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E7" w:rsidRPr="003523E7" w:rsidRDefault="003523E7" w:rsidP="003523E7">
      <w:pPr>
        <w:spacing w:after="0" w:line="240" w:lineRule="auto"/>
        <w:rPr>
          <w:rFonts w:ascii="Tahoma" w:eastAsia="Times New Roman" w:hAnsi="Tahoma" w:cs="Tahoma"/>
          <w:b/>
          <w:szCs w:val="24"/>
          <w:lang w:eastAsia="pl-PL"/>
        </w:rPr>
      </w:pPr>
    </w:p>
    <w:p w:rsidR="003523E7" w:rsidRPr="003523E7" w:rsidRDefault="003523E7" w:rsidP="003523E7">
      <w:pPr>
        <w:keepNext/>
        <w:spacing w:after="0" w:line="240" w:lineRule="auto"/>
        <w:outlineLvl w:val="4"/>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Uniwersyteckie Centrum Kliniczne</w:t>
      </w:r>
    </w:p>
    <w:p w:rsidR="003523E7" w:rsidRPr="003523E7" w:rsidRDefault="003523E7" w:rsidP="003523E7">
      <w:pPr>
        <w:keepNext/>
        <w:spacing w:after="0" w:line="240" w:lineRule="auto"/>
        <w:outlineLvl w:val="4"/>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im. prof. K. Gibińskiego</w:t>
      </w:r>
    </w:p>
    <w:p w:rsidR="003523E7" w:rsidRPr="003523E7" w:rsidRDefault="003523E7" w:rsidP="003523E7">
      <w:pPr>
        <w:spacing w:after="0" w:line="240" w:lineRule="auto"/>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Śląskiego Uniwersytetu Medycznego w Katowicach</w:t>
      </w:r>
    </w:p>
    <w:p w:rsidR="003523E7" w:rsidRPr="003523E7" w:rsidRDefault="003523E7" w:rsidP="003523E7">
      <w:pPr>
        <w:spacing w:after="0" w:line="240" w:lineRule="auto"/>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 xml:space="preserve">40-514 Katowice   ul. Ceglana 35     </w:t>
      </w:r>
    </w:p>
    <w:p w:rsidR="003523E7" w:rsidRPr="003523E7" w:rsidRDefault="003523E7" w:rsidP="003523E7">
      <w:pPr>
        <w:spacing w:after="0" w:line="240" w:lineRule="auto"/>
        <w:rPr>
          <w:rFonts w:ascii="Tahoma" w:eastAsia="Times New Roman" w:hAnsi="Tahoma" w:cs="Tahoma"/>
          <w:b/>
          <w:sz w:val="20"/>
          <w:szCs w:val="24"/>
          <w:lang w:eastAsia="pl-PL"/>
        </w:rPr>
      </w:pPr>
    </w:p>
    <w:p w:rsidR="003523E7" w:rsidRPr="003523E7" w:rsidRDefault="003523E7" w:rsidP="003523E7">
      <w:pPr>
        <w:spacing w:after="0" w:line="240" w:lineRule="auto"/>
        <w:rPr>
          <w:rFonts w:ascii="Tahoma" w:eastAsia="Times New Roman" w:hAnsi="Tahoma" w:cs="Tahoma"/>
          <w:bCs/>
          <w:sz w:val="20"/>
          <w:szCs w:val="24"/>
          <w:lang w:eastAsia="pl-PL"/>
        </w:rPr>
      </w:pPr>
    </w:p>
    <w:p w:rsidR="003523E7" w:rsidRPr="003523E7" w:rsidRDefault="003523E7" w:rsidP="003523E7">
      <w:pPr>
        <w:spacing w:after="0" w:line="240" w:lineRule="auto"/>
        <w:rPr>
          <w:rFonts w:ascii="Tahoma" w:eastAsia="Times New Roman" w:hAnsi="Tahoma" w:cs="Tahoma"/>
          <w:bCs/>
          <w:szCs w:val="24"/>
          <w:lang w:eastAsia="pl-PL"/>
        </w:rPr>
      </w:pPr>
    </w:p>
    <w:p w:rsidR="003523E7" w:rsidRPr="003523E7" w:rsidRDefault="003523E7" w:rsidP="003523E7">
      <w:pPr>
        <w:spacing w:after="0" w:line="240" w:lineRule="auto"/>
        <w:rPr>
          <w:rFonts w:ascii="Tahoma" w:eastAsia="Times New Roman" w:hAnsi="Tahoma" w:cs="Tahoma"/>
          <w:bCs/>
          <w:szCs w:val="24"/>
          <w:lang w:eastAsia="pl-PL"/>
        </w:rPr>
      </w:pPr>
      <w:r w:rsidRPr="003523E7">
        <w:rPr>
          <w:rFonts w:ascii="Tahoma" w:eastAsia="Times New Roman" w:hAnsi="Tahoma" w:cs="Tahoma"/>
          <w:bCs/>
          <w:szCs w:val="24"/>
          <w:lang w:eastAsia="pl-PL"/>
        </w:rPr>
        <w:t xml:space="preserve">DZP/381/114B/2017                                                </w:t>
      </w:r>
    </w:p>
    <w:p w:rsidR="003523E7" w:rsidRPr="003523E7" w:rsidRDefault="003523E7" w:rsidP="003523E7">
      <w:pPr>
        <w:spacing w:after="0" w:line="240" w:lineRule="auto"/>
        <w:rPr>
          <w:rFonts w:ascii="Tahoma" w:eastAsia="Times New Roman" w:hAnsi="Tahoma" w:cs="Tahoma"/>
          <w:szCs w:val="24"/>
          <w:lang w:eastAsia="pl-PL"/>
        </w:rPr>
      </w:pPr>
    </w:p>
    <w:p w:rsidR="003523E7" w:rsidRPr="003523E7" w:rsidRDefault="003523E7" w:rsidP="003523E7">
      <w:pPr>
        <w:spacing w:after="0" w:line="240" w:lineRule="auto"/>
        <w:rPr>
          <w:rFonts w:ascii="Tahoma" w:eastAsia="Times New Roman" w:hAnsi="Tahoma" w:cs="Tahoma"/>
          <w:szCs w:val="24"/>
          <w:lang w:eastAsia="pl-PL"/>
        </w:rPr>
      </w:pPr>
    </w:p>
    <w:p w:rsidR="003523E7" w:rsidRPr="003523E7" w:rsidRDefault="003523E7" w:rsidP="003523E7">
      <w:pPr>
        <w:spacing w:after="0" w:line="240" w:lineRule="auto"/>
        <w:rPr>
          <w:rFonts w:ascii="Tahoma" w:eastAsia="Times New Roman" w:hAnsi="Tahoma" w:cs="Tahoma"/>
          <w:szCs w:val="24"/>
          <w:lang w:eastAsia="pl-PL"/>
        </w:rPr>
      </w:pPr>
    </w:p>
    <w:p w:rsidR="003523E7" w:rsidRPr="003523E7" w:rsidRDefault="003523E7" w:rsidP="003523E7">
      <w:pPr>
        <w:keepNext/>
        <w:spacing w:after="0" w:line="240" w:lineRule="auto"/>
        <w:outlineLvl w:val="0"/>
        <w:rPr>
          <w:rFonts w:ascii="Tahoma" w:eastAsia="Times New Roman" w:hAnsi="Tahoma" w:cs="Tahoma"/>
          <w:b/>
          <w:bCs/>
          <w:color w:val="000000"/>
          <w:sz w:val="24"/>
          <w:szCs w:val="24"/>
          <w:lang w:eastAsia="pl-PL"/>
        </w:rPr>
      </w:pPr>
      <w:r w:rsidRPr="003523E7">
        <w:rPr>
          <w:rFonts w:ascii="Tahoma" w:eastAsia="Times New Roman" w:hAnsi="Tahoma" w:cs="Tahoma"/>
          <w:b/>
          <w:bCs/>
          <w:color w:val="000000"/>
          <w:sz w:val="24"/>
          <w:szCs w:val="24"/>
          <w:lang w:eastAsia="pl-PL"/>
        </w:rPr>
        <w:t xml:space="preserve">                  SPECYFIKACJA  ISTOTNYCH WARUNKÓW ZAMÓWIENIA</w:t>
      </w:r>
    </w:p>
    <w:p w:rsidR="003523E7" w:rsidRPr="003523E7" w:rsidRDefault="003523E7" w:rsidP="003523E7">
      <w:pPr>
        <w:spacing w:after="0" w:line="240" w:lineRule="auto"/>
        <w:rPr>
          <w:rFonts w:ascii="Tahoma" w:eastAsia="Times New Roman" w:hAnsi="Tahoma" w:cs="Tahoma"/>
          <w:sz w:val="24"/>
          <w:szCs w:val="24"/>
          <w:lang w:eastAsia="pl-PL"/>
        </w:rPr>
      </w:pPr>
    </w:p>
    <w:p w:rsidR="003523E7" w:rsidRPr="003523E7" w:rsidRDefault="003523E7" w:rsidP="003523E7">
      <w:pPr>
        <w:spacing w:after="0" w:line="240" w:lineRule="auto"/>
        <w:jc w:val="center"/>
        <w:rPr>
          <w:rFonts w:ascii="Tahoma" w:eastAsia="Times New Roman" w:hAnsi="Tahoma" w:cs="Tahoma"/>
          <w:b/>
          <w:bCs/>
          <w:sz w:val="20"/>
          <w:szCs w:val="24"/>
          <w:lang w:eastAsia="pl-PL"/>
        </w:rPr>
      </w:pPr>
      <w:r w:rsidRPr="003523E7">
        <w:rPr>
          <w:rFonts w:ascii="Tahoma" w:eastAsia="Times New Roman" w:hAnsi="Tahoma" w:cs="Tahoma"/>
          <w:b/>
          <w:bCs/>
          <w:sz w:val="20"/>
          <w:szCs w:val="24"/>
          <w:lang w:eastAsia="pl-PL"/>
        </w:rPr>
        <w:t>NA  DOSTAWĘ  ARTYKUŁÓW ŻYWNOŚCIOWYCH</w:t>
      </w:r>
    </w:p>
    <w:p w:rsidR="003523E7" w:rsidRPr="003523E7" w:rsidRDefault="003523E7" w:rsidP="003523E7">
      <w:pPr>
        <w:spacing w:after="0" w:line="240" w:lineRule="auto"/>
        <w:rPr>
          <w:rFonts w:ascii="Tahoma" w:eastAsia="Times New Roman" w:hAnsi="Tahoma" w:cs="Tahoma"/>
          <w:b/>
          <w:bCs/>
          <w:sz w:val="20"/>
          <w:szCs w:val="24"/>
          <w:lang w:eastAsia="pl-PL"/>
        </w:rPr>
      </w:pPr>
    </w:p>
    <w:p w:rsidR="003523E7" w:rsidRPr="003523E7" w:rsidRDefault="003523E7" w:rsidP="003523E7">
      <w:pPr>
        <w:spacing w:after="0" w:line="240" w:lineRule="auto"/>
        <w:rPr>
          <w:rFonts w:ascii="Tahoma" w:eastAsia="Times New Roman" w:hAnsi="Tahoma" w:cs="Tahoma"/>
          <w:b/>
          <w:bCs/>
          <w:sz w:val="20"/>
          <w:szCs w:val="24"/>
          <w:lang w:eastAsia="pl-PL"/>
        </w:rPr>
      </w:pPr>
    </w:p>
    <w:p w:rsidR="003523E7" w:rsidRPr="003523E7" w:rsidRDefault="003523E7" w:rsidP="003523E7">
      <w:pPr>
        <w:spacing w:after="0" w:line="240" w:lineRule="auto"/>
        <w:rPr>
          <w:rFonts w:ascii="Tahoma" w:eastAsia="Times New Roman" w:hAnsi="Tahoma" w:cs="Tahoma"/>
          <w:b/>
          <w:bCs/>
          <w:sz w:val="20"/>
          <w:szCs w:val="24"/>
          <w:lang w:eastAsia="pl-PL"/>
        </w:rPr>
      </w:pPr>
    </w:p>
    <w:p w:rsidR="003523E7" w:rsidRPr="003523E7" w:rsidRDefault="003523E7" w:rsidP="003523E7">
      <w:pPr>
        <w:spacing w:after="0" w:line="36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Postępowanie o udzielenie zamówienia prowadzone jest w trybie </w:t>
      </w:r>
      <w:r w:rsidRPr="003523E7">
        <w:rPr>
          <w:rFonts w:ascii="Tahoma" w:eastAsia="Times New Roman" w:hAnsi="Tahoma" w:cs="Tahoma"/>
          <w:b/>
          <w:sz w:val="20"/>
          <w:szCs w:val="24"/>
          <w:lang w:eastAsia="pl-PL"/>
        </w:rPr>
        <w:t>przetargu nieograniczonego poniżej 135 000 EURO</w:t>
      </w:r>
      <w:r w:rsidRPr="003523E7">
        <w:rPr>
          <w:rFonts w:ascii="Tahoma" w:eastAsia="Times New Roman" w:hAnsi="Tahoma" w:cs="Tahoma"/>
          <w:sz w:val="20"/>
          <w:szCs w:val="24"/>
          <w:lang w:eastAsia="pl-PL"/>
        </w:rPr>
        <w:t xml:space="preserve"> na podstawie ustawy z dnia 29 stycznia 2004 roku Prawo Zamówień Publicznych ( tekst jednolity: Dz. U. z 2017 r. poz. 1579)</w:t>
      </w:r>
    </w:p>
    <w:p w:rsidR="003523E7" w:rsidRPr="003523E7" w:rsidRDefault="003523E7" w:rsidP="003523E7">
      <w:pPr>
        <w:spacing w:after="0" w:line="360" w:lineRule="auto"/>
        <w:rPr>
          <w:rFonts w:ascii="Tahoma" w:eastAsia="Times New Roman" w:hAnsi="Tahoma" w:cs="Tahoma"/>
          <w:color w:val="000000"/>
          <w:sz w:val="20"/>
          <w:szCs w:val="24"/>
          <w:lang w:eastAsia="pl-PL"/>
        </w:rPr>
      </w:pPr>
    </w:p>
    <w:p w:rsidR="003523E7" w:rsidRPr="003523E7" w:rsidRDefault="003523E7" w:rsidP="003523E7">
      <w:pPr>
        <w:spacing w:after="0" w:line="360" w:lineRule="auto"/>
        <w:rPr>
          <w:rFonts w:ascii="Tahoma" w:eastAsia="Times New Roman" w:hAnsi="Tahoma" w:cs="Tahoma"/>
          <w:bCs/>
          <w:szCs w:val="24"/>
          <w:lang w:eastAsia="pl-PL"/>
        </w:rPr>
      </w:pPr>
    </w:p>
    <w:p w:rsidR="003523E7" w:rsidRPr="003523E7" w:rsidRDefault="003523E7" w:rsidP="003523E7">
      <w:pPr>
        <w:spacing w:after="0" w:line="240" w:lineRule="auto"/>
        <w:rPr>
          <w:rFonts w:ascii="Tahoma" w:eastAsia="Times New Roman" w:hAnsi="Tahoma" w:cs="Tahoma"/>
          <w:bCs/>
          <w:sz w:val="24"/>
          <w:szCs w:val="24"/>
          <w:lang w:eastAsia="pl-PL"/>
        </w:rPr>
      </w:pPr>
    </w:p>
    <w:p w:rsidR="003523E7" w:rsidRPr="003523E7" w:rsidRDefault="003523E7" w:rsidP="003523E7">
      <w:pPr>
        <w:spacing w:after="0" w:line="240" w:lineRule="auto"/>
        <w:rPr>
          <w:rFonts w:ascii="Tahoma" w:eastAsia="Times New Roman" w:hAnsi="Tahoma" w:cs="Tahoma"/>
          <w:bCs/>
          <w:sz w:val="24"/>
          <w:szCs w:val="24"/>
          <w:lang w:eastAsia="pl-PL"/>
        </w:rPr>
      </w:pPr>
    </w:p>
    <w:p w:rsidR="003523E7" w:rsidRPr="003523E7" w:rsidRDefault="003523E7" w:rsidP="003523E7">
      <w:pPr>
        <w:spacing w:after="0" w:line="240" w:lineRule="auto"/>
        <w:rPr>
          <w:rFonts w:ascii="Tahoma" w:eastAsia="Times New Roman" w:hAnsi="Tahoma" w:cs="Tahoma"/>
          <w:bCs/>
          <w:sz w:val="24"/>
          <w:szCs w:val="24"/>
          <w:lang w:eastAsia="pl-PL"/>
        </w:rPr>
      </w:pPr>
    </w:p>
    <w:p w:rsidR="003523E7" w:rsidRPr="003523E7" w:rsidRDefault="003523E7" w:rsidP="003523E7">
      <w:pPr>
        <w:spacing w:after="0" w:line="240" w:lineRule="auto"/>
        <w:ind w:left="1416"/>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 xml:space="preserve">                                                            Specyfikację istotnych warunków zamówienia </w:t>
      </w:r>
    </w:p>
    <w:p w:rsidR="003523E7" w:rsidRPr="003523E7" w:rsidRDefault="003523E7" w:rsidP="003523E7">
      <w:pPr>
        <w:spacing w:after="0" w:line="240" w:lineRule="auto"/>
        <w:ind w:left="5664" w:firstLine="708"/>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 xml:space="preserve">wraz z załącznikami  </w:t>
      </w:r>
    </w:p>
    <w:p w:rsidR="003523E7" w:rsidRPr="003523E7" w:rsidRDefault="003523E7" w:rsidP="003523E7">
      <w:pPr>
        <w:spacing w:after="0" w:line="240" w:lineRule="auto"/>
        <w:ind w:left="708"/>
        <w:jc w:val="center"/>
        <w:rPr>
          <w:rFonts w:ascii="Tahoma" w:eastAsia="Times New Roman" w:hAnsi="Tahoma" w:cs="Tahoma"/>
          <w:bCs/>
          <w:sz w:val="20"/>
          <w:szCs w:val="24"/>
          <w:lang w:eastAsia="pl-PL"/>
        </w:rPr>
      </w:pPr>
    </w:p>
    <w:p w:rsidR="003523E7" w:rsidRPr="003523E7" w:rsidRDefault="003523E7" w:rsidP="003523E7">
      <w:pPr>
        <w:spacing w:after="0" w:line="240" w:lineRule="auto"/>
        <w:ind w:left="708"/>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 xml:space="preserve">                                                          Zatwierdził  w dniu </w:t>
      </w:r>
      <w:r w:rsidR="007C2EE0">
        <w:rPr>
          <w:rFonts w:ascii="Tahoma" w:eastAsia="Times New Roman" w:hAnsi="Tahoma" w:cs="Tahoma"/>
          <w:bCs/>
          <w:sz w:val="20"/>
          <w:szCs w:val="24"/>
          <w:lang w:eastAsia="pl-PL"/>
        </w:rPr>
        <w:t>06.11.2017r.</w:t>
      </w:r>
    </w:p>
    <w:p w:rsidR="003523E7" w:rsidRPr="003523E7" w:rsidRDefault="003523E7" w:rsidP="003523E7">
      <w:pPr>
        <w:spacing w:after="0" w:line="240" w:lineRule="auto"/>
        <w:ind w:left="708"/>
        <w:jc w:val="center"/>
        <w:rPr>
          <w:rFonts w:ascii="Tahoma" w:eastAsia="Times New Roman" w:hAnsi="Tahoma" w:cs="Tahoma"/>
          <w:bCs/>
          <w:sz w:val="20"/>
          <w:szCs w:val="24"/>
          <w:lang w:eastAsia="pl-PL"/>
        </w:rPr>
      </w:pPr>
    </w:p>
    <w:p w:rsidR="003523E7" w:rsidRPr="003523E7" w:rsidRDefault="003523E7" w:rsidP="003523E7">
      <w:pPr>
        <w:spacing w:after="0" w:line="240" w:lineRule="auto"/>
        <w:ind w:left="708"/>
        <w:jc w:val="center"/>
        <w:rPr>
          <w:rFonts w:ascii="Tahoma" w:eastAsia="Times New Roman" w:hAnsi="Tahoma" w:cs="Tahoma"/>
          <w:bCs/>
          <w:sz w:val="20"/>
          <w:szCs w:val="24"/>
          <w:lang w:eastAsia="pl-PL"/>
        </w:rPr>
      </w:pPr>
    </w:p>
    <w:p w:rsidR="003523E7" w:rsidRPr="003523E7" w:rsidRDefault="003523E7" w:rsidP="003523E7">
      <w:pPr>
        <w:spacing w:after="0" w:line="240" w:lineRule="auto"/>
        <w:ind w:left="708"/>
        <w:jc w:val="center"/>
        <w:rPr>
          <w:rFonts w:ascii="Tahoma" w:eastAsia="Times New Roman" w:hAnsi="Tahoma" w:cs="Tahoma"/>
          <w:bCs/>
          <w:sz w:val="20"/>
          <w:szCs w:val="24"/>
          <w:lang w:eastAsia="pl-PL"/>
        </w:rPr>
      </w:pPr>
    </w:p>
    <w:p w:rsidR="003523E7" w:rsidRPr="003523E7" w:rsidRDefault="003523E7" w:rsidP="003523E7">
      <w:pPr>
        <w:spacing w:after="0" w:line="240" w:lineRule="auto"/>
        <w:rPr>
          <w:rFonts w:ascii="Tahoma" w:eastAsia="Times New Roman" w:hAnsi="Tahoma" w:cs="Tahoma"/>
          <w:bCs/>
          <w:sz w:val="24"/>
          <w:szCs w:val="24"/>
          <w:lang w:eastAsia="pl-PL"/>
        </w:rPr>
      </w:pPr>
    </w:p>
    <w:p w:rsidR="003523E7" w:rsidRPr="003523E7" w:rsidRDefault="007C2EE0" w:rsidP="007C2EE0">
      <w:pPr>
        <w:spacing w:after="0" w:line="240" w:lineRule="auto"/>
        <w:jc w:val="right"/>
        <w:rPr>
          <w:rFonts w:ascii="Tahoma" w:eastAsia="Times New Roman" w:hAnsi="Tahoma" w:cs="Tahoma"/>
          <w:bCs/>
          <w:sz w:val="24"/>
          <w:szCs w:val="24"/>
          <w:lang w:eastAsia="pl-PL"/>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3523E7" w:rsidRPr="003523E7" w:rsidRDefault="003523E7" w:rsidP="003523E7">
      <w:pPr>
        <w:spacing w:after="0" w:line="240" w:lineRule="auto"/>
        <w:rPr>
          <w:rFonts w:ascii="Tahoma" w:eastAsia="Times New Roman" w:hAnsi="Tahoma" w:cs="Tahoma"/>
          <w:bCs/>
          <w:sz w:val="24"/>
          <w:szCs w:val="24"/>
          <w:lang w:eastAsia="pl-PL"/>
        </w:rPr>
      </w:pPr>
    </w:p>
    <w:p w:rsidR="003523E7" w:rsidRPr="003523E7" w:rsidRDefault="003523E7" w:rsidP="003523E7">
      <w:pPr>
        <w:spacing w:after="0" w:line="240" w:lineRule="auto"/>
        <w:rPr>
          <w:rFonts w:ascii="Tahoma" w:eastAsia="Times New Roman" w:hAnsi="Tahoma" w:cs="Tahoma"/>
          <w:bCs/>
          <w:sz w:val="24"/>
          <w:szCs w:val="24"/>
          <w:lang w:eastAsia="pl-PL"/>
        </w:rPr>
      </w:pPr>
      <w:r w:rsidRPr="003523E7">
        <w:rPr>
          <w:rFonts w:ascii="Tahoma" w:eastAsia="Times New Roman" w:hAnsi="Tahoma" w:cs="Tahoma"/>
          <w:bCs/>
          <w:sz w:val="24"/>
          <w:szCs w:val="24"/>
          <w:lang w:eastAsia="pl-PL"/>
        </w:rPr>
        <w:t xml:space="preserve">   </w:t>
      </w:r>
    </w:p>
    <w:p w:rsidR="003523E7" w:rsidRPr="003523E7" w:rsidRDefault="003523E7" w:rsidP="003523E7">
      <w:pPr>
        <w:spacing w:after="0" w:line="240" w:lineRule="auto"/>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 xml:space="preserve">                                                                                       </w:t>
      </w:r>
    </w:p>
    <w:p w:rsidR="003523E7" w:rsidRPr="003523E7" w:rsidRDefault="003523E7" w:rsidP="003523E7">
      <w:pPr>
        <w:spacing w:after="0" w:line="240" w:lineRule="auto"/>
        <w:rPr>
          <w:rFonts w:ascii="Tahoma" w:eastAsia="Times New Roman" w:hAnsi="Tahoma" w:cs="Tahoma"/>
          <w:bCs/>
          <w:sz w:val="24"/>
          <w:szCs w:val="24"/>
          <w:lang w:eastAsia="pl-PL"/>
        </w:rPr>
      </w:pPr>
      <w:r w:rsidRPr="003523E7">
        <w:rPr>
          <w:rFonts w:ascii="Tahoma" w:eastAsia="Times New Roman" w:hAnsi="Tahoma" w:cs="Tahoma"/>
          <w:bCs/>
          <w:sz w:val="24"/>
          <w:szCs w:val="24"/>
          <w:lang w:eastAsia="pl-PL"/>
        </w:rPr>
        <w:t xml:space="preserve">            </w:t>
      </w:r>
    </w:p>
    <w:p w:rsidR="003523E7" w:rsidRPr="003523E7" w:rsidRDefault="003523E7" w:rsidP="003523E7">
      <w:pPr>
        <w:spacing w:after="0" w:line="240" w:lineRule="auto"/>
        <w:rPr>
          <w:rFonts w:ascii="Tahoma" w:eastAsia="Times New Roman" w:hAnsi="Tahoma" w:cs="Tahoma"/>
          <w:bCs/>
          <w:sz w:val="24"/>
          <w:szCs w:val="24"/>
          <w:lang w:eastAsia="pl-PL"/>
        </w:rPr>
      </w:pPr>
    </w:p>
    <w:p w:rsidR="003523E7" w:rsidRPr="003523E7" w:rsidRDefault="003523E7" w:rsidP="003523E7">
      <w:pPr>
        <w:spacing w:after="0" w:line="240" w:lineRule="auto"/>
        <w:rPr>
          <w:rFonts w:ascii="Tahoma" w:eastAsia="Times New Roman" w:hAnsi="Tahoma" w:cs="Tahoma"/>
          <w:bCs/>
          <w:sz w:val="24"/>
          <w:szCs w:val="24"/>
          <w:lang w:eastAsia="pl-PL"/>
        </w:rPr>
      </w:pPr>
    </w:p>
    <w:p w:rsidR="003523E7" w:rsidRPr="003523E7" w:rsidRDefault="003523E7" w:rsidP="003523E7">
      <w:pPr>
        <w:spacing w:after="0" w:line="240" w:lineRule="auto"/>
        <w:rPr>
          <w:rFonts w:ascii="Tahoma" w:eastAsia="Times New Roman" w:hAnsi="Tahoma" w:cs="Tahoma"/>
          <w:bCs/>
          <w:sz w:val="20"/>
          <w:szCs w:val="24"/>
          <w:lang w:eastAsia="pl-PL"/>
        </w:rPr>
      </w:pPr>
    </w:p>
    <w:p w:rsidR="003523E7" w:rsidRPr="003523E7" w:rsidRDefault="003523E7" w:rsidP="003523E7">
      <w:pPr>
        <w:spacing w:after="0" w:line="240" w:lineRule="auto"/>
        <w:rPr>
          <w:rFonts w:ascii="Tahoma" w:eastAsia="Times New Roman" w:hAnsi="Tahoma" w:cs="Tahoma"/>
          <w:bCs/>
          <w:i/>
          <w:iCs/>
          <w:sz w:val="20"/>
          <w:szCs w:val="24"/>
          <w:lang w:eastAsia="pl-PL"/>
        </w:rPr>
      </w:pPr>
    </w:p>
    <w:p w:rsidR="003523E7" w:rsidRPr="003523E7" w:rsidRDefault="003523E7" w:rsidP="003523E7">
      <w:pPr>
        <w:spacing w:after="0" w:line="240" w:lineRule="auto"/>
        <w:rPr>
          <w:rFonts w:ascii="Tahoma" w:eastAsia="Times New Roman" w:hAnsi="Tahoma" w:cs="Tahoma"/>
          <w:sz w:val="24"/>
          <w:szCs w:val="24"/>
          <w:lang w:eastAsia="pl-PL"/>
        </w:rPr>
      </w:pPr>
    </w:p>
    <w:p w:rsidR="003523E7" w:rsidRPr="003523E7" w:rsidRDefault="003523E7" w:rsidP="003523E7">
      <w:pPr>
        <w:spacing w:after="0" w:line="240" w:lineRule="auto"/>
        <w:rPr>
          <w:rFonts w:ascii="Tahoma" w:eastAsia="Times New Roman" w:hAnsi="Tahoma" w:cs="Tahoma"/>
          <w:sz w:val="24"/>
          <w:szCs w:val="24"/>
          <w:lang w:eastAsia="pl-PL"/>
        </w:rPr>
      </w:pPr>
    </w:p>
    <w:p w:rsidR="003523E7" w:rsidRPr="003523E7" w:rsidRDefault="003523E7" w:rsidP="003523E7">
      <w:pPr>
        <w:spacing w:after="0" w:line="240" w:lineRule="auto"/>
        <w:rPr>
          <w:rFonts w:ascii="Tahoma" w:eastAsia="Times New Roman" w:hAnsi="Tahoma" w:cs="Tahoma"/>
          <w:sz w:val="24"/>
          <w:szCs w:val="24"/>
          <w:lang w:eastAsia="pl-PL"/>
        </w:rPr>
      </w:pPr>
    </w:p>
    <w:p w:rsidR="003523E7" w:rsidRPr="003523E7" w:rsidRDefault="003523E7" w:rsidP="003523E7">
      <w:pPr>
        <w:spacing w:after="0" w:line="240" w:lineRule="auto"/>
        <w:rPr>
          <w:rFonts w:ascii="Tahoma" w:eastAsia="Times New Roman" w:hAnsi="Tahoma" w:cs="Tahoma"/>
          <w:sz w:val="24"/>
          <w:szCs w:val="24"/>
          <w:lang w:eastAsia="pl-PL"/>
        </w:rPr>
      </w:pPr>
    </w:p>
    <w:p w:rsidR="003523E7" w:rsidRPr="003523E7" w:rsidRDefault="003523E7" w:rsidP="003523E7">
      <w:pPr>
        <w:spacing w:after="0" w:line="240" w:lineRule="auto"/>
        <w:rPr>
          <w:rFonts w:ascii="Tahoma" w:eastAsia="Times New Roman" w:hAnsi="Tahoma" w:cs="Tahoma"/>
          <w:sz w:val="24"/>
          <w:szCs w:val="24"/>
          <w:lang w:eastAsia="pl-PL"/>
        </w:rPr>
      </w:pPr>
    </w:p>
    <w:p w:rsidR="003523E7" w:rsidRPr="003523E7" w:rsidRDefault="003523E7" w:rsidP="003523E7">
      <w:pPr>
        <w:spacing w:after="0" w:line="240" w:lineRule="auto"/>
        <w:rPr>
          <w:rFonts w:ascii="Tahoma" w:eastAsia="Times New Roman" w:hAnsi="Tahoma" w:cs="Tahoma"/>
          <w:sz w:val="24"/>
          <w:szCs w:val="24"/>
          <w:lang w:eastAsia="pl-PL"/>
        </w:rPr>
      </w:pPr>
    </w:p>
    <w:p w:rsidR="003523E7" w:rsidRPr="003523E7" w:rsidRDefault="003523E7" w:rsidP="003523E7">
      <w:pPr>
        <w:spacing w:after="0" w:line="240" w:lineRule="auto"/>
        <w:rPr>
          <w:rFonts w:ascii="Tahoma" w:eastAsia="Times New Roman" w:hAnsi="Tahoma" w:cs="Tahoma"/>
          <w:sz w:val="24"/>
          <w:szCs w:val="24"/>
          <w:lang w:eastAsia="pl-PL"/>
        </w:rPr>
      </w:pPr>
    </w:p>
    <w:p w:rsidR="003523E7" w:rsidRPr="003523E7" w:rsidRDefault="003523E7" w:rsidP="003523E7">
      <w:pPr>
        <w:spacing w:after="0" w:line="240" w:lineRule="auto"/>
        <w:rPr>
          <w:rFonts w:ascii="Tahoma" w:eastAsia="Times New Roman" w:hAnsi="Tahoma" w:cs="Tahoma"/>
          <w:b/>
          <w:bCs/>
          <w:sz w:val="20"/>
          <w:szCs w:val="24"/>
          <w:lang w:eastAsia="pl-PL"/>
        </w:rPr>
      </w:pPr>
    </w:p>
    <w:p w:rsidR="003523E7" w:rsidRPr="003523E7" w:rsidRDefault="003523E7" w:rsidP="003523E7">
      <w:pPr>
        <w:spacing w:after="0" w:line="240" w:lineRule="auto"/>
        <w:rPr>
          <w:rFonts w:ascii="Tahoma" w:eastAsia="Times New Roman" w:hAnsi="Tahoma" w:cs="Tahoma"/>
          <w:b/>
          <w:bCs/>
          <w:sz w:val="20"/>
          <w:szCs w:val="24"/>
          <w:lang w:eastAsia="pl-PL"/>
        </w:rPr>
      </w:pPr>
      <w:r w:rsidRPr="003523E7">
        <w:rPr>
          <w:rFonts w:ascii="Tahoma" w:eastAsia="Times New Roman" w:hAnsi="Tahoma" w:cs="Tahoma"/>
          <w:b/>
          <w:bCs/>
          <w:sz w:val="20"/>
          <w:szCs w:val="24"/>
          <w:lang w:eastAsia="pl-PL"/>
        </w:rPr>
        <w:t>I. Zamawiający:</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Uniwersyteckie Centrum Kliniczne im. prof. K. Gibińskiego </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Śląskiego Uniwersytetu Medycznego w Katowicach</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40-514 Katowice, ul. Ceglana 35</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NIP: 954-22-74-017 Regon: 001325767</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Tel. 32/3581200 lub 32/358-13-32   fax. 32 251-84-37 lub 32/358-14-32</w:t>
      </w:r>
    </w:p>
    <w:p w:rsidR="003523E7" w:rsidRPr="003523E7" w:rsidRDefault="003523E7" w:rsidP="003523E7">
      <w:pPr>
        <w:spacing w:after="0" w:line="240" w:lineRule="auto"/>
        <w:rPr>
          <w:rFonts w:ascii="Tahoma" w:eastAsia="Times New Roman" w:hAnsi="Tahoma" w:cs="Tahoma"/>
          <w:sz w:val="20"/>
          <w:szCs w:val="24"/>
          <w:lang w:val="de-DE" w:eastAsia="pl-PL"/>
        </w:rPr>
      </w:pPr>
      <w:r w:rsidRPr="003523E7">
        <w:rPr>
          <w:rFonts w:ascii="Tahoma" w:eastAsia="Times New Roman" w:hAnsi="Tahoma" w:cs="Tahoma"/>
          <w:sz w:val="20"/>
          <w:szCs w:val="24"/>
          <w:lang w:val="de-DE" w:eastAsia="pl-PL"/>
        </w:rPr>
        <w:t xml:space="preserve">Internet : </w:t>
      </w:r>
      <w:hyperlink r:id="rId7" w:history="1">
        <w:r w:rsidRPr="003523E7">
          <w:rPr>
            <w:rFonts w:ascii="Tahoma" w:eastAsia="Times New Roman" w:hAnsi="Tahoma" w:cs="Tahoma"/>
            <w:sz w:val="20"/>
            <w:szCs w:val="24"/>
            <w:lang w:val="de-DE" w:eastAsia="pl-PL"/>
          </w:rPr>
          <w:t>www.uck.katowice.pl</w:t>
        </w:r>
      </w:hyperlink>
      <w:r w:rsidRPr="003523E7">
        <w:rPr>
          <w:rFonts w:ascii="Tahoma" w:eastAsia="Times New Roman" w:hAnsi="Tahoma" w:cs="Tahoma"/>
          <w:sz w:val="20"/>
          <w:szCs w:val="24"/>
          <w:lang w:val="de-DE" w:eastAsia="pl-PL"/>
        </w:rPr>
        <w:t xml:space="preserve">   </w:t>
      </w:r>
      <w:proofErr w:type="spellStart"/>
      <w:r w:rsidRPr="003523E7">
        <w:rPr>
          <w:rFonts w:ascii="Tahoma" w:eastAsia="Times New Roman" w:hAnsi="Tahoma" w:cs="Tahoma"/>
          <w:sz w:val="20"/>
          <w:szCs w:val="24"/>
          <w:lang w:val="de-DE" w:eastAsia="pl-PL"/>
        </w:rPr>
        <w:t>e-mail</w:t>
      </w:r>
      <w:proofErr w:type="spellEnd"/>
      <w:r w:rsidRPr="003523E7">
        <w:rPr>
          <w:rFonts w:ascii="Tahoma" w:eastAsia="Times New Roman" w:hAnsi="Tahoma" w:cs="Tahoma"/>
          <w:sz w:val="20"/>
          <w:szCs w:val="24"/>
          <w:lang w:val="de-DE" w:eastAsia="pl-PL"/>
        </w:rPr>
        <w:t xml:space="preserve"> : zp@uck.katowice.pl</w:t>
      </w:r>
    </w:p>
    <w:p w:rsidR="003523E7" w:rsidRPr="003523E7" w:rsidRDefault="003523E7" w:rsidP="003523E7">
      <w:pPr>
        <w:spacing w:after="0" w:line="240" w:lineRule="auto"/>
        <w:rPr>
          <w:rFonts w:ascii="Tahoma" w:eastAsia="Times New Roman" w:hAnsi="Tahoma" w:cs="Tahoma"/>
          <w:b/>
          <w:sz w:val="20"/>
          <w:szCs w:val="24"/>
          <w:lang w:eastAsia="pl-PL"/>
        </w:rPr>
      </w:pPr>
    </w:p>
    <w:p w:rsidR="003523E7" w:rsidRPr="003523E7" w:rsidRDefault="003523E7" w:rsidP="003523E7">
      <w:pPr>
        <w:spacing w:after="0" w:line="240" w:lineRule="auto"/>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II. TRYB UDZIELENIA ZAMÓWIENIA:</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 (tekst jednolity : Dz. U. z 2017 r. poz. 1579 )</w:t>
      </w:r>
    </w:p>
    <w:p w:rsidR="003523E7" w:rsidRPr="003523E7" w:rsidRDefault="003523E7" w:rsidP="003523E7">
      <w:pPr>
        <w:spacing w:after="0" w:line="240" w:lineRule="auto"/>
        <w:rPr>
          <w:rFonts w:ascii="Tahoma" w:eastAsia="Times New Roman" w:hAnsi="Tahoma" w:cs="Tahoma"/>
          <w:b/>
          <w:bCs/>
          <w:sz w:val="20"/>
          <w:szCs w:val="24"/>
          <w:lang w:eastAsia="pl-PL"/>
        </w:rPr>
      </w:pPr>
      <w:r w:rsidRPr="003523E7">
        <w:rPr>
          <w:rFonts w:ascii="Tahoma" w:eastAsia="Times New Roman" w:hAnsi="Tahoma" w:cs="Tahoma"/>
          <w:b/>
          <w:bCs/>
          <w:sz w:val="20"/>
          <w:szCs w:val="24"/>
          <w:lang w:eastAsia="pl-PL"/>
        </w:rPr>
        <w:t xml:space="preserve">III. PRZEDMIOT ZAMÓWIENIA- </w:t>
      </w:r>
    </w:p>
    <w:p w:rsidR="003523E7" w:rsidRPr="003523E7" w:rsidRDefault="003523E7" w:rsidP="003523E7">
      <w:pPr>
        <w:numPr>
          <w:ilvl w:val="0"/>
          <w:numId w:val="5"/>
        </w:numPr>
        <w:spacing w:after="0" w:line="240" w:lineRule="auto"/>
        <w:jc w:val="both"/>
        <w:rPr>
          <w:rFonts w:ascii="Tahoma" w:eastAsia="Times New Roman" w:hAnsi="Tahoma" w:cs="Tahoma"/>
          <w:sz w:val="20"/>
          <w:lang w:eastAsia="pl-PL"/>
        </w:rPr>
      </w:pPr>
      <w:r w:rsidRPr="003523E7">
        <w:rPr>
          <w:rFonts w:ascii="Tahoma" w:eastAsia="Times New Roman" w:hAnsi="Tahoma" w:cs="Tahoma"/>
          <w:sz w:val="20"/>
          <w:lang w:eastAsia="pl-PL"/>
        </w:rPr>
        <w:t>Dostawa artykułów żywnościowych określonych   asortymentowo i ilościowo  w załącznikach od  4.1,  do 4.9 do niniejszej specyfikacji.</w:t>
      </w:r>
    </w:p>
    <w:p w:rsidR="003523E7" w:rsidRPr="003523E7" w:rsidRDefault="003523E7" w:rsidP="003523E7">
      <w:pPr>
        <w:spacing w:after="0" w:line="240" w:lineRule="auto"/>
        <w:ind w:firstLine="340"/>
        <w:jc w:val="both"/>
        <w:rPr>
          <w:rFonts w:ascii="Tahoma" w:eastAsia="Times New Roman" w:hAnsi="Tahoma" w:cs="Tahoma"/>
          <w:sz w:val="20"/>
          <w:lang w:eastAsia="pl-PL"/>
        </w:rPr>
      </w:pPr>
      <w:r w:rsidRPr="003523E7">
        <w:rPr>
          <w:rFonts w:ascii="Tahoma" w:eastAsia="Times New Roman" w:hAnsi="Tahoma" w:cs="Tahoma"/>
          <w:sz w:val="20"/>
          <w:lang w:eastAsia="pl-PL"/>
        </w:rPr>
        <w:t xml:space="preserve"> Część 1 - Warzywa i owoce świeże ,owoce cytrusowe oraz kiszonki</w:t>
      </w:r>
    </w:p>
    <w:p w:rsidR="003523E7" w:rsidRPr="003523E7" w:rsidRDefault="003523E7" w:rsidP="003523E7">
      <w:pPr>
        <w:spacing w:after="0" w:line="240" w:lineRule="auto"/>
        <w:jc w:val="both"/>
        <w:rPr>
          <w:rFonts w:ascii="Tahoma" w:eastAsia="Times New Roman" w:hAnsi="Tahoma" w:cs="Tahoma"/>
          <w:sz w:val="20"/>
          <w:lang w:eastAsia="pl-PL"/>
        </w:rPr>
      </w:pPr>
      <w:r w:rsidRPr="003523E7">
        <w:rPr>
          <w:rFonts w:ascii="Tahoma" w:eastAsia="Times New Roman" w:hAnsi="Tahoma" w:cs="Tahoma"/>
          <w:sz w:val="20"/>
          <w:lang w:eastAsia="pl-PL"/>
        </w:rPr>
        <w:t xml:space="preserve">      Część 2 – Warzywa i owoce mrożone </w:t>
      </w:r>
    </w:p>
    <w:p w:rsidR="003523E7" w:rsidRPr="003523E7" w:rsidRDefault="003523E7" w:rsidP="003523E7">
      <w:pPr>
        <w:spacing w:after="0" w:line="240" w:lineRule="auto"/>
        <w:jc w:val="both"/>
        <w:rPr>
          <w:rFonts w:ascii="Tahoma" w:eastAsia="Times New Roman" w:hAnsi="Tahoma" w:cs="Tahoma"/>
          <w:sz w:val="20"/>
          <w:lang w:eastAsia="pl-PL"/>
        </w:rPr>
      </w:pPr>
      <w:r w:rsidRPr="003523E7">
        <w:rPr>
          <w:rFonts w:ascii="Tahoma" w:eastAsia="Times New Roman" w:hAnsi="Tahoma" w:cs="Tahoma"/>
          <w:sz w:val="20"/>
          <w:lang w:eastAsia="pl-PL"/>
        </w:rPr>
        <w:t xml:space="preserve">      Część 3 -  Przetwory owocowe i warzywne</w:t>
      </w:r>
    </w:p>
    <w:p w:rsidR="003523E7" w:rsidRPr="003523E7" w:rsidRDefault="003523E7" w:rsidP="003523E7">
      <w:pPr>
        <w:spacing w:after="0" w:line="240" w:lineRule="auto"/>
        <w:jc w:val="both"/>
        <w:rPr>
          <w:rFonts w:ascii="Tahoma" w:eastAsia="Times New Roman" w:hAnsi="Tahoma" w:cs="Tahoma"/>
          <w:sz w:val="20"/>
          <w:lang w:eastAsia="pl-PL"/>
        </w:rPr>
      </w:pPr>
      <w:r w:rsidRPr="003523E7">
        <w:rPr>
          <w:rFonts w:ascii="Tahoma" w:eastAsia="Times New Roman" w:hAnsi="Tahoma" w:cs="Tahoma"/>
          <w:sz w:val="20"/>
          <w:lang w:eastAsia="pl-PL"/>
        </w:rPr>
        <w:t xml:space="preserve">      Część 4 -  Jaja</w:t>
      </w:r>
    </w:p>
    <w:p w:rsidR="003523E7" w:rsidRPr="003523E7" w:rsidRDefault="003523E7" w:rsidP="003523E7">
      <w:pPr>
        <w:spacing w:after="0" w:line="240" w:lineRule="auto"/>
        <w:jc w:val="both"/>
        <w:rPr>
          <w:rFonts w:ascii="Tahoma" w:eastAsia="Times New Roman" w:hAnsi="Tahoma" w:cs="Tahoma"/>
          <w:sz w:val="20"/>
          <w:lang w:eastAsia="pl-PL"/>
        </w:rPr>
      </w:pPr>
      <w:r w:rsidRPr="003523E7">
        <w:rPr>
          <w:rFonts w:ascii="Tahoma" w:eastAsia="Times New Roman" w:hAnsi="Tahoma" w:cs="Tahoma"/>
          <w:sz w:val="20"/>
          <w:lang w:eastAsia="pl-PL"/>
        </w:rPr>
        <w:t xml:space="preserve">      Część 5 - Mleko , produkty mleczarskie, tłuszcze</w:t>
      </w:r>
    </w:p>
    <w:p w:rsidR="003523E7" w:rsidRPr="003523E7" w:rsidRDefault="003523E7" w:rsidP="003523E7">
      <w:pPr>
        <w:spacing w:after="0" w:line="240" w:lineRule="auto"/>
        <w:jc w:val="both"/>
        <w:rPr>
          <w:rFonts w:ascii="Tahoma" w:eastAsia="Times New Roman" w:hAnsi="Tahoma" w:cs="Tahoma"/>
          <w:sz w:val="20"/>
          <w:lang w:eastAsia="pl-PL"/>
        </w:rPr>
      </w:pPr>
      <w:r w:rsidRPr="003523E7">
        <w:rPr>
          <w:rFonts w:ascii="Tahoma" w:eastAsia="Times New Roman" w:hAnsi="Tahoma" w:cs="Tahoma"/>
          <w:sz w:val="20"/>
          <w:lang w:eastAsia="pl-PL"/>
        </w:rPr>
        <w:t xml:space="preserve">      Część 6 – Pieczywo </w:t>
      </w:r>
    </w:p>
    <w:p w:rsidR="003523E7" w:rsidRPr="003523E7" w:rsidRDefault="003523E7" w:rsidP="003523E7">
      <w:pPr>
        <w:spacing w:after="0" w:line="240" w:lineRule="auto"/>
        <w:ind w:firstLine="340"/>
        <w:jc w:val="both"/>
        <w:rPr>
          <w:rFonts w:ascii="Tahoma" w:eastAsia="Times New Roman" w:hAnsi="Tahoma" w:cs="Tahoma"/>
          <w:sz w:val="20"/>
          <w:lang w:eastAsia="pl-PL"/>
        </w:rPr>
      </w:pPr>
      <w:r w:rsidRPr="003523E7">
        <w:rPr>
          <w:rFonts w:ascii="Tahoma" w:eastAsia="Times New Roman" w:hAnsi="Tahoma" w:cs="Tahoma"/>
          <w:sz w:val="20"/>
          <w:lang w:eastAsia="pl-PL"/>
        </w:rPr>
        <w:t>Część 7 – Mięso, drób, wyroby wędliniarskie</w:t>
      </w:r>
    </w:p>
    <w:p w:rsidR="003523E7" w:rsidRPr="003523E7" w:rsidRDefault="003523E7" w:rsidP="003523E7">
      <w:pPr>
        <w:spacing w:after="0" w:line="240" w:lineRule="auto"/>
        <w:ind w:firstLine="340"/>
        <w:jc w:val="both"/>
        <w:rPr>
          <w:rFonts w:ascii="Tahoma" w:eastAsia="Times New Roman" w:hAnsi="Tahoma" w:cs="Tahoma"/>
          <w:sz w:val="20"/>
          <w:lang w:eastAsia="pl-PL"/>
        </w:rPr>
      </w:pPr>
      <w:r w:rsidRPr="003523E7">
        <w:rPr>
          <w:rFonts w:ascii="Tahoma" w:eastAsia="Times New Roman" w:hAnsi="Tahoma" w:cs="Tahoma"/>
          <w:sz w:val="20"/>
          <w:lang w:eastAsia="pl-PL"/>
        </w:rPr>
        <w:t>Część 8–  Produkty spożywcze różne</w:t>
      </w:r>
    </w:p>
    <w:p w:rsidR="003523E7" w:rsidRPr="003523E7" w:rsidRDefault="003523E7" w:rsidP="003523E7">
      <w:pPr>
        <w:spacing w:after="0" w:line="240" w:lineRule="auto"/>
        <w:ind w:firstLine="340"/>
        <w:jc w:val="both"/>
        <w:rPr>
          <w:rFonts w:ascii="Tahoma" w:eastAsia="Times New Roman" w:hAnsi="Tahoma" w:cs="Tahoma"/>
          <w:sz w:val="20"/>
          <w:lang w:eastAsia="pl-PL"/>
        </w:rPr>
      </w:pPr>
      <w:r w:rsidRPr="003523E7">
        <w:rPr>
          <w:rFonts w:ascii="Tahoma" w:eastAsia="Times New Roman" w:hAnsi="Tahoma" w:cs="Tahoma"/>
          <w:sz w:val="20"/>
          <w:lang w:eastAsia="pl-PL"/>
        </w:rPr>
        <w:t>Część 9 – Ryby</w:t>
      </w:r>
    </w:p>
    <w:p w:rsidR="003523E7" w:rsidRPr="003523E7" w:rsidRDefault="003523E7" w:rsidP="003523E7">
      <w:pPr>
        <w:widowControl w:val="0"/>
        <w:numPr>
          <w:ilvl w:val="0"/>
          <w:numId w:val="8"/>
        </w:numPr>
        <w:autoSpaceDE w:val="0"/>
        <w:autoSpaceDN w:val="0"/>
        <w:adjustRightInd w:val="0"/>
        <w:spacing w:after="0"/>
        <w:contextualSpacing/>
        <w:jc w:val="both"/>
        <w:rPr>
          <w:rFonts w:ascii="Tahoma" w:eastAsia="Calibri" w:hAnsi="Tahoma" w:cs="Tahoma"/>
          <w:sz w:val="20"/>
          <w:szCs w:val="20"/>
        </w:rPr>
      </w:pPr>
      <w:r w:rsidRPr="003523E7">
        <w:rPr>
          <w:rFonts w:ascii="Tahoma" w:eastAsia="Calibri" w:hAnsi="Tahoma" w:cs="Tahoma"/>
          <w:sz w:val="20"/>
          <w:szCs w:val="20"/>
        </w:rPr>
        <w:t>Nazwy i kody wg Wspólnego Słownika Zamówień:</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15.30.00.00-1 – owoce, warzywa i podobne produkty</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15.33.11.70-9 - warzywa mrożone</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 xml:space="preserve">15.33.00.00-0 - przetworzone owoce i warzywa </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03.14.25.00-3 – Jaja</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15.51.10.00-3 - mleko</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15.50.00.00-2 – produkty mleczarskie</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 xml:space="preserve">15.40.00.00-2 oleje i tłuszcze zwierzęce lub roślinne </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15.81.10.00-6 pieczywo</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15.10.00.00-9 produkty zwierzęce, mięso i produkty mięsne</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 xml:space="preserve">15.11.20.00-6 drób </w:t>
      </w:r>
    </w:p>
    <w:p w:rsidR="003523E7" w:rsidRPr="003523E7" w:rsidRDefault="003523E7" w:rsidP="003523E7">
      <w:pPr>
        <w:spacing w:after="0" w:line="240" w:lineRule="auto"/>
        <w:ind w:left="340"/>
        <w:jc w:val="both"/>
        <w:rPr>
          <w:rFonts w:ascii="Tahoma" w:eastAsia="Times New Roman" w:hAnsi="Tahoma" w:cs="Tahoma"/>
          <w:sz w:val="20"/>
          <w:lang w:eastAsia="pl-PL"/>
        </w:rPr>
      </w:pPr>
      <w:r w:rsidRPr="003523E7">
        <w:rPr>
          <w:rFonts w:ascii="Tahoma" w:eastAsia="Times New Roman" w:hAnsi="Tahoma" w:cs="Tahoma"/>
          <w:sz w:val="20"/>
          <w:lang w:eastAsia="pl-PL"/>
        </w:rPr>
        <w:t>15.80.00.00-8 różne produkty spożywcze</w:t>
      </w:r>
    </w:p>
    <w:p w:rsidR="003523E7" w:rsidRPr="003523E7" w:rsidRDefault="003523E7" w:rsidP="003523E7">
      <w:pPr>
        <w:numPr>
          <w:ilvl w:val="3"/>
          <w:numId w:val="18"/>
        </w:numPr>
        <w:spacing w:after="0" w:line="240" w:lineRule="auto"/>
        <w:jc w:val="both"/>
        <w:rPr>
          <w:rFonts w:ascii="Tahoma" w:eastAsia="Times New Roman" w:hAnsi="Tahoma" w:cs="Tahoma"/>
          <w:sz w:val="20"/>
          <w:lang w:eastAsia="pl-PL"/>
        </w:rPr>
      </w:pPr>
      <w:r w:rsidRPr="003523E7">
        <w:rPr>
          <w:rFonts w:ascii="Tahoma" w:eastAsia="Times New Roman" w:hAnsi="Tahoma" w:cs="Tahoma"/>
          <w:sz w:val="20"/>
          <w:lang w:eastAsia="pl-PL"/>
        </w:rPr>
        <w:t>6- ryby mrożone, filety rybne i pozostałe mięso ryb</w:t>
      </w:r>
    </w:p>
    <w:p w:rsidR="003523E7" w:rsidRPr="003523E7" w:rsidRDefault="003523E7" w:rsidP="003523E7">
      <w:pPr>
        <w:numPr>
          <w:ilvl w:val="0"/>
          <w:numId w:val="8"/>
        </w:numPr>
        <w:spacing w:after="0" w:line="240" w:lineRule="auto"/>
        <w:rPr>
          <w:rFonts w:ascii="Tahoma" w:eastAsia="Times New Roman" w:hAnsi="Tahoma" w:cs="Tahoma"/>
          <w:sz w:val="20"/>
          <w:szCs w:val="20"/>
          <w:lang w:val="fr-FR" w:eastAsia="pl-PL"/>
        </w:rPr>
      </w:pPr>
      <w:r w:rsidRPr="003523E7">
        <w:rPr>
          <w:rFonts w:ascii="Tahoma" w:eastAsia="Times New Roman" w:hAnsi="Tahoma" w:cs="Tahoma"/>
          <w:sz w:val="20"/>
          <w:szCs w:val="24"/>
          <w:lang w:eastAsia="pl-PL"/>
        </w:rPr>
        <w:t xml:space="preserve">Zamawiający dopuszcza możliwość składania ofert częściowych - </w:t>
      </w:r>
      <w:r w:rsidRPr="003523E7">
        <w:rPr>
          <w:rFonts w:ascii="Tahoma" w:eastAsia="Times New Roman" w:hAnsi="Tahoma" w:cs="Tahoma"/>
          <w:sz w:val="20"/>
          <w:szCs w:val="20"/>
          <w:lang w:val="fr-FR" w:eastAsia="pl-PL"/>
        </w:rPr>
        <w:t>na dowolną ilość części przy czym części nie mogą być dzielone przez Wykonawców.</w:t>
      </w:r>
    </w:p>
    <w:p w:rsidR="003523E7" w:rsidRPr="003523E7" w:rsidRDefault="003523E7" w:rsidP="003523E7">
      <w:pPr>
        <w:numPr>
          <w:ilvl w:val="0"/>
          <w:numId w:val="8"/>
        </w:numPr>
        <w:spacing w:after="0" w:line="240" w:lineRule="auto"/>
        <w:jc w:val="both"/>
        <w:rPr>
          <w:rFonts w:ascii="Tahoma" w:eastAsia="Times New Roman" w:hAnsi="Tahoma" w:cs="Tahoma"/>
          <w:b/>
          <w:sz w:val="20"/>
          <w:szCs w:val="24"/>
          <w:lang w:eastAsia="pl-PL"/>
        </w:rPr>
      </w:pPr>
      <w:r w:rsidRPr="003523E7">
        <w:rPr>
          <w:rFonts w:ascii="Tahoma" w:eastAsia="Times New Roman" w:hAnsi="Tahoma" w:cs="Tahoma"/>
          <w:bCs/>
          <w:sz w:val="20"/>
          <w:szCs w:val="24"/>
          <w:lang w:eastAsia="pl-PL"/>
        </w:rPr>
        <w:t xml:space="preserve">Przedmiot i warunki realizacji niniejszego zamówienia winny być zgodne z ustawą </w:t>
      </w:r>
      <w:r w:rsidRPr="003523E7">
        <w:rPr>
          <w:rFonts w:ascii="Tahoma" w:eastAsia="Calibri" w:hAnsi="Tahoma" w:cs="Tahoma"/>
          <w:color w:val="000000"/>
          <w:sz w:val="20"/>
          <w:szCs w:val="20"/>
        </w:rPr>
        <w:t xml:space="preserve"> o bezpieczeństwie żywności i żywienia z dnia 25 sierpnia 2006 r. ( </w:t>
      </w:r>
      <w:proofErr w:type="spellStart"/>
      <w:r w:rsidRPr="003523E7">
        <w:rPr>
          <w:rFonts w:ascii="Tahoma" w:eastAsia="Calibri" w:hAnsi="Tahoma" w:cs="Tahoma"/>
          <w:color w:val="000000"/>
          <w:sz w:val="20"/>
          <w:szCs w:val="20"/>
        </w:rPr>
        <w:t>t.j</w:t>
      </w:r>
      <w:proofErr w:type="spellEnd"/>
      <w:r w:rsidRPr="003523E7">
        <w:rPr>
          <w:rFonts w:ascii="Tahoma" w:eastAsia="Calibri" w:hAnsi="Tahoma" w:cs="Tahoma"/>
          <w:color w:val="000000"/>
          <w:sz w:val="20"/>
          <w:szCs w:val="20"/>
        </w:rPr>
        <w:t xml:space="preserve">. Dz. U. z 2015 r., poz. 594 z </w:t>
      </w:r>
      <w:proofErr w:type="spellStart"/>
      <w:r w:rsidRPr="003523E7">
        <w:rPr>
          <w:rFonts w:ascii="Tahoma" w:eastAsia="Calibri" w:hAnsi="Tahoma" w:cs="Tahoma"/>
          <w:color w:val="000000"/>
          <w:sz w:val="20"/>
          <w:szCs w:val="20"/>
        </w:rPr>
        <w:t>późn</w:t>
      </w:r>
      <w:proofErr w:type="spellEnd"/>
      <w:r w:rsidRPr="003523E7">
        <w:rPr>
          <w:rFonts w:ascii="Tahoma" w:eastAsia="Calibri" w:hAnsi="Tahoma" w:cs="Tahoma"/>
          <w:color w:val="000000"/>
          <w:sz w:val="20"/>
          <w:szCs w:val="20"/>
        </w:rPr>
        <w:t xml:space="preserve">. zm.) oraz  ustawą o jakości handlowej artykułów rolno-spożywczych  z dnia 21 grudnia 2000 r. </w:t>
      </w:r>
      <w:r w:rsidRPr="003523E7">
        <w:rPr>
          <w:rFonts w:ascii="Tahoma" w:hAnsi="Tahoma" w:cs="Tahoma"/>
          <w:color w:val="000000"/>
          <w:sz w:val="20"/>
          <w:szCs w:val="20"/>
        </w:rPr>
        <w:t xml:space="preserve">( </w:t>
      </w:r>
      <w:proofErr w:type="spellStart"/>
      <w:r w:rsidRPr="003523E7">
        <w:rPr>
          <w:rFonts w:ascii="Tahoma" w:hAnsi="Tahoma" w:cs="Tahoma"/>
          <w:color w:val="000000"/>
          <w:sz w:val="20"/>
          <w:szCs w:val="20"/>
        </w:rPr>
        <w:t>t.j</w:t>
      </w:r>
      <w:proofErr w:type="spellEnd"/>
      <w:r w:rsidRPr="003523E7">
        <w:rPr>
          <w:rFonts w:ascii="Tahoma" w:hAnsi="Tahoma" w:cs="Tahoma"/>
          <w:color w:val="000000"/>
          <w:sz w:val="20"/>
          <w:szCs w:val="20"/>
        </w:rPr>
        <w:t xml:space="preserve">. Dz. U. z 2015 </w:t>
      </w:r>
      <w:proofErr w:type="spellStart"/>
      <w:r w:rsidRPr="003523E7">
        <w:rPr>
          <w:rFonts w:ascii="Tahoma" w:hAnsi="Tahoma" w:cs="Tahoma"/>
          <w:color w:val="000000"/>
          <w:sz w:val="20"/>
          <w:szCs w:val="20"/>
        </w:rPr>
        <w:t>r.poz</w:t>
      </w:r>
      <w:proofErr w:type="spellEnd"/>
      <w:r w:rsidRPr="003523E7">
        <w:rPr>
          <w:rFonts w:ascii="Tahoma" w:hAnsi="Tahoma" w:cs="Tahoma"/>
          <w:color w:val="000000"/>
          <w:sz w:val="20"/>
          <w:szCs w:val="20"/>
        </w:rPr>
        <w:t xml:space="preserve">. 678 z późn.zm.).                                                                                    </w:t>
      </w:r>
      <w:r w:rsidRPr="003523E7">
        <w:rPr>
          <w:rFonts w:ascii="Tahoma" w:eastAsia="Times New Roman" w:hAnsi="Tahoma" w:cs="Tahoma"/>
          <w:sz w:val="20"/>
        </w:rPr>
        <w:t xml:space="preserve">    </w:t>
      </w:r>
      <w:r w:rsidRPr="003523E7">
        <w:rPr>
          <w:rFonts w:ascii="Tahoma" w:eastAsia="Calibri" w:hAnsi="Tahoma" w:cs="Tahoma"/>
          <w:color w:val="000000"/>
          <w:sz w:val="20"/>
          <w:szCs w:val="20"/>
        </w:rPr>
        <w:t xml:space="preserve">                                                   </w:t>
      </w:r>
      <w:r w:rsidRPr="003523E7">
        <w:rPr>
          <w:rFonts w:ascii="Tahoma" w:eastAsia="Times New Roman" w:hAnsi="Tahoma" w:cs="Tahoma"/>
          <w:sz w:val="20"/>
        </w:rPr>
        <w:t xml:space="preserve">    </w:t>
      </w:r>
    </w:p>
    <w:p w:rsidR="003523E7" w:rsidRPr="003523E7" w:rsidRDefault="003523E7" w:rsidP="003523E7">
      <w:pPr>
        <w:spacing w:after="0" w:line="240" w:lineRule="auto"/>
        <w:jc w:val="both"/>
        <w:rPr>
          <w:rFonts w:ascii="Tahoma" w:eastAsia="Times New Roman" w:hAnsi="Tahoma" w:cs="Tahoma"/>
          <w:b/>
          <w:sz w:val="20"/>
          <w:szCs w:val="24"/>
          <w:lang w:eastAsia="pl-PL"/>
        </w:rPr>
      </w:pPr>
    </w:p>
    <w:p w:rsidR="003523E7" w:rsidRPr="003523E7" w:rsidRDefault="003523E7" w:rsidP="003523E7">
      <w:pPr>
        <w:spacing w:after="0" w:line="240" w:lineRule="auto"/>
        <w:jc w:val="both"/>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 xml:space="preserve">IV. TERMIN WYKONANIA ZAMÓWIENIA: </w:t>
      </w:r>
    </w:p>
    <w:p w:rsidR="003523E7" w:rsidRPr="003523E7" w:rsidRDefault="003523E7" w:rsidP="003523E7">
      <w:pPr>
        <w:widowControl w:val="0"/>
        <w:suppressAutoHyphens/>
        <w:spacing w:after="0" w:line="240" w:lineRule="auto"/>
        <w:contextualSpacing/>
        <w:jc w:val="both"/>
        <w:rPr>
          <w:rFonts w:ascii="Tahoma" w:eastAsia="Times New Roman" w:hAnsi="Tahoma" w:cs="Tahoma"/>
          <w:sz w:val="20"/>
          <w:szCs w:val="24"/>
          <w:lang w:eastAsia="pl-PL"/>
        </w:rPr>
      </w:pPr>
      <w:r w:rsidRPr="003523E7">
        <w:rPr>
          <w:rFonts w:ascii="Tahoma" w:hAnsi="Tahoma" w:cs="Tahoma"/>
          <w:sz w:val="20"/>
        </w:rPr>
        <w:t xml:space="preserve">Dostawy przedmiotu zamówienia odbywać  się będą w okresie od </w:t>
      </w:r>
      <w:r w:rsidRPr="003523E7">
        <w:rPr>
          <w:rFonts w:ascii="Tahoma" w:eastAsia="Lucida Sans Unicode" w:hAnsi="Tahoma" w:cs="Tahoma"/>
          <w:kern w:val="2"/>
          <w:sz w:val="20"/>
          <w:szCs w:val="24"/>
          <w:lang w:eastAsia="pl-PL"/>
        </w:rPr>
        <w:t xml:space="preserve"> 02.01.2018 r. do 31.12.2018r </w:t>
      </w:r>
      <w:r w:rsidR="00E925AA">
        <w:rPr>
          <w:rFonts w:ascii="Tahoma" w:eastAsia="Lucida Sans Unicode" w:hAnsi="Tahoma" w:cs="Tahoma"/>
          <w:kern w:val="2"/>
          <w:sz w:val="20"/>
          <w:szCs w:val="24"/>
          <w:lang w:eastAsia="pl-PL"/>
        </w:rPr>
        <w:t xml:space="preserve">                   </w:t>
      </w:r>
      <w:r w:rsidRPr="003523E7">
        <w:rPr>
          <w:rFonts w:ascii="Tahoma" w:eastAsia="Times New Roman" w:hAnsi="Tahoma" w:cs="Tahoma"/>
          <w:sz w:val="20"/>
          <w:szCs w:val="24"/>
          <w:lang w:eastAsia="pl-PL"/>
        </w:rPr>
        <w:t>w terminie :</w:t>
      </w:r>
    </w:p>
    <w:p w:rsidR="003523E7" w:rsidRPr="003523E7" w:rsidRDefault="003523E7" w:rsidP="003523E7">
      <w:pPr>
        <w:numPr>
          <w:ilvl w:val="1"/>
          <w:numId w:val="11"/>
        </w:num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lang w:eastAsia="pl-PL"/>
        </w:rPr>
        <w:t xml:space="preserve">część 5 poz.1 (mleko) i część 6 – codziennie w godz. 6:00  do 6:30 z wyjątkiem niedziel i świąt w ilości wskazanej każdorazowo    w zamówieniu częściowym </w:t>
      </w:r>
    </w:p>
    <w:p w:rsidR="003523E7" w:rsidRPr="003523E7" w:rsidRDefault="003523E7" w:rsidP="003523E7">
      <w:pPr>
        <w:widowControl w:val="0"/>
        <w:numPr>
          <w:ilvl w:val="0"/>
          <w:numId w:val="12"/>
        </w:numPr>
        <w:suppressAutoHyphens/>
        <w:spacing w:after="0" w:line="240" w:lineRule="auto"/>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część 1, część 2 część 3 ,część 4 , część 5(pozostały asortyment ), część 7 , część 8 i część 9 - w ilościach wskazanych każdorazowo w zamówieniu częściowym  w terminie do 3 dni kalendarzowych  od dnia złożenia zamówienia.</w:t>
      </w:r>
    </w:p>
    <w:p w:rsidR="003523E7" w:rsidRPr="003523E7" w:rsidRDefault="003523E7" w:rsidP="003523E7">
      <w:pPr>
        <w:widowControl w:val="0"/>
        <w:suppressAutoHyphens/>
        <w:spacing w:after="0" w:line="240" w:lineRule="auto"/>
        <w:ind w:left="624"/>
        <w:jc w:val="both"/>
        <w:rPr>
          <w:rFonts w:ascii="Tahoma" w:eastAsia="Arial Unicode MS" w:hAnsi="Tahoma" w:cs="Tahoma"/>
          <w:kern w:val="2"/>
          <w:sz w:val="20"/>
          <w:szCs w:val="24"/>
          <w:lang w:eastAsia="ar-SA"/>
        </w:rPr>
      </w:pPr>
    </w:p>
    <w:p w:rsidR="003523E7" w:rsidRPr="003523E7" w:rsidRDefault="003523E7" w:rsidP="003523E7">
      <w:pPr>
        <w:spacing w:after="0" w:line="240" w:lineRule="auto"/>
        <w:jc w:val="both"/>
        <w:rPr>
          <w:rFonts w:ascii="Tahoma" w:eastAsia="Times New Roman" w:hAnsi="Tahoma" w:cs="Tahoma"/>
          <w:b/>
          <w:sz w:val="20"/>
          <w:szCs w:val="24"/>
          <w:lang w:eastAsia="pl-PL"/>
        </w:rPr>
      </w:pPr>
      <w:r w:rsidRPr="003523E7">
        <w:rPr>
          <w:rFonts w:ascii="Tahoma" w:eastAsia="Times New Roman" w:hAnsi="Tahoma" w:cs="Tahoma"/>
          <w:b/>
          <w:sz w:val="20"/>
          <w:szCs w:val="20"/>
          <w:lang w:val="fr-FR" w:eastAsia="pl-PL"/>
        </w:rPr>
        <w:t xml:space="preserve">V. </w:t>
      </w:r>
      <w:r w:rsidRPr="003523E7">
        <w:rPr>
          <w:rFonts w:ascii="Tahoma" w:eastAsia="Times New Roman" w:hAnsi="Tahoma" w:cs="Tahoma"/>
          <w:b/>
          <w:sz w:val="20"/>
          <w:szCs w:val="24"/>
          <w:lang w:eastAsia="pl-PL"/>
        </w:rPr>
        <w:t xml:space="preserve">WARUNKI UDZIAŁU W POSTĘPOWANIU </w:t>
      </w:r>
    </w:p>
    <w:p w:rsidR="003523E7" w:rsidRPr="003523E7" w:rsidRDefault="003523E7" w:rsidP="003523E7">
      <w:pPr>
        <w:numPr>
          <w:ilvl w:val="0"/>
          <w:numId w:val="19"/>
        </w:numPr>
        <w:suppressAutoHyphens/>
        <w:spacing w:after="0" w:line="240" w:lineRule="auto"/>
        <w:contextualSpacing/>
        <w:jc w:val="both"/>
        <w:rPr>
          <w:rFonts w:ascii="Tahoma" w:eastAsia="Times New Roman" w:hAnsi="Tahoma" w:cs="Tahoma"/>
          <w:sz w:val="20"/>
          <w:szCs w:val="20"/>
          <w:lang w:eastAsia="ar-SA"/>
        </w:rPr>
      </w:pPr>
      <w:r w:rsidRPr="003523E7">
        <w:rPr>
          <w:rFonts w:ascii="Tahoma" w:eastAsia="Times New Roman" w:hAnsi="Tahoma" w:cs="Tahoma"/>
          <w:sz w:val="20"/>
          <w:szCs w:val="20"/>
          <w:lang w:eastAsia="ar-SA"/>
        </w:rPr>
        <w:t xml:space="preserve">O udzielenie zamówienia mogą ubiegać się Wykonawcy, którzy nie podlegają wykluczeniu </w:t>
      </w:r>
      <w:r w:rsidR="00E925AA">
        <w:rPr>
          <w:rFonts w:ascii="Tahoma" w:eastAsia="Times New Roman" w:hAnsi="Tahoma" w:cs="Tahoma"/>
          <w:sz w:val="20"/>
          <w:szCs w:val="20"/>
          <w:lang w:eastAsia="ar-SA"/>
        </w:rPr>
        <w:t xml:space="preserve">                        </w:t>
      </w:r>
      <w:r w:rsidRPr="003523E7">
        <w:rPr>
          <w:rFonts w:ascii="Tahoma" w:eastAsia="Times New Roman" w:hAnsi="Tahoma" w:cs="Tahoma"/>
          <w:sz w:val="20"/>
          <w:szCs w:val="20"/>
          <w:lang w:eastAsia="ar-SA"/>
        </w:rPr>
        <w:t xml:space="preserve">z postępowania o udzielenie zamówienia (art. 24 ust. 1 ustawy </w:t>
      </w:r>
      <w:proofErr w:type="spellStart"/>
      <w:r w:rsidRPr="003523E7">
        <w:rPr>
          <w:rFonts w:ascii="Tahoma" w:eastAsia="Times New Roman" w:hAnsi="Tahoma" w:cs="Tahoma"/>
          <w:sz w:val="20"/>
          <w:szCs w:val="20"/>
          <w:lang w:eastAsia="ar-SA"/>
        </w:rPr>
        <w:t>Pzp</w:t>
      </w:r>
      <w:proofErr w:type="spellEnd"/>
      <w:r w:rsidRPr="003523E7">
        <w:rPr>
          <w:rFonts w:ascii="Tahoma" w:eastAsia="Times New Roman" w:hAnsi="Tahoma" w:cs="Tahoma"/>
          <w:sz w:val="20"/>
          <w:szCs w:val="20"/>
          <w:lang w:eastAsia="ar-SA"/>
        </w:rPr>
        <w:t>)</w:t>
      </w:r>
    </w:p>
    <w:p w:rsidR="003523E7" w:rsidRPr="003523E7" w:rsidRDefault="003523E7" w:rsidP="003523E7">
      <w:pPr>
        <w:numPr>
          <w:ilvl w:val="0"/>
          <w:numId w:val="19"/>
        </w:numPr>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ar-SA"/>
        </w:rPr>
        <w:t xml:space="preserve">Zamawiający przewiduje wykluczenie Wykonawcy na podstawie art.24 ust. 5 pkt 1 ustawy </w:t>
      </w:r>
      <w:proofErr w:type="spellStart"/>
      <w:r w:rsidRPr="003523E7">
        <w:rPr>
          <w:rFonts w:ascii="Tahoma" w:eastAsia="Times New Roman" w:hAnsi="Tahoma" w:cs="Tahoma"/>
          <w:sz w:val="20"/>
          <w:szCs w:val="20"/>
          <w:lang w:eastAsia="ar-SA"/>
        </w:rPr>
        <w:t>Pzp</w:t>
      </w:r>
      <w:proofErr w:type="spellEnd"/>
      <w:r w:rsidRPr="003523E7">
        <w:rPr>
          <w:rFonts w:ascii="Tahoma" w:eastAsia="Times New Roman" w:hAnsi="Tahoma" w:cs="Tahoma"/>
          <w:sz w:val="20"/>
          <w:szCs w:val="20"/>
          <w:lang w:eastAsia="ar-SA"/>
        </w:rPr>
        <w:t>.</w:t>
      </w:r>
    </w:p>
    <w:p w:rsidR="003523E7" w:rsidRPr="003523E7" w:rsidRDefault="003523E7" w:rsidP="003523E7">
      <w:pPr>
        <w:numPr>
          <w:ilvl w:val="0"/>
          <w:numId w:val="19"/>
        </w:numPr>
        <w:tabs>
          <w:tab w:val="left" w:pos="5460"/>
        </w:tabs>
        <w:suppressAutoHyphens/>
        <w:spacing w:after="0" w:line="240" w:lineRule="auto"/>
        <w:contextualSpacing/>
        <w:jc w:val="both"/>
        <w:rPr>
          <w:rFonts w:ascii="Tahoma" w:eastAsia="Times New Roman" w:hAnsi="Tahoma" w:cs="Tahoma"/>
          <w:sz w:val="20"/>
          <w:szCs w:val="20"/>
          <w:lang w:eastAsia="ar-SA"/>
        </w:rPr>
      </w:pPr>
      <w:r w:rsidRPr="003523E7">
        <w:rPr>
          <w:rFonts w:ascii="Tahoma" w:eastAsia="Times New Roman"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w postępowaniu i zawarcia umowy w sprawie zamówienia publicznego. Pełnomocnictwo należy załączyć do oferty.</w:t>
      </w:r>
    </w:p>
    <w:p w:rsidR="003523E7" w:rsidRPr="003523E7" w:rsidRDefault="003523E7" w:rsidP="003523E7">
      <w:pPr>
        <w:numPr>
          <w:ilvl w:val="0"/>
          <w:numId w:val="19"/>
        </w:numPr>
        <w:tabs>
          <w:tab w:val="left" w:pos="5460"/>
        </w:tabs>
        <w:suppressAutoHyphens/>
        <w:spacing w:after="0" w:line="240" w:lineRule="auto"/>
        <w:contextualSpacing/>
        <w:jc w:val="both"/>
        <w:rPr>
          <w:rFonts w:ascii="Tahoma" w:eastAsia="Times New Roman" w:hAnsi="Tahoma" w:cs="Tahoma"/>
          <w:sz w:val="20"/>
          <w:szCs w:val="20"/>
          <w:lang w:eastAsia="ar-SA"/>
        </w:rPr>
      </w:pPr>
      <w:r w:rsidRPr="003523E7">
        <w:rPr>
          <w:rFonts w:ascii="Tahoma" w:eastAsia="Times New Roman" w:hAnsi="Tahoma" w:cs="Tahoma"/>
          <w:sz w:val="20"/>
          <w:szCs w:val="20"/>
          <w:lang w:eastAsia="ar-SA"/>
        </w:rPr>
        <w:lastRenderedPageBreak/>
        <w:t>W przypadku oferty składanej  przez wykonawców ubiegających się wspólnie o udzielenie zamówienia publicznego, dokumenty potwierdzające, że wykonawca nie podlega wykluczeniu składa każdy z wykonawców oddzielnie.</w:t>
      </w:r>
    </w:p>
    <w:p w:rsidR="003523E7" w:rsidRPr="003523E7" w:rsidRDefault="003523E7" w:rsidP="003523E7">
      <w:pPr>
        <w:spacing w:after="0" w:line="240" w:lineRule="auto"/>
        <w:rPr>
          <w:rFonts w:ascii="Tahoma" w:eastAsia="Times New Roman" w:hAnsi="Tahoma" w:cs="Tahoma"/>
          <w:b/>
          <w:bCs/>
          <w:sz w:val="20"/>
          <w:szCs w:val="24"/>
          <w:lang w:eastAsia="pl-PL"/>
        </w:rPr>
      </w:pPr>
    </w:p>
    <w:p w:rsidR="003523E7" w:rsidRPr="003523E7" w:rsidRDefault="003523E7" w:rsidP="003523E7">
      <w:pPr>
        <w:spacing w:line="240" w:lineRule="auto"/>
        <w:jc w:val="both"/>
        <w:rPr>
          <w:rFonts w:ascii="Tahoma" w:hAnsi="Tahoma" w:cs="Tahoma"/>
          <w:sz w:val="20"/>
        </w:rPr>
      </w:pPr>
      <w:r w:rsidRPr="003523E7">
        <w:rPr>
          <w:rFonts w:ascii="Tahoma" w:hAnsi="Tahoma" w:cs="Tahoma"/>
          <w:b/>
          <w:bCs/>
          <w:sz w:val="20"/>
        </w:rPr>
        <w:t>VI.   WYKAZ OSWIADCZEŃ  LUB DOKUMENTÓW , POTWIERDZAJĄCYCH SPEŁNIANIE WARUNKÓW UDZIAŁU W POSTĘPOWANIU  ORAZ BRAK PODSTAW WYKLUCZENIA .</w:t>
      </w:r>
      <w:r w:rsidRPr="003523E7">
        <w:rPr>
          <w:rFonts w:ascii="Tahoma" w:hAnsi="Tahoma" w:cs="Tahoma"/>
          <w:sz w:val="20"/>
        </w:rPr>
        <w:t xml:space="preserve"> </w:t>
      </w:r>
    </w:p>
    <w:p w:rsidR="003523E7" w:rsidRPr="003523E7" w:rsidRDefault="003523E7" w:rsidP="003523E7">
      <w:pPr>
        <w:numPr>
          <w:ilvl w:val="1"/>
          <w:numId w:val="20"/>
        </w:numPr>
        <w:suppressAutoHyphens/>
        <w:spacing w:after="0" w:line="240" w:lineRule="auto"/>
        <w:contextualSpacing/>
        <w:jc w:val="both"/>
        <w:rPr>
          <w:rFonts w:ascii="Tahoma" w:eastAsia="Times New Roman" w:hAnsi="Tahoma" w:cs="Tahoma"/>
          <w:sz w:val="20"/>
          <w:szCs w:val="20"/>
        </w:rPr>
      </w:pPr>
      <w:r w:rsidRPr="003523E7">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3523E7" w:rsidRPr="003523E7" w:rsidRDefault="003523E7" w:rsidP="003523E7">
      <w:pPr>
        <w:numPr>
          <w:ilvl w:val="1"/>
          <w:numId w:val="20"/>
        </w:numPr>
        <w:suppressAutoHyphens/>
        <w:spacing w:after="0" w:line="240" w:lineRule="auto"/>
        <w:contextualSpacing/>
        <w:jc w:val="both"/>
        <w:rPr>
          <w:rFonts w:ascii="Tahoma" w:eastAsia="Times New Roman" w:hAnsi="Tahoma" w:cs="Tahoma"/>
          <w:sz w:val="20"/>
          <w:szCs w:val="20"/>
        </w:rPr>
      </w:pPr>
      <w:r w:rsidRPr="003523E7">
        <w:rPr>
          <w:rFonts w:ascii="Tahoma" w:eastAsia="Times New Roman" w:hAnsi="Tahoma" w:cs="Tahoma"/>
          <w:sz w:val="20"/>
          <w:szCs w:val="20"/>
          <w:lang w:eastAsia="ar-SA"/>
        </w:rPr>
        <w:t xml:space="preserve">Wykonawca, </w:t>
      </w:r>
      <w:r w:rsidRPr="003523E7">
        <w:rPr>
          <w:rFonts w:ascii="Tahoma" w:eastAsia="Times New Roman" w:hAnsi="Tahoma" w:cs="Tahoma"/>
          <w:sz w:val="20"/>
          <w:szCs w:val="20"/>
          <w:u w:val="single"/>
          <w:lang w:eastAsia="ar-SA"/>
        </w:rPr>
        <w:t>w terminie 3 dni</w:t>
      </w:r>
      <w:r w:rsidRPr="003523E7">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3523E7" w:rsidRPr="003523E7" w:rsidRDefault="003523E7" w:rsidP="003523E7">
      <w:pPr>
        <w:numPr>
          <w:ilvl w:val="1"/>
          <w:numId w:val="20"/>
        </w:numPr>
        <w:suppressAutoHyphens/>
        <w:spacing w:after="0" w:line="240" w:lineRule="auto"/>
        <w:contextualSpacing/>
        <w:jc w:val="both"/>
        <w:rPr>
          <w:rFonts w:ascii="Tahoma" w:eastAsia="Times New Roman" w:hAnsi="Tahoma" w:cs="Tahoma"/>
          <w:sz w:val="20"/>
          <w:szCs w:val="20"/>
          <w:lang w:eastAsia="ar-SA"/>
        </w:rPr>
      </w:pPr>
      <w:r w:rsidRPr="003523E7">
        <w:rPr>
          <w:rFonts w:ascii="Tahoma" w:eastAsia="Times New Roman" w:hAnsi="Tahoma" w:cs="Tahoma"/>
          <w:sz w:val="20"/>
          <w:szCs w:val="20"/>
          <w:lang w:eastAsia="ar-SA"/>
        </w:rPr>
        <w:t xml:space="preserve">Zamawiający przed udzieleniem zamówienia wezwie Wykonawcę, </w:t>
      </w:r>
      <w:r w:rsidRPr="003523E7">
        <w:rPr>
          <w:rFonts w:ascii="Tahoma" w:eastAsia="Times New Roman" w:hAnsi="Tahoma" w:cs="Tahoma"/>
          <w:sz w:val="20"/>
          <w:szCs w:val="20"/>
          <w:u w:val="single"/>
          <w:lang w:eastAsia="ar-SA"/>
        </w:rPr>
        <w:t>którego oferta zostanie najwyżej oceniona,</w:t>
      </w:r>
      <w:r w:rsidRPr="003523E7">
        <w:rPr>
          <w:rFonts w:ascii="Tahoma" w:eastAsia="Times New Roman" w:hAnsi="Tahoma" w:cs="Tahoma"/>
          <w:sz w:val="20"/>
          <w:szCs w:val="20"/>
          <w:lang w:eastAsia="ar-SA"/>
        </w:rPr>
        <w:t xml:space="preserve"> do złożenia w wyznaczonym, nie krótszym niż 5 dni terminie aktualnych na dzień złożenia następujących dokumentów: odpisu z właściwego rejestru lub z centralnej ewidencji i informacji o działalności gospodarczej, jeżeli odrębne przepisy wymagają wpisu do rejestru lub ewidencji, w celu potwierdzenia braku podstaw do wykluczenia na podstawie art. 24 ust. 5 pkt 1 ustawy</w:t>
      </w:r>
    </w:p>
    <w:p w:rsidR="003523E7" w:rsidRPr="003523E7" w:rsidRDefault="003523E7" w:rsidP="003523E7">
      <w:pPr>
        <w:numPr>
          <w:ilvl w:val="1"/>
          <w:numId w:val="20"/>
        </w:num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3523E7">
        <w:rPr>
          <w:rFonts w:ascii="Tahoma" w:hAnsi="Tahoma" w:cs="Tahoma"/>
          <w:sz w:val="20"/>
          <w:szCs w:val="20"/>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Pr="003523E7">
        <w:rPr>
          <w:rFonts w:ascii="Tahoma" w:eastAsia="Times New Roman" w:hAnsi="Tahoma" w:cs="Tahoma"/>
          <w:sz w:val="20"/>
          <w:szCs w:val="20"/>
          <w:lang w:eastAsia="ar-SA"/>
        </w:rPr>
        <w:t xml:space="preserve">   </w:t>
      </w:r>
    </w:p>
    <w:p w:rsidR="003523E7" w:rsidRPr="003523E7" w:rsidRDefault="003523E7" w:rsidP="003523E7">
      <w:pPr>
        <w:numPr>
          <w:ilvl w:val="1"/>
          <w:numId w:val="20"/>
        </w:numPr>
        <w:tabs>
          <w:tab w:val="left" w:pos="5460"/>
        </w:tabs>
        <w:suppressAutoHyphens/>
        <w:spacing w:after="0" w:line="240" w:lineRule="auto"/>
        <w:contextualSpacing/>
        <w:jc w:val="both"/>
        <w:rPr>
          <w:rFonts w:ascii="Tahoma" w:eastAsia="Times New Roman" w:hAnsi="Tahoma" w:cs="Tahoma"/>
          <w:sz w:val="20"/>
          <w:szCs w:val="20"/>
          <w:lang w:eastAsia="ar-SA"/>
        </w:rPr>
      </w:pPr>
      <w:r w:rsidRPr="003523E7">
        <w:rPr>
          <w:rFonts w:ascii="Tahoma" w:eastAsia="Times New Roman" w:hAnsi="Tahoma" w:cs="Tahoma"/>
          <w:sz w:val="20"/>
          <w:szCs w:val="20"/>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523E7" w:rsidRPr="003523E7" w:rsidRDefault="003523E7" w:rsidP="003523E7">
      <w:pPr>
        <w:numPr>
          <w:ilvl w:val="1"/>
          <w:numId w:val="20"/>
        </w:numPr>
        <w:tabs>
          <w:tab w:val="left" w:pos="5460"/>
        </w:tabs>
        <w:suppressAutoHyphens/>
        <w:spacing w:after="0" w:line="240" w:lineRule="auto"/>
        <w:contextualSpacing/>
        <w:jc w:val="both"/>
        <w:rPr>
          <w:rFonts w:ascii="Tahoma" w:eastAsia="Times New Roman" w:hAnsi="Tahoma" w:cs="Tahoma"/>
          <w:color w:val="00B050"/>
          <w:sz w:val="20"/>
          <w:szCs w:val="20"/>
          <w:lang w:eastAsia="ar-SA"/>
        </w:rPr>
      </w:pPr>
      <w:r w:rsidRPr="003523E7">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3523E7">
        <w:rPr>
          <w:rFonts w:ascii="Tahoma" w:eastAsia="Times New Roman" w:hAnsi="Tahoma" w:cs="Tahoma"/>
          <w:bCs/>
          <w:sz w:val="20"/>
          <w:szCs w:val="20"/>
          <w:lang w:eastAsia="pl-PL"/>
        </w:rPr>
        <w:t>w takiej sytuacji wykonawca powinien wskazać Zamawiającemu w ofercie numer postępowania, w którym</w:t>
      </w:r>
      <w:r w:rsidRPr="003523E7">
        <w:rPr>
          <w:rFonts w:ascii="Tahoma" w:eastAsia="Times New Roman" w:hAnsi="Tahoma" w:cs="Tahoma"/>
          <w:sz w:val="20"/>
          <w:szCs w:val="20"/>
          <w:lang w:eastAsia="ar-SA"/>
        </w:rPr>
        <w:t xml:space="preserve"> </w:t>
      </w:r>
      <w:r w:rsidRPr="003523E7">
        <w:rPr>
          <w:rFonts w:ascii="Tahoma" w:eastAsia="Times New Roman" w:hAnsi="Tahoma" w:cs="Tahoma"/>
          <w:bCs/>
          <w:sz w:val="20"/>
          <w:szCs w:val="20"/>
          <w:lang w:eastAsia="pl-PL"/>
        </w:rPr>
        <w:t>wymagane dokumenty lub oświadczenia się znajdują</w:t>
      </w:r>
      <w:r w:rsidRPr="003523E7">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23E7" w:rsidRPr="003523E7" w:rsidRDefault="003523E7" w:rsidP="003523E7">
      <w:pPr>
        <w:numPr>
          <w:ilvl w:val="1"/>
          <w:numId w:val="20"/>
        </w:numPr>
        <w:tabs>
          <w:tab w:val="left" w:pos="5460"/>
        </w:tabs>
        <w:suppressAutoHyphens/>
        <w:spacing w:after="0" w:line="240" w:lineRule="auto"/>
        <w:contextualSpacing/>
        <w:jc w:val="both"/>
        <w:rPr>
          <w:rFonts w:ascii="Tahoma" w:eastAsia="Times New Roman" w:hAnsi="Tahoma" w:cs="Tahoma"/>
          <w:sz w:val="20"/>
          <w:szCs w:val="20"/>
          <w:lang w:eastAsia="ar-SA"/>
        </w:rPr>
      </w:pPr>
      <w:r w:rsidRPr="003523E7">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23E7" w:rsidRPr="003523E7" w:rsidRDefault="003523E7" w:rsidP="003523E7">
      <w:pPr>
        <w:tabs>
          <w:tab w:val="left" w:pos="5460"/>
        </w:tabs>
        <w:suppressAutoHyphens/>
        <w:spacing w:after="0" w:line="240" w:lineRule="auto"/>
        <w:ind w:left="360"/>
        <w:contextualSpacing/>
        <w:jc w:val="both"/>
        <w:rPr>
          <w:rFonts w:ascii="Tahoma" w:eastAsia="Times New Roman" w:hAnsi="Tahoma" w:cs="Tahoma"/>
          <w:color w:val="00B050"/>
          <w:sz w:val="20"/>
          <w:szCs w:val="20"/>
          <w:lang w:eastAsia="ar-SA"/>
        </w:rPr>
      </w:pPr>
    </w:p>
    <w:p w:rsidR="003523E7" w:rsidRPr="003523E7" w:rsidRDefault="003523E7" w:rsidP="003523E7">
      <w:pPr>
        <w:spacing w:after="0" w:line="240" w:lineRule="auto"/>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3523E7" w:rsidRPr="003523E7" w:rsidRDefault="003523E7" w:rsidP="003523E7">
      <w:pPr>
        <w:numPr>
          <w:ilvl w:val="0"/>
          <w:numId w:val="21"/>
        </w:numPr>
        <w:autoSpaceDE w:val="0"/>
        <w:autoSpaceDN w:val="0"/>
        <w:adjustRightInd w:val="0"/>
        <w:spacing w:after="0" w:line="240" w:lineRule="auto"/>
        <w:contextualSpacing/>
        <w:rPr>
          <w:rFonts w:ascii="Tahoma" w:hAnsi="Tahoma" w:cs="Tahoma"/>
          <w:color w:val="000000"/>
          <w:sz w:val="20"/>
          <w:szCs w:val="20"/>
        </w:rPr>
      </w:pPr>
      <w:r w:rsidRPr="003523E7">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3523E7" w:rsidRPr="003523E7" w:rsidRDefault="003523E7" w:rsidP="003523E7">
      <w:pPr>
        <w:numPr>
          <w:ilvl w:val="0"/>
          <w:numId w:val="21"/>
        </w:numPr>
        <w:autoSpaceDE w:val="0"/>
        <w:autoSpaceDN w:val="0"/>
        <w:adjustRightInd w:val="0"/>
        <w:spacing w:after="0" w:line="240" w:lineRule="auto"/>
        <w:contextualSpacing/>
        <w:jc w:val="both"/>
        <w:rPr>
          <w:rFonts w:ascii="Tahoma" w:hAnsi="Tahoma" w:cs="Tahoma"/>
          <w:color w:val="000000"/>
          <w:sz w:val="20"/>
          <w:szCs w:val="20"/>
        </w:rPr>
      </w:pPr>
      <w:r w:rsidRPr="003523E7">
        <w:rPr>
          <w:rFonts w:ascii="Tahoma" w:hAnsi="Tahoma" w:cs="Tahoma"/>
          <w:color w:val="000000"/>
          <w:sz w:val="20"/>
          <w:szCs w:val="20"/>
        </w:rPr>
        <w:t xml:space="preserve">Zawiadomienia, oświadczenia, wnioski oraz informacje przekazywane przez Wykonawcę </w:t>
      </w:r>
      <w:r w:rsidRPr="003523E7">
        <w:rPr>
          <w:rFonts w:ascii="Tahoma" w:hAnsi="Tahoma" w:cs="Tahoma"/>
          <w:color w:val="000000"/>
          <w:sz w:val="20"/>
          <w:szCs w:val="20"/>
          <w:u w:val="single"/>
        </w:rPr>
        <w:t xml:space="preserve">pisemnie </w:t>
      </w:r>
      <w:r w:rsidRPr="003523E7">
        <w:rPr>
          <w:rFonts w:ascii="Tahoma" w:hAnsi="Tahoma" w:cs="Tahoma"/>
          <w:color w:val="000000"/>
          <w:sz w:val="20"/>
          <w:szCs w:val="20"/>
        </w:rPr>
        <w:t>winny być składane na adres Zamawiającego  Dział Zamówień Publicznych . Zawiadomienia, oświadczenia, wnioski oraz informacje przekazywane przez Wykonawcę drogą elektroniczną winny być kierowane na adres:</w:t>
      </w:r>
      <w:r w:rsidRPr="003523E7">
        <w:rPr>
          <w:rFonts w:ascii="Tahoma" w:eastAsia="Times New Roman" w:hAnsi="Tahoma" w:cs="Tahoma"/>
          <w:sz w:val="20"/>
          <w:szCs w:val="20"/>
          <w:lang w:eastAsia="pl-PL"/>
        </w:rPr>
        <w:t xml:space="preserve"> e-mail </w:t>
      </w:r>
      <w:hyperlink r:id="rId8" w:history="1">
        <w:r w:rsidRPr="003523E7">
          <w:rPr>
            <w:rFonts w:ascii="Tahoma" w:hAnsi="Tahoma" w:cs="Tahoma"/>
            <w:sz w:val="20"/>
            <w:szCs w:val="20"/>
            <w:u w:val="single"/>
            <w:lang w:eastAsia="pl-PL"/>
          </w:rPr>
          <w:t>zp@uck.katowice.pl</w:t>
        </w:r>
      </w:hyperlink>
      <w:r w:rsidRPr="003523E7">
        <w:rPr>
          <w:rFonts w:ascii="Tahoma" w:hAnsi="Tahoma" w:cs="Tahoma"/>
          <w:color w:val="000000"/>
          <w:sz w:val="20"/>
          <w:szCs w:val="20"/>
        </w:rPr>
        <w:t xml:space="preserve"> a faksem na nr</w:t>
      </w:r>
      <w:r w:rsidRPr="003523E7">
        <w:rPr>
          <w:rFonts w:ascii="Tahoma" w:eastAsia="Times New Roman" w:hAnsi="Tahoma" w:cs="Tahoma"/>
          <w:sz w:val="20"/>
          <w:szCs w:val="20"/>
          <w:lang w:eastAsia="pl-PL"/>
        </w:rPr>
        <w:t xml:space="preserve"> fax  32-358-14-32</w:t>
      </w:r>
    </w:p>
    <w:p w:rsidR="003523E7" w:rsidRPr="003523E7" w:rsidRDefault="003523E7" w:rsidP="003523E7">
      <w:pPr>
        <w:numPr>
          <w:ilvl w:val="0"/>
          <w:numId w:val="21"/>
        </w:numPr>
        <w:spacing w:after="0" w:line="240" w:lineRule="auto"/>
        <w:contextualSpacing/>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23E7" w:rsidRPr="003523E7" w:rsidRDefault="003523E7" w:rsidP="003523E7">
      <w:pPr>
        <w:numPr>
          <w:ilvl w:val="0"/>
          <w:numId w:val="21"/>
        </w:numPr>
        <w:spacing w:after="0" w:line="240" w:lineRule="auto"/>
        <w:contextualSpacing/>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lastRenderedPageBreak/>
        <w:t>Osoby uprawnione do porozumiewania się z wykonawcami: Andrzej Rechowicz Kierownik Działu  Zamówień Publicznych, pok. E057, fax 32 3581-442 e-mail : zp@uck.katowice.pl w godzinach pracy od poniedziałku do piątku    godz. 7.25 – 15.00.</w:t>
      </w:r>
    </w:p>
    <w:p w:rsidR="003523E7" w:rsidRPr="003523E7" w:rsidRDefault="003523E7" w:rsidP="003523E7">
      <w:pPr>
        <w:keepNext/>
        <w:spacing w:after="0" w:line="240" w:lineRule="auto"/>
        <w:outlineLvl w:val="1"/>
        <w:rPr>
          <w:rFonts w:ascii="Tahoma" w:eastAsia="Times New Roman" w:hAnsi="Tahoma" w:cs="Tahoma"/>
          <w:b/>
          <w:bCs/>
          <w:color w:val="000000"/>
          <w:sz w:val="20"/>
          <w:szCs w:val="24"/>
          <w:lang w:eastAsia="pl-PL"/>
        </w:rPr>
      </w:pPr>
    </w:p>
    <w:p w:rsidR="003523E7" w:rsidRPr="003523E7" w:rsidRDefault="003523E7" w:rsidP="003523E7">
      <w:pPr>
        <w:keepNext/>
        <w:spacing w:after="0" w:line="240" w:lineRule="auto"/>
        <w:outlineLvl w:val="1"/>
        <w:rPr>
          <w:rFonts w:ascii="Tahoma" w:eastAsia="Times New Roman" w:hAnsi="Tahoma" w:cs="Tahoma"/>
          <w:b/>
          <w:bCs/>
          <w:color w:val="000000"/>
          <w:sz w:val="20"/>
          <w:szCs w:val="24"/>
          <w:lang w:eastAsia="pl-PL"/>
        </w:rPr>
      </w:pPr>
      <w:r w:rsidRPr="003523E7">
        <w:rPr>
          <w:rFonts w:ascii="Tahoma" w:eastAsia="Times New Roman" w:hAnsi="Tahoma" w:cs="Tahoma"/>
          <w:b/>
          <w:bCs/>
          <w:color w:val="000000"/>
          <w:sz w:val="20"/>
          <w:szCs w:val="24"/>
          <w:lang w:eastAsia="pl-PL"/>
        </w:rPr>
        <w:t>VIII. WADIUM</w:t>
      </w:r>
    </w:p>
    <w:p w:rsidR="003523E7" w:rsidRPr="003523E7" w:rsidRDefault="003523E7" w:rsidP="003523E7">
      <w:pPr>
        <w:spacing w:after="0" w:line="240" w:lineRule="auto"/>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Zamawiający nie wymaga wniesienia wadium.</w:t>
      </w:r>
    </w:p>
    <w:p w:rsidR="003523E7" w:rsidRPr="003523E7" w:rsidRDefault="003523E7" w:rsidP="003523E7">
      <w:pPr>
        <w:keepNext/>
        <w:spacing w:after="0" w:line="240" w:lineRule="auto"/>
        <w:outlineLvl w:val="1"/>
        <w:rPr>
          <w:rFonts w:ascii="Tahoma" w:eastAsia="Times New Roman" w:hAnsi="Tahoma" w:cs="Tahoma"/>
          <w:b/>
          <w:color w:val="000000"/>
          <w:sz w:val="20"/>
          <w:szCs w:val="24"/>
          <w:lang w:eastAsia="pl-PL"/>
        </w:rPr>
      </w:pPr>
    </w:p>
    <w:p w:rsidR="003523E7" w:rsidRPr="003523E7" w:rsidRDefault="003523E7" w:rsidP="003523E7">
      <w:pPr>
        <w:keepNext/>
        <w:spacing w:after="0" w:line="240" w:lineRule="auto"/>
        <w:outlineLvl w:val="1"/>
        <w:rPr>
          <w:rFonts w:ascii="Tahoma" w:eastAsia="Times New Roman" w:hAnsi="Tahoma" w:cs="Tahoma"/>
          <w:b/>
          <w:color w:val="000000"/>
          <w:sz w:val="20"/>
          <w:szCs w:val="24"/>
          <w:lang w:eastAsia="pl-PL"/>
        </w:rPr>
      </w:pPr>
      <w:r w:rsidRPr="003523E7">
        <w:rPr>
          <w:rFonts w:ascii="Tahoma" w:eastAsia="Times New Roman" w:hAnsi="Tahoma" w:cs="Tahoma"/>
          <w:b/>
          <w:color w:val="000000"/>
          <w:sz w:val="20"/>
          <w:szCs w:val="24"/>
          <w:lang w:eastAsia="pl-PL"/>
        </w:rPr>
        <w:t>IX. TERMIN ZWIĄZANIA OFERTĄ</w:t>
      </w:r>
    </w:p>
    <w:p w:rsidR="003523E7" w:rsidRPr="003523E7" w:rsidRDefault="003523E7" w:rsidP="003523E7">
      <w:pPr>
        <w:keepNext/>
        <w:spacing w:after="0" w:line="240" w:lineRule="auto"/>
        <w:outlineLvl w:val="1"/>
        <w:rPr>
          <w:rFonts w:ascii="Tahoma" w:eastAsia="Times New Roman" w:hAnsi="Tahoma" w:cs="Tahoma"/>
          <w:b/>
          <w:color w:val="000000"/>
          <w:sz w:val="20"/>
          <w:szCs w:val="24"/>
          <w:lang w:eastAsia="pl-PL"/>
        </w:rPr>
      </w:pPr>
    </w:p>
    <w:p w:rsidR="003523E7" w:rsidRPr="003523E7" w:rsidRDefault="003523E7" w:rsidP="003523E7">
      <w:pPr>
        <w:numPr>
          <w:ilvl w:val="0"/>
          <w:numId w:val="3"/>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Wykonawca jest   związany ofertą przez okres 30 dni. </w:t>
      </w:r>
    </w:p>
    <w:p w:rsidR="003523E7" w:rsidRPr="003523E7" w:rsidRDefault="003523E7" w:rsidP="003523E7">
      <w:pPr>
        <w:numPr>
          <w:ilvl w:val="0"/>
          <w:numId w:val="3"/>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Bieg terminu związania ofertą rozpoczyna się wraz z upływem terminu składania ofert.</w:t>
      </w:r>
    </w:p>
    <w:p w:rsidR="003523E7" w:rsidRPr="003523E7" w:rsidRDefault="003523E7" w:rsidP="003523E7">
      <w:pPr>
        <w:numPr>
          <w:ilvl w:val="0"/>
          <w:numId w:val="3"/>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3523E7" w:rsidRDefault="003523E7" w:rsidP="003523E7">
      <w:pPr>
        <w:keepNext/>
        <w:spacing w:after="0" w:line="240" w:lineRule="auto"/>
        <w:outlineLvl w:val="1"/>
        <w:rPr>
          <w:rFonts w:ascii="Tahoma" w:eastAsia="Arial Unicode MS" w:hAnsi="Tahoma" w:cs="Tahoma"/>
          <w:b/>
          <w:sz w:val="20"/>
          <w:szCs w:val="24"/>
          <w:lang w:eastAsia="pl-PL"/>
        </w:rPr>
      </w:pPr>
      <w:r w:rsidRPr="003523E7">
        <w:rPr>
          <w:rFonts w:ascii="Tahoma" w:eastAsia="Arial Unicode MS" w:hAnsi="Tahoma" w:cs="Tahoma"/>
          <w:b/>
          <w:sz w:val="20"/>
          <w:szCs w:val="24"/>
          <w:lang w:eastAsia="pl-PL"/>
        </w:rPr>
        <w:t>X. OPIS SPOSOBU PRZYGOTOWYWANIA OFERTY</w:t>
      </w:r>
    </w:p>
    <w:p w:rsidR="003523E7" w:rsidRPr="003523E7" w:rsidRDefault="003523E7" w:rsidP="003523E7">
      <w:pPr>
        <w:numPr>
          <w:ilvl w:val="0"/>
          <w:numId w:val="6"/>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Wykonawca  ponosi wszelkie koszty przygotowania i złożenia oferty.</w:t>
      </w:r>
    </w:p>
    <w:p w:rsidR="003523E7" w:rsidRPr="003523E7" w:rsidRDefault="003523E7" w:rsidP="003523E7">
      <w:pPr>
        <w:numPr>
          <w:ilvl w:val="0"/>
          <w:numId w:val="6"/>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Każdy wykonawca może złożyć tylko jedną ofertę na dowolną ilość części.</w:t>
      </w:r>
    </w:p>
    <w:p w:rsidR="003523E7" w:rsidRPr="003523E7" w:rsidRDefault="003523E7" w:rsidP="003523E7">
      <w:pPr>
        <w:numPr>
          <w:ilvl w:val="0"/>
          <w:numId w:val="6"/>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Ofertę sporządza się w języku polskim z zachowaniem formy pisemnej pod rygorem nieważności.</w:t>
      </w:r>
    </w:p>
    <w:p w:rsidR="003523E7" w:rsidRPr="003523E7" w:rsidRDefault="003523E7" w:rsidP="003523E7">
      <w:pPr>
        <w:numPr>
          <w:ilvl w:val="0"/>
          <w:numId w:val="6"/>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523E7" w:rsidRPr="003523E7" w:rsidRDefault="003523E7" w:rsidP="003523E7">
      <w:pPr>
        <w:numPr>
          <w:ilvl w:val="0"/>
          <w:numId w:val="6"/>
        </w:numPr>
        <w:spacing w:after="0" w:line="240" w:lineRule="auto"/>
        <w:rPr>
          <w:rFonts w:ascii="Tahoma" w:eastAsia="Times New Roman" w:hAnsi="Tahoma" w:cs="Tahoma"/>
          <w:b/>
          <w:sz w:val="20"/>
          <w:szCs w:val="24"/>
          <w:u w:val="single"/>
          <w:lang w:eastAsia="pl-PL"/>
        </w:rPr>
      </w:pPr>
      <w:r w:rsidRPr="003523E7">
        <w:rPr>
          <w:rFonts w:ascii="Tahoma" w:eastAsia="Times New Roman" w:hAnsi="Tahoma" w:cs="Tahoma"/>
          <w:b/>
          <w:sz w:val="20"/>
          <w:szCs w:val="24"/>
          <w:u w:val="single"/>
          <w:lang w:eastAsia="pl-PL"/>
        </w:rPr>
        <w:t>Zamawiający wymaga, załączenia w ofercie następujących dokumentów :</w:t>
      </w:r>
    </w:p>
    <w:p w:rsidR="003523E7" w:rsidRPr="003523E7" w:rsidRDefault="003523E7" w:rsidP="003523E7">
      <w:pPr>
        <w:numPr>
          <w:ilvl w:val="0"/>
          <w:numId w:val="9"/>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Wypełniony czytelnie, podpisany i opieczętowany przez osobę uprawnioną/ osoby uprawnione do reprezentowania wykonawcy  formularz ofertowy według druku stanowiącego </w:t>
      </w:r>
      <w:r w:rsidRPr="003523E7">
        <w:rPr>
          <w:rFonts w:ascii="Tahoma" w:eastAsia="Times New Roman" w:hAnsi="Tahoma" w:cs="Tahoma"/>
          <w:sz w:val="20"/>
          <w:szCs w:val="24"/>
          <w:u w:val="single"/>
          <w:lang w:eastAsia="pl-PL"/>
        </w:rPr>
        <w:t>załącznik nr 1</w:t>
      </w:r>
      <w:r w:rsidRPr="003523E7">
        <w:rPr>
          <w:rFonts w:ascii="Tahoma" w:eastAsia="Times New Roman" w:hAnsi="Tahoma" w:cs="Tahoma"/>
          <w:sz w:val="20"/>
          <w:szCs w:val="24"/>
          <w:lang w:eastAsia="pl-PL"/>
        </w:rPr>
        <w:t xml:space="preserve">  niniejszej  specyfikacji.</w:t>
      </w:r>
    </w:p>
    <w:p w:rsidR="003523E7" w:rsidRPr="003523E7" w:rsidRDefault="003523E7" w:rsidP="003523E7">
      <w:pPr>
        <w:numPr>
          <w:ilvl w:val="0"/>
          <w:numId w:val="9"/>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Podpisany i opieczętowany przez osobę uprawnioną / osoby uprawnione do reprezentowania wykonawcy  formularz oświadczeń  wykonawcy  według druku stanowiącego </w:t>
      </w:r>
      <w:r w:rsidRPr="003523E7">
        <w:rPr>
          <w:rFonts w:ascii="Tahoma" w:eastAsia="Times New Roman" w:hAnsi="Tahoma" w:cs="Tahoma"/>
          <w:sz w:val="20"/>
          <w:szCs w:val="24"/>
          <w:u w:val="single"/>
          <w:lang w:eastAsia="pl-PL"/>
        </w:rPr>
        <w:t xml:space="preserve">załącznik nr 2 </w:t>
      </w:r>
      <w:r w:rsidRPr="003523E7">
        <w:rPr>
          <w:rFonts w:ascii="Tahoma" w:eastAsia="Times New Roman" w:hAnsi="Tahoma" w:cs="Tahoma"/>
          <w:sz w:val="20"/>
          <w:szCs w:val="24"/>
          <w:lang w:eastAsia="pl-PL"/>
        </w:rPr>
        <w:t>niniejszej  specyfikacji.</w:t>
      </w:r>
    </w:p>
    <w:p w:rsidR="003523E7" w:rsidRPr="003523E7" w:rsidRDefault="003523E7" w:rsidP="003523E7">
      <w:pPr>
        <w:numPr>
          <w:ilvl w:val="0"/>
          <w:numId w:val="9"/>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Wypełniony, podpisany i opieczętowany przez osobę uprawnioną/ osoby uprawnione do reprezentowania wykonawcy formularz cenowy zawierający wyszczególnienie  asortymentowe i ilościowe oraz wymagane parametry jakościowe przedmiotu zamówienia na drukach (odpowiednio do oferowanej/</w:t>
      </w:r>
      <w:proofErr w:type="spellStart"/>
      <w:r w:rsidRPr="003523E7">
        <w:rPr>
          <w:rFonts w:ascii="Tahoma" w:eastAsia="Times New Roman" w:hAnsi="Tahoma" w:cs="Tahoma"/>
          <w:sz w:val="20"/>
          <w:szCs w:val="24"/>
          <w:lang w:eastAsia="pl-PL"/>
        </w:rPr>
        <w:t>nych</w:t>
      </w:r>
      <w:proofErr w:type="spellEnd"/>
      <w:r w:rsidRPr="003523E7">
        <w:rPr>
          <w:rFonts w:ascii="Tahoma" w:eastAsia="Times New Roman" w:hAnsi="Tahoma" w:cs="Tahoma"/>
          <w:sz w:val="20"/>
          <w:szCs w:val="24"/>
          <w:lang w:eastAsia="pl-PL"/>
        </w:rPr>
        <w:t xml:space="preserve"> części) stanowiących załącznik nr  4.1 lub/ i załącznik nr  4.2 lub/ i załącznik nr  4.3, lub/ i załącznik nr  4.4 lub/ i załącznik nr  4.5 lub/ i załącznik nr  4.6     lub/ i załącznik nr  4.7 lub/ i załącznik nr  4.8 lub/ i załącznik nr  4.9                           </w:t>
      </w:r>
    </w:p>
    <w:p w:rsidR="003523E7" w:rsidRPr="003523E7" w:rsidRDefault="003523E7" w:rsidP="003523E7">
      <w:pPr>
        <w:numPr>
          <w:ilvl w:val="0"/>
          <w:numId w:val="4"/>
        </w:numPr>
        <w:spacing w:after="0" w:line="240" w:lineRule="auto"/>
        <w:jc w:val="both"/>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3523E7" w:rsidRPr="003523E7" w:rsidRDefault="003523E7" w:rsidP="003523E7">
      <w:pPr>
        <w:numPr>
          <w:ilvl w:val="0"/>
          <w:numId w:val="4"/>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23E7" w:rsidRPr="003523E7" w:rsidRDefault="003523E7" w:rsidP="003523E7">
      <w:pPr>
        <w:numPr>
          <w:ilvl w:val="0"/>
          <w:numId w:val="4"/>
        </w:numPr>
        <w:spacing w:after="0" w:line="240" w:lineRule="auto"/>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3523E7" w:rsidRPr="003523E7" w:rsidRDefault="003523E7" w:rsidP="003523E7">
      <w:pPr>
        <w:numPr>
          <w:ilvl w:val="0"/>
          <w:numId w:val="4"/>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Koperta powinna być zaadresowana według poniższego wzoru :</w:t>
      </w:r>
    </w:p>
    <w:p w:rsidR="003523E7" w:rsidRPr="003523E7" w:rsidRDefault="003523E7" w:rsidP="003523E7">
      <w:pPr>
        <w:spacing w:after="0" w:line="240" w:lineRule="auto"/>
        <w:ind w:left="340"/>
        <w:rPr>
          <w:rFonts w:ascii="Tahoma" w:eastAsia="Times New Roman" w:hAnsi="Tahoma" w:cs="Tahoma"/>
          <w:sz w:val="20"/>
          <w:szCs w:val="24"/>
          <w:lang w:eastAsia="pl-PL"/>
        </w:rPr>
      </w:pPr>
    </w:p>
    <w:tbl>
      <w:tblPr>
        <w:tblStyle w:val="Tabela-Siatka"/>
        <w:tblW w:w="0" w:type="auto"/>
        <w:tblInd w:w="340" w:type="dxa"/>
        <w:tblLook w:val="04A0" w:firstRow="1" w:lastRow="0" w:firstColumn="1" w:lastColumn="0" w:noHBand="0" w:noVBand="1"/>
      </w:tblPr>
      <w:tblGrid>
        <w:gridCol w:w="9177"/>
      </w:tblGrid>
      <w:tr w:rsidR="003523E7" w:rsidRPr="003523E7" w:rsidTr="00EE4AF4">
        <w:tc>
          <w:tcPr>
            <w:tcW w:w="9177" w:type="dxa"/>
          </w:tcPr>
          <w:p w:rsidR="003523E7" w:rsidRPr="003523E7" w:rsidRDefault="003523E7" w:rsidP="003523E7">
            <w:pPr>
              <w:ind w:left="340"/>
              <w:jc w:val="both"/>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 xml:space="preserve">,, Nazwa , adres Wykonawcy </w:t>
            </w:r>
          </w:p>
          <w:p w:rsidR="003523E7" w:rsidRPr="003523E7" w:rsidRDefault="003523E7" w:rsidP="003523E7">
            <w:pPr>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 xml:space="preserve"> ........................................</w:t>
            </w:r>
          </w:p>
          <w:p w:rsidR="003523E7" w:rsidRPr="003523E7" w:rsidRDefault="003523E7" w:rsidP="003523E7">
            <w:pPr>
              <w:keepNext/>
              <w:ind w:left="340"/>
              <w:jc w:val="center"/>
              <w:outlineLvl w:val="2"/>
              <w:rPr>
                <w:rFonts w:ascii="Tahoma" w:eastAsia="Arial Unicode MS" w:hAnsi="Tahoma" w:cs="Tahoma"/>
                <w:b/>
                <w:sz w:val="20"/>
                <w:szCs w:val="24"/>
                <w:lang w:eastAsia="pl-PL"/>
              </w:rPr>
            </w:pPr>
          </w:p>
          <w:p w:rsidR="003523E7" w:rsidRPr="003523E7" w:rsidRDefault="003523E7" w:rsidP="003523E7">
            <w:pPr>
              <w:keepNext/>
              <w:ind w:left="340"/>
              <w:jc w:val="center"/>
              <w:outlineLvl w:val="2"/>
              <w:rPr>
                <w:rFonts w:ascii="Tahoma" w:eastAsia="Arial Unicode MS" w:hAnsi="Tahoma" w:cs="Tahoma"/>
                <w:b/>
                <w:sz w:val="20"/>
                <w:szCs w:val="24"/>
                <w:lang w:eastAsia="pl-PL"/>
              </w:rPr>
            </w:pPr>
            <w:r w:rsidRPr="003523E7">
              <w:rPr>
                <w:rFonts w:ascii="Tahoma" w:eastAsia="Arial Unicode MS" w:hAnsi="Tahoma" w:cs="Tahoma"/>
                <w:b/>
                <w:sz w:val="20"/>
                <w:szCs w:val="24"/>
                <w:lang w:eastAsia="pl-PL"/>
              </w:rPr>
              <w:t xml:space="preserve">Uniwersyteckie Centrum Kliniczne </w:t>
            </w:r>
          </w:p>
          <w:p w:rsidR="003523E7" w:rsidRPr="003523E7" w:rsidRDefault="003523E7" w:rsidP="003523E7">
            <w:pPr>
              <w:keepNext/>
              <w:ind w:left="340"/>
              <w:jc w:val="center"/>
              <w:outlineLvl w:val="2"/>
              <w:rPr>
                <w:rFonts w:ascii="Tahoma" w:eastAsia="Arial Unicode MS" w:hAnsi="Tahoma" w:cs="Tahoma"/>
                <w:b/>
                <w:sz w:val="20"/>
                <w:szCs w:val="24"/>
                <w:lang w:eastAsia="pl-PL"/>
              </w:rPr>
            </w:pPr>
            <w:proofErr w:type="spellStart"/>
            <w:r w:rsidRPr="003523E7">
              <w:rPr>
                <w:rFonts w:ascii="Tahoma" w:eastAsia="Arial Unicode MS" w:hAnsi="Tahoma" w:cs="Tahoma"/>
                <w:b/>
                <w:sz w:val="20"/>
                <w:szCs w:val="24"/>
                <w:lang w:eastAsia="pl-PL"/>
              </w:rPr>
              <w:t>im.prof.K.Gibińskiego</w:t>
            </w:r>
            <w:proofErr w:type="spellEnd"/>
            <w:r w:rsidRPr="003523E7">
              <w:rPr>
                <w:rFonts w:ascii="Tahoma" w:eastAsia="Arial Unicode MS" w:hAnsi="Tahoma" w:cs="Tahoma"/>
                <w:b/>
                <w:sz w:val="20"/>
                <w:szCs w:val="24"/>
                <w:lang w:eastAsia="pl-PL"/>
              </w:rPr>
              <w:t xml:space="preserve"> </w:t>
            </w:r>
          </w:p>
          <w:p w:rsidR="003523E7" w:rsidRPr="003523E7" w:rsidRDefault="003523E7" w:rsidP="003523E7">
            <w:pPr>
              <w:keepNext/>
              <w:ind w:left="340"/>
              <w:jc w:val="center"/>
              <w:outlineLvl w:val="2"/>
              <w:rPr>
                <w:rFonts w:ascii="Tahoma" w:eastAsia="Arial Unicode MS" w:hAnsi="Tahoma" w:cs="Tahoma"/>
                <w:b/>
                <w:sz w:val="20"/>
                <w:szCs w:val="24"/>
                <w:lang w:eastAsia="pl-PL"/>
              </w:rPr>
            </w:pPr>
            <w:r w:rsidRPr="003523E7">
              <w:rPr>
                <w:rFonts w:ascii="Tahoma" w:eastAsia="Arial Unicode MS" w:hAnsi="Tahoma" w:cs="Tahoma"/>
                <w:b/>
                <w:sz w:val="20"/>
                <w:szCs w:val="24"/>
                <w:lang w:eastAsia="pl-PL"/>
              </w:rPr>
              <w:t>Śląskiego Uniwersytetu Medycznego w Katowicach</w:t>
            </w:r>
          </w:p>
          <w:p w:rsidR="003523E7" w:rsidRPr="003523E7" w:rsidRDefault="003523E7" w:rsidP="003523E7">
            <w:pPr>
              <w:ind w:left="340"/>
              <w:jc w:val="center"/>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ul. Ceglana 35      40-514 Katowice</w:t>
            </w:r>
          </w:p>
          <w:p w:rsidR="003523E7" w:rsidRPr="003523E7" w:rsidRDefault="003523E7" w:rsidP="003523E7">
            <w:pPr>
              <w:ind w:left="340"/>
              <w:jc w:val="center"/>
              <w:rPr>
                <w:rFonts w:ascii="Tahoma" w:eastAsia="Times New Roman" w:hAnsi="Tahoma" w:cs="Tahoma"/>
                <w:b/>
                <w:bCs/>
                <w:sz w:val="20"/>
                <w:szCs w:val="24"/>
                <w:lang w:eastAsia="pl-PL"/>
              </w:rPr>
            </w:pPr>
            <w:r w:rsidRPr="003523E7">
              <w:rPr>
                <w:rFonts w:ascii="Tahoma" w:eastAsia="Times New Roman" w:hAnsi="Tahoma" w:cs="Tahoma"/>
                <w:b/>
                <w:bCs/>
                <w:sz w:val="20"/>
                <w:szCs w:val="24"/>
                <w:lang w:eastAsia="pl-PL"/>
              </w:rPr>
              <w:t>„Oferta na dostawę artykułów żywnościowych  część...</w:t>
            </w:r>
          </w:p>
          <w:p w:rsidR="003523E7" w:rsidRPr="003523E7" w:rsidRDefault="003523E7" w:rsidP="003523E7">
            <w:pPr>
              <w:ind w:left="340"/>
              <w:jc w:val="center"/>
              <w:rPr>
                <w:rFonts w:ascii="Tahoma" w:eastAsia="Times New Roman" w:hAnsi="Tahoma" w:cs="Tahoma"/>
                <w:b/>
                <w:bCs/>
                <w:sz w:val="20"/>
                <w:szCs w:val="24"/>
                <w:lang w:eastAsia="pl-PL"/>
              </w:rPr>
            </w:pPr>
            <w:r w:rsidRPr="003523E7">
              <w:rPr>
                <w:rFonts w:ascii="Tahoma" w:eastAsia="Times New Roman" w:hAnsi="Tahoma" w:cs="Tahoma"/>
                <w:b/>
                <w:bCs/>
                <w:sz w:val="20"/>
                <w:szCs w:val="24"/>
                <w:lang w:eastAsia="pl-PL"/>
              </w:rPr>
              <w:t>DZP/381/114B/2017</w:t>
            </w:r>
          </w:p>
          <w:p w:rsidR="003523E7" w:rsidRPr="003523E7" w:rsidRDefault="003523E7" w:rsidP="003523E7">
            <w:pPr>
              <w:ind w:left="340"/>
              <w:jc w:val="center"/>
              <w:rPr>
                <w:rFonts w:ascii="Tahoma" w:eastAsia="Times New Roman" w:hAnsi="Tahoma" w:cs="Tahoma"/>
                <w:b/>
                <w:bCs/>
                <w:sz w:val="20"/>
                <w:szCs w:val="24"/>
                <w:lang w:eastAsia="pl-PL"/>
              </w:rPr>
            </w:pPr>
          </w:p>
          <w:p w:rsidR="003523E7" w:rsidRPr="003523E7" w:rsidRDefault="003523E7" w:rsidP="003523E7">
            <w:pPr>
              <w:jc w:val="center"/>
              <w:rPr>
                <w:rFonts w:ascii="Tahoma" w:eastAsia="Times New Roman" w:hAnsi="Tahoma" w:cs="Tahoma"/>
                <w:b/>
                <w:i/>
                <w:iCs/>
                <w:sz w:val="20"/>
                <w:szCs w:val="24"/>
                <w:lang w:eastAsia="pl-PL"/>
              </w:rPr>
            </w:pPr>
            <w:r w:rsidRPr="003523E7">
              <w:rPr>
                <w:rFonts w:ascii="Tahoma" w:eastAsia="Times New Roman" w:hAnsi="Tahoma" w:cs="Tahoma"/>
                <w:b/>
                <w:i/>
                <w:iCs/>
                <w:sz w:val="20"/>
                <w:szCs w:val="24"/>
                <w:lang w:eastAsia="pl-PL"/>
              </w:rPr>
              <w:t>– Nie otwierać przed</w:t>
            </w:r>
            <w:r w:rsidRPr="003523E7">
              <w:rPr>
                <w:rFonts w:ascii="Tahoma" w:eastAsia="Times New Roman" w:hAnsi="Tahoma" w:cs="Tahoma"/>
                <w:b/>
                <w:i/>
                <w:iCs/>
                <w:sz w:val="20"/>
                <w:szCs w:val="24"/>
                <w:lang w:eastAsia="pl-PL"/>
              </w:rPr>
              <w:tab/>
            </w:r>
            <w:r w:rsidR="00E925AA">
              <w:rPr>
                <w:rFonts w:ascii="Tahoma" w:eastAsia="Times New Roman" w:hAnsi="Tahoma" w:cs="Tahoma"/>
                <w:b/>
                <w:i/>
                <w:iCs/>
                <w:sz w:val="20"/>
                <w:szCs w:val="24"/>
                <w:lang w:eastAsia="pl-PL"/>
              </w:rPr>
              <w:t>14.11.2017r.</w:t>
            </w:r>
            <w:r w:rsidRPr="003523E7">
              <w:rPr>
                <w:rFonts w:ascii="Tahoma" w:eastAsia="Times New Roman" w:hAnsi="Tahoma" w:cs="Tahoma"/>
                <w:b/>
                <w:i/>
                <w:iCs/>
                <w:sz w:val="20"/>
                <w:szCs w:val="24"/>
                <w:lang w:eastAsia="pl-PL"/>
              </w:rPr>
              <w:t>godz.10.30”</w:t>
            </w:r>
          </w:p>
          <w:p w:rsidR="003523E7" w:rsidRPr="003523E7" w:rsidRDefault="003523E7" w:rsidP="003523E7">
            <w:pPr>
              <w:ind w:left="340"/>
              <w:jc w:val="both"/>
              <w:rPr>
                <w:rFonts w:ascii="Tahoma" w:eastAsia="Times New Roman" w:hAnsi="Tahoma" w:cs="Tahoma"/>
                <w:b/>
                <w:sz w:val="20"/>
                <w:szCs w:val="24"/>
                <w:lang w:eastAsia="pl-PL"/>
              </w:rPr>
            </w:pPr>
          </w:p>
        </w:tc>
      </w:tr>
    </w:tbl>
    <w:p w:rsidR="003523E7" w:rsidRPr="003523E7" w:rsidRDefault="003523E7" w:rsidP="003523E7">
      <w:pPr>
        <w:numPr>
          <w:ilvl w:val="0"/>
          <w:numId w:val="4"/>
        </w:num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3523E7">
        <w:rPr>
          <w:rFonts w:cs="Tahoma"/>
        </w:rPr>
        <w:t xml:space="preserve"> </w:t>
      </w:r>
      <w:r w:rsidRPr="003523E7">
        <w:rPr>
          <w:rFonts w:ascii="Tahoma" w:hAnsi="Tahoma" w:cs="Tahoma"/>
          <w:sz w:val="20"/>
          <w:szCs w:val="20"/>
        </w:rPr>
        <w:t>Opisaną kopertę zawierającą zmianę bądź wycofanie należy dodatkowo opatrzyć dopiskiem  „Zmiana oferty” bądź „Wycofanie oferty”.</w:t>
      </w:r>
    </w:p>
    <w:p w:rsidR="003523E7" w:rsidRPr="003523E7" w:rsidRDefault="003523E7" w:rsidP="003523E7">
      <w:pPr>
        <w:numPr>
          <w:ilvl w:val="0"/>
          <w:numId w:val="4"/>
        </w:numPr>
        <w:spacing w:after="0" w:line="240" w:lineRule="auto"/>
        <w:contextualSpacing/>
        <w:jc w:val="both"/>
        <w:rPr>
          <w:rFonts w:ascii="Tahoma" w:hAnsi="Tahoma" w:cs="Tahoma"/>
          <w:sz w:val="20"/>
          <w:szCs w:val="20"/>
        </w:rPr>
      </w:pPr>
      <w:r w:rsidRPr="003523E7">
        <w:rPr>
          <w:rFonts w:ascii="Tahoma" w:hAnsi="Tahoma" w:cs="Tahoma"/>
          <w:sz w:val="20"/>
          <w:szCs w:val="20"/>
        </w:rPr>
        <w:lastRenderedPageBreak/>
        <w:t>Zamawiający żąda wskazania przez Wykonawcę w Formularzu oferty części zamówienia, której wykonanie powierzy podwykonawcom.</w:t>
      </w:r>
    </w:p>
    <w:p w:rsidR="003523E7" w:rsidRPr="003523E7" w:rsidRDefault="003523E7" w:rsidP="003523E7">
      <w:pPr>
        <w:numPr>
          <w:ilvl w:val="0"/>
          <w:numId w:val="4"/>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Wszelkie poprawki lub zmiany w tekście oferty muszą być parafowane własnoręcznie przez osobę podpisującą ofertę.</w:t>
      </w:r>
    </w:p>
    <w:p w:rsidR="003523E7" w:rsidRPr="003523E7" w:rsidRDefault="003523E7" w:rsidP="003523E7">
      <w:pPr>
        <w:numPr>
          <w:ilvl w:val="0"/>
          <w:numId w:val="4"/>
        </w:numPr>
        <w:spacing w:after="40" w:line="240" w:lineRule="auto"/>
        <w:jc w:val="both"/>
        <w:rPr>
          <w:rFonts w:ascii="Tahoma" w:hAnsi="Tahoma" w:cs="Tahoma"/>
          <w:bCs/>
          <w:sz w:val="20"/>
          <w:szCs w:val="20"/>
        </w:rPr>
      </w:pPr>
      <w:r w:rsidRPr="003523E7">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523E7">
        <w:rPr>
          <w:rFonts w:ascii="Tahoma" w:hAnsi="Tahoma" w:cs="Tahoma"/>
          <w:bCs/>
          <w:sz w:val="20"/>
          <w:szCs w:val="20"/>
        </w:rPr>
        <w:t>późn</w:t>
      </w:r>
      <w:proofErr w:type="spellEnd"/>
      <w:r w:rsidRPr="003523E7">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3523E7" w:rsidRPr="003523E7" w:rsidRDefault="003523E7" w:rsidP="003523E7">
      <w:pPr>
        <w:numPr>
          <w:ilvl w:val="0"/>
          <w:numId w:val="4"/>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523E7" w:rsidRPr="003523E7" w:rsidRDefault="003523E7" w:rsidP="003523E7">
      <w:pPr>
        <w:numPr>
          <w:ilvl w:val="0"/>
          <w:numId w:val="4"/>
        </w:numPr>
        <w:suppressAutoHyphens/>
        <w:spacing w:after="0" w:line="240" w:lineRule="auto"/>
        <w:jc w:val="both"/>
        <w:rPr>
          <w:rFonts w:ascii="Tahoma" w:hAnsi="Tahoma" w:cs="Tahoma"/>
          <w:sz w:val="20"/>
          <w:szCs w:val="20"/>
        </w:rPr>
      </w:pPr>
      <w:r w:rsidRPr="003523E7">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23E7" w:rsidRPr="003523E7" w:rsidRDefault="003523E7" w:rsidP="003523E7">
      <w:pPr>
        <w:spacing w:after="0" w:line="240" w:lineRule="auto"/>
        <w:rPr>
          <w:rFonts w:ascii="Tahoma" w:eastAsia="Times New Roman" w:hAnsi="Tahoma" w:cs="Tahoma"/>
          <w:b/>
          <w:sz w:val="20"/>
          <w:szCs w:val="24"/>
          <w:lang w:eastAsia="pl-PL"/>
        </w:rPr>
      </w:pPr>
    </w:p>
    <w:p w:rsidR="003523E7" w:rsidRPr="003523E7" w:rsidRDefault="003523E7" w:rsidP="003523E7">
      <w:pPr>
        <w:tabs>
          <w:tab w:val="left" w:pos="2748"/>
        </w:tabs>
        <w:suppressAutoHyphens/>
        <w:spacing w:after="0" w:line="240" w:lineRule="auto"/>
        <w:ind w:left="340"/>
        <w:jc w:val="both"/>
        <w:rPr>
          <w:rFonts w:ascii="Tahoma" w:eastAsia="Times New Roman" w:hAnsi="Tahoma" w:cs="Tahoma"/>
          <w:color w:val="FF0000"/>
          <w:sz w:val="20"/>
          <w:szCs w:val="24"/>
          <w:lang w:eastAsia="ar-SA"/>
        </w:rPr>
      </w:pPr>
    </w:p>
    <w:p w:rsidR="003523E7" w:rsidRPr="003523E7" w:rsidRDefault="003523E7" w:rsidP="003523E7">
      <w:pPr>
        <w:spacing w:after="0" w:line="240" w:lineRule="auto"/>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XI. MIEJSCE ORAZ  TERMIN SKŁADANIA I OTWARCIA OFERT</w:t>
      </w:r>
    </w:p>
    <w:p w:rsidR="003523E7" w:rsidRPr="003523E7" w:rsidRDefault="003523E7" w:rsidP="003523E7">
      <w:pPr>
        <w:numPr>
          <w:ilvl w:val="0"/>
          <w:numId w:val="23"/>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3523E7">
        <w:rPr>
          <w:rFonts w:ascii="Tahoma" w:eastAsia="Times New Roman" w:hAnsi="Tahoma" w:cs="Tahoma"/>
          <w:b/>
          <w:sz w:val="20"/>
          <w:szCs w:val="24"/>
          <w:lang w:eastAsia="pl-PL"/>
        </w:rPr>
        <w:t>pokój D022</w:t>
      </w:r>
    </w:p>
    <w:p w:rsidR="003523E7" w:rsidRPr="003523E7" w:rsidRDefault="003523E7" w:rsidP="003523E7">
      <w:pPr>
        <w:spacing w:after="0" w:line="240" w:lineRule="auto"/>
        <w:jc w:val="both"/>
        <w:rPr>
          <w:rFonts w:ascii="Tahoma" w:eastAsia="Times New Roman" w:hAnsi="Tahoma" w:cs="Tahoma"/>
          <w:b/>
          <w:bCs/>
          <w:sz w:val="20"/>
          <w:szCs w:val="24"/>
          <w:lang w:eastAsia="pl-PL"/>
        </w:rPr>
      </w:pPr>
    </w:p>
    <w:p w:rsidR="003523E7" w:rsidRPr="00CB34BF" w:rsidRDefault="003523E7" w:rsidP="003523E7">
      <w:pPr>
        <w:numPr>
          <w:ilvl w:val="0"/>
          <w:numId w:val="23"/>
        </w:numPr>
        <w:spacing w:after="0" w:line="240" w:lineRule="auto"/>
        <w:contextualSpacing/>
        <w:jc w:val="both"/>
        <w:rPr>
          <w:rFonts w:ascii="Tahoma" w:eastAsia="Times New Roman" w:hAnsi="Tahoma" w:cs="Tahoma"/>
          <w:b/>
          <w:sz w:val="20"/>
          <w:szCs w:val="24"/>
          <w:u w:val="single"/>
          <w:lang w:eastAsia="pl-PL"/>
        </w:rPr>
      </w:pPr>
      <w:r w:rsidRPr="003523E7">
        <w:rPr>
          <w:rFonts w:ascii="Tahoma" w:eastAsia="Times New Roman" w:hAnsi="Tahoma" w:cs="Tahoma"/>
          <w:b/>
          <w:bCs/>
          <w:sz w:val="20"/>
          <w:szCs w:val="24"/>
          <w:lang w:eastAsia="pl-PL"/>
        </w:rPr>
        <w:t>Termin składania ofert upływa w dniu</w:t>
      </w:r>
      <w:r w:rsidRPr="003523E7">
        <w:rPr>
          <w:rFonts w:ascii="Tahoma" w:eastAsia="Times New Roman" w:hAnsi="Tahoma" w:cs="Tahoma"/>
          <w:sz w:val="20"/>
          <w:szCs w:val="24"/>
          <w:lang w:eastAsia="pl-PL"/>
        </w:rPr>
        <w:t xml:space="preserve">   </w:t>
      </w:r>
      <w:r w:rsidR="00CB34BF" w:rsidRPr="00CB34BF">
        <w:rPr>
          <w:rFonts w:ascii="Tahoma" w:eastAsia="Times New Roman" w:hAnsi="Tahoma" w:cs="Tahoma"/>
          <w:b/>
          <w:bCs/>
          <w:sz w:val="20"/>
          <w:szCs w:val="24"/>
          <w:u w:val="single"/>
          <w:lang w:eastAsia="pl-PL"/>
        </w:rPr>
        <w:t>14.11.2017</w:t>
      </w:r>
      <w:r w:rsidRPr="00CB34BF">
        <w:rPr>
          <w:rFonts w:ascii="Tahoma" w:eastAsia="Times New Roman" w:hAnsi="Tahoma" w:cs="Tahoma"/>
          <w:b/>
          <w:bCs/>
          <w:sz w:val="20"/>
          <w:szCs w:val="24"/>
          <w:u w:val="single"/>
          <w:lang w:eastAsia="pl-PL"/>
        </w:rPr>
        <w:t>r.</w:t>
      </w:r>
      <w:r w:rsidRPr="00CB34BF">
        <w:rPr>
          <w:rFonts w:ascii="Tahoma" w:eastAsia="Times New Roman" w:hAnsi="Tahoma" w:cs="Tahoma"/>
          <w:b/>
          <w:sz w:val="20"/>
          <w:szCs w:val="24"/>
          <w:u w:val="single"/>
          <w:lang w:eastAsia="pl-PL"/>
        </w:rPr>
        <w:t xml:space="preserve">  o godz.10.00.</w:t>
      </w:r>
    </w:p>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CB34BF" w:rsidRDefault="003523E7" w:rsidP="003523E7">
      <w:pPr>
        <w:numPr>
          <w:ilvl w:val="0"/>
          <w:numId w:val="23"/>
        </w:numPr>
        <w:spacing w:after="0" w:line="240" w:lineRule="auto"/>
        <w:contextualSpacing/>
        <w:jc w:val="both"/>
        <w:rPr>
          <w:rFonts w:ascii="Tahoma" w:eastAsia="Times New Roman" w:hAnsi="Tahoma" w:cs="Tahoma"/>
          <w:b/>
          <w:sz w:val="20"/>
          <w:szCs w:val="24"/>
          <w:u w:val="single"/>
          <w:lang w:eastAsia="pl-PL"/>
        </w:rPr>
      </w:pPr>
      <w:r w:rsidRPr="003523E7">
        <w:rPr>
          <w:rFonts w:ascii="Tahoma" w:eastAsia="Times New Roman" w:hAnsi="Tahoma" w:cs="Tahoma"/>
          <w:b/>
          <w:sz w:val="20"/>
          <w:szCs w:val="24"/>
          <w:lang w:eastAsia="pl-PL"/>
        </w:rPr>
        <w:t>Otwarcie ofert nastąpi</w:t>
      </w:r>
      <w:r w:rsidRPr="003523E7">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w:t>
      </w:r>
      <w:r w:rsidRPr="00CB34BF">
        <w:rPr>
          <w:rFonts w:ascii="Tahoma" w:eastAsia="Times New Roman" w:hAnsi="Tahoma" w:cs="Tahoma"/>
          <w:b/>
          <w:sz w:val="20"/>
          <w:szCs w:val="24"/>
          <w:u w:val="single"/>
          <w:lang w:eastAsia="pl-PL"/>
        </w:rPr>
        <w:t xml:space="preserve">dniu  </w:t>
      </w:r>
      <w:r w:rsidR="00CB34BF" w:rsidRPr="00CB34BF">
        <w:rPr>
          <w:rFonts w:ascii="Tahoma" w:eastAsia="Times New Roman" w:hAnsi="Tahoma" w:cs="Tahoma"/>
          <w:b/>
          <w:bCs/>
          <w:sz w:val="20"/>
          <w:szCs w:val="24"/>
          <w:u w:val="single"/>
          <w:lang w:eastAsia="pl-PL"/>
        </w:rPr>
        <w:t>14.11.2017r.</w:t>
      </w:r>
      <w:r w:rsidRPr="00CB34BF">
        <w:rPr>
          <w:rFonts w:ascii="Tahoma" w:eastAsia="Times New Roman" w:hAnsi="Tahoma" w:cs="Tahoma"/>
          <w:b/>
          <w:sz w:val="20"/>
          <w:szCs w:val="24"/>
          <w:u w:val="single"/>
          <w:lang w:eastAsia="pl-PL"/>
        </w:rPr>
        <w:t xml:space="preserve">   o godz. 10.30</w:t>
      </w:r>
    </w:p>
    <w:p w:rsidR="003523E7" w:rsidRPr="003523E7" w:rsidRDefault="003523E7" w:rsidP="003523E7">
      <w:pPr>
        <w:numPr>
          <w:ilvl w:val="0"/>
          <w:numId w:val="23"/>
        </w:numPr>
        <w:suppressAutoHyphens/>
        <w:spacing w:after="0" w:line="240" w:lineRule="auto"/>
        <w:contextualSpacing/>
        <w:jc w:val="both"/>
        <w:rPr>
          <w:rFonts w:ascii="Tahoma" w:hAnsi="Tahoma" w:cs="Tahoma"/>
          <w:sz w:val="20"/>
          <w:szCs w:val="20"/>
        </w:rPr>
      </w:pPr>
      <w:r w:rsidRPr="003523E7">
        <w:rPr>
          <w:rFonts w:ascii="Tahoma" w:hAnsi="Tahoma" w:cs="Tahoma"/>
          <w:sz w:val="20"/>
          <w:szCs w:val="20"/>
        </w:rPr>
        <w:t>Bezpośrednio przed otwarciem ofert Zamawiający poda kwotę, jaką zamierza przeznaczyć na sfinansowanie zamówienia.</w:t>
      </w:r>
    </w:p>
    <w:p w:rsidR="003523E7" w:rsidRPr="003523E7" w:rsidRDefault="003523E7" w:rsidP="003523E7">
      <w:pPr>
        <w:numPr>
          <w:ilvl w:val="0"/>
          <w:numId w:val="23"/>
        </w:numPr>
        <w:suppressAutoHyphens/>
        <w:spacing w:after="0" w:line="240" w:lineRule="auto"/>
        <w:contextualSpacing/>
        <w:jc w:val="both"/>
        <w:rPr>
          <w:rFonts w:ascii="Tahoma" w:hAnsi="Tahoma" w:cs="Tahoma"/>
          <w:sz w:val="20"/>
          <w:szCs w:val="20"/>
        </w:rPr>
      </w:pPr>
      <w:r w:rsidRPr="003523E7">
        <w:rPr>
          <w:rFonts w:ascii="Tahoma" w:hAnsi="Tahoma" w:cs="Tahoma"/>
          <w:sz w:val="20"/>
          <w:szCs w:val="20"/>
        </w:rPr>
        <w:t xml:space="preserve">Podczas otwarcia ofert Zamawiający odczyta informacje, o których mowa z art. 86 ust. 4 ustawy </w:t>
      </w:r>
      <w:proofErr w:type="spellStart"/>
      <w:r w:rsidRPr="003523E7">
        <w:rPr>
          <w:rFonts w:ascii="Tahoma" w:hAnsi="Tahoma" w:cs="Tahoma"/>
          <w:sz w:val="20"/>
          <w:szCs w:val="20"/>
        </w:rPr>
        <w:t>Pzp</w:t>
      </w:r>
      <w:proofErr w:type="spellEnd"/>
      <w:r w:rsidRPr="003523E7">
        <w:rPr>
          <w:rFonts w:ascii="Tahoma" w:hAnsi="Tahoma" w:cs="Tahoma"/>
          <w:sz w:val="20"/>
          <w:szCs w:val="20"/>
        </w:rPr>
        <w:t>.</w:t>
      </w:r>
    </w:p>
    <w:p w:rsidR="003523E7" w:rsidRPr="003523E7" w:rsidRDefault="003523E7" w:rsidP="003523E7">
      <w:pPr>
        <w:numPr>
          <w:ilvl w:val="0"/>
          <w:numId w:val="23"/>
        </w:numPr>
        <w:suppressAutoHyphens/>
        <w:spacing w:after="0" w:line="240" w:lineRule="auto"/>
        <w:contextualSpacing/>
        <w:jc w:val="both"/>
        <w:rPr>
          <w:rFonts w:ascii="Tahoma" w:hAnsi="Tahoma" w:cs="Tahoma"/>
          <w:sz w:val="20"/>
          <w:szCs w:val="20"/>
        </w:rPr>
      </w:pPr>
      <w:r w:rsidRPr="003523E7">
        <w:rPr>
          <w:rFonts w:ascii="Tahoma" w:hAnsi="Tahoma" w:cs="Tahoma"/>
          <w:bCs/>
          <w:sz w:val="20"/>
          <w:szCs w:val="20"/>
        </w:rPr>
        <w:t xml:space="preserve">Niezwłocznie po otwarciu ofert zamawiający zamieści na stronie </w:t>
      </w:r>
      <w:hyperlink r:id="rId9" w:history="1">
        <w:r w:rsidRPr="003523E7">
          <w:rPr>
            <w:rFonts w:ascii="Tahoma" w:hAnsi="Tahoma" w:cs="Tahoma"/>
            <w:b/>
            <w:bCs/>
            <w:sz w:val="20"/>
            <w:szCs w:val="20"/>
            <w:u w:val="single"/>
          </w:rPr>
          <w:t>www.uck.katowice.pl</w:t>
        </w:r>
      </w:hyperlink>
      <w:r w:rsidRPr="003523E7">
        <w:rPr>
          <w:rFonts w:ascii="Tahoma" w:hAnsi="Tahoma" w:cs="Tahoma"/>
          <w:bCs/>
          <w:sz w:val="20"/>
          <w:szCs w:val="20"/>
        </w:rPr>
        <w:t xml:space="preserve">   informacje dotyczące:</w:t>
      </w:r>
    </w:p>
    <w:p w:rsidR="003523E7" w:rsidRPr="003523E7" w:rsidRDefault="003523E7" w:rsidP="003523E7">
      <w:pPr>
        <w:numPr>
          <w:ilvl w:val="0"/>
          <w:numId w:val="22"/>
        </w:numPr>
        <w:suppressAutoHyphens/>
        <w:spacing w:after="0" w:line="240" w:lineRule="auto"/>
        <w:jc w:val="both"/>
        <w:rPr>
          <w:rFonts w:ascii="Tahoma" w:hAnsi="Tahoma" w:cs="Tahoma"/>
          <w:sz w:val="20"/>
          <w:szCs w:val="20"/>
        </w:rPr>
      </w:pPr>
      <w:r w:rsidRPr="003523E7">
        <w:rPr>
          <w:rFonts w:ascii="Tahoma" w:hAnsi="Tahoma" w:cs="Tahoma"/>
          <w:bCs/>
          <w:sz w:val="20"/>
          <w:szCs w:val="20"/>
        </w:rPr>
        <w:t>kwoty, jaką zamierza przeznaczyć na sfinansowanie zamówienia;</w:t>
      </w:r>
    </w:p>
    <w:p w:rsidR="003523E7" w:rsidRPr="003523E7" w:rsidRDefault="003523E7" w:rsidP="003523E7">
      <w:pPr>
        <w:numPr>
          <w:ilvl w:val="0"/>
          <w:numId w:val="22"/>
        </w:numPr>
        <w:suppressAutoHyphens/>
        <w:spacing w:after="0" w:line="240" w:lineRule="auto"/>
        <w:jc w:val="both"/>
        <w:rPr>
          <w:rFonts w:ascii="Tahoma" w:hAnsi="Tahoma" w:cs="Tahoma"/>
          <w:sz w:val="20"/>
          <w:szCs w:val="20"/>
        </w:rPr>
      </w:pPr>
      <w:r w:rsidRPr="003523E7">
        <w:rPr>
          <w:rFonts w:ascii="Tahoma" w:hAnsi="Tahoma" w:cs="Tahoma"/>
          <w:bCs/>
          <w:sz w:val="20"/>
          <w:szCs w:val="20"/>
        </w:rPr>
        <w:t>firm oraz adresów wykonawców, którzy złożyli oferty w terminie;</w:t>
      </w:r>
    </w:p>
    <w:p w:rsidR="003523E7" w:rsidRPr="003523E7" w:rsidRDefault="003523E7" w:rsidP="003523E7">
      <w:pPr>
        <w:numPr>
          <w:ilvl w:val="0"/>
          <w:numId w:val="22"/>
        </w:numPr>
        <w:suppressAutoHyphens/>
        <w:spacing w:after="0" w:line="240" w:lineRule="auto"/>
        <w:jc w:val="both"/>
        <w:rPr>
          <w:rFonts w:ascii="Tahoma" w:hAnsi="Tahoma" w:cs="Tahoma"/>
          <w:sz w:val="20"/>
          <w:szCs w:val="20"/>
        </w:rPr>
      </w:pPr>
      <w:r w:rsidRPr="003523E7">
        <w:rPr>
          <w:rFonts w:ascii="Tahoma" w:hAnsi="Tahoma" w:cs="Tahoma"/>
          <w:sz w:val="20"/>
          <w:szCs w:val="20"/>
        </w:rPr>
        <w:t>ceny, terminu wykonania zamówienia,  warunków płatności zawartych w ofertach.</w:t>
      </w:r>
    </w:p>
    <w:p w:rsidR="003523E7" w:rsidRPr="003523E7" w:rsidRDefault="003523E7" w:rsidP="003523E7">
      <w:pPr>
        <w:numPr>
          <w:ilvl w:val="0"/>
          <w:numId w:val="23"/>
        </w:numPr>
        <w:suppressAutoHyphens/>
        <w:spacing w:after="0" w:line="240" w:lineRule="auto"/>
        <w:contextualSpacing/>
        <w:jc w:val="both"/>
        <w:rPr>
          <w:rFonts w:ascii="Tahoma" w:hAnsi="Tahoma" w:cs="Tahoma"/>
          <w:sz w:val="20"/>
          <w:szCs w:val="20"/>
        </w:rPr>
      </w:pPr>
      <w:r w:rsidRPr="003523E7">
        <w:rPr>
          <w:rFonts w:ascii="Tahoma" w:hAnsi="Tahoma" w:cs="Tahoma"/>
          <w:sz w:val="20"/>
          <w:szCs w:val="20"/>
        </w:rPr>
        <w:t>Zamawiający niezwłocznie zwróci oferty złożone po terminie składania ofert.</w:t>
      </w:r>
    </w:p>
    <w:p w:rsidR="003523E7" w:rsidRPr="003523E7" w:rsidRDefault="003523E7" w:rsidP="003523E7">
      <w:pPr>
        <w:spacing w:after="0" w:line="240" w:lineRule="auto"/>
        <w:rPr>
          <w:rFonts w:ascii="Tahoma" w:eastAsia="Times New Roman" w:hAnsi="Tahoma" w:cs="Tahoma"/>
          <w:b/>
          <w:sz w:val="20"/>
          <w:szCs w:val="24"/>
          <w:lang w:eastAsia="pl-PL"/>
        </w:rPr>
      </w:pPr>
    </w:p>
    <w:p w:rsidR="003523E7" w:rsidRPr="003523E7" w:rsidRDefault="003523E7" w:rsidP="003523E7">
      <w:pPr>
        <w:spacing w:after="0" w:line="240" w:lineRule="auto"/>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XII. OPIS SPOSOBU OBLICZENIA CENY</w:t>
      </w:r>
    </w:p>
    <w:p w:rsidR="003523E7" w:rsidRPr="003523E7" w:rsidRDefault="003523E7" w:rsidP="003523E7">
      <w:pPr>
        <w:numPr>
          <w:ilvl w:val="0"/>
          <w:numId w:val="10"/>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23E7" w:rsidRPr="003523E7" w:rsidRDefault="003523E7" w:rsidP="003523E7">
      <w:pPr>
        <w:spacing w:after="0" w:line="240" w:lineRule="auto"/>
        <w:rPr>
          <w:rFonts w:ascii="Tahoma" w:eastAsia="Times New Roman" w:hAnsi="Tahoma" w:cs="Tahoma"/>
          <w:sz w:val="20"/>
          <w:szCs w:val="24"/>
        </w:rPr>
      </w:pPr>
      <w:r w:rsidRPr="003523E7">
        <w:rPr>
          <w:rFonts w:ascii="Tahoma" w:eastAsia="Times New Roman" w:hAnsi="Tahoma" w:cs="Tahoma"/>
          <w:sz w:val="20"/>
          <w:szCs w:val="24"/>
        </w:rPr>
        <w:t xml:space="preserve">      -koszty transportu do miejsca wskazanego przez Zamawiającego;</w:t>
      </w:r>
    </w:p>
    <w:p w:rsidR="003523E7" w:rsidRPr="003523E7" w:rsidRDefault="003523E7" w:rsidP="003523E7">
      <w:pPr>
        <w:spacing w:after="0" w:line="240" w:lineRule="auto"/>
        <w:rPr>
          <w:rFonts w:ascii="Tahoma" w:eastAsia="Times New Roman" w:hAnsi="Tahoma" w:cs="Tahoma"/>
          <w:sz w:val="20"/>
          <w:szCs w:val="24"/>
        </w:rPr>
      </w:pPr>
      <w:r w:rsidRPr="003523E7">
        <w:rPr>
          <w:rFonts w:ascii="Tahoma" w:eastAsia="Times New Roman" w:hAnsi="Tahoma" w:cs="Tahoma"/>
          <w:sz w:val="20"/>
          <w:szCs w:val="24"/>
        </w:rPr>
        <w:t xml:space="preserve">      -koszty załadunku i rozładunku;</w:t>
      </w:r>
    </w:p>
    <w:p w:rsidR="003523E7" w:rsidRPr="003523E7" w:rsidRDefault="003523E7" w:rsidP="003523E7">
      <w:pPr>
        <w:numPr>
          <w:ilvl w:val="0"/>
          <w:numId w:val="10"/>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Cena ma być wyrażona w złotych polskich. </w:t>
      </w:r>
    </w:p>
    <w:p w:rsidR="003523E7" w:rsidRPr="003523E7" w:rsidRDefault="003523E7" w:rsidP="003523E7">
      <w:pPr>
        <w:numPr>
          <w:ilvl w:val="0"/>
          <w:numId w:val="10"/>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Ceny jednostkowe , ceny netto i brutto oraz należny podatek VAT należy podać z dokładnością do dwóch miejsc po przecinku. </w:t>
      </w:r>
    </w:p>
    <w:p w:rsidR="003523E7" w:rsidRPr="003523E7" w:rsidRDefault="003523E7" w:rsidP="003523E7">
      <w:pPr>
        <w:numPr>
          <w:ilvl w:val="0"/>
          <w:numId w:val="10"/>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Wykonawca okre</w:t>
      </w:r>
      <w:r w:rsidRPr="003523E7">
        <w:rPr>
          <w:rFonts w:ascii="Tahoma" w:eastAsia="TTE160EC48t00" w:hAnsi="Tahoma" w:cs="Tahoma" w:hint="eastAsia"/>
          <w:sz w:val="20"/>
          <w:szCs w:val="24"/>
          <w:lang w:eastAsia="pl-PL"/>
        </w:rPr>
        <w:t>ś</w:t>
      </w:r>
      <w:r w:rsidRPr="003523E7">
        <w:rPr>
          <w:rFonts w:ascii="Tahoma" w:eastAsia="Times New Roman" w:hAnsi="Tahoma" w:cs="Tahoma"/>
          <w:sz w:val="20"/>
          <w:szCs w:val="24"/>
          <w:lang w:eastAsia="pl-PL"/>
        </w:rPr>
        <w:t>la cen</w:t>
      </w:r>
      <w:r w:rsidRPr="003523E7">
        <w:rPr>
          <w:rFonts w:ascii="Tahoma" w:eastAsia="TTE160EC48t00" w:hAnsi="Tahoma" w:cs="Tahoma" w:hint="eastAsia"/>
          <w:sz w:val="20"/>
          <w:szCs w:val="24"/>
          <w:lang w:eastAsia="pl-PL"/>
        </w:rPr>
        <w:t>ę</w:t>
      </w:r>
      <w:r w:rsidRPr="003523E7">
        <w:rPr>
          <w:rFonts w:ascii="Tahoma" w:eastAsia="TTE160EC48t00" w:hAnsi="Tahoma" w:cs="Tahoma"/>
          <w:sz w:val="20"/>
          <w:szCs w:val="24"/>
          <w:lang w:eastAsia="pl-PL"/>
        </w:rPr>
        <w:t xml:space="preserve"> </w:t>
      </w:r>
      <w:r w:rsidRPr="003523E7">
        <w:rPr>
          <w:rFonts w:ascii="Tahoma" w:eastAsia="Times New Roman" w:hAnsi="Tahoma" w:cs="Tahoma"/>
          <w:sz w:val="20"/>
          <w:szCs w:val="24"/>
          <w:lang w:eastAsia="pl-PL"/>
        </w:rPr>
        <w:t xml:space="preserve">realizacji zamówienia poprzez wypełnienie formularza asortymentowo-cenowego – załącznik nr 4.1 lub/ i załącznik nr  4.2 lub/ i załącznik  nr 4.3 lub/ i załącznik nr  4.4 lub/ i załącznik nr  4.5 lub/ i załącznik nr  4.6 lub/ i załącznik nr  4.7  lub/ i załącznik nr  4.8  lub/ i załącznik nr  4.9   oraz przeniesienie do formularza oferty sumy cen netto elementów przedmiotu zamówienia, kwoty podatku VAT oraz ceny ofertowej  z podatkiem VAT </w:t>
      </w:r>
    </w:p>
    <w:p w:rsidR="003523E7" w:rsidRPr="003523E7" w:rsidRDefault="003523E7" w:rsidP="003523E7">
      <w:pPr>
        <w:numPr>
          <w:ilvl w:val="0"/>
          <w:numId w:val="10"/>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lastRenderedPageBreak/>
        <w:t xml:space="preserve">Stawka podatku VAT jest określana zgodnie z ustawą z dnia 11 marca 2004 r. o podatku od towarów i usług (Dz. U. z 2004 r. Nr 54, poz. 535 z </w:t>
      </w:r>
      <w:proofErr w:type="spellStart"/>
      <w:r w:rsidRPr="003523E7">
        <w:rPr>
          <w:rFonts w:ascii="Tahoma" w:eastAsia="Times New Roman" w:hAnsi="Tahoma" w:cs="Tahoma"/>
          <w:sz w:val="20"/>
          <w:szCs w:val="24"/>
          <w:lang w:eastAsia="pl-PL"/>
        </w:rPr>
        <w:t>późn</w:t>
      </w:r>
      <w:proofErr w:type="spellEnd"/>
      <w:r w:rsidRPr="003523E7">
        <w:rPr>
          <w:rFonts w:ascii="Tahoma" w:eastAsia="Times New Roman" w:hAnsi="Tahoma" w:cs="Tahoma"/>
          <w:sz w:val="20"/>
          <w:szCs w:val="24"/>
          <w:lang w:eastAsia="pl-PL"/>
        </w:rPr>
        <w:t xml:space="preserve">. </w:t>
      </w:r>
      <w:proofErr w:type="spellStart"/>
      <w:r w:rsidRPr="003523E7">
        <w:rPr>
          <w:rFonts w:ascii="Tahoma" w:eastAsia="Times New Roman" w:hAnsi="Tahoma" w:cs="Tahoma"/>
          <w:sz w:val="20"/>
          <w:szCs w:val="24"/>
          <w:lang w:eastAsia="pl-PL"/>
        </w:rPr>
        <w:t>zm</w:t>
      </w:r>
      <w:proofErr w:type="spellEnd"/>
      <w:r w:rsidRPr="003523E7">
        <w:rPr>
          <w:rFonts w:ascii="Tahoma" w:eastAsia="Times New Roman" w:hAnsi="Tahoma" w:cs="Tahoma"/>
          <w:sz w:val="20"/>
          <w:szCs w:val="24"/>
          <w:lang w:eastAsia="pl-PL"/>
        </w:rPr>
        <w:t>).</w:t>
      </w:r>
    </w:p>
    <w:p w:rsidR="003523E7" w:rsidRPr="003523E7" w:rsidRDefault="003523E7" w:rsidP="003523E7">
      <w:pPr>
        <w:numPr>
          <w:ilvl w:val="0"/>
          <w:numId w:val="10"/>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i, którego dostawa będzie prowadzić do jego powstania, oraz wskazując ich wartość bez kwoty podatku. </w:t>
      </w:r>
    </w:p>
    <w:p w:rsidR="003523E7" w:rsidRPr="003523E7" w:rsidRDefault="003523E7" w:rsidP="003523E7">
      <w:pPr>
        <w:spacing w:after="0" w:line="240" w:lineRule="auto"/>
        <w:rPr>
          <w:rFonts w:ascii="Tahoma" w:eastAsia="Times New Roman" w:hAnsi="Tahoma" w:cs="Tahoma"/>
          <w:b/>
          <w:sz w:val="20"/>
          <w:szCs w:val="24"/>
          <w:lang w:eastAsia="pl-PL"/>
        </w:rPr>
      </w:pPr>
    </w:p>
    <w:p w:rsidR="003523E7" w:rsidRPr="003523E7" w:rsidRDefault="003523E7" w:rsidP="003523E7">
      <w:pPr>
        <w:spacing w:after="0" w:line="240" w:lineRule="auto"/>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3523E7" w:rsidRPr="003523E7" w:rsidRDefault="003523E7" w:rsidP="003523E7">
      <w:pPr>
        <w:suppressAutoHyphens/>
        <w:spacing w:after="0" w:line="240" w:lineRule="auto"/>
        <w:rPr>
          <w:rFonts w:ascii="Tahoma" w:eastAsia="Times New Roman" w:hAnsi="Tahoma" w:cs="Tahoma"/>
          <w:sz w:val="20"/>
          <w:szCs w:val="24"/>
          <w:lang w:eastAsia="ar-SA"/>
        </w:rPr>
      </w:pPr>
      <w:r w:rsidRPr="003523E7">
        <w:rPr>
          <w:rFonts w:ascii="Tahoma" w:eastAsia="Times New Roman" w:hAnsi="Tahoma" w:cs="Tahoma"/>
          <w:b/>
          <w:sz w:val="20"/>
          <w:szCs w:val="24"/>
          <w:lang w:eastAsia="pl-PL"/>
        </w:rPr>
        <w:t xml:space="preserve">1. </w:t>
      </w:r>
      <w:r w:rsidRPr="003523E7">
        <w:rPr>
          <w:rFonts w:ascii="Tahoma" w:eastAsia="Times New Roman" w:hAnsi="Tahoma" w:cs="Tahoma"/>
          <w:sz w:val="20"/>
          <w:szCs w:val="24"/>
          <w:lang w:eastAsia="ar-SA"/>
        </w:rPr>
        <w:t xml:space="preserve">Wyboru oferty Zamawiający dokona w oparciu o następujące kryteria oceny ofert : </w:t>
      </w:r>
    </w:p>
    <w:p w:rsidR="003523E7" w:rsidRPr="003523E7" w:rsidRDefault="003523E7" w:rsidP="003523E7">
      <w:pPr>
        <w:suppressAutoHyphens/>
        <w:spacing w:after="0" w:line="240" w:lineRule="auto"/>
        <w:rPr>
          <w:rFonts w:ascii="Tahoma" w:eastAsia="Times New Roman" w:hAnsi="Tahoma" w:cs="Tahoma"/>
          <w:b/>
          <w:sz w:val="20"/>
          <w:szCs w:val="24"/>
          <w:lang w:eastAsia="ar-SA"/>
        </w:rPr>
      </w:pPr>
      <w:r w:rsidRPr="003523E7">
        <w:rPr>
          <w:rFonts w:ascii="Tahoma" w:eastAsia="Times New Roman" w:hAnsi="Tahoma" w:cs="Tahoma"/>
          <w:b/>
          <w:sz w:val="20"/>
          <w:szCs w:val="24"/>
          <w:lang w:eastAsia="ar-SA"/>
        </w:rPr>
        <w:t>Cena -  60%</w:t>
      </w:r>
    </w:p>
    <w:p w:rsidR="003523E7" w:rsidRPr="003523E7" w:rsidRDefault="003523E7" w:rsidP="003523E7">
      <w:pPr>
        <w:suppressAutoHyphens/>
        <w:spacing w:after="0" w:line="240" w:lineRule="auto"/>
        <w:rPr>
          <w:rFonts w:ascii="Tahoma" w:eastAsia="Times New Roman" w:hAnsi="Tahoma" w:cs="Tahoma"/>
          <w:b/>
          <w:sz w:val="20"/>
          <w:szCs w:val="24"/>
          <w:lang w:eastAsia="ar-SA"/>
        </w:rPr>
      </w:pPr>
      <w:r w:rsidRPr="003523E7">
        <w:rPr>
          <w:rFonts w:ascii="Tahoma" w:eastAsia="Times New Roman" w:hAnsi="Tahoma" w:cs="Tahoma"/>
          <w:b/>
          <w:sz w:val="20"/>
          <w:szCs w:val="24"/>
          <w:lang w:eastAsia="ar-SA"/>
        </w:rPr>
        <w:t xml:space="preserve">Termin płatności-  40% </w:t>
      </w:r>
    </w:p>
    <w:p w:rsidR="003523E7" w:rsidRPr="003523E7" w:rsidRDefault="003523E7" w:rsidP="003523E7">
      <w:pPr>
        <w:suppressAutoHyphens/>
        <w:spacing w:after="120" w:line="240" w:lineRule="auto"/>
        <w:rPr>
          <w:rFonts w:ascii="Tahoma" w:eastAsia="Times New Roman" w:hAnsi="Tahoma" w:cs="Tahoma"/>
          <w:b/>
          <w:kern w:val="1"/>
          <w:sz w:val="20"/>
          <w:szCs w:val="24"/>
          <w:u w:val="single"/>
          <w:lang w:eastAsia="ar-SA"/>
        </w:rPr>
      </w:pPr>
    </w:p>
    <w:p w:rsidR="003523E7" w:rsidRPr="003523E7" w:rsidRDefault="003523E7" w:rsidP="003523E7">
      <w:pPr>
        <w:suppressAutoHyphens/>
        <w:spacing w:after="120" w:line="240" w:lineRule="auto"/>
        <w:rPr>
          <w:rFonts w:ascii="Tahoma" w:eastAsia="Times New Roman" w:hAnsi="Tahoma" w:cs="Tahoma"/>
          <w:b/>
          <w:kern w:val="1"/>
          <w:sz w:val="20"/>
          <w:szCs w:val="24"/>
          <w:u w:val="single"/>
          <w:lang w:eastAsia="ar-SA"/>
        </w:rPr>
      </w:pPr>
      <w:r w:rsidRPr="003523E7">
        <w:rPr>
          <w:rFonts w:ascii="Tahoma" w:eastAsia="Times New Roman" w:hAnsi="Tahoma" w:cs="Tahoma"/>
          <w:b/>
          <w:kern w:val="1"/>
          <w:sz w:val="20"/>
          <w:szCs w:val="24"/>
          <w:u w:val="single"/>
          <w:lang w:eastAsia="ar-SA"/>
        </w:rPr>
        <w:t>Sposób obliczania liczby punktów badanej oferty za cenę:</w:t>
      </w: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C min. – cena minimalna spośród ocenianych ofert</w:t>
      </w:r>
    </w:p>
    <w:p w:rsidR="003523E7" w:rsidRPr="003523E7" w:rsidRDefault="003523E7" w:rsidP="003523E7">
      <w:pPr>
        <w:spacing w:after="0" w:line="240" w:lineRule="auto"/>
        <w:jc w:val="both"/>
        <w:rPr>
          <w:rFonts w:ascii="Tahoma" w:eastAsia="Times New Roman" w:hAnsi="Tahoma" w:cs="Tahoma"/>
          <w:sz w:val="20"/>
          <w:szCs w:val="24"/>
          <w:lang w:eastAsia="pl-PL"/>
        </w:rPr>
      </w:pPr>
      <w:proofErr w:type="spellStart"/>
      <w:r w:rsidRPr="003523E7">
        <w:rPr>
          <w:rFonts w:ascii="Tahoma" w:eastAsia="Times New Roman" w:hAnsi="Tahoma" w:cs="Tahoma"/>
          <w:sz w:val="20"/>
          <w:szCs w:val="24"/>
          <w:lang w:eastAsia="pl-PL"/>
        </w:rPr>
        <w:t>Cn</w:t>
      </w:r>
      <w:proofErr w:type="spellEnd"/>
      <w:r w:rsidRPr="003523E7">
        <w:rPr>
          <w:rFonts w:ascii="Tahoma" w:eastAsia="Times New Roman" w:hAnsi="Tahoma" w:cs="Tahoma"/>
          <w:sz w:val="20"/>
          <w:szCs w:val="24"/>
          <w:lang w:eastAsia="pl-PL"/>
        </w:rPr>
        <w:t xml:space="preserve">   –    cena badanej oferty</w:t>
      </w: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100 –    stały współczynnik</w:t>
      </w: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roofErr w:type="spellStart"/>
      <w:r w:rsidRPr="003523E7">
        <w:rPr>
          <w:rFonts w:ascii="Tahoma" w:eastAsia="Times New Roman" w:hAnsi="Tahoma" w:cs="Tahoma"/>
          <w:sz w:val="20"/>
          <w:szCs w:val="24"/>
          <w:lang w:eastAsia="pl-PL"/>
        </w:rPr>
        <w:t>Cmin</w:t>
      </w:r>
      <w:proofErr w:type="spellEnd"/>
      <w:r w:rsidRPr="003523E7">
        <w:rPr>
          <w:rFonts w:ascii="Tahoma" w:eastAsia="Times New Roman" w:hAnsi="Tahoma" w:cs="Tahoma"/>
          <w:sz w:val="20"/>
          <w:szCs w:val="24"/>
          <w:lang w:eastAsia="pl-PL"/>
        </w:rPr>
        <w:t xml:space="preserve"> / </w:t>
      </w:r>
      <w:proofErr w:type="spellStart"/>
      <w:r w:rsidRPr="003523E7">
        <w:rPr>
          <w:rFonts w:ascii="Tahoma" w:eastAsia="Times New Roman" w:hAnsi="Tahoma" w:cs="Tahoma"/>
          <w:sz w:val="20"/>
          <w:szCs w:val="24"/>
          <w:lang w:eastAsia="pl-PL"/>
        </w:rPr>
        <w:t>Cn</w:t>
      </w:r>
      <w:proofErr w:type="spellEnd"/>
      <w:r w:rsidRPr="003523E7">
        <w:rPr>
          <w:rFonts w:ascii="Tahoma" w:eastAsia="Times New Roman" w:hAnsi="Tahoma" w:cs="Tahoma"/>
          <w:sz w:val="20"/>
          <w:szCs w:val="24"/>
          <w:lang w:eastAsia="pl-PL"/>
        </w:rPr>
        <w:t xml:space="preserve"> ) x 100 x 60% = </w:t>
      </w:r>
      <w:r w:rsidRPr="003523E7">
        <w:rPr>
          <w:rFonts w:ascii="Tahoma" w:eastAsia="Times New Roman" w:hAnsi="Tahoma" w:cs="Tahoma"/>
          <w:sz w:val="20"/>
          <w:szCs w:val="24"/>
          <w:u w:val="single"/>
          <w:lang w:eastAsia="pl-PL"/>
        </w:rPr>
        <w:t>ilość punktów badanej oferty</w:t>
      </w:r>
      <w:r w:rsidRPr="003523E7">
        <w:rPr>
          <w:rFonts w:ascii="Tahoma" w:eastAsia="Times New Roman" w:hAnsi="Tahoma" w:cs="Tahoma"/>
          <w:sz w:val="20"/>
          <w:szCs w:val="24"/>
          <w:lang w:eastAsia="pl-PL"/>
        </w:rPr>
        <w:t xml:space="preserve"> </w:t>
      </w:r>
    </w:p>
    <w:p w:rsidR="003523E7" w:rsidRPr="003523E7" w:rsidRDefault="003523E7" w:rsidP="003523E7">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3523E7">
        <w:rPr>
          <w:rFonts w:ascii="Tahoma" w:eastAsia="Times New Roman" w:hAnsi="Tahoma" w:cs="Tahoma"/>
          <w:b/>
          <w:kern w:val="1"/>
          <w:sz w:val="20"/>
          <w:szCs w:val="24"/>
          <w:u w:val="single"/>
          <w:lang w:eastAsia="ar-SA"/>
        </w:rPr>
        <w:t>Sposób obliczania liczby punktów badanej oferty za termin płatności  :</w:t>
      </w:r>
    </w:p>
    <w:p w:rsidR="003523E7" w:rsidRPr="003523E7" w:rsidRDefault="003523E7" w:rsidP="003523E7">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3523E7">
        <w:rPr>
          <w:rFonts w:ascii="Tahoma" w:eastAsia="Times New Roman" w:hAnsi="Tahoma" w:cs="Tahoma"/>
          <w:kern w:val="1"/>
          <w:sz w:val="20"/>
          <w:szCs w:val="24"/>
          <w:lang w:eastAsia="ar-SA"/>
        </w:rPr>
        <w:t xml:space="preserve">Termin płatności  określić należy w dniach  w formularzu ofertowym dla oferowanych części – załącznik nr 1 Specyfikacji istotnych warunków zamówienia . Dla każdej części może być zaoferowany inny termin płatności  lub dla wszystkich  części taki sam . </w:t>
      </w:r>
    </w:p>
    <w:p w:rsidR="003523E7" w:rsidRPr="003523E7" w:rsidRDefault="003523E7" w:rsidP="003523E7">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3523E7">
        <w:rPr>
          <w:rFonts w:ascii="Tahoma" w:eastAsia="Times New Roman" w:hAnsi="Tahoma" w:cs="Tahoma"/>
          <w:kern w:val="1"/>
          <w:sz w:val="20"/>
          <w:szCs w:val="24"/>
          <w:lang w:eastAsia="ar-SA"/>
        </w:rPr>
        <w:t>termin płatności  określony w dniach  punktowany będzie w następujący sposób :</w:t>
      </w:r>
    </w:p>
    <w:p w:rsidR="003523E7" w:rsidRPr="003523E7" w:rsidRDefault="003523E7" w:rsidP="003523E7">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3523E7">
        <w:rPr>
          <w:rFonts w:ascii="Tahoma" w:eastAsia="Times New Roman" w:hAnsi="Tahoma" w:cs="Tahoma"/>
          <w:kern w:val="1"/>
          <w:sz w:val="20"/>
          <w:szCs w:val="24"/>
          <w:lang w:eastAsia="ar-SA"/>
        </w:rPr>
        <w:t>60dni – 40%</w:t>
      </w:r>
    </w:p>
    <w:p w:rsidR="003523E7" w:rsidRPr="003523E7" w:rsidRDefault="003523E7" w:rsidP="003523E7">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3523E7">
        <w:rPr>
          <w:rFonts w:ascii="Tahoma" w:eastAsia="Times New Roman" w:hAnsi="Tahoma" w:cs="Tahoma"/>
          <w:kern w:val="1"/>
          <w:sz w:val="20"/>
          <w:szCs w:val="24"/>
          <w:lang w:eastAsia="ar-SA"/>
        </w:rPr>
        <w:t xml:space="preserve">30dni – 0 </w:t>
      </w:r>
    </w:p>
    <w:p w:rsidR="003523E7" w:rsidRPr="003523E7" w:rsidRDefault="003523E7" w:rsidP="003523E7">
      <w:pPr>
        <w:spacing w:after="0" w:line="240" w:lineRule="auto"/>
        <w:jc w:val="both"/>
        <w:rPr>
          <w:rFonts w:ascii="Tahoma" w:eastAsia="Times New Roman" w:hAnsi="Tahoma" w:cs="Times New Roman"/>
          <w:sz w:val="20"/>
          <w:szCs w:val="20"/>
          <w:lang w:eastAsia="pl-PL"/>
        </w:rPr>
      </w:pPr>
    </w:p>
    <w:p w:rsidR="003523E7" w:rsidRPr="003523E7" w:rsidRDefault="003523E7" w:rsidP="003523E7">
      <w:pPr>
        <w:spacing w:after="0" w:line="240" w:lineRule="auto"/>
        <w:jc w:val="both"/>
        <w:rPr>
          <w:rFonts w:ascii="Tahoma" w:eastAsia="Times New Roman" w:hAnsi="Tahoma" w:cs="Times New Roman"/>
          <w:sz w:val="20"/>
          <w:szCs w:val="20"/>
          <w:lang w:eastAsia="pl-PL"/>
        </w:rPr>
      </w:pPr>
      <w:r w:rsidRPr="003523E7">
        <w:rPr>
          <w:rFonts w:ascii="Tahoma" w:eastAsia="Times New Roman" w:hAnsi="Tahoma" w:cs="Times New Roman"/>
          <w:sz w:val="20"/>
          <w:szCs w:val="20"/>
          <w:lang w:eastAsia="pl-PL"/>
        </w:rPr>
        <w:t>Dla dokonania punktacji ofert, ranga w kryteriach oceny ofert określona w procentach, zostanie przeliczona na punkty 1 % = 1 punkt</w:t>
      </w:r>
    </w:p>
    <w:p w:rsidR="003523E7" w:rsidRPr="003523E7" w:rsidRDefault="003523E7" w:rsidP="003523E7">
      <w:pPr>
        <w:spacing w:after="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Suma punktów uzyskanych przez Wykonawcę za w/w kryteria stanowić będzie ocenę końcową oferty.</w:t>
      </w: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Zamawiający za  najkorzystniejszą  uzna ofertę, złożoną przez Wykonawcę ,który łącznie w danej części uzyska najwyższą ilość punktów w/w kryteriach. </w:t>
      </w:r>
    </w:p>
    <w:p w:rsidR="003523E7" w:rsidRPr="003523E7" w:rsidRDefault="003523E7" w:rsidP="003523E7">
      <w:pPr>
        <w:autoSpaceDE w:val="0"/>
        <w:autoSpaceDN w:val="0"/>
        <w:adjustRightInd w:val="0"/>
        <w:spacing w:after="0" w:line="240" w:lineRule="auto"/>
        <w:contextualSpacing/>
        <w:jc w:val="both"/>
        <w:rPr>
          <w:rFonts w:ascii="Tahoma" w:hAnsi="Tahoma" w:cs="Tahoma"/>
          <w:color w:val="000000"/>
          <w:sz w:val="20"/>
          <w:szCs w:val="20"/>
        </w:rPr>
      </w:pPr>
    </w:p>
    <w:p w:rsidR="003523E7" w:rsidRPr="003523E7" w:rsidRDefault="003523E7" w:rsidP="003523E7">
      <w:pPr>
        <w:autoSpaceDE w:val="0"/>
        <w:autoSpaceDN w:val="0"/>
        <w:adjustRightInd w:val="0"/>
        <w:spacing w:after="0" w:line="240" w:lineRule="auto"/>
        <w:contextualSpacing/>
        <w:jc w:val="both"/>
        <w:rPr>
          <w:rFonts w:ascii="Tahoma" w:hAnsi="Tahoma" w:cs="Tahoma"/>
          <w:color w:val="000000"/>
          <w:sz w:val="20"/>
          <w:szCs w:val="20"/>
        </w:rPr>
      </w:pPr>
      <w:r w:rsidRPr="003523E7">
        <w:rPr>
          <w:rFonts w:ascii="Tahoma" w:hAnsi="Tahoma" w:cs="Tahoma"/>
          <w:color w:val="000000"/>
          <w:sz w:val="20"/>
          <w:szCs w:val="20"/>
        </w:rPr>
        <w:t xml:space="preserve">2.Jeżeli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23E7" w:rsidRPr="003523E7" w:rsidRDefault="003523E7" w:rsidP="003523E7">
      <w:pPr>
        <w:spacing w:after="0" w:line="240" w:lineRule="auto"/>
        <w:rPr>
          <w:rFonts w:ascii="Tahoma" w:eastAsia="Times New Roman" w:hAnsi="Tahoma" w:cs="Tahoma"/>
          <w:b/>
          <w:sz w:val="20"/>
          <w:szCs w:val="24"/>
          <w:lang w:eastAsia="pl-PL"/>
        </w:rPr>
      </w:pPr>
    </w:p>
    <w:p w:rsidR="003523E7" w:rsidRPr="003523E7" w:rsidRDefault="003523E7" w:rsidP="003523E7">
      <w:pPr>
        <w:spacing w:after="0" w:line="240" w:lineRule="auto"/>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3523E7" w:rsidRPr="003523E7" w:rsidRDefault="003523E7" w:rsidP="003523E7">
      <w:pPr>
        <w:numPr>
          <w:ilvl w:val="0"/>
          <w:numId w:val="28"/>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3523E7" w:rsidRPr="003523E7" w:rsidRDefault="003523E7" w:rsidP="003523E7">
      <w:pPr>
        <w:numPr>
          <w:ilvl w:val="0"/>
          <w:numId w:val="28"/>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3523E7">
        <w:rPr>
          <w:rFonts w:ascii="Tahoma" w:eastAsia="Times New Roman" w:hAnsi="Tahoma" w:cs="Tahoma"/>
          <w:sz w:val="20"/>
          <w:szCs w:val="24"/>
          <w:lang w:eastAsia="pl-PL"/>
        </w:rPr>
        <w:t>Pzp</w:t>
      </w:r>
      <w:proofErr w:type="spellEnd"/>
      <w:r w:rsidRPr="003523E7">
        <w:rPr>
          <w:rFonts w:ascii="Tahoma" w:eastAsia="Times New Roman" w:hAnsi="Tahoma" w:cs="Tahoma"/>
          <w:sz w:val="20"/>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23E7" w:rsidRPr="003523E7" w:rsidRDefault="003523E7" w:rsidP="003523E7">
      <w:pPr>
        <w:numPr>
          <w:ilvl w:val="0"/>
          <w:numId w:val="28"/>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Zamawiający może zawrzeć umowę w sprawie zamówienia publicznego przed upływem ww. terminu  jeżeli w postępowaniu zostanie  złożona tylko jedna oferta. </w:t>
      </w:r>
    </w:p>
    <w:p w:rsidR="003523E7" w:rsidRPr="003523E7" w:rsidRDefault="003523E7" w:rsidP="003523E7">
      <w:pPr>
        <w:numPr>
          <w:ilvl w:val="0"/>
          <w:numId w:val="28"/>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Miejsce i termin podpisania umowy zamawiający wskaże wybranemu w wyniku niniejszego postępowania wykonawcy. </w:t>
      </w:r>
    </w:p>
    <w:p w:rsidR="003523E7" w:rsidRPr="003523E7" w:rsidRDefault="003523E7" w:rsidP="003523E7">
      <w:pPr>
        <w:spacing w:after="0" w:line="240" w:lineRule="auto"/>
        <w:rPr>
          <w:rFonts w:ascii="Tahoma" w:eastAsia="Times New Roman" w:hAnsi="Tahoma" w:cs="Tahoma"/>
          <w:b/>
          <w:bCs/>
          <w:sz w:val="20"/>
          <w:szCs w:val="24"/>
          <w:lang w:eastAsia="pl-PL"/>
        </w:rPr>
      </w:pPr>
    </w:p>
    <w:p w:rsidR="003523E7" w:rsidRPr="003523E7" w:rsidRDefault="003523E7" w:rsidP="003523E7">
      <w:pPr>
        <w:autoSpaceDE w:val="0"/>
        <w:autoSpaceDN w:val="0"/>
        <w:adjustRightInd w:val="0"/>
        <w:spacing w:after="0" w:line="240" w:lineRule="auto"/>
        <w:rPr>
          <w:rFonts w:ascii="Tahoma" w:hAnsi="Tahoma" w:cs="Tahoma"/>
          <w:color w:val="000000"/>
          <w:sz w:val="20"/>
          <w:szCs w:val="20"/>
        </w:rPr>
      </w:pPr>
      <w:r w:rsidRPr="003523E7">
        <w:rPr>
          <w:rFonts w:ascii="Tahoma" w:hAnsi="Tahoma" w:cs="Tahoma"/>
          <w:b/>
          <w:bCs/>
          <w:color w:val="000000"/>
          <w:sz w:val="20"/>
          <w:szCs w:val="20"/>
        </w:rPr>
        <w:t xml:space="preserve">XV. ISTOTNE DLA STRON POSTANOWIENIA,KTÓRE ZOSTANĄ WPROWADZONE DO TREŚCI ZAWIERANEJ UMOWY  W SPRAWIE   ZAMÓWIENIA – WZÓR UMOWY </w:t>
      </w:r>
    </w:p>
    <w:p w:rsidR="003523E7" w:rsidRPr="003523E7" w:rsidRDefault="003523E7" w:rsidP="003523E7">
      <w:pPr>
        <w:spacing w:after="0" w:line="240" w:lineRule="auto"/>
        <w:jc w:val="both"/>
        <w:rPr>
          <w:rFonts w:ascii="Calibri" w:hAnsi="Calibri" w:cs="Calibri"/>
          <w:color w:val="000000"/>
          <w:sz w:val="20"/>
          <w:szCs w:val="20"/>
        </w:rPr>
      </w:pP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hAnsi="Tahoma" w:cs="Tahoma"/>
          <w:color w:val="000000"/>
          <w:sz w:val="20"/>
          <w:szCs w:val="20"/>
        </w:rPr>
        <w:t xml:space="preserve">Wzór umowy, stanowi </w:t>
      </w:r>
      <w:r w:rsidRPr="003523E7">
        <w:rPr>
          <w:rFonts w:ascii="Tahoma" w:hAnsi="Tahoma" w:cs="Tahoma"/>
          <w:bCs/>
          <w:color w:val="000000"/>
          <w:sz w:val="20"/>
          <w:szCs w:val="20"/>
        </w:rPr>
        <w:t xml:space="preserve">Załącznik nr 5 i 5A </w:t>
      </w:r>
      <w:r w:rsidRPr="003523E7">
        <w:rPr>
          <w:rFonts w:ascii="Tahoma" w:hAnsi="Tahoma" w:cs="Tahoma"/>
          <w:color w:val="000000"/>
          <w:sz w:val="20"/>
          <w:szCs w:val="20"/>
        </w:rPr>
        <w:t>do SIWZ.</w:t>
      </w:r>
    </w:p>
    <w:p w:rsidR="003523E7" w:rsidRPr="003523E7" w:rsidRDefault="003523E7" w:rsidP="003523E7">
      <w:pPr>
        <w:spacing w:after="0" w:line="240" w:lineRule="auto"/>
        <w:rPr>
          <w:rFonts w:ascii="Tahoma" w:eastAsia="Times New Roman" w:hAnsi="Tahoma" w:cs="Tahoma"/>
          <w:b/>
          <w:bCs/>
          <w:sz w:val="20"/>
          <w:szCs w:val="24"/>
          <w:lang w:eastAsia="pl-PL"/>
        </w:rPr>
      </w:pPr>
    </w:p>
    <w:p w:rsidR="003523E7" w:rsidRPr="003523E7" w:rsidRDefault="003523E7" w:rsidP="003523E7">
      <w:pPr>
        <w:spacing w:after="0" w:line="240" w:lineRule="auto"/>
        <w:rPr>
          <w:rFonts w:ascii="Tahoma" w:eastAsia="Times New Roman" w:hAnsi="Tahoma" w:cs="Tahoma"/>
          <w:b/>
          <w:bCs/>
          <w:sz w:val="20"/>
          <w:szCs w:val="24"/>
          <w:lang w:eastAsia="pl-PL"/>
        </w:rPr>
      </w:pPr>
      <w:r w:rsidRPr="003523E7">
        <w:rPr>
          <w:rFonts w:ascii="Tahoma" w:eastAsia="Times New Roman" w:hAnsi="Tahoma" w:cs="Tahoma"/>
          <w:b/>
          <w:bCs/>
          <w:sz w:val="20"/>
          <w:szCs w:val="24"/>
          <w:lang w:eastAsia="pl-PL"/>
        </w:rPr>
        <w:t>XVI.  POZOSTAŁE REGUŁY POSTĘPOWANIA</w:t>
      </w:r>
    </w:p>
    <w:p w:rsidR="003523E7" w:rsidRPr="003523E7" w:rsidRDefault="003523E7" w:rsidP="003523E7">
      <w:pPr>
        <w:numPr>
          <w:ilvl w:val="0"/>
          <w:numId w:val="24"/>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Zamawiający nie dopuszcza możliwości składania ofert wariantowych.</w:t>
      </w:r>
    </w:p>
    <w:p w:rsidR="003523E7" w:rsidRPr="003523E7" w:rsidRDefault="003523E7" w:rsidP="003523E7">
      <w:pPr>
        <w:numPr>
          <w:ilvl w:val="0"/>
          <w:numId w:val="24"/>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Zamawiający nie  przewiduje udzielenia zamówień  o których mowa w art. 67 ust. 1 pkt 7 Prawa zamówień publicznych.</w:t>
      </w:r>
    </w:p>
    <w:p w:rsidR="003523E7" w:rsidRPr="003523E7" w:rsidRDefault="003523E7" w:rsidP="003523E7">
      <w:pPr>
        <w:numPr>
          <w:ilvl w:val="0"/>
          <w:numId w:val="24"/>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3523E7" w:rsidRPr="003523E7" w:rsidRDefault="003523E7" w:rsidP="003523E7">
      <w:pPr>
        <w:numPr>
          <w:ilvl w:val="0"/>
          <w:numId w:val="24"/>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2017r. poz. 1579 z późn.zm.)  oraz Kodeksu cywilnego ( Dz.U. z 2014r.poz.121 z późn.zm.)</w:t>
      </w:r>
    </w:p>
    <w:p w:rsidR="003523E7" w:rsidRPr="003523E7" w:rsidRDefault="003523E7" w:rsidP="003523E7">
      <w:pPr>
        <w:spacing w:after="0" w:line="240" w:lineRule="auto"/>
        <w:rPr>
          <w:rFonts w:ascii="Tahoma" w:eastAsia="Times New Roman" w:hAnsi="Tahoma" w:cs="Tahoma"/>
          <w:b/>
          <w:bCs/>
          <w:sz w:val="20"/>
          <w:szCs w:val="24"/>
          <w:lang w:eastAsia="pl-PL"/>
        </w:rPr>
      </w:pPr>
    </w:p>
    <w:p w:rsidR="003523E7" w:rsidRPr="003523E7" w:rsidRDefault="003523E7" w:rsidP="003523E7">
      <w:pPr>
        <w:spacing w:after="0" w:line="240" w:lineRule="auto"/>
        <w:rPr>
          <w:rFonts w:ascii="Tahoma" w:eastAsia="Times New Roman" w:hAnsi="Tahoma" w:cs="Tahoma"/>
          <w:b/>
          <w:bCs/>
          <w:sz w:val="20"/>
          <w:szCs w:val="24"/>
          <w:lang w:eastAsia="pl-PL"/>
        </w:rPr>
      </w:pPr>
      <w:r w:rsidRPr="003523E7">
        <w:rPr>
          <w:rFonts w:ascii="Tahoma" w:eastAsia="Times New Roman" w:hAnsi="Tahoma" w:cs="Tahoma"/>
          <w:b/>
          <w:bCs/>
          <w:sz w:val="20"/>
          <w:szCs w:val="24"/>
          <w:lang w:eastAsia="pl-PL"/>
        </w:rPr>
        <w:t>XVII. POUCZENIE O ŚRODKACH OCHRONY PRAWNEJ PRZYSŁUGUJĄCYCH WYKONAWCY W TOKU POSTĘPOWANIA O UDZIELENIE ZAMÓWIENIA</w:t>
      </w:r>
    </w:p>
    <w:p w:rsidR="003523E7" w:rsidRPr="003523E7" w:rsidRDefault="003523E7" w:rsidP="003523E7">
      <w:pPr>
        <w:numPr>
          <w:ilvl w:val="0"/>
          <w:numId w:val="26"/>
        </w:numPr>
        <w:autoSpaceDE w:val="0"/>
        <w:autoSpaceDN w:val="0"/>
        <w:adjustRightInd w:val="0"/>
        <w:spacing w:after="53" w:line="240" w:lineRule="auto"/>
        <w:jc w:val="both"/>
        <w:rPr>
          <w:rFonts w:ascii="Tahoma" w:hAnsi="Tahoma" w:cs="Tahoma"/>
          <w:color w:val="000000"/>
          <w:sz w:val="20"/>
          <w:szCs w:val="20"/>
        </w:rPr>
      </w:pPr>
      <w:r w:rsidRPr="003523E7">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3523E7">
        <w:rPr>
          <w:rFonts w:ascii="Tahoma" w:eastAsia="Times New Roman" w:hAnsi="Tahoma" w:cs="Tahoma"/>
          <w:sz w:val="20"/>
          <w:szCs w:val="24"/>
          <w:lang w:eastAsia="pl-PL"/>
        </w:rPr>
        <w:t>Pzp</w:t>
      </w:r>
      <w:proofErr w:type="spellEnd"/>
      <w:r w:rsidRPr="003523E7">
        <w:rPr>
          <w:rFonts w:ascii="Tahoma" w:eastAsia="Times New Roman" w:hAnsi="Tahoma" w:cs="Tahoma"/>
          <w:sz w:val="20"/>
          <w:szCs w:val="24"/>
          <w:lang w:eastAsia="pl-PL"/>
        </w:rPr>
        <w:t xml:space="preserve"> j</w:t>
      </w:r>
      <w:r w:rsidRPr="003523E7">
        <w:rPr>
          <w:rFonts w:ascii="Tahoma" w:hAnsi="Tahoma" w:cs="Tahoma"/>
          <w:color w:val="000000"/>
          <w:sz w:val="20"/>
          <w:szCs w:val="20"/>
        </w:rPr>
        <w:t xml:space="preserve">ak dla postępowań </w:t>
      </w:r>
      <w:r w:rsidRPr="003523E7">
        <w:rPr>
          <w:rFonts w:ascii="Tahoma" w:hAnsi="Tahoma" w:cs="Tahoma"/>
          <w:bCs/>
          <w:color w:val="000000"/>
          <w:sz w:val="20"/>
          <w:szCs w:val="20"/>
        </w:rPr>
        <w:t xml:space="preserve">poniżej </w:t>
      </w:r>
      <w:r w:rsidRPr="003523E7">
        <w:rPr>
          <w:rFonts w:ascii="Tahoma" w:hAnsi="Tahoma" w:cs="Tahoma"/>
          <w:color w:val="000000"/>
          <w:sz w:val="20"/>
          <w:szCs w:val="20"/>
        </w:rPr>
        <w:t xml:space="preserve">kwoty określonej w przepisach wykonawczych wydanych na podstawie art. 11 ust. 8 ustawy PZP. </w:t>
      </w:r>
    </w:p>
    <w:p w:rsidR="003523E7" w:rsidRPr="003523E7" w:rsidRDefault="003523E7" w:rsidP="003523E7">
      <w:pPr>
        <w:autoSpaceDE w:val="0"/>
        <w:autoSpaceDN w:val="0"/>
        <w:adjustRightInd w:val="0"/>
        <w:spacing w:after="0" w:line="240" w:lineRule="auto"/>
        <w:rPr>
          <w:rFonts w:ascii="Tahoma" w:hAnsi="Tahoma" w:cs="Tahoma"/>
          <w:color w:val="000000"/>
          <w:sz w:val="20"/>
          <w:szCs w:val="20"/>
        </w:rPr>
      </w:pPr>
      <w:r w:rsidRPr="003523E7">
        <w:rPr>
          <w:rFonts w:ascii="Tahoma" w:hAnsi="Tahoma" w:cs="Tahoma"/>
          <w:color w:val="000000"/>
          <w:sz w:val="20"/>
          <w:szCs w:val="20"/>
        </w:rPr>
        <w:t xml:space="preserve">2. Środki ochrony prawnej wobec ogłoszenia o zamówieniu oraz SIWZ przysługują również organizacjom wpisanym na listę, o której mowa w art. 154 pkt 5 ustawy PZP. </w:t>
      </w:r>
    </w:p>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3523E7" w:rsidRDefault="003523E7" w:rsidP="003523E7">
      <w:pPr>
        <w:spacing w:after="0" w:line="240" w:lineRule="auto"/>
        <w:rPr>
          <w:rFonts w:ascii="Tahoma" w:eastAsia="Times New Roman" w:hAnsi="Tahoma" w:cs="Tahoma"/>
          <w:color w:val="FF0000"/>
          <w:sz w:val="20"/>
          <w:szCs w:val="24"/>
          <w:lang w:eastAsia="pl-PL"/>
        </w:rPr>
      </w:pP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Załączniki:</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1.Formularz  ofertowy</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2. Formularz oświadczeń wykonawcy </w:t>
      </w:r>
    </w:p>
    <w:p w:rsidR="003523E7" w:rsidRPr="003523E7" w:rsidRDefault="003523E7" w:rsidP="003523E7">
      <w:pPr>
        <w:spacing w:after="0"/>
        <w:rPr>
          <w:rFonts w:ascii="Tahoma" w:eastAsia="Times New Roman" w:hAnsi="Tahoma" w:cs="Tahoma"/>
          <w:sz w:val="20"/>
          <w:szCs w:val="24"/>
          <w:lang w:eastAsia="pl-PL"/>
        </w:rPr>
      </w:pPr>
      <w:r w:rsidRPr="003523E7">
        <w:rPr>
          <w:rFonts w:ascii="Tahoma" w:eastAsia="Times New Roman" w:hAnsi="Tahoma" w:cs="Tahoma"/>
          <w:sz w:val="20"/>
          <w:szCs w:val="20"/>
          <w:lang w:eastAsia="pl-PL"/>
        </w:rPr>
        <w:t>3.</w:t>
      </w:r>
      <w:r w:rsidRPr="003523E7">
        <w:rPr>
          <w:rFonts w:ascii="Tahoma" w:eastAsia="Times New Roman" w:hAnsi="Tahoma" w:cs="Tahoma"/>
          <w:sz w:val="20"/>
          <w:szCs w:val="20"/>
          <w:lang w:eastAsia="ar-SA"/>
        </w:rPr>
        <w:t xml:space="preserve"> Formularz oświadczenia o przynależności/braku przynależności  do tej samej grupy kapitałowej </w:t>
      </w:r>
    </w:p>
    <w:p w:rsidR="003523E7" w:rsidRPr="003523E7" w:rsidRDefault="003523E7" w:rsidP="003523E7">
      <w:pPr>
        <w:numPr>
          <w:ilvl w:val="1"/>
          <w:numId w:val="25"/>
        </w:numPr>
        <w:spacing w:after="0" w:line="240" w:lineRule="auto"/>
        <w:contextualSpacing/>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- 4.9 -  Formularze  cenowe wyszczególnienie asortymentowe i ilościowe </w:t>
      </w:r>
    </w:p>
    <w:p w:rsidR="003523E7" w:rsidRPr="003523E7" w:rsidRDefault="003523E7" w:rsidP="003523E7">
      <w:pPr>
        <w:rPr>
          <w:rFonts w:ascii="Tahoma" w:eastAsia="Times New Roman" w:hAnsi="Tahoma" w:cs="Tahoma"/>
          <w:sz w:val="20"/>
          <w:szCs w:val="24"/>
          <w:lang w:eastAsia="pl-PL"/>
        </w:rPr>
      </w:pPr>
      <w:r w:rsidRPr="003523E7">
        <w:rPr>
          <w:rFonts w:ascii="Tahoma" w:eastAsia="Times New Roman" w:hAnsi="Tahoma" w:cs="Tahoma"/>
          <w:sz w:val="20"/>
          <w:szCs w:val="24"/>
          <w:lang w:eastAsia="pl-PL"/>
        </w:rPr>
        <w:t>5 i 5A - Wzory  umowy</w:t>
      </w:r>
    </w:p>
    <w:p w:rsidR="003523E7" w:rsidRPr="003523E7" w:rsidRDefault="003523E7" w:rsidP="003523E7">
      <w:pPr>
        <w:keepNext/>
        <w:spacing w:after="0" w:line="240" w:lineRule="auto"/>
        <w:outlineLvl w:val="0"/>
        <w:rPr>
          <w:rFonts w:ascii="Tahoma" w:eastAsia="Arial Unicode MS" w:hAnsi="Tahoma" w:cs="Tahoma"/>
          <w:sz w:val="20"/>
          <w:szCs w:val="24"/>
          <w:lang w:eastAsia="pl-PL"/>
        </w:rPr>
      </w:pPr>
      <w:r w:rsidRPr="003523E7">
        <w:rPr>
          <w:rFonts w:ascii="Tahoma" w:eastAsia="Times New Roman" w:hAnsi="Tahoma" w:cs="Tahoma"/>
          <w:b/>
          <w:color w:val="000000"/>
          <w:sz w:val="20"/>
          <w:szCs w:val="24"/>
          <w:lang w:eastAsia="pl-PL"/>
        </w:rPr>
        <w:t xml:space="preserve">                   </w:t>
      </w:r>
    </w:p>
    <w:p w:rsidR="003523E7" w:rsidRPr="003523E7" w:rsidRDefault="003523E7" w:rsidP="003523E7">
      <w:pPr>
        <w:keepNext/>
        <w:spacing w:after="0" w:line="240" w:lineRule="auto"/>
        <w:outlineLvl w:val="1"/>
        <w:rPr>
          <w:rFonts w:ascii="Tahoma" w:eastAsia="Arial Unicode MS" w:hAnsi="Tahoma" w:cs="Tahoma"/>
          <w:sz w:val="20"/>
          <w:szCs w:val="24"/>
          <w:lang w:eastAsia="pl-PL"/>
        </w:rPr>
      </w:pPr>
    </w:p>
    <w:p w:rsidR="003523E7" w:rsidRPr="003523E7" w:rsidRDefault="003523E7" w:rsidP="003523E7">
      <w:pPr>
        <w:keepNext/>
        <w:spacing w:after="0" w:line="240" w:lineRule="auto"/>
        <w:outlineLvl w:val="1"/>
        <w:rPr>
          <w:rFonts w:ascii="Tahoma" w:eastAsia="Arial Unicode MS" w:hAnsi="Tahoma" w:cs="Tahoma"/>
          <w:sz w:val="20"/>
          <w:szCs w:val="24"/>
          <w:lang w:eastAsia="pl-PL"/>
        </w:rPr>
        <w:sectPr w:rsidR="003523E7" w:rsidRPr="003523E7" w:rsidSect="005C24C9">
          <w:pgSz w:w="11909" w:h="16834" w:code="9"/>
          <w:pgMar w:top="360" w:right="1304" w:bottom="567" w:left="1304" w:header="709" w:footer="709" w:gutter="0"/>
          <w:cols w:space="708"/>
          <w:noEndnote/>
          <w:docGrid w:linePitch="326"/>
        </w:sectPr>
      </w:pPr>
    </w:p>
    <w:p w:rsidR="003523E7" w:rsidRPr="003523E7" w:rsidRDefault="003523E7" w:rsidP="003523E7">
      <w:pPr>
        <w:keepNext/>
        <w:spacing w:after="0" w:line="240" w:lineRule="auto"/>
        <w:outlineLvl w:val="1"/>
        <w:rPr>
          <w:rFonts w:ascii="Tahoma" w:eastAsia="Arial Unicode MS" w:hAnsi="Tahoma" w:cs="Tahoma"/>
          <w:sz w:val="20"/>
          <w:szCs w:val="24"/>
          <w:lang w:eastAsia="pl-PL"/>
        </w:rPr>
      </w:pPr>
    </w:p>
    <w:p w:rsidR="003523E7" w:rsidRPr="003523E7" w:rsidRDefault="003523E7" w:rsidP="003523E7">
      <w:pPr>
        <w:keepNext/>
        <w:spacing w:after="0" w:line="240" w:lineRule="auto"/>
        <w:outlineLvl w:val="1"/>
        <w:rPr>
          <w:rFonts w:ascii="Tahoma" w:eastAsia="Arial Unicode MS" w:hAnsi="Tahoma" w:cs="Tahoma"/>
          <w:sz w:val="20"/>
          <w:szCs w:val="24"/>
          <w:lang w:eastAsia="pl-PL"/>
        </w:rPr>
      </w:pP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DZP/381/114B/2017</w:t>
      </w: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Załącznik nr 1</w:t>
      </w: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pieczęć firmowa wykonawcy</w:t>
      </w:r>
    </w:p>
    <w:p w:rsidR="003523E7" w:rsidRPr="003523E7" w:rsidRDefault="003523E7" w:rsidP="003523E7">
      <w:pPr>
        <w:spacing w:after="0" w:line="240" w:lineRule="auto"/>
        <w:jc w:val="center"/>
        <w:rPr>
          <w:rFonts w:ascii="Tahoma" w:eastAsia="Times New Roman" w:hAnsi="Tahoma" w:cs="Tahoma"/>
          <w:b/>
          <w:bCs/>
          <w:sz w:val="20"/>
          <w:szCs w:val="24"/>
          <w:lang w:eastAsia="pl-PL"/>
        </w:rPr>
      </w:pPr>
      <w:r w:rsidRPr="003523E7">
        <w:rPr>
          <w:rFonts w:ascii="Tahoma" w:eastAsia="Times New Roman" w:hAnsi="Tahoma" w:cs="Tahoma"/>
          <w:b/>
          <w:bCs/>
          <w:sz w:val="20"/>
          <w:szCs w:val="24"/>
          <w:lang w:eastAsia="pl-PL"/>
        </w:rPr>
        <w:t>FORMULARZ OFERTOWY</w:t>
      </w:r>
    </w:p>
    <w:p w:rsidR="003523E7" w:rsidRPr="003523E7" w:rsidRDefault="003523E7" w:rsidP="003523E7">
      <w:pPr>
        <w:spacing w:after="0" w:line="240" w:lineRule="auto"/>
        <w:jc w:val="center"/>
        <w:rPr>
          <w:rFonts w:ascii="Tahoma" w:eastAsia="Times New Roman" w:hAnsi="Tahoma" w:cs="Tahoma"/>
          <w:b/>
          <w:bCs/>
          <w:sz w:val="20"/>
          <w:szCs w:val="24"/>
          <w:lang w:eastAsia="pl-PL"/>
        </w:rPr>
      </w:pPr>
      <w:r w:rsidRPr="003523E7">
        <w:rPr>
          <w:rFonts w:ascii="Tahoma" w:eastAsia="Times New Roman" w:hAnsi="Tahoma" w:cs="Tahoma"/>
          <w:b/>
          <w:bCs/>
          <w:sz w:val="20"/>
          <w:szCs w:val="24"/>
          <w:lang w:eastAsia="pl-PL"/>
        </w:rPr>
        <w:t xml:space="preserve">DLA UNIWERSYTECKIEGO CENTRUM KLINICZNEGO IM.PROF.K.GIBIŃSKIEGO </w:t>
      </w:r>
    </w:p>
    <w:p w:rsidR="003523E7" w:rsidRPr="003523E7" w:rsidRDefault="003523E7" w:rsidP="003523E7">
      <w:pPr>
        <w:spacing w:after="0" w:line="240" w:lineRule="auto"/>
        <w:jc w:val="center"/>
        <w:rPr>
          <w:rFonts w:ascii="Tahoma" w:eastAsia="Times New Roman" w:hAnsi="Tahoma" w:cs="Tahoma"/>
          <w:b/>
          <w:bCs/>
          <w:sz w:val="20"/>
          <w:szCs w:val="24"/>
          <w:lang w:eastAsia="pl-PL"/>
        </w:rPr>
      </w:pPr>
      <w:r w:rsidRPr="003523E7">
        <w:rPr>
          <w:rFonts w:ascii="Tahoma" w:eastAsia="Times New Roman" w:hAnsi="Tahoma" w:cs="Tahoma"/>
          <w:b/>
          <w:bCs/>
          <w:sz w:val="20"/>
          <w:szCs w:val="24"/>
          <w:lang w:eastAsia="pl-PL"/>
        </w:rPr>
        <w:t>ŚLĄSKIEGO UNIWERSYTETU MEDYCZNEGO W  KATOWICACH</w:t>
      </w:r>
    </w:p>
    <w:p w:rsidR="003523E7" w:rsidRPr="003523E7" w:rsidRDefault="003523E7" w:rsidP="003523E7">
      <w:pPr>
        <w:spacing w:after="0" w:line="36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Nazwa wykonawcy ................................................................................................................</w:t>
      </w:r>
    </w:p>
    <w:p w:rsidR="003523E7" w:rsidRPr="003523E7" w:rsidRDefault="003523E7" w:rsidP="003523E7">
      <w:pPr>
        <w:spacing w:after="0" w:line="36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Siedziba: ..............................................................................................................................</w:t>
      </w:r>
    </w:p>
    <w:p w:rsidR="003523E7" w:rsidRPr="003523E7" w:rsidRDefault="003523E7" w:rsidP="003523E7">
      <w:pPr>
        <w:spacing w:after="0" w:line="360" w:lineRule="auto"/>
        <w:jc w:val="both"/>
        <w:rPr>
          <w:rFonts w:ascii="Tahoma" w:eastAsia="Times New Roman" w:hAnsi="Tahoma" w:cs="Tahoma"/>
          <w:sz w:val="20"/>
          <w:szCs w:val="24"/>
          <w:lang w:val="de-DE" w:eastAsia="pl-PL"/>
        </w:rPr>
      </w:pPr>
      <w:r w:rsidRPr="003523E7">
        <w:rPr>
          <w:rFonts w:ascii="Tahoma" w:eastAsia="Times New Roman" w:hAnsi="Tahoma" w:cs="Tahoma"/>
          <w:sz w:val="20"/>
          <w:szCs w:val="24"/>
          <w:lang w:val="de-DE" w:eastAsia="pl-PL"/>
        </w:rPr>
        <w:t>REGON ..................................... NIP .................................................</w:t>
      </w:r>
    </w:p>
    <w:p w:rsidR="003523E7" w:rsidRPr="003523E7" w:rsidRDefault="003523E7" w:rsidP="003523E7">
      <w:pPr>
        <w:spacing w:after="0" w:line="360" w:lineRule="auto"/>
        <w:rPr>
          <w:rFonts w:ascii="Tahoma" w:eastAsia="Times New Roman" w:hAnsi="Tahoma" w:cs="Tahoma"/>
          <w:sz w:val="20"/>
          <w:szCs w:val="24"/>
          <w:lang w:val="de-DE" w:eastAsia="pl-PL"/>
        </w:rPr>
      </w:pPr>
      <w:proofErr w:type="spellStart"/>
      <w:r w:rsidRPr="003523E7">
        <w:rPr>
          <w:rFonts w:ascii="Tahoma" w:eastAsia="Times New Roman" w:hAnsi="Tahoma" w:cs="Tahoma"/>
          <w:sz w:val="20"/>
          <w:szCs w:val="24"/>
          <w:lang w:val="de-DE" w:eastAsia="pl-PL"/>
        </w:rPr>
        <w:t>Osoba</w:t>
      </w:r>
      <w:proofErr w:type="spellEnd"/>
      <w:r w:rsidRPr="003523E7">
        <w:rPr>
          <w:rFonts w:ascii="Tahoma" w:eastAsia="Times New Roman" w:hAnsi="Tahoma" w:cs="Tahoma"/>
          <w:sz w:val="20"/>
          <w:szCs w:val="24"/>
          <w:lang w:val="de-DE" w:eastAsia="pl-PL"/>
        </w:rPr>
        <w:t xml:space="preserve"> do </w:t>
      </w:r>
      <w:proofErr w:type="spellStart"/>
      <w:r w:rsidRPr="003523E7">
        <w:rPr>
          <w:rFonts w:ascii="Tahoma" w:eastAsia="Times New Roman" w:hAnsi="Tahoma" w:cs="Tahoma"/>
          <w:sz w:val="20"/>
          <w:szCs w:val="24"/>
          <w:lang w:val="de-DE" w:eastAsia="pl-PL"/>
        </w:rPr>
        <w:t>kontaktu</w:t>
      </w:r>
      <w:proofErr w:type="spellEnd"/>
      <w:r w:rsidRPr="003523E7">
        <w:rPr>
          <w:rFonts w:ascii="Tahoma" w:eastAsia="Times New Roman" w:hAnsi="Tahoma" w:cs="Tahoma"/>
          <w:sz w:val="20"/>
          <w:szCs w:val="24"/>
          <w:lang w:val="de-DE" w:eastAsia="pl-PL"/>
        </w:rPr>
        <w:t xml:space="preserve"> z </w:t>
      </w:r>
      <w:proofErr w:type="spellStart"/>
      <w:r w:rsidRPr="003523E7">
        <w:rPr>
          <w:rFonts w:ascii="Tahoma" w:eastAsia="Times New Roman" w:hAnsi="Tahoma" w:cs="Tahoma"/>
          <w:sz w:val="20"/>
          <w:szCs w:val="24"/>
          <w:lang w:val="de-DE" w:eastAsia="pl-PL"/>
        </w:rPr>
        <w:t>Zamawiającym</w:t>
      </w:r>
      <w:proofErr w:type="spellEnd"/>
      <w:r w:rsidRPr="003523E7">
        <w:rPr>
          <w:rFonts w:ascii="Tahoma" w:eastAsia="Times New Roman" w:hAnsi="Tahoma" w:cs="Tahoma"/>
          <w:sz w:val="20"/>
          <w:szCs w:val="24"/>
          <w:lang w:val="de-DE" w:eastAsia="pl-PL"/>
        </w:rPr>
        <w:t xml:space="preserve"> …………………………………………….</w:t>
      </w:r>
    </w:p>
    <w:p w:rsidR="003523E7" w:rsidRPr="003523E7" w:rsidRDefault="003523E7" w:rsidP="003523E7">
      <w:pPr>
        <w:spacing w:after="0" w:line="360" w:lineRule="auto"/>
        <w:rPr>
          <w:rFonts w:ascii="Tahoma" w:eastAsia="Times New Roman" w:hAnsi="Tahoma" w:cs="Tahoma"/>
          <w:sz w:val="20"/>
          <w:szCs w:val="24"/>
          <w:lang w:val="de-DE" w:eastAsia="pl-PL"/>
        </w:rPr>
      </w:pPr>
      <w:r w:rsidRPr="003523E7">
        <w:rPr>
          <w:rFonts w:ascii="Tahoma" w:eastAsia="Times New Roman" w:hAnsi="Tahoma" w:cs="Tahoma"/>
          <w:sz w:val="20"/>
          <w:szCs w:val="24"/>
          <w:lang w:val="de-DE" w:eastAsia="pl-PL"/>
        </w:rPr>
        <w:t>Tel. ....................................................... fax ........................................................................</w:t>
      </w:r>
    </w:p>
    <w:p w:rsidR="003523E7" w:rsidRPr="003523E7" w:rsidRDefault="003523E7" w:rsidP="003523E7">
      <w:pPr>
        <w:spacing w:after="0" w:line="360" w:lineRule="auto"/>
        <w:jc w:val="both"/>
        <w:rPr>
          <w:rFonts w:ascii="Tahoma" w:eastAsia="Times New Roman" w:hAnsi="Tahoma" w:cs="Tahoma"/>
          <w:sz w:val="20"/>
          <w:szCs w:val="24"/>
          <w:lang w:val="de-DE" w:eastAsia="pl-PL"/>
        </w:rPr>
      </w:pPr>
      <w:r w:rsidRPr="003523E7">
        <w:rPr>
          <w:rFonts w:ascii="Tahoma" w:eastAsia="Times New Roman" w:hAnsi="Tahoma" w:cs="Tahoma"/>
          <w:sz w:val="20"/>
          <w:szCs w:val="24"/>
          <w:lang w:val="de-DE" w:eastAsia="pl-PL"/>
        </w:rPr>
        <w:t xml:space="preserve">Internet ................................................ </w:t>
      </w:r>
      <w:proofErr w:type="spellStart"/>
      <w:r w:rsidRPr="003523E7">
        <w:rPr>
          <w:rFonts w:ascii="Tahoma" w:eastAsia="Times New Roman" w:hAnsi="Tahoma" w:cs="Tahoma"/>
          <w:sz w:val="20"/>
          <w:szCs w:val="24"/>
          <w:lang w:val="de-DE" w:eastAsia="pl-PL"/>
        </w:rPr>
        <w:t>e-mail</w:t>
      </w:r>
      <w:proofErr w:type="spellEnd"/>
      <w:r w:rsidRPr="003523E7">
        <w:rPr>
          <w:rFonts w:ascii="Tahoma" w:eastAsia="Times New Roman" w:hAnsi="Tahoma" w:cs="Tahoma"/>
          <w:sz w:val="20"/>
          <w:szCs w:val="24"/>
          <w:lang w:val="de-DE" w:eastAsia="pl-PL"/>
        </w:rPr>
        <w:t xml:space="preserve"> ...................................................................</w:t>
      </w:r>
    </w:p>
    <w:p w:rsidR="003523E7" w:rsidRPr="003523E7" w:rsidRDefault="003523E7" w:rsidP="003523E7">
      <w:pPr>
        <w:spacing w:after="0" w:line="240" w:lineRule="auto"/>
        <w:jc w:val="both"/>
        <w:rPr>
          <w:rFonts w:ascii="Tahoma" w:eastAsia="Times New Roman" w:hAnsi="Tahoma" w:cs="Tahoma"/>
          <w:bCs/>
          <w:sz w:val="20"/>
          <w:szCs w:val="24"/>
          <w:lang w:eastAsia="pl-PL"/>
        </w:rPr>
      </w:pPr>
    </w:p>
    <w:p w:rsidR="003523E7" w:rsidRPr="003523E7" w:rsidRDefault="003523E7" w:rsidP="003523E7">
      <w:pPr>
        <w:spacing w:after="0" w:line="240" w:lineRule="auto"/>
        <w:jc w:val="both"/>
        <w:rPr>
          <w:rFonts w:ascii="Tahoma" w:eastAsia="Times New Roman" w:hAnsi="Tahoma" w:cs="Tahoma"/>
          <w:bCs/>
          <w:sz w:val="20"/>
          <w:szCs w:val="24"/>
          <w:lang w:eastAsia="pl-PL"/>
        </w:rPr>
      </w:pPr>
      <w:r w:rsidRPr="003523E7">
        <w:rPr>
          <w:rFonts w:ascii="Tahoma" w:eastAsia="Times New Roman" w:hAnsi="Tahoma" w:cs="Tahoma"/>
          <w:b/>
          <w:bCs/>
          <w:sz w:val="20"/>
          <w:szCs w:val="24"/>
          <w:lang w:eastAsia="pl-PL"/>
        </w:rPr>
        <w:t>Osoba/y upoważniona/e do reprezentowania wykonawcy (</w:t>
      </w:r>
      <w:r w:rsidRPr="003523E7">
        <w:rPr>
          <w:rFonts w:ascii="Tahoma" w:eastAsia="Times New Roman" w:hAnsi="Tahoma" w:cs="Tahoma"/>
          <w:b/>
          <w:bCs/>
          <w:sz w:val="16"/>
          <w:szCs w:val="16"/>
          <w:lang w:eastAsia="pl-PL"/>
        </w:rPr>
        <w:t>podpisania  oferty</w:t>
      </w:r>
      <w:r w:rsidRPr="003523E7">
        <w:rPr>
          <w:rFonts w:ascii="Tahoma" w:eastAsia="Times New Roman" w:hAnsi="Tahoma" w:cs="Tahoma"/>
          <w:b/>
          <w:bCs/>
          <w:sz w:val="20"/>
          <w:szCs w:val="24"/>
          <w:lang w:eastAsia="pl-PL"/>
        </w:rPr>
        <w:t>)</w:t>
      </w:r>
      <w:r w:rsidRPr="003523E7">
        <w:rPr>
          <w:rFonts w:ascii="Tahoma" w:eastAsia="Times New Roman" w:hAnsi="Tahoma" w:cs="Tahoma"/>
          <w:bCs/>
          <w:sz w:val="20"/>
          <w:szCs w:val="24"/>
          <w:lang w:eastAsia="pl-PL"/>
        </w:rPr>
        <w:t xml:space="preserve"> </w:t>
      </w:r>
    </w:p>
    <w:p w:rsidR="003523E7" w:rsidRPr="003523E7" w:rsidRDefault="003523E7" w:rsidP="003523E7">
      <w:pPr>
        <w:spacing w:after="0" w:line="240" w:lineRule="auto"/>
        <w:jc w:val="both"/>
        <w:rPr>
          <w:rFonts w:ascii="Tahoma" w:eastAsia="Times New Roman" w:hAnsi="Tahoma" w:cs="Tahoma"/>
          <w:bCs/>
          <w:sz w:val="20"/>
          <w:szCs w:val="24"/>
          <w:lang w:eastAsia="pl-PL"/>
        </w:rPr>
      </w:pPr>
    </w:p>
    <w:p w:rsidR="003523E7" w:rsidRPr="003523E7" w:rsidRDefault="003523E7" w:rsidP="003523E7">
      <w:pPr>
        <w:spacing w:after="0" w:line="240" w:lineRule="auto"/>
        <w:jc w:val="both"/>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w:t>
      </w:r>
    </w:p>
    <w:p w:rsidR="003523E7" w:rsidRPr="003523E7" w:rsidRDefault="003523E7" w:rsidP="003523E7">
      <w:pPr>
        <w:spacing w:after="0" w:line="240" w:lineRule="auto"/>
        <w:jc w:val="both"/>
        <w:rPr>
          <w:rFonts w:ascii="Tahoma" w:eastAsia="Times New Roman" w:hAnsi="Tahoma" w:cs="Tahoma"/>
          <w:bCs/>
          <w:sz w:val="20"/>
          <w:szCs w:val="24"/>
          <w:lang w:eastAsia="pl-PL"/>
        </w:rPr>
      </w:pPr>
    </w:p>
    <w:p w:rsidR="003523E7" w:rsidRPr="003523E7" w:rsidRDefault="003523E7" w:rsidP="003523E7">
      <w:pPr>
        <w:spacing w:after="120" w:line="240" w:lineRule="auto"/>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W nawiązaniu do ogłoszenia o przetargu nieograniczonym na dostawę artykułów żywnościowych  oferuję wykonanie przedmiotowej dostawy :</w:t>
      </w: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b/>
          <w:sz w:val="20"/>
          <w:szCs w:val="20"/>
          <w:lang w:eastAsia="pl-PL"/>
        </w:rPr>
        <w:t>Część 1 –</w:t>
      </w:r>
      <w:r w:rsidRPr="003523E7">
        <w:rPr>
          <w:rFonts w:ascii="Tahoma" w:eastAsia="Times New Roman" w:hAnsi="Tahoma" w:cs="Tahoma"/>
          <w:sz w:val="20"/>
          <w:szCs w:val="20"/>
          <w:lang w:eastAsia="pl-PL"/>
        </w:rPr>
        <w:t xml:space="preserve"> </w:t>
      </w:r>
      <w:r w:rsidRPr="003523E7">
        <w:rPr>
          <w:rFonts w:ascii="Tahoma" w:eastAsia="Times New Roman" w:hAnsi="Tahoma" w:cs="Tahoma"/>
          <w:b/>
          <w:sz w:val="20"/>
          <w:szCs w:val="20"/>
          <w:lang w:eastAsia="pl-PL"/>
        </w:rPr>
        <w:t>Warzywa i owoce świeże, owoce cytrusowe oraz kiszonki</w:t>
      </w:r>
    </w:p>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za cenę netto ......................................................... zł                                                                          podatek VAT ...............% tj. ................................... zł                                                                           </w:t>
      </w:r>
      <w:r w:rsidRPr="003523E7">
        <w:rPr>
          <w:rFonts w:ascii="Tahoma" w:eastAsia="Times New Roman" w:hAnsi="Tahoma" w:cs="Tahoma"/>
          <w:sz w:val="20"/>
          <w:szCs w:val="20"/>
          <w:u w:val="single"/>
          <w:lang w:eastAsia="pl-PL"/>
        </w:rPr>
        <w:t>Cena ofertowa z podatkiem VAT</w:t>
      </w:r>
      <w:r w:rsidRPr="003523E7">
        <w:rPr>
          <w:rFonts w:ascii="Tahoma" w:eastAsia="Times New Roman" w:hAnsi="Tahoma" w:cs="Tahoma"/>
          <w:sz w:val="20"/>
          <w:szCs w:val="20"/>
          <w:lang w:eastAsia="pl-PL"/>
        </w:rPr>
        <w:t xml:space="preserve">: ....................................................................................zł            (słownie:.......................................................................................................................zł)                 </w:t>
      </w:r>
    </w:p>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b/>
          <w:sz w:val="20"/>
          <w:szCs w:val="20"/>
          <w:lang w:eastAsia="pl-PL"/>
        </w:rPr>
        <w:t xml:space="preserve">Część 2 -  Warzywa i owoce mrożone                                                                                                                                                       </w:t>
      </w:r>
      <w:r w:rsidRPr="003523E7">
        <w:rPr>
          <w:rFonts w:ascii="Tahoma" w:eastAsia="Times New Roman" w:hAnsi="Tahoma" w:cs="Tahoma"/>
          <w:sz w:val="20"/>
          <w:szCs w:val="20"/>
          <w:lang w:eastAsia="pl-PL"/>
        </w:rPr>
        <w:t xml:space="preserve">za cenę netto ......................................................... zł                                                            podatek VAT ...............% tj. ................................... zł                                                                          </w:t>
      </w:r>
      <w:r w:rsidRPr="003523E7">
        <w:rPr>
          <w:rFonts w:ascii="Tahoma" w:eastAsia="Times New Roman" w:hAnsi="Tahoma" w:cs="Tahoma"/>
          <w:sz w:val="20"/>
          <w:szCs w:val="20"/>
          <w:u w:val="single"/>
          <w:lang w:eastAsia="pl-PL"/>
        </w:rPr>
        <w:t>Cena ofertowa z podatkiem VAT</w:t>
      </w:r>
      <w:r w:rsidRPr="003523E7">
        <w:rPr>
          <w:rFonts w:ascii="Tahoma" w:eastAsia="Times New Roman" w:hAnsi="Tahoma" w:cs="Tahoma"/>
          <w:sz w:val="20"/>
          <w:szCs w:val="20"/>
          <w:lang w:eastAsia="pl-PL"/>
        </w:rPr>
        <w:t xml:space="preserve">: ....................................................................................zł            (słownie:.......................................................................................................................zł)                      </w:t>
      </w:r>
    </w:p>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b/>
          <w:sz w:val="20"/>
          <w:szCs w:val="20"/>
          <w:lang w:eastAsia="pl-PL"/>
        </w:rPr>
        <w:t xml:space="preserve">Część 3 –   Przetwory owocowe i warzywne                                                                 </w:t>
      </w:r>
      <w:r w:rsidRPr="003523E7">
        <w:rPr>
          <w:rFonts w:ascii="Tahoma" w:eastAsia="Times New Roman" w:hAnsi="Tahoma" w:cs="Tahoma"/>
          <w:sz w:val="20"/>
          <w:szCs w:val="20"/>
          <w:lang w:eastAsia="pl-PL"/>
        </w:rPr>
        <w:t xml:space="preserve">                                                                                   </w:t>
      </w:r>
      <w:r w:rsidRPr="003523E7">
        <w:rPr>
          <w:rFonts w:ascii="Tahoma" w:eastAsia="Times New Roman" w:hAnsi="Tahoma" w:cs="Tahoma"/>
          <w:b/>
          <w:sz w:val="20"/>
          <w:szCs w:val="20"/>
          <w:lang w:eastAsia="pl-PL"/>
        </w:rPr>
        <w:t xml:space="preserve">                                                               </w:t>
      </w:r>
      <w:r w:rsidRPr="003523E7">
        <w:rPr>
          <w:rFonts w:ascii="Tahoma" w:eastAsia="Times New Roman" w:hAnsi="Tahoma" w:cs="Tahoma"/>
          <w:sz w:val="20"/>
          <w:szCs w:val="20"/>
          <w:lang w:eastAsia="pl-PL"/>
        </w:rPr>
        <w:t xml:space="preserve">                                                                                   za cenę netto ......................................................... zł                                                                       podatek VAT ...............% tj. ................................... zł                                                                        </w:t>
      </w:r>
      <w:r w:rsidRPr="003523E7">
        <w:rPr>
          <w:rFonts w:ascii="Tahoma" w:eastAsia="Times New Roman" w:hAnsi="Tahoma" w:cs="Tahoma"/>
          <w:sz w:val="20"/>
          <w:szCs w:val="20"/>
          <w:u w:val="single"/>
          <w:lang w:eastAsia="pl-PL"/>
        </w:rPr>
        <w:t>Cena ofertowa z podatkiem VAT</w:t>
      </w:r>
      <w:r w:rsidRPr="003523E7">
        <w:rPr>
          <w:rFonts w:ascii="Tahoma" w:eastAsia="Times New Roman" w:hAnsi="Tahoma" w:cs="Tahoma"/>
          <w:sz w:val="20"/>
          <w:szCs w:val="20"/>
          <w:lang w:eastAsia="pl-PL"/>
        </w:rPr>
        <w:t xml:space="preserve">: ....................................................................................zł                (słownie:.......................................................................................................................zł)                                </w:t>
      </w:r>
    </w:p>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b/>
          <w:sz w:val="20"/>
          <w:szCs w:val="20"/>
          <w:lang w:eastAsia="pl-PL"/>
        </w:rPr>
        <w:t>Część 4 –</w:t>
      </w:r>
      <w:r w:rsidRPr="003523E7">
        <w:rPr>
          <w:rFonts w:ascii="Tahoma" w:eastAsia="Times New Roman" w:hAnsi="Tahoma" w:cs="Tahoma"/>
          <w:sz w:val="20"/>
          <w:szCs w:val="20"/>
          <w:lang w:eastAsia="pl-PL"/>
        </w:rPr>
        <w:t xml:space="preserve"> </w:t>
      </w:r>
      <w:r w:rsidRPr="003523E7">
        <w:rPr>
          <w:rFonts w:ascii="Tahoma" w:eastAsia="Times New Roman" w:hAnsi="Tahoma" w:cs="Tahoma"/>
          <w:b/>
          <w:sz w:val="20"/>
          <w:szCs w:val="20"/>
          <w:lang w:eastAsia="pl-PL"/>
        </w:rPr>
        <w:t xml:space="preserve"> Jaja                                                                 </w:t>
      </w:r>
      <w:r w:rsidRPr="003523E7">
        <w:rPr>
          <w:rFonts w:ascii="Tahoma" w:eastAsia="Times New Roman" w:hAnsi="Tahoma" w:cs="Tahoma"/>
          <w:sz w:val="20"/>
          <w:szCs w:val="20"/>
          <w:lang w:eastAsia="pl-PL"/>
        </w:rPr>
        <w:t xml:space="preserve">                                                                                   za cenę netto ......................................................... zł                                                                       podatek VAT ...............% tj. ................................... zł                                                                        </w:t>
      </w:r>
      <w:r w:rsidRPr="003523E7">
        <w:rPr>
          <w:rFonts w:ascii="Tahoma" w:eastAsia="Times New Roman" w:hAnsi="Tahoma" w:cs="Tahoma"/>
          <w:sz w:val="20"/>
          <w:szCs w:val="20"/>
          <w:u w:val="single"/>
          <w:lang w:eastAsia="pl-PL"/>
        </w:rPr>
        <w:t>Cena ofertowa z podatkiem VAT</w:t>
      </w:r>
      <w:r w:rsidRPr="003523E7">
        <w:rPr>
          <w:rFonts w:ascii="Tahoma" w:eastAsia="Times New Roman" w:hAnsi="Tahoma" w:cs="Tahoma"/>
          <w:sz w:val="20"/>
          <w:szCs w:val="20"/>
          <w:lang w:eastAsia="pl-PL"/>
        </w:rPr>
        <w:t xml:space="preserve">: ....................................................................................zł                (słownie:.......................................................................................................................zł)                                </w:t>
      </w:r>
    </w:p>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b/>
          <w:sz w:val="20"/>
          <w:szCs w:val="20"/>
          <w:lang w:eastAsia="pl-PL"/>
        </w:rPr>
        <w:t>Część 5 –</w:t>
      </w:r>
      <w:r w:rsidRPr="003523E7">
        <w:rPr>
          <w:rFonts w:ascii="Tahoma" w:eastAsia="Times New Roman" w:hAnsi="Tahoma" w:cs="Tahoma"/>
          <w:sz w:val="20"/>
          <w:szCs w:val="20"/>
          <w:lang w:eastAsia="pl-PL"/>
        </w:rPr>
        <w:t xml:space="preserve"> </w:t>
      </w:r>
      <w:r w:rsidRPr="003523E7">
        <w:rPr>
          <w:rFonts w:ascii="Tahoma" w:eastAsia="Times New Roman" w:hAnsi="Tahoma" w:cs="Tahoma"/>
          <w:b/>
          <w:sz w:val="20"/>
          <w:szCs w:val="20"/>
          <w:lang w:eastAsia="pl-PL"/>
        </w:rPr>
        <w:t xml:space="preserve">  Mleko, produkty mleczarskie ,tłuszcze                                                                </w:t>
      </w:r>
      <w:r w:rsidRPr="003523E7">
        <w:rPr>
          <w:rFonts w:ascii="Tahoma" w:eastAsia="Times New Roman" w:hAnsi="Tahoma" w:cs="Tahoma"/>
          <w:sz w:val="20"/>
          <w:szCs w:val="20"/>
          <w:lang w:eastAsia="pl-PL"/>
        </w:rPr>
        <w:t xml:space="preserve">                                                                                   za cenę netto ......................................................... zł                                                                       podatek VAT ...............% tj. ................................... zł                                                                        </w:t>
      </w:r>
      <w:r w:rsidRPr="003523E7">
        <w:rPr>
          <w:rFonts w:ascii="Tahoma" w:eastAsia="Times New Roman" w:hAnsi="Tahoma" w:cs="Tahoma"/>
          <w:sz w:val="20"/>
          <w:szCs w:val="20"/>
          <w:u w:val="single"/>
          <w:lang w:eastAsia="pl-PL"/>
        </w:rPr>
        <w:t>Cena ofertowa z podatkiem VAT</w:t>
      </w:r>
      <w:r w:rsidRPr="003523E7">
        <w:rPr>
          <w:rFonts w:ascii="Tahoma" w:eastAsia="Times New Roman" w:hAnsi="Tahoma" w:cs="Tahoma"/>
          <w:sz w:val="20"/>
          <w:szCs w:val="20"/>
          <w:lang w:eastAsia="pl-PL"/>
        </w:rPr>
        <w:t xml:space="preserve">: ....................................................................................zł                (słownie:.......................................................................................................................zł)                                </w:t>
      </w:r>
    </w:p>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b/>
          <w:sz w:val="20"/>
          <w:szCs w:val="20"/>
          <w:lang w:eastAsia="pl-PL"/>
        </w:rPr>
        <w:t>Część 6 –</w:t>
      </w:r>
      <w:r w:rsidRPr="003523E7">
        <w:rPr>
          <w:rFonts w:ascii="Tahoma" w:eastAsia="Times New Roman" w:hAnsi="Tahoma" w:cs="Tahoma"/>
          <w:sz w:val="20"/>
          <w:szCs w:val="20"/>
          <w:lang w:eastAsia="pl-PL"/>
        </w:rPr>
        <w:t xml:space="preserve"> </w:t>
      </w:r>
      <w:r w:rsidRPr="003523E7">
        <w:rPr>
          <w:rFonts w:ascii="Tahoma" w:eastAsia="Times New Roman" w:hAnsi="Tahoma" w:cs="Tahoma"/>
          <w:b/>
          <w:sz w:val="20"/>
          <w:szCs w:val="20"/>
          <w:lang w:eastAsia="pl-PL"/>
        </w:rPr>
        <w:t xml:space="preserve">Pieczywo                                                                   </w:t>
      </w:r>
      <w:r w:rsidRPr="003523E7">
        <w:rPr>
          <w:rFonts w:ascii="Tahoma" w:eastAsia="Times New Roman" w:hAnsi="Tahoma" w:cs="Tahoma"/>
          <w:sz w:val="20"/>
          <w:szCs w:val="20"/>
          <w:lang w:eastAsia="pl-PL"/>
        </w:rPr>
        <w:t xml:space="preserve">                                                                                   za cenę netto ......................................................... zł                                                                       podatek VAT ...............% tj. ................................... zł                                                                        </w:t>
      </w:r>
      <w:r w:rsidRPr="003523E7">
        <w:rPr>
          <w:rFonts w:ascii="Tahoma" w:eastAsia="Times New Roman" w:hAnsi="Tahoma" w:cs="Tahoma"/>
          <w:sz w:val="20"/>
          <w:szCs w:val="20"/>
          <w:u w:val="single"/>
          <w:lang w:eastAsia="pl-PL"/>
        </w:rPr>
        <w:t>Cena ofertowa z podatkiem VAT</w:t>
      </w:r>
      <w:r w:rsidRPr="003523E7">
        <w:rPr>
          <w:rFonts w:ascii="Tahoma" w:eastAsia="Times New Roman" w:hAnsi="Tahoma" w:cs="Tahoma"/>
          <w:sz w:val="20"/>
          <w:szCs w:val="20"/>
          <w:lang w:eastAsia="pl-PL"/>
        </w:rPr>
        <w:t xml:space="preserve">: ....................................................................................zł                (słownie:.......................................................................................................................zł)                                </w:t>
      </w:r>
    </w:p>
    <w:p w:rsidR="003523E7" w:rsidRPr="003523E7" w:rsidRDefault="003523E7" w:rsidP="003523E7">
      <w:pPr>
        <w:spacing w:after="0" w:line="240" w:lineRule="auto"/>
        <w:rPr>
          <w:rFonts w:ascii="Tahoma" w:eastAsia="Times New Roman" w:hAnsi="Tahoma" w:cs="Tahoma"/>
          <w:sz w:val="20"/>
          <w:szCs w:val="20"/>
          <w:lang w:eastAsia="pl-PL"/>
        </w:rPr>
      </w:pPr>
      <w:r w:rsidRPr="003523E7">
        <w:rPr>
          <w:rFonts w:ascii="Tahoma" w:eastAsia="Times New Roman" w:hAnsi="Tahoma" w:cs="Tahoma"/>
          <w:b/>
          <w:sz w:val="20"/>
          <w:szCs w:val="20"/>
          <w:lang w:eastAsia="pl-PL"/>
        </w:rPr>
        <w:t xml:space="preserve">Część 7 –  Mięso, drób, wyroby wędliniarskie                                                              </w:t>
      </w:r>
      <w:r w:rsidRPr="003523E7">
        <w:rPr>
          <w:rFonts w:ascii="Tahoma" w:eastAsia="Times New Roman" w:hAnsi="Tahoma" w:cs="Tahoma"/>
          <w:sz w:val="20"/>
          <w:szCs w:val="20"/>
          <w:lang w:eastAsia="pl-PL"/>
        </w:rPr>
        <w:t xml:space="preserve">                                                                                   za cenę netto ......................................................... zł                                                                       podatek VAT ...............% tj. ................................... zł                                                                        </w:t>
      </w:r>
      <w:r w:rsidRPr="003523E7">
        <w:rPr>
          <w:rFonts w:ascii="Tahoma" w:eastAsia="Times New Roman" w:hAnsi="Tahoma" w:cs="Tahoma"/>
          <w:sz w:val="20"/>
          <w:szCs w:val="20"/>
          <w:u w:val="single"/>
          <w:lang w:eastAsia="pl-PL"/>
        </w:rPr>
        <w:t>Cena ofertowa z podatkiem VAT</w:t>
      </w:r>
      <w:r w:rsidRPr="003523E7">
        <w:rPr>
          <w:rFonts w:ascii="Tahoma" w:eastAsia="Times New Roman" w:hAnsi="Tahoma" w:cs="Tahoma"/>
          <w:sz w:val="20"/>
          <w:szCs w:val="20"/>
          <w:lang w:eastAsia="pl-PL"/>
        </w:rPr>
        <w:t xml:space="preserve">: ....................................................................................zł                (słownie:.......................................................................................................................zł)                                </w:t>
      </w:r>
    </w:p>
    <w:p w:rsidR="003523E7" w:rsidRPr="003523E7" w:rsidRDefault="003523E7" w:rsidP="003523E7">
      <w:pPr>
        <w:spacing w:after="0" w:line="240" w:lineRule="auto"/>
        <w:rPr>
          <w:rFonts w:ascii="Tahoma" w:eastAsia="Times New Roman" w:hAnsi="Tahoma" w:cs="Tahoma"/>
          <w:sz w:val="20"/>
          <w:szCs w:val="20"/>
          <w:lang w:eastAsia="pl-PL"/>
        </w:rPr>
      </w:pPr>
    </w:p>
    <w:p w:rsidR="003523E7" w:rsidRPr="003523E7" w:rsidRDefault="003523E7" w:rsidP="003523E7">
      <w:pPr>
        <w:spacing w:after="0" w:line="240" w:lineRule="auto"/>
        <w:rPr>
          <w:rFonts w:ascii="Tahoma" w:eastAsia="Times New Roman" w:hAnsi="Tahoma" w:cs="Tahoma"/>
          <w:b/>
          <w:sz w:val="20"/>
          <w:szCs w:val="20"/>
          <w:lang w:eastAsia="pl-PL"/>
        </w:rPr>
      </w:pPr>
    </w:p>
    <w:p w:rsidR="003523E7" w:rsidRPr="003523E7" w:rsidRDefault="003523E7" w:rsidP="003523E7">
      <w:pPr>
        <w:spacing w:after="0" w:line="240" w:lineRule="auto"/>
        <w:rPr>
          <w:rFonts w:ascii="Tahoma" w:eastAsia="Times New Roman" w:hAnsi="Tahoma" w:cs="Tahoma"/>
          <w:b/>
          <w:sz w:val="20"/>
          <w:szCs w:val="20"/>
          <w:lang w:eastAsia="pl-PL"/>
        </w:rPr>
      </w:pPr>
    </w:p>
    <w:p w:rsidR="003523E7" w:rsidRPr="003523E7" w:rsidRDefault="003523E7" w:rsidP="003523E7">
      <w:pPr>
        <w:spacing w:after="0" w:line="240" w:lineRule="auto"/>
        <w:rPr>
          <w:rFonts w:ascii="Tahoma" w:eastAsia="Times New Roman" w:hAnsi="Tahoma" w:cs="Tahoma"/>
          <w:b/>
          <w:sz w:val="20"/>
          <w:szCs w:val="20"/>
          <w:lang w:eastAsia="pl-PL"/>
        </w:rPr>
      </w:pPr>
    </w:p>
    <w:p w:rsidR="003523E7" w:rsidRPr="003523E7" w:rsidRDefault="003523E7" w:rsidP="003523E7">
      <w:pPr>
        <w:spacing w:after="0" w:line="240" w:lineRule="auto"/>
        <w:rPr>
          <w:rFonts w:ascii="Tahoma" w:eastAsia="Times New Roman" w:hAnsi="Tahoma" w:cs="Tahoma"/>
          <w:sz w:val="20"/>
          <w:szCs w:val="20"/>
          <w:lang w:eastAsia="pl-PL"/>
        </w:rPr>
      </w:pPr>
      <w:r w:rsidRPr="003523E7">
        <w:rPr>
          <w:rFonts w:ascii="Tahoma" w:eastAsia="Times New Roman" w:hAnsi="Tahoma" w:cs="Tahoma"/>
          <w:b/>
          <w:sz w:val="20"/>
          <w:szCs w:val="20"/>
          <w:lang w:eastAsia="pl-PL"/>
        </w:rPr>
        <w:t xml:space="preserve">Część 8– Produkty spożywcze różne                                                                                                                                                 </w:t>
      </w:r>
      <w:r w:rsidRPr="003523E7">
        <w:rPr>
          <w:rFonts w:ascii="Tahoma" w:eastAsia="Times New Roman" w:hAnsi="Tahoma" w:cs="Tahoma"/>
          <w:sz w:val="20"/>
          <w:szCs w:val="20"/>
          <w:lang w:eastAsia="pl-PL"/>
        </w:rPr>
        <w:t xml:space="preserve">za cenę netto ......................................................... zł                                                                       podatek VAT ...............% tj. ................................... zł                                                                        </w:t>
      </w:r>
      <w:r w:rsidRPr="003523E7">
        <w:rPr>
          <w:rFonts w:ascii="Tahoma" w:eastAsia="Times New Roman" w:hAnsi="Tahoma" w:cs="Tahoma"/>
          <w:sz w:val="20"/>
          <w:szCs w:val="20"/>
          <w:u w:val="single"/>
          <w:lang w:eastAsia="pl-PL"/>
        </w:rPr>
        <w:t>Cena ofertowa z podatkiem VAT</w:t>
      </w:r>
      <w:r w:rsidRPr="003523E7">
        <w:rPr>
          <w:rFonts w:ascii="Tahoma" w:eastAsia="Times New Roman" w:hAnsi="Tahoma" w:cs="Tahoma"/>
          <w:sz w:val="20"/>
          <w:szCs w:val="20"/>
          <w:lang w:eastAsia="pl-PL"/>
        </w:rPr>
        <w:t xml:space="preserve">: ....................................................................................zł                (słownie:.......................................................................................................................zł)                                </w:t>
      </w:r>
    </w:p>
    <w:p w:rsidR="003523E7" w:rsidRPr="003523E7" w:rsidRDefault="003523E7" w:rsidP="003523E7">
      <w:pPr>
        <w:spacing w:after="0" w:line="240" w:lineRule="auto"/>
        <w:rPr>
          <w:rFonts w:ascii="Tahoma" w:eastAsia="Times New Roman" w:hAnsi="Tahoma" w:cs="Tahoma"/>
          <w:sz w:val="20"/>
          <w:szCs w:val="20"/>
          <w:lang w:eastAsia="pl-PL"/>
        </w:rPr>
      </w:pPr>
    </w:p>
    <w:p w:rsidR="003523E7" w:rsidRPr="003523E7" w:rsidRDefault="003523E7" w:rsidP="003523E7">
      <w:pPr>
        <w:spacing w:after="0" w:line="240" w:lineRule="auto"/>
        <w:rPr>
          <w:rFonts w:ascii="Tahoma" w:eastAsia="Times New Roman" w:hAnsi="Tahoma" w:cs="Tahoma"/>
          <w:b/>
          <w:bCs/>
          <w:sz w:val="20"/>
          <w:szCs w:val="20"/>
          <w:u w:val="single"/>
          <w:lang w:eastAsia="pl-PL"/>
        </w:rPr>
      </w:pPr>
      <w:r w:rsidRPr="003523E7">
        <w:rPr>
          <w:rFonts w:ascii="Tahoma" w:eastAsia="Times New Roman" w:hAnsi="Tahoma" w:cs="Tahoma"/>
          <w:b/>
          <w:sz w:val="20"/>
          <w:szCs w:val="20"/>
          <w:lang w:eastAsia="pl-PL"/>
        </w:rPr>
        <w:t>Część 9 –</w:t>
      </w:r>
      <w:r w:rsidRPr="003523E7">
        <w:rPr>
          <w:rFonts w:ascii="Tahoma" w:eastAsia="Times New Roman" w:hAnsi="Tahoma" w:cs="Tahoma"/>
          <w:sz w:val="20"/>
          <w:szCs w:val="20"/>
          <w:lang w:eastAsia="pl-PL"/>
        </w:rPr>
        <w:t xml:space="preserve"> </w:t>
      </w:r>
      <w:r w:rsidRPr="003523E7">
        <w:rPr>
          <w:rFonts w:ascii="Tahoma" w:eastAsia="Times New Roman" w:hAnsi="Tahoma" w:cs="Tahoma"/>
          <w:b/>
          <w:sz w:val="20"/>
          <w:szCs w:val="20"/>
          <w:lang w:eastAsia="pl-PL"/>
        </w:rPr>
        <w:t xml:space="preserve">Ryby                                                                  </w:t>
      </w:r>
      <w:r w:rsidRPr="003523E7">
        <w:rPr>
          <w:rFonts w:ascii="Tahoma" w:eastAsia="Times New Roman" w:hAnsi="Tahoma" w:cs="Tahoma"/>
          <w:sz w:val="20"/>
          <w:szCs w:val="20"/>
          <w:lang w:eastAsia="pl-PL"/>
        </w:rPr>
        <w:t xml:space="preserve">                                                                                   za cenę netto ......................................................... zł                                                                       podatek VAT ...............% tj. ................................... zł                                                                        </w:t>
      </w:r>
      <w:r w:rsidRPr="003523E7">
        <w:rPr>
          <w:rFonts w:ascii="Tahoma" w:eastAsia="Times New Roman" w:hAnsi="Tahoma" w:cs="Tahoma"/>
          <w:sz w:val="20"/>
          <w:szCs w:val="20"/>
          <w:u w:val="single"/>
          <w:lang w:eastAsia="pl-PL"/>
        </w:rPr>
        <w:t>Cena ofertowa z podatkiem VAT</w:t>
      </w:r>
      <w:r w:rsidRPr="003523E7">
        <w:rPr>
          <w:rFonts w:ascii="Tahoma" w:eastAsia="Times New Roman" w:hAnsi="Tahoma" w:cs="Tahoma"/>
          <w:sz w:val="20"/>
          <w:szCs w:val="20"/>
          <w:lang w:eastAsia="pl-PL"/>
        </w:rPr>
        <w:t xml:space="preserve">: ....................................................................................zł                (słownie:.......................................................................................................................zł)                                </w:t>
      </w:r>
    </w:p>
    <w:p w:rsidR="003523E7" w:rsidRPr="003523E7" w:rsidRDefault="003523E7" w:rsidP="003523E7">
      <w:pPr>
        <w:spacing w:after="0" w:line="240" w:lineRule="auto"/>
        <w:rPr>
          <w:rFonts w:ascii="Tahoma" w:eastAsia="Times New Roman" w:hAnsi="Tahoma" w:cs="Tahoma"/>
          <w:b/>
          <w:bCs/>
          <w:sz w:val="20"/>
          <w:szCs w:val="20"/>
          <w:u w:val="single"/>
          <w:lang w:eastAsia="pl-PL"/>
        </w:rPr>
      </w:pPr>
    </w:p>
    <w:p w:rsidR="003523E7" w:rsidRPr="003523E7" w:rsidRDefault="003523E7" w:rsidP="003523E7">
      <w:pPr>
        <w:spacing w:after="0" w:line="240" w:lineRule="auto"/>
        <w:rPr>
          <w:rFonts w:ascii="Tahoma" w:eastAsia="Times New Roman" w:hAnsi="Tahoma" w:cs="Tahoma"/>
          <w:sz w:val="20"/>
          <w:szCs w:val="20"/>
          <w:lang w:eastAsia="pl-PL"/>
        </w:rPr>
      </w:pPr>
      <w:r w:rsidRPr="003523E7">
        <w:rPr>
          <w:rFonts w:ascii="Tahoma" w:eastAsia="Times New Roman" w:hAnsi="Tahoma" w:cs="Tahoma"/>
          <w:b/>
          <w:bCs/>
          <w:sz w:val="20"/>
          <w:szCs w:val="20"/>
          <w:u w:val="single"/>
          <w:lang w:eastAsia="pl-PL"/>
        </w:rPr>
        <w:t>Termin dostawy</w:t>
      </w:r>
      <w:r w:rsidRPr="003523E7">
        <w:rPr>
          <w:rFonts w:ascii="Tahoma" w:eastAsia="Times New Roman" w:hAnsi="Tahoma" w:cs="Tahoma"/>
          <w:b/>
          <w:bCs/>
          <w:sz w:val="20"/>
          <w:szCs w:val="20"/>
          <w:lang w:eastAsia="pl-PL"/>
        </w:rPr>
        <w:t>:</w:t>
      </w:r>
      <w:r w:rsidRPr="003523E7">
        <w:rPr>
          <w:rFonts w:ascii="Tahoma" w:eastAsia="Times New Roman" w:hAnsi="Tahoma" w:cs="Tahoma"/>
          <w:sz w:val="20"/>
          <w:szCs w:val="20"/>
          <w:lang w:eastAsia="pl-PL"/>
        </w:rPr>
        <w:t xml:space="preserve"> </w:t>
      </w:r>
    </w:p>
    <w:p w:rsidR="003523E7" w:rsidRPr="003523E7" w:rsidRDefault="003523E7" w:rsidP="003523E7">
      <w:pPr>
        <w:widowControl w:val="0"/>
        <w:suppressAutoHyphens/>
        <w:spacing w:after="0" w:line="240" w:lineRule="auto"/>
        <w:contextualSpacing/>
        <w:jc w:val="both"/>
        <w:rPr>
          <w:rFonts w:ascii="Tahoma" w:eastAsia="Times New Roman" w:hAnsi="Tahoma" w:cs="Tahoma"/>
          <w:sz w:val="20"/>
          <w:szCs w:val="24"/>
          <w:lang w:eastAsia="pl-PL"/>
        </w:rPr>
      </w:pPr>
      <w:r w:rsidRPr="003523E7">
        <w:rPr>
          <w:rFonts w:ascii="Tahoma" w:hAnsi="Tahoma" w:cs="Tahoma"/>
          <w:sz w:val="20"/>
        </w:rPr>
        <w:t xml:space="preserve">Dostawy przedmiotu zamówienia odbywać  się będą w okresie od </w:t>
      </w:r>
      <w:r w:rsidRPr="003523E7">
        <w:rPr>
          <w:rFonts w:ascii="Tahoma" w:eastAsia="Lucida Sans Unicode" w:hAnsi="Tahoma" w:cs="Tahoma"/>
          <w:kern w:val="2"/>
          <w:sz w:val="20"/>
          <w:szCs w:val="24"/>
          <w:lang w:eastAsia="pl-PL"/>
        </w:rPr>
        <w:t xml:space="preserve"> 02.01.2018 r. do 31.12.2018 r </w:t>
      </w:r>
      <w:r w:rsidRPr="003523E7">
        <w:rPr>
          <w:rFonts w:ascii="Tahoma" w:eastAsia="Times New Roman" w:hAnsi="Tahoma" w:cs="Tahoma"/>
          <w:sz w:val="20"/>
          <w:szCs w:val="24"/>
          <w:lang w:eastAsia="pl-PL"/>
        </w:rPr>
        <w:t>w terminie :</w:t>
      </w:r>
    </w:p>
    <w:p w:rsidR="003523E7" w:rsidRPr="003523E7" w:rsidRDefault="003523E7" w:rsidP="003523E7">
      <w:pPr>
        <w:numPr>
          <w:ilvl w:val="1"/>
          <w:numId w:val="11"/>
        </w:num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lang w:eastAsia="pl-PL"/>
        </w:rPr>
        <w:t xml:space="preserve">część 5poz.1 (mleko) i część 6 – codziennie w godz. 6:00  do 6:30 z wyjątkiem niedziel i świąt w ilości wskazanej każdorazowo    w zamówieniu częściowym </w:t>
      </w:r>
    </w:p>
    <w:p w:rsidR="003523E7" w:rsidRPr="003523E7" w:rsidRDefault="003523E7" w:rsidP="003523E7">
      <w:pPr>
        <w:widowControl w:val="0"/>
        <w:numPr>
          <w:ilvl w:val="0"/>
          <w:numId w:val="12"/>
        </w:numPr>
        <w:suppressAutoHyphens/>
        <w:spacing w:after="0" w:line="240" w:lineRule="auto"/>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część 1, część 2, część 3 ,część 4 , część 5 (pozostały asortyment ), część 7 , część 8 część 9   - w ilościach wskazanych każdorazowo w zamówieniu częściowym  w terminie do 3 dni kalendarzowych  od dnia złożenia zamówienia.</w:t>
      </w:r>
    </w:p>
    <w:p w:rsidR="003523E7" w:rsidRPr="003523E7" w:rsidRDefault="003523E7" w:rsidP="003523E7">
      <w:pPr>
        <w:spacing w:after="0" w:line="240" w:lineRule="auto"/>
        <w:rPr>
          <w:rFonts w:ascii="Tahoma" w:eastAsia="Times New Roman" w:hAnsi="Tahoma" w:cs="Tahoma"/>
          <w:sz w:val="20"/>
          <w:szCs w:val="20"/>
          <w:lang w:eastAsia="pl-PL"/>
        </w:rPr>
      </w:pPr>
    </w:p>
    <w:p w:rsidR="003523E7" w:rsidRPr="003523E7" w:rsidRDefault="003523E7" w:rsidP="003523E7">
      <w:pPr>
        <w:spacing w:after="0" w:line="240" w:lineRule="auto"/>
        <w:jc w:val="both"/>
        <w:rPr>
          <w:rFonts w:ascii="Tahoma" w:eastAsia="Times New Roman" w:hAnsi="Tahoma" w:cs="Tahoma"/>
          <w:bCs/>
          <w:sz w:val="20"/>
          <w:szCs w:val="20"/>
          <w:lang w:eastAsia="pl-PL"/>
        </w:rPr>
      </w:pPr>
      <w:r w:rsidRPr="003523E7">
        <w:rPr>
          <w:rFonts w:ascii="Tahoma" w:eastAsia="Times New Roman" w:hAnsi="Tahoma" w:cs="Tahoma"/>
          <w:b/>
          <w:bCs/>
          <w:sz w:val="20"/>
          <w:szCs w:val="20"/>
          <w:u w:val="single"/>
          <w:lang w:eastAsia="pl-PL"/>
        </w:rPr>
        <w:t>Termin płatności:</w:t>
      </w:r>
      <w:r w:rsidRPr="003523E7">
        <w:rPr>
          <w:rFonts w:ascii="Tahoma" w:eastAsia="Times New Roman" w:hAnsi="Tahoma" w:cs="Tahoma"/>
          <w:b/>
          <w:sz w:val="20"/>
          <w:szCs w:val="20"/>
          <w:lang w:eastAsia="pl-PL"/>
        </w:rPr>
        <w:t xml:space="preserve"> </w:t>
      </w:r>
      <w:r w:rsidRPr="003523E7">
        <w:rPr>
          <w:rFonts w:ascii="Tahoma" w:eastAsia="Times New Roman" w:hAnsi="Tahoma" w:cs="Tahoma"/>
          <w:bCs/>
          <w:sz w:val="20"/>
          <w:szCs w:val="20"/>
          <w:lang w:eastAsia="pl-PL"/>
        </w:rPr>
        <w:t xml:space="preserve">w ciągu  </w:t>
      </w:r>
      <w:r w:rsidRPr="003523E7">
        <w:rPr>
          <w:rFonts w:ascii="Tahoma" w:eastAsia="Times New Roman" w:hAnsi="Tahoma" w:cs="Tahoma"/>
          <w:b/>
          <w:bCs/>
          <w:sz w:val="20"/>
          <w:szCs w:val="20"/>
          <w:lang w:eastAsia="pl-PL"/>
        </w:rPr>
        <w:t>…………</w:t>
      </w:r>
      <w:r w:rsidRPr="003523E7">
        <w:rPr>
          <w:rFonts w:ascii="Tahoma" w:eastAsia="Times New Roman" w:hAnsi="Tahoma" w:cs="Tahoma"/>
          <w:bCs/>
          <w:sz w:val="20"/>
          <w:szCs w:val="20"/>
          <w:lang w:eastAsia="pl-PL"/>
        </w:rPr>
        <w:t>(</w:t>
      </w:r>
      <w:r w:rsidRPr="003523E7">
        <w:rPr>
          <w:rFonts w:ascii="Tahoma" w:eastAsia="Times New Roman" w:hAnsi="Tahoma" w:cs="Tahoma"/>
          <w:i/>
          <w:color w:val="FF0000"/>
          <w:sz w:val="16"/>
          <w:szCs w:val="16"/>
          <w:lang w:eastAsia="pl-PL"/>
        </w:rPr>
        <w:t xml:space="preserve"> wpisać wymagany termin płatności  30 lub 60 dni - kryterium oceny ofert </w:t>
      </w:r>
      <w:r w:rsidRPr="003523E7">
        <w:rPr>
          <w:rFonts w:ascii="Tahoma" w:eastAsia="Times New Roman" w:hAnsi="Tahoma" w:cs="Tahoma"/>
          <w:i/>
          <w:sz w:val="16"/>
          <w:szCs w:val="16"/>
          <w:lang w:eastAsia="pl-PL"/>
        </w:rPr>
        <w:t>)</w:t>
      </w:r>
      <w:r w:rsidRPr="003523E7">
        <w:rPr>
          <w:rFonts w:ascii="Tahoma" w:eastAsia="Times New Roman" w:hAnsi="Tahoma" w:cs="Tahoma"/>
          <w:sz w:val="20"/>
          <w:szCs w:val="24"/>
          <w:lang w:eastAsia="pl-PL"/>
        </w:rPr>
        <w:t xml:space="preserve"> </w:t>
      </w:r>
      <w:r w:rsidRPr="003523E7">
        <w:rPr>
          <w:rFonts w:ascii="Tahoma" w:eastAsia="Times New Roman" w:hAnsi="Tahoma" w:cs="Tahoma"/>
          <w:bCs/>
          <w:sz w:val="20"/>
          <w:szCs w:val="20"/>
          <w:lang w:eastAsia="pl-PL"/>
        </w:rPr>
        <w:t xml:space="preserve"> od dnia otrzymania przez Zamawiającego faktury za każdą dostarczoną partię przedmiotu zamówienia. </w:t>
      </w:r>
    </w:p>
    <w:p w:rsidR="003523E7" w:rsidRPr="003523E7" w:rsidRDefault="003523E7" w:rsidP="003523E7">
      <w:pPr>
        <w:spacing w:after="0" w:line="240" w:lineRule="auto"/>
        <w:jc w:val="both"/>
        <w:rPr>
          <w:rFonts w:ascii="Tahoma" w:eastAsia="Times New Roman" w:hAnsi="Tahoma" w:cs="Tahoma"/>
          <w:bCs/>
          <w:sz w:val="20"/>
          <w:szCs w:val="24"/>
          <w:lang w:eastAsia="pl-PL"/>
        </w:rPr>
      </w:pPr>
    </w:p>
    <w:p w:rsidR="003523E7" w:rsidRPr="003523E7" w:rsidRDefault="003523E7" w:rsidP="003523E7">
      <w:pPr>
        <w:spacing w:after="0" w:line="240" w:lineRule="auto"/>
        <w:jc w:val="both"/>
        <w:rPr>
          <w:rFonts w:ascii="Tahoma" w:eastAsia="Times New Roman" w:hAnsi="Tahoma" w:cs="Tahoma"/>
          <w:bCs/>
          <w:sz w:val="20"/>
          <w:szCs w:val="24"/>
          <w:lang w:eastAsia="pl-PL"/>
        </w:rPr>
      </w:pPr>
    </w:p>
    <w:p w:rsidR="003523E7" w:rsidRPr="003523E7" w:rsidRDefault="003523E7" w:rsidP="003523E7">
      <w:pPr>
        <w:tabs>
          <w:tab w:val="left" w:pos="12240"/>
        </w:tabs>
        <w:spacing w:after="0" w:line="240" w:lineRule="auto"/>
        <w:jc w:val="both"/>
        <w:rPr>
          <w:rFonts w:ascii="Tahoma" w:eastAsia="Times New Roman" w:hAnsi="Tahoma" w:cs="Tahoma"/>
          <w:bCs/>
          <w:sz w:val="18"/>
          <w:szCs w:val="18"/>
          <w:lang w:eastAsia="pl-PL"/>
        </w:rPr>
      </w:pPr>
      <w:r w:rsidRPr="003523E7">
        <w:rPr>
          <w:rFonts w:ascii="Tahoma" w:eastAsia="Times New Roman" w:hAnsi="Tahoma" w:cs="Tahoma"/>
          <w:bCs/>
          <w:sz w:val="18"/>
          <w:szCs w:val="18"/>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3523E7" w:rsidRPr="003523E7" w:rsidRDefault="003523E7" w:rsidP="003523E7">
      <w:pPr>
        <w:tabs>
          <w:tab w:val="left" w:pos="12240"/>
        </w:tabs>
        <w:spacing w:after="0" w:line="240" w:lineRule="auto"/>
        <w:jc w:val="both"/>
        <w:rPr>
          <w:rFonts w:ascii="Tahoma" w:eastAsia="Times New Roman" w:hAnsi="Tahoma" w:cs="Tahoma"/>
          <w:bCs/>
          <w:sz w:val="18"/>
          <w:szCs w:val="18"/>
          <w:lang w:eastAsia="pl-PL"/>
        </w:rPr>
      </w:pPr>
    </w:p>
    <w:p w:rsidR="003523E7" w:rsidRPr="003523E7" w:rsidRDefault="003523E7" w:rsidP="003523E7">
      <w:pPr>
        <w:tabs>
          <w:tab w:val="left" w:pos="12240"/>
        </w:tabs>
        <w:spacing w:after="0" w:line="240" w:lineRule="auto"/>
        <w:jc w:val="both"/>
        <w:rPr>
          <w:rFonts w:ascii="Tahoma" w:eastAsia="Times New Roman" w:hAnsi="Tahoma" w:cs="Tahoma"/>
          <w:bCs/>
          <w:sz w:val="18"/>
          <w:szCs w:val="18"/>
          <w:lang w:eastAsia="pl-PL"/>
        </w:rPr>
      </w:pPr>
      <w:r w:rsidRPr="003523E7">
        <w:rPr>
          <w:rFonts w:ascii="Tahoma" w:eastAsia="Times New Roman" w:hAnsi="Tahoma" w:cs="Tahoma"/>
          <w:bCs/>
          <w:sz w:val="18"/>
          <w:szCs w:val="18"/>
          <w:lang w:eastAsia="pl-PL"/>
        </w:rPr>
        <w:t>- Jesteśmy związani niniejszą ofertą przez czas wskazany w Specyfikacji Istotnych Warunków Zamówienia    tj. 30 dni od daty zakończenia terminu składania ofert.</w:t>
      </w:r>
    </w:p>
    <w:p w:rsidR="003523E7" w:rsidRPr="003523E7" w:rsidRDefault="003523E7" w:rsidP="003523E7">
      <w:pPr>
        <w:tabs>
          <w:tab w:val="left" w:pos="12240"/>
        </w:tabs>
        <w:spacing w:after="0" w:line="240" w:lineRule="auto"/>
        <w:jc w:val="both"/>
        <w:rPr>
          <w:rFonts w:ascii="Tahoma" w:eastAsia="Times New Roman" w:hAnsi="Tahoma" w:cs="Tahoma"/>
          <w:bCs/>
          <w:sz w:val="18"/>
          <w:szCs w:val="18"/>
          <w:lang w:eastAsia="pl-PL"/>
        </w:rPr>
      </w:pPr>
    </w:p>
    <w:p w:rsidR="003523E7" w:rsidRPr="003523E7" w:rsidRDefault="003523E7" w:rsidP="003523E7">
      <w:pPr>
        <w:tabs>
          <w:tab w:val="left" w:pos="12240"/>
        </w:tabs>
        <w:spacing w:after="0" w:line="240" w:lineRule="auto"/>
        <w:jc w:val="both"/>
        <w:rPr>
          <w:rFonts w:ascii="Tahoma" w:eastAsia="Times New Roman" w:hAnsi="Tahoma" w:cs="Tahoma"/>
          <w:bCs/>
          <w:sz w:val="18"/>
          <w:szCs w:val="18"/>
          <w:lang w:eastAsia="pl-PL"/>
        </w:rPr>
      </w:pPr>
      <w:r w:rsidRPr="003523E7">
        <w:rPr>
          <w:rFonts w:ascii="Tahoma" w:eastAsia="Times New Roman" w:hAnsi="Tahoma" w:cs="Tahoma"/>
          <w:bCs/>
          <w:sz w:val="18"/>
          <w:szCs w:val="18"/>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3523E7" w:rsidRPr="003523E7" w:rsidRDefault="003523E7" w:rsidP="003523E7">
      <w:pPr>
        <w:tabs>
          <w:tab w:val="left" w:pos="12240"/>
        </w:tabs>
        <w:spacing w:after="0" w:line="240" w:lineRule="auto"/>
        <w:jc w:val="both"/>
        <w:rPr>
          <w:rFonts w:ascii="Tahoma" w:eastAsia="Times New Roman" w:hAnsi="Tahoma" w:cs="Tahoma"/>
          <w:bCs/>
          <w:sz w:val="18"/>
          <w:szCs w:val="18"/>
          <w:lang w:eastAsia="pl-PL"/>
        </w:rPr>
      </w:pPr>
    </w:p>
    <w:p w:rsidR="003523E7" w:rsidRPr="003523E7" w:rsidRDefault="003523E7" w:rsidP="003523E7">
      <w:pPr>
        <w:tabs>
          <w:tab w:val="left" w:pos="7300"/>
        </w:tabs>
        <w:spacing w:after="0" w:line="240" w:lineRule="auto"/>
        <w:rPr>
          <w:rFonts w:ascii="Tahoma" w:eastAsia="Times New Roman" w:hAnsi="Tahoma" w:cs="Tahoma"/>
          <w:bCs/>
          <w:sz w:val="18"/>
          <w:szCs w:val="18"/>
          <w:lang w:eastAsia="pl-PL"/>
        </w:rPr>
      </w:pPr>
      <w:r w:rsidRPr="003523E7">
        <w:rPr>
          <w:rFonts w:ascii="Tahoma" w:eastAsia="Times New Roman" w:hAnsi="Tahoma" w:cs="Tahoma"/>
          <w:bCs/>
          <w:sz w:val="18"/>
          <w:szCs w:val="18"/>
          <w:lang w:eastAsia="pl-PL"/>
        </w:rPr>
        <w:t>- Oświadczamy , że następująca część zamówienia.............................................................. będzie powierzona podwykonawcom</w:t>
      </w:r>
    </w:p>
    <w:p w:rsidR="003523E7" w:rsidRPr="003523E7" w:rsidRDefault="003523E7" w:rsidP="003523E7">
      <w:pPr>
        <w:spacing w:after="0" w:line="240" w:lineRule="auto"/>
        <w:rPr>
          <w:rFonts w:ascii="Tahoma" w:hAnsi="Tahoma" w:cs="Tahoma"/>
          <w:sz w:val="18"/>
          <w:szCs w:val="18"/>
        </w:rPr>
      </w:pPr>
    </w:p>
    <w:p w:rsidR="003523E7" w:rsidRPr="003523E7" w:rsidRDefault="003523E7" w:rsidP="003523E7">
      <w:pPr>
        <w:spacing w:after="0" w:line="240" w:lineRule="auto"/>
        <w:jc w:val="both"/>
        <w:rPr>
          <w:rFonts w:ascii="Tahoma" w:hAnsi="Tahoma" w:cs="Tahoma"/>
          <w:color w:val="000000"/>
          <w:sz w:val="18"/>
          <w:szCs w:val="18"/>
        </w:rPr>
      </w:pPr>
      <w:r w:rsidRPr="003523E7">
        <w:rPr>
          <w:rFonts w:ascii="Tahoma" w:eastAsia="Times New Roman" w:hAnsi="Tahoma" w:cs="Tahoma"/>
          <w:sz w:val="18"/>
          <w:szCs w:val="18"/>
          <w:lang w:eastAsia="pl-PL"/>
        </w:rPr>
        <w:t xml:space="preserve">- Oświadczamy, że przedmiot zamówienia spełnia warunki określone w ustawie </w:t>
      </w:r>
      <w:r w:rsidRPr="003523E7">
        <w:rPr>
          <w:rFonts w:ascii="Tahoma" w:hAnsi="Tahoma" w:cs="Tahoma"/>
          <w:color w:val="000000"/>
          <w:sz w:val="18"/>
          <w:szCs w:val="18"/>
        </w:rPr>
        <w:t xml:space="preserve">o bezpieczeństwie żywności i żywienia z dnia 25 sierpnia 2006 r. ( </w:t>
      </w:r>
      <w:proofErr w:type="spellStart"/>
      <w:r w:rsidRPr="003523E7">
        <w:rPr>
          <w:rFonts w:ascii="Tahoma" w:hAnsi="Tahoma" w:cs="Tahoma"/>
          <w:color w:val="000000"/>
          <w:sz w:val="18"/>
          <w:szCs w:val="18"/>
        </w:rPr>
        <w:t>t.j</w:t>
      </w:r>
      <w:proofErr w:type="spellEnd"/>
      <w:r w:rsidRPr="003523E7">
        <w:rPr>
          <w:rFonts w:ascii="Tahoma" w:hAnsi="Tahoma" w:cs="Tahoma"/>
          <w:color w:val="000000"/>
          <w:sz w:val="18"/>
          <w:szCs w:val="18"/>
        </w:rPr>
        <w:t xml:space="preserve">. Dz. U. z 2015 r., poz. 594 z </w:t>
      </w:r>
      <w:proofErr w:type="spellStart"/>
      <w:r w:rsidRPr="003523E7">
        <w:rPr>
          <w:rFonts w:ascii="Tahoma" w:hAnsi="Tahoma" w:cs="Tahoma"/>
          <w:color w:val="000000"/>
          <w:sz w:val="18"/>
          <w:szCs w:val="18"/>
        </w:rPr>
        <w:t>późn</w:t>
      </w:r>
      <w:proofErr w:type="spellEnd"/>
      <w:r w:rsidRPr="003523E7">
        <w:rPr>
          <w:rFonts w:ascii="Tahoma" w:hAnsi="Tahoma" w:cs="Tahoma"/>
          <w:color w:val="000000"/>
          <w:sz w:val="18"/>
          <w:szCs w:val="18"/>
        </w:rPr>
        <w:t xml:space="preserve">. zm.) oraz  ustawą o jakości handlowej artykułów rolno-spożywczych  z dnia 21 grudnia 2000 r. ( </w:t>
      </w:r>
      <w:proofErr w:type="spellStart"/>
      <w:r w:rsidRPr="003523E7">
        <w:rPr>
          <w:rFonts w:ascii="Tahoma" w:hAnsi="Tahoma" w:cs="Tahoma"/>
          <w:color w:val="000000"/>
          <w:sz w:val="18"/>
          <w:szCs w:val="18"/>
        </w:rPr>
        <w:t>t.j</w:t>
      </w:r>
      <w:proofErr w:type="spellEnd"/>
      <w:r w:rsidRPr="003523E7">
        <w:rPr>
          <w:rFonts w:ascii="Tahoma" w:hAnsi="Tahoma" w:cs="Tahoma"/>
          <w:color w:val="000000"/>
          <w:sz w:val="18"/>
          <w:szCs w:val="18"/>
        </w:rPr>
        <w:t xml:space="preserve">. Dz. U. z 2015 r., poz. 678 z </w:t>
      </w:r>
      <w:proofErr w:type="spellStart"/>
      <w:r w:rsidRPr="003523E7">
        <w:rPr>
          <w:rFonts w:ascii="Tahoma" w:hAnsi="Tahoma" w:cs="Tahoma"/>
          <w:color w:val="000000"/>
          <w:sz w:val="18"/>
          <w:szCs w:val="18"/>
        </w:rPr>
        <w:t>późn</w:t>
      </w:r>
      <w:proofErr w:type="spellEnd"/>
      <w:r w:rsidRPr="003523E7">
        <w:rPr>
          <w:rFonts w:ascii="Tahoma" w:hAnsi="Tahoma" w:cs="Tahoma"/>
          <w:color w:val="000000"/>
          <w:sz w:val="18"/>
          <w:szCs w:val="18"/>
        </w:rPr>
        <w:t xml:space="preserve">. zm.).   </w:t>
      </w:r>
    </w:p>
    <w:p w:rsidR="003523E7" w:rsidRPr="003523E7" w:rsidRDefault="003523E7" w:rsidP="003523E7">
      <w:pPr>
        <w:spacing w:after="0" w:line="240" w:lineRule="auto"/>
        <w:jc w:val="both"/>
        <w:rPr>
          <w:rFonts w:ascii="Tahoma" w:eastAsia="Times New Roman" w:hAnsi="Tahoma" w:cs="Tahoma"/>
          <w:b/>
          <w:sz w:val="18"/>
          <w:szCs w:val="18"/>
          <w:lang w:eastAsia="pl-PL"/>
        </w:rPr>
      </w:pPr>
      <w:r w:rsidRPr="003523E7">
        <w:rPr>
          <w:rFonts w:ascii="Tahoma" w:hAnsi="Tahoma" w:cs="Tahoma"/>
          <w:color w:val="000000"/>
          <w:sz w:val="18"/>
          <w:szCs w:val="18"/>
        </w:rPr>
        <w:t xml:space="preserve">                                                </w:t>
      </w:r>
      <w:r w:rsidRPr="003523E7">
        <w:rPr>
          <w:rFonts w:ascii="Tahoma" w:eastAsia="Times New Roman" w:hAnsi="Tahoma" w:cs="Tahoma"/>
          <w:sz w:val="18"/>
          <w:szCs w:val="18"/>
        </w:rPr>
        <w:t xml:space="preserve">    </w:t>
      </w:r>
    </w:p>
    <w:p w:rsidR="003523E7" w:rsidRPr="003523E7" w:rsidRDefault="003523E7" w:rsidP="003523E7">
      <w:pPr>
        <w:spacing w:after="0" w:line="240" w:lineRule="auto"/>
        <w:jc w:val="both"/>
        <w:rPr>
          <w:rFonts w:ascii="Tahoma" w:eastAsia="Times New Roman" w:hAnsi="Tahoma" w:cs="Tahoma"/>
          <w:sz w:val="18"/>
          <w:szCs w:val="18"/>
          <w:lang w:eastAsia="pl-PL"/>
        </w:rPr>
      </w:pPr>
      <w:r w:rsidRPr="003523E7">
        <w:rPr>
          <w:rFonts w:ascii="Tahoma" w:eastAsia="Times New Roman" w:hAnsi="Tahoma" w:cs="Tahoma"/>
          <w:sz w:val="18"/>
          <w:szCs w:val="18"/>
          <w:lang w:eastAsia="pl-PL"/>
        </w:rPr>
        <w:t xml:space="preserve"> - Oświadczamy ,że posiadamy wdrożony system HACCP </w:t>
      </w:r>
    </w:p>
    <w:p w:rsidR="003523E7" w:rsidRPr="003523E7" w:rsidRDefault="003523E7" w:rsidP="003523E7">
      <w:pPr>
        <w:spacing w:after="0" w:line="240" w:lineRule="auto"/>
        <w:jc w:val="both"/>
        <w:rPr>
          <w:rFonts w:ascii="Tahoma" w:eastAsia="Times New Roman" w:hAnsi="Tahoma" w:cs="Tahoma"/>
          <w:sz w:val="18"/>
          <w:szCs w:val="18"/>
          <w:lang w:eastAsia="pl-PL"/>
        </w:rPr>
      </w:pPr>
    </w:p>
    <w:p w:rsidR="003523E7" w:rsidRPr="003523E7" w:rsidRDefault="003523E7" w:rsidP="003523E7">
      <w:pPr>
        <w:tabs>
          <w:tab w:val="left" w:pos="12240"/>
        </w:tabs>
        <w:spacing w:after="0" w:line="240" w:lineRule="auto"/>
        <w:jc w:val="both"/>
        <w:rPr>
          <w:rFonts w:ascii="Tahoma" w:eastAsia="Times New Roman" w:hAnsi="Tahoma" w:cs="Tahoma"/>
          <w:bCs/>
          <w:sz w:val="18"/>
          <w:szCs w:val="18"/>
          <w:lang w:eastAsia="pl-PL"/>
        </w:rPr>
      </w:pPr>
      <w:r w:rsidRPr="003523E7">
        <w:rPr>
          <w:rFonts w:ascii="Tahoma" w:eastAsia="Times New Roman" w:hAnsi="Tahoma" w:cs="Tahoma"/>
          <w:bCs/>
          <w:sz w:val="18"/>
          <w:szCs w:val="18"/>
          <w:lang w:eastAsia="pl-PL"/>
        </w:rPr>
        <w:t>-</w:t>
      </w:r>
      <w:r w:rsidRPr="003523E7">
        <w:rPr>
          <w:rFonts w:ascii="Tahoma" w:eastAsia="Times New Roman" w:hAnsi="Tahoma" w:cs="Tahoma"/>
          <w:bCs/>
          <w:iCs/>
          <w:sz w:val="18"/>
          <w:szCs w:val="18"/>
          <w:lang w:eastAsia="pl-PL"/>
        </w:rPr>
        <w:t>Znając treść art. 297 §1 Kodeksu Karnego</w:t>
      </w:r>
      <w:r w:rsidRPr="003523E7">
        <w:rPr>
          <w:rFonts w:ascii="Tahoma" w:eastAsia="Times New Roman" w:hAnsi="Tahoma" w:cs="Tahoma"/>
          <w:bCs/>
          <w:i/>
          <w:iCs/>
          <w:sz w:val="18"/>
          <w:szCs w:val="18"/>
          <w:lang w:eastAsia="pl-PL"/>
        </w:rPr>
        <w:t> </w:t>
      </w:r>
      <w:r w:rsidRPr="003523E7">
        <w:rPr>
          <w:rFonts w:ascii="Tahoma" w:eastAsia="Times New Roman" w:hAnsi="Tahoma" w:cs="Tahoma"/>
          <w:bCs/>
          <w:sz w:val="18"/>
          <w:szCs w:val="18"/>
          <w:lang w:eastAsia="pl-PL"/>
        </w:rPr>
        <w:t>oświadczamy, że dane zawarte</w:t>
      </w:r>
      <w:r w:rsidRPr="003523E7">
        <w:rPr>
          <w:rFonts w:ascii="Tahoma" w:eastAsia="Times New Roman" w:hAnsi="Tahoma" w:cs="Tahoma"/>
          <w:bCs/>
          <w:i/>
          <w:iCs/>
          <w:sz w:val="18"/>
          <w:szCs w:val="18"/>
          <w:lang w:eastAsia="pl-PL"/>
        </w:rPr>
        <w:t xml:space="preserve"> </w:t>
      </w:r>
      <w:r w:rsidRPr="003523E7">
        <w:rPr>
          <w:rFonts w:ascii="Tahoma" w:eastAsia="Times New Roman" w:hAnsi="Tahoma" w:cs="Tahoma"/>
          <w:bCs/>
          <w:sz w:val="18"/>
          <w:szCs w:val="18"/>
          <w:lang w:eastAsia="pl-PL"/>
        </w:rPr>
        <w:t>w ofercie, dokumentach i oświadczeniach są zgodne ze stanem faktycznym.</w:t>
      </w:r>
    </w:p>
    <w:p w:rsidR="003523E7" w:rsidRPr="003523E7" w:rsidRDefault="003523E7" w:rsidP="003523E7">
      <w:pPr>
        <w:tabs>
          <w:tab w:val="left" w:pos="12240"/>
        </w:tabs>
        <w:suppressAutoHyphens/>
        <w:spacing w:after="0" w:line="240" w:lineRule="auto"/>
        <w:jc w:val="both"/>
        <w:rPr>
          <w:rFonts w:ascii="Tahoma" w:eastAsia="Times New Roman" w:hAnsi="Tahoma" w:cs="Tahoma"/>
          <w:bCs/>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9"/>
      </w:tblGrid>
      <w:tr w:rsidR="003523E7" w:rsidRPr="003523E7" w:rsidTr="00EE4AF4">
        <w:trPr>
          <w:trHeight w:val="913"/>
        </w:trPr>
        <w:tc>
          <w:tcPr>
            <w:tcW w:w="4435" w:type="dxa"/>
            <w:shd w:val="clear" w:color="auto" w:fill="auto"/>
          </w:tcPr>
          <w:p w:rsidR="003523E7" w:rsidRPr="003523E7" w:rsidRDefault="003523E7" w:rsidP="003523E7">
            <w:pPr>
              <w:spacing w:before="120" w:after="120" w:line="240" w:lineRule="auto"/>
              <w:jc w:val="both"/>
              <w:rPr>
                <w:rFonts w:ascii="Tahoma" w:eastAsia="Calibri" w:hAnsi="Tahoma" w:cs="Tahoma"/>
                <w:sz w:val="20"/>
                <w:szCs w:val="20"/>
                <w:lang w:eastAsia="en-GB"/>
              </w:rPr>
            </w:pPr>
            <w:r w:rsidRPr="003523E7">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3523E7" w:rsidRPr="003523E7" w:rsidRDefault="003523E7" w:rsidP="003523E7">
            <w:pPr>
              <w:spacing w:before="120" w:after="120" w:line="240" w:lineRule="auto"/>
              <w:jc w:val="both"/>
              <w:rPr>
                <w:rFonts w:ascii="Tahoma" w:eastAsia="Calibri" w:hAnsi="Tahoma" w:cs="Tahoma"/>
                <w:sz w:val="20"/>
                <w:szCs w:val="20"/>
                <w:lang w:eastAsia="en-GB"/>
              </w:rPr>
            </w:pPr>
            <w:r w:rsidRPr="003523E7">
              <w:rPr>
                <w:rFonts w:ascii="Tahoma" w:eastAsia="Calibri" w:hAnsi="Tahoma" w:cs="Tahoma"/>
                <w:sz w:val="20"/>
                <w:szCs w:val="20"/>
                <w:lang w:eastAsia="en-GB"/>
              </w:rPr>
              <w:t xml:space="preserve">[ ] </w:t>
            </w:r>
            <w:r w:rsidRPr="003523E7">
              <w:rPr>
                <w:rFonts w:ascii="Tahoma" w:eastAsia="Calibri" w:hAnsi="Tahoma" w:cs="Tahoma"/>
                <w:b/>
                <w:sz w:val="20"/>
                <w:szCs w:val="20"/>
                <w:lang w:eastAsia="en-GB"/>
              </w:rPr>
              <w:t>Tak</w:t>
            </w:r>
            <w:r w:rsidRPr="003523E7">
              <w:rPr>
                <w:rFonts w:ascii="Tahoma" w:eastAsia="Calibri" w:hAnsi="Tahoma" w:cs="Tahoma"/>
                <w:sz w:val="20"/>
                <w:szCs w:val="20"/>
                <w:lang w:eastAsia="en-GB"/>
              </w:rPr>
              <w:t xml:space="preserve">      [ ] </w:t>
            </w:r>
            <w:r w:rsidRPr="003523E7">
              <w:rPr>
                <w:rFonts w:ascii="Tahoma" w:eastAsia="Calibri" w:hAnsi="Tahoma" w:cs="Tahoma"/>
                <w:b/>
                <w:sz w:val="20"/>
                <w:szCs w:val="20"/>
                <w:lang w:eastAsia="en-GB"/>
              </w:rPr>
              <w:t xml:space="preserve">Nie </w:t>
            </w:r>
            <w:r w:rsidRPr="003523E7">
              <w:rPr>
                <w:rFonts w:ascii="Tahoma" w:eastAsia="Calibri" w:hAnsi="Tahoma" w:cs="Tahoma"/>
                <w:sz w:val="20"/>
                <w:szCs w:val="20"/>
                <w:lang w:eastAsia="en-GB"/>
              </w:rPr>
              <w:t xml:space="preserve">     *</w:t>
            </w:r>
          </w:p>
        </w:tc>
      </w:tr>
    </w:tbl>
    <w:p w:rsidR="003523E7" w:rsidRPr="003523E7" w:rsidRDefault="003523E7" w:rsidP="003523E7">
      <w:pPr>
        <w:spacing w:after="0"/>
        <w:rPr>
          <w:rFonts w:ascii="Arial" w:eastAsia="Calibri" w:hAnsi="Arial" w:cs="Arial"/>
          <w:sz w:val="16"/>
          <w:szCs w:val="16"/>
        </w:rPr>
      </w:pPr>
      <w:r w:rsidRPr="003523E7">
        <w:rPr>
          <w:rFonts w:ascii="Arial" w:eastAsia="Calibri" w:hAnsi="Arial" w:cs="Arial"/>
          <w:sz w:val="16"/>
          <w:szCs w:val="16"/>
        </w:rPr>
        <w:t>*Zaznaczyć właściwe X</w:t>
      </w:r>
    </w:p>
    <w:p w:rsidR="003523E7" w:rsidRPr="003523E7" w:rsidRDefault="003523E7" w:rsidP="003523E7">
      <w:pPr>
        <w:spacing w:after="0"/>
        <w:rPr>
          <w:rFonts w:ascii="Arial" w:eastAsia="Calibri" w:hAnsi="Arial" w:cs="Arial"/>
          <w:sz w:val="16"/>
          <w:szCs w:val="16"/>
        </w:rPr>
      </w:pPr>
      <w:r w:rsidRPr="003523E7">
        <w:rPr>
          <w:rFonts w:ascii="Arial" w:eastAsia="Calibri" w:hAnsi="Arial" w:cs="Arial"/>
          <w:sz w:val="16"/>
          <w:szCs w:val="16"/>
        </w:rPr>
        <w:t xml:space="preserve">Ta informacja jest  wymagana wyłącznie do celów statystycznych. </w:t>
      </w:r>
    </w:p>
    <w:p w:rsidR="003523E7" w:rsidRPr="003523E7" w:rsidRDefault="003523E7" w:rsidP="003523E7">
      <w:pPr>
        <w:spacing w:before="240" w:after="0"/>
        <w:ind w:hanging="12"/>
        <w:rPr>
          <w:rFonts w:ascii="Arial" w:eastAsia="Calibri" w:hAnsi="Arial" w:cs="Arial"/>
          <w:sz w:val="16"/>
          <w:szCs w:val="16"/>
        </w:rPr>
      </w:pPr>
      <w:r w:rsidRPr="003523E7">
        <w:rPr>
          <w:rFonts w:ascii="Arial" w:eastAsia="Calibri" w:hAnsi="Arial" w:cs="Arial"/>
          <w:b/>
          <w:sz w:val="16"/>
          <w:szCs w:val="16"/>
        </w:rPr>
        <w:t>Mikroprzedsiębiorstwo:</w:t>
      </w:r>
      <w:r w:rsidRPr="003523E7">
        <w:rPr>
          <w:rFonts w:ascii="Arial" w:eastAsia="Calibri" w:hAnsi="Arial" w:cs="Arial"/>
          <w:sz w:val="16"/>
          <w:szCs w:val="16"/>
        </w:rPr>
        <w:t xml:space="preserve"> przedsiębiorstwo, które zatrudnia mniej niż 10 osób i którego roczny obrót lub roczna suma bilansowa nie przekracza 2 milionów EUR.</w:t>
      </w:r>
    </w:p>
    <w:p w:rsidR="003523E7" w:rsidRPr="003523E7" w:rsidRDefault="003523E7" w:rsidP="003523E7">
      <w:pPr>
        <w:spacing w:after="0" w:line="240" w:lineRule="auto"/>
        <w:ind w:hanging="12"/>
        <w:rPr>
          <w:rFonts w:ascii="Arial" w:eastAsia="Calibri" w:hAnsi="Arial" w:cs="Arial"/>
          <w:sz w:val="16"/>
          <w:szCs w:val="16"/>
        </w:rPr>
      </w:pPr>
      <w:r w:rsidRPr="003523E7">
        <w:rPr>
          <w:rFonts w:ascii="Arial" w:eastAsia="Calibri" w:hAnsi="Arial" w:cs="Arial"/>
          <w:b/>
          <w:sz w:val="16"/>
          <w:szCs w:val="16"/>
        </w:rPr>
        <w:t>Małe przedsiębiorstwo:</w:t>
      </w:r>
      <w:r w:rsidRPr="003523E7">
        <w:rPr>
          <w:rFonts w:ascii="Arial" w:eastAsia="Calibri" w:hAnsi="Arial" w:cs="Arial"/>
          <w:sz w:val="16"/>
          <w:szCs w:val="16"/>
        </w:rPr>
        <w:t xml:space="preserve"> przedsiębiorstwo, które zatrudnia mniej niż 50 osób i którego roczny obrót lub roczna suma bilansowa nie przekracza 10 milionów EUR.</w:t>
      </w:r>
    </w:p>
    <w:p w:rsidR="003523E7" w:rsidRPr="003523E7" w:rsidRDefault="003523E7" w:rsidP="003523E7">
      <w:pPr>
        <w:ind w:hanging="12"/>
        <w:jc w:val="both"/>
        <w:rPr>
          <w:rFonts w:ascii="Arial" w:eastAsia="Calibri" w:hAnsi="Arial" w:cs="Arial"/>
          <w:sz w:val="16"/>
          <w:szCs w:val="16"/>
        </w:rPr>
      </w:pPr>
      <w:r w:rsidRPr="003523E7">
        <w:rPr>
          <w:rFonts w:ascii="Arial" w:eastAsia="Calibri" w:hAnsi="Arial" w:cs="Arial"/>
          <w:b/>
          <w:sz w:val="16"/>
          <w:szCs w:val="16"/>
        </w:rPr>
        <w:t xml:space="preserve">Średnie przedsiębiorstwa: </w:t>
      </w:r>
      <w:r w:rsidRPr="003523E7">
        <w:rPr>
          <w:rFonts w:ascii="Arial" w:eastAsia="Calibri" w:hAnsi="Arial" w:cs="Arial"/>
          <w:sz w:val="16"/>
          <w:szCs w:val="16"/>
        </w:rPr>
        <w:t xml:space="preserve">przedsiębiorstwa, które nie są mikroprzedsiębiorstwami ani małymi przedsiębiorstwami i które zatrudniają mniej niż 250 osób i których roczny obrót nie przekracza 50 milionów EUR </w:t>
      </w:r>
      <w:r w:rsidRPr="003523E7">
        <w:rPr>
          <w:rFonts w:ascii="Arial" w:eastAsia="Calibri" w:hAnsi="Arial" w:cs="Arial"/>
          <w:i/>
          <w:sz w:val="16"/>
          <w:szCs w:val="16"/>
        </w:rPr>
        <w:t>lub</w:t>
      </w:r>
      <w:r w:rsidRPr="003523E7">
        <w:rPr>
          <w:rFonts w:ascii="Arial" w:eastAsia="Calibri" w:hAnsi="Arial" w:cs="Arial"/>
          <w:sz w:val="16"/>
          <w:szCs w:val="16"/>
        </w:rPr>
        <w:t xml:space="preserve"> roczna suma bilansowa nie przekracza 43 milionów EUR.</w:t>
      </w:r>
    </w:p>
    <w:p w:rsidR="003523E7" w:rsidRPr="003523E7" w:rsidRDefault="003523E7" w:rsidP="003523E7">
      <w:pPr>
        <w:spacing w:after="0" w:line="240" w:lineRule="auto"/>
        <w:jc w:val="right"/>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w:t>
      </w:r>
    </w:p>
    <w:p w:rsidR="003523E7" w:rsidRPr="003523E7" w:rsidRDefault="003523E7" w:rsidP="003523E7">
      <w:pPr>
        <w:spacing w:after="0" w:line="240" w:lineRule="auto"/>
        <w:jc w:val="right"/>
        <w:rPr>
          <w:rFonts w:ascii="Tahoma" w:eastAsia="Times New Roman" w:hAnsi="Tahoma" w:cs="Tahoma"/>
          <w:bCs/>
          <w:sz w:val="16"/>
          <w:szCs w:val="24"/>
          <w:lang w:eastAsia="pl-PL"/>
        </w:rPr>
      </w:pPr>
      <w:r w:rsidRPr="003523E7">
        <w:rPr>
          <w:rFonts w:ascii="Tahoma" w:eastAsia="Times New Roman" w:hAnsi="Tahoma" w:cs="Tahoma"/>
          <w:bCs/>
          <w:sz w:val="16"/>
          <w:szCs w:val="24"/>
          <w:lang w:eastAsia="pl-PL"/>
        </w:rPr>
        <w:t xml:space="preserve">podpis i pieczęć osoby uprawnionej/osób uprawnionych </w:t>
      </w:r>
    </w:p>
    <w:p w:rsidR="003523E7" w:rsidRPr="003523E7" w:rsidRDefault="003523E7" w:rsidP="003523E7">
      <w:pPr>
        <w:spacing w:after="0" w:line="240" w:lineRule="auto"/>
        <w:jc w:val="center"/>
        <w:rPr>
          <w:rFonts w:ascii="Tahoma" w:eastAsia="Times New Roman" w:hAnsi="Tahoma" w:cs="Tahoma"/>
          <w:sz w:val="18"/>
          <w:szCs w:val="18"/>
          <w:lang w:eastAsia="pl-PL"/>
        </w:rPr>
      </w:pPr>
      <w:r w:rsidRPr="003523E7">
        <w:rPr>
          <w:rFonts w:ascii="Tahoma" w:eastAsia="Times New Roman" w:hAnsi="Tahoma" w:cs="Tahoma"/>
          <w:bCs/>
          <w:sz w:val="16"/>
          <w:szCs w:val="24"/>
          <w:lang w:eastAsia="pl-PL"/>
        </w:rPr>
        <w:t xml:space="preserve">                                                                        do reprezentowania wykonawcy</w:t>
      </w:r>
    </w:p>
    <w:p w:rsidR="003523E7" w:rsidRPr="003523E7" w:rsidRDefault="003523E7" w:rsidP="003523E7">
      <w:pPr>
        <w:spacing w:after="0" w:line="240" w:lineRule="auto"/>
        <w:jc w:val="right"/>
        <w:rPr>
          <w:rFonts w:ascii="Tahoma" w:eastAsia="Times New Roman" w:hAnsi="Tahoma" w:cs="Tahoma"/>
          <w:sz w:val="20"/>
          <w:szCs w:val="24"/>
          <w:lang w:eastAsia="pl-PL"/>
        </w:rPr>
        <w:sectPr w:rsidR="003523E7" w:rsidRPr="003523E7" w:rsidSect="005C24C9">
          <w:pgSz w:w="11909" w:h="16834" w:code="9"/>
          <w:pgMar w:top="360" w:right="1304" w:bottom="567" w:left="1304" w:header="709" w:footer="709" w:gutter="0"/>
          <w:cols w:space="708"/>
          <w:noEndnote/>
          <w:docGrid w:linePitch="326"/>
        </w:sect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r w:rsidRPr="003523E7">
        <w:rPr>
          <w:rFonts w:ascii="Tahoma" w:eastAsia="Times New Roman" w:hAnsi="Tahoma" w:cs="Tahoma"/>
          <w:iCs/>
          <w:sz w:val="20"/>
          <w:szCs w:val="20"/>
          <w:lang w:eastAsia="ar-SA"/>
        </w:rPr>
        <w:t>DZP/381/114B/2017</w:t>
      </w:r>
    </w:p>
    <w:p w:rsidR="003523E7" w:rsidRPr="003523E7" w:rsidRDefault="003523E7" w:rsidP="003523E7">
      <w:pPr>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ar-SA"/>
        </w:rPr>
        <w:t>Załącznik nr 2</w:t>
      </w:r>
    </w:p>
    <w:p w:rsidR="003523E7" w:rsidRPr="003523E7" w:rsidRDefault="003523E7" w:rsidP="003523E7">
      <w:pPr>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ar-SA"/>
        </w:rPr>
        <w:t>...........................................................</w:t>
      </w:r>
    </w:p>
    <w:p w:rsidR="003523E7" w:rsidRPr="003523E7" w:rsidRDefault="003523E7" w:rsidP="003523E7">
      <w:pPr>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ar-SA"/>
        </w:rPr>
        <w:t>pieczęć firmowa Wykonawcy</w:t>
      </w:r>
    </w:p>
    <w:p w:rsidR="003523E7" w:rsidRPr="003523E7" w:rsidRDefault="003523E7" w:rsidP="003523E7">
      <w:pPr>
        <w:spacing w:after="0" w:line="240" w:lineRule="auto"/>
        <w:jc w:val="center"/>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OŚWIADCZENIE  WYKONAWCY</w:t>
      </w:r>
    </w:p>
    <w:p w:rsidR="003523E7" w:rsidRPr="003523E7" w:rsidRDefault="003523E7" w:rsidP="003523E7">
      <w:pPr>
        <w:spacing w:before="120" w:after="0" w:line="360" w:lineRule="auto"/>
        <w:jc w:val="center"/>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DOTYCZĄCE  PRZESŁANEK  WYKLUCZENIA  Z  POSTĘPOWANIA</w:t>
      </w:r>
    </w:p>
    <w:p w:rsidR="003523E7" w:rsidRPr="003523E7" w:rsidRDefault="003523E7" w:rsidP="003523E7">
      <w:pPr>
        <w:spacing w:after="0" w:line="360" w:lineRule="auto"/>
        <w:jc w:val="center"/>
        <w:rPr>
          <w:rFonts w:ascii="Tahoma" w:eastAsia="Times New Roman" w:hAnsi="Tahoma" w:cs="Tahoma"/>
          <w:color w:val="000000"/>
          <w:sz w:val="16"/>
          <w:szCs w:val="16"/>
          <w:lang w:eastAsia="pl-PL"/>
        </w:rPr>
      </w:pPr>
      <w:r w:rsidRPr="003523E7">
        <w:rPr>
          <w:rFonts w:ascii="Tahoma" w:eastAsia="Times New Roman" w:hAnsi="Tahoma" w:cs="Tahoma"/>
          <w:sz w:val="20"/>
          <w:szCs w:val="20"/>
          <w:lang w:eastAsia="pl-PL"/>
        </w:rPr>
        <w:t xml:space="preserve"> </w:t>
      </w:r>
      <w:r w:rsidRPr="003523E7">
        <w:rPr>
          <w:rFonts w:ascii="Tahoma" w:eastAsia="Times New Roman" w:hAnsi="Tahoma" w:cs="Tahoma"/>
          <w:sz w:val="16"/>
          <w:szCs w:val="16"/>
          <w:lang w:eastAsia="pl-PL"/>
        </w:rPr>
        <w:t xml:space="preserve">składane na podstawie art. 25a ust. 1 </w:t>
      </w:r>
      <w:r w:rsidRPr="003523E7">
        <w:rPr>
          <w:rFonts w:ascii="Tahoma" w:eastAsia="Times New Roman" w:hAnsi="Tahoma" w:cs="Tahoma"/>
          <w:color w:val="000000"/>
          <w:sz w:val="16"/>
          <w:szCs w:val="16"/>
          <w:lang w:eastAsia="pl-PL"/>
        </w:rPr>
        <w:t xml:space="preserve">ustawy z dnia 29 stycznia 2004 r. </w:t>
      </w:r>
    </w:p>
    <w:p w:rsidR="003523E7" w:rsidRPr="003523E7" w:rsidRDefault="003523E7" w:rsidP="003523E7">
      <w:pPr>
        <w:spacing w:after="0" w:line="360" w:lineRule="auto"/>
        <w:jc w:val="center"/>
        <w:rPr>
          <w:rFonts w:ascii="Tahoma" w:eastAsia="Times New Roman" w:hAnsi="Tahoma" w:cs="Tahoma"/>
          <w:color w:val="000000"/>
          <w:sz w:val="16"/>
          <w:szCs w:val="16"/>
          <w:lang w:eastAsia="pl-PL"/>
        </w:rPr>
      </w:pPr>
      <w:r w:rsidRPr="003523E7">
        <w:rPr>
          <w:rFonts w:ascii="Tahoma" w:eastAsia="Times New Roman" w:hAnsi="Tahoma" w:cs="Tahoma"/>
          <w:color w:val="000000"/>
          <w:sz w:val="16"/>
          <w:szCs w:val="16"/>
          <w:lang w:eastAsia="pl-PL"/>
        </w:rPr>
        <w:t xml:space="preserve">Prawo zamówień publicznych (tekst jedn. Dz.U. z 2017 r. poz. 1579) </w:t>
      </w:r>
    </w:p>
    <w:p w:rsidR="003523E7" w:rsidRPr="003523E7" w:rsidRDefault="003523E7" w:rsidP="003523E7">
      <w:pPr>
        <w:spacing w:after="0" w:line="360" w:lineRule="auto"/>
        <w:jc w:val="center"/>
        <w:rPr>
          <w:rFonts w:ascii="Tahoma" w:eastAsia="Times New Roman" w:hAnsi="Tahoma" w:cs="Tahoma"/>
          <w:sz w:val="16"/>
          <w:szCs w:val="16"/>
          <w:lang w:eastAsia="pl-PL"/>
        </w:rPr>
      </w:pPr>
      <w:r w:rsidRPr="003523E7">
        <w:rPr>
          <w:rFonts w:ascii="Tahoma" w:eastAsia="Times New Roman" w:hAnsi="Tahoma" w:cs="Tahoma"/>
          <w:color w:val="000000"/>
          <w:sz w:val="16"/>
          <w:szCs w:val="16"/>
          <w:lang w:eastAsia="pl-PL"/>
        </w:rPr>
        <w:t xml:space="preserve">zwanej dalej </w:t>
      </w:r>
      <w:r w:rsidRPr="003523E7">
        <w:rPr>
          <w:rFonts w:ascii="Tahoma" w:eastAsia="Times New Roman" w:hAnsi="Tahoma" w:cs="Tahoma"/>
          <w:sz w:val="16"/>
          <w:szCs w:val="16"/>
          <w:lang w:eastAsia="pl-PL"/>
        </w:rPr>
        <w:t xml:space="preserve">Prawem zamówień publicznych </w:t>
      </w:r>
    </w:p>
    <w:p w:rsidR="003523E7" w:rsidRPr="003523E7" w:rsidRDefault="003523E7" w:rsidP="003523E7">
      <w:pPr>
        <w:spacing w:after="0" w:line="360" w:lineRule="auto"/>
        <w:jc w:val="both"/>
        <w:rPr>
          <w:rFonts w:ascii="Tahoma" w:eastAsia="Times New Roman" w:hAnsi="Tahoma" w:cs="Tahoma"/>
          <w:color w:val="0070C0"/>
          <w:sz w:val="20"/>
          <w:szCs w:val="20"/>
          <w:lang w:eastAsia="pl-PL"/>
        </w:rPr>
      </w:pPr>
    </w:p>
    <w:p w:rsidR="003523E7" w:rsidRPr="003523E7" w:rsidRDefault="003523E7" w:rsidP="003523E7">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3523E7">
        <w:rPr>
          <w:rFonts w:ascii="Tahoma" w:eastAsia="Times New Roman" w:hAnsi="Tahoma" w:cs="Tahoma"/>
          <w:sz w:val="20"/>
          <w:szCs w:val="20"/>
          <w:lang w:eastAsia="pl-PL"/>
        </w:rPr>
        <w:t xml:space="preserve">Na potrzeby postępowania o udzielenie zamówienia publicznego na dostawę </w:t>
      </w:r>
      <w:r w:rsidRPr="003523E7">
        <w:rPr>
          <w:rFonts w:ascii="Tahoma" w:eastAsia="Times New Roman" w:hAnsi="Tahoma" w:cs="Tahoma"/>
          <w:b/>
          <w:sz w:val="20"/>
          <w:szCs w:val="20"/>
          <w:lang w:eastAsia="pl-PL"/>
        </w:rPr>
        <w:t xml:space="preserve">artykułów żywnościowych </w:t>
      </w:r>
      <w:r w:rsidRPr="003523E7">
        <w:rPr>
          <w:rFonts w:ascii="Tahoma" w:eastAsia="Times New Roman" w:hAnsi="Tahoma" w:cs="Tahoma"/>
          <w:sz w:val="20"/>
          <w:szCs w:val="20"/>
          <w:lang w:eastAsia="pl-PL"/>
        </w:rPr>
        <w:t xml:space="preserve"> prowadzonego w trybie przetargu nieograniczonego przez Uniwersyteckie Centrum Kliniczne im. prof. K. Gibińskiego Śląskiego Uniwersytetu Medycznego w Katowicach</w:t>
      </w:r>
      <w:r w:rsidRPr="003523E7">
        <w:rPr>
          <w:rFonts w:ascii="Tahoma" w:eastAsia="Times New Roman" w:hAnsi="Tahoma" w:cs="Tahoma"/>
          <w:i/>
          <w:sz w:val="20"/>
          <w:szCs w:val="20"/>
          <w:lang w:eastAsia="pl-PL"/>
        </w:rPr>
        <w:t xml:space="preserve">, </w:t>
      </w:r>
    </w:p>
    <w:p w:rsidR="003523E7" w:rsidRPr="003523E7" w:rsidRDefault="003523E7" w:rsidP="003523E7">
      <w:pPr>
        <w:autoSpaceDE w:val="0"/>
        <w:autoSpaceDN w:val="0"/>
        <w:adjustRightInd w:val="0"/>
        <w:spacing w:after="0" w:line="360" w:lineRule="auto"/>
        <w:jc w:val="center"/>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oświadczam, co następuje:</w:t>
      </w:r>
    </w:p>
    <w:p w:rsidR="003523E7" w:rsidRPr="003523E7" w:rsidRDefault="003523E7" w:rsidP="003523E7">
      <w:pPr>
        <w:spacing w:after="0" w:line="360" w:lineRule="auto"/>
        <w:rPr>
          <w:rFonts w:ascii="Tahoma" w:eastAsia="Times New Roman" w:hAnsi="Tahoma" w:cs="Tahoma"/>
          <w:sz w:val="20"/>
          <w:szCs w:val="20"/>
          <w:lang w:eastAsia="pl-PL"/>
        </w:rPr>
      </w:pPr>
    </w:p>
    <w:p w:rsidR="003523E7" w:rsidRPr="003523E7" w:rsidRDefault="003523E7" w:rsidP="003523E7">
      <w:pPr>
        <w:spacing w:after="0" w:line="360" w:lineRule="auto"/>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OŚWIADCZENIA DOTYCZĄCE WYKONAWCY:</w:t>
      </w:r>
    </w:p>
    <w:p w:rsidR="003523E7" w:rsidRPr="003523E7" w:rsidRDefault="003523E7" w:rsidP="003523E7">
      <w:pPr>
        <w:numPr>
          <w:ilvl w:val="0"/>
          <w:numId w:val="27"/>
        </w:numPr>
        <w:suppressAutoHyphens/>
        <w:spacing w:after="0" w:line="240" w:lineRule="auto"/>
        <w:contextualSpacing/>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Oświadczam, że nie podlegam wykluczeniu z postępowania na podstawie </w:t>
      </w:r>
      <w:r w:rsidRPr="003523E7">
        <w:rPr>
          <w:rFonts w:ascii="Tahoma" w:eastAsia="Times New Roman" w:hAnsi="Tahoma" w:cs="Tahoma"/>
          <w:sz w:val="20"/>
          <w:szCs w:val="20"/>
          <w:lang w:eastAsia="pl-PL"/>
        </w:rPr>
        <w:br/>
        <w:t>art. 24 ust. 1 pkt 12-22 Prawa zamówień publicznych</w:t>
      </w:r>
    </w:p>
    <w:p w:rsidR="003523E7" w:rsidRPr="003523E7" w:rsidRDefault="003523E7" w:rsidP="003523E7">
      <w:pPr>
        <w:numPr>
          <w:ilvl w:val="0"/>
          <w:numId w:val="27"/>
        </w:numPr>
        <w:suppressAutoHyphens/>
        <w:spacing w:after="0" w:line="240" w:lineRule="auto"/>
        <w:contextualSpacing/>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Oświadczam, że nie podlegam wykluczeniu z postępowania na podstawie art. 24 ust.5 pkt. 1 Prawa zamówień publicznych</w:t>
      </w:r>
    </w:p>
    <w:p w:rsidR="003523E7" w:rsidRPr="003523E7" w:rsidRDefault="003523E7" w:rsidP="003523E7">
      <w:pPr>
        <w:spacing w:after="0" w:line="240" w:lineRule="auto"/>
        <w:jc w:val="both"/>
        <w:rPr>
          <w:rFonts w:ascii="Tahoma" w:eastAsia="Times New Roman" w:hAnsi="Tahoma" w:cs="Tahoma"/>
          <w:i/>
          <w:sz w:val="20"/>
          <w:szCs w:val="20"/>
          <w:lang w:eastAsia="pl-PL"/>
        </w:rPr>
      </w:pPr>
    </w:p>
    <w:p w:rsidR="003523E7" w:rsidRPr="003523E7" w:rsidRDefault="003523E7" w:rsidP="003523E7">
      <w:pPr>
        <w:spacing w:after="0" w:line="240" w:lineRule="auto"/>
        <w:jc w:val="both"/>
        <w:rPr>
          <w:rFonts w:ascii="Tahoma" w:eastAsia="Times New Roman" w:hAnsi="Tahoma" w:cs="Tahoma"/>
          <w:sz w:val="20"/>
          <w:szCs w:val="20"/>
          <w:lang w:eastAsia="pl-PL"/>
        </w:rPr>
      </w:pPr>
    </w:p>
    <w:p w:rsidR="003523E7" w:rsidRPr="003523E7" w:rsidRDefault="003523E7" w:rsidP="003523E7">
      <w:pPr>
        <w:spacing w:after="0" w:line="240" w:lineRule="auto"/>
        <w:jc w:val="both"/>
        <w:rPr>
          <w:rFonts w:ascii="Tahoma" w:eastAsia="Times New Roman" w:hAnsi="Tahoma" w:cs="Tahoma"/>
          <w:sz w:val="20"/>
          <w:szCs w:val="20"/>
          <w:lang w:eastAsia="pl-PL"/>
        </w:rPr>
      </w:pP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 dnia …………………. r. </w:t>
      </w: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i/>
          <w:sz w:val="20"/>
          <w:szCs w:val="20"/>
          <w:lang w:eastAsia="pl-PL"/>
        </w:rPr>
        <w:t xml:space="preserve"> </w:t>
      </w:r>
      <w:r w:rsidRPr="003523E7">
        <w:rPr>
          <w:rFonts w:ascii="Tahoma" w:eastAsia="Times New Roman" w:hAnsi="Tahoma" w:cs="Tahoma"/>
          <w:i/>
          <w:sz w:val="20"/>
          <w:szCs w:val="20"/>
          <w:lang w:eastAsia="pl-PL"/>
        </w:rPr>
        <w:tab/>
        <w:t>(miejscowość)</w:t>
      </w:r>
    </w:p>
    <w:p w:rsidR="003523E7" w:rsidRPr="003523E7" w:rsidRDefault="003523E7" w:rsidP="003523E7">
      <w:pPr>
        <w:spacing w:after="0" w:line="240" w:lineRule="auto"/>
        <w:ind w:left="5103"/>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            …………………………………………………</w:t>
      </w:r>
    </w:p>
    <w:p w:rsidR="003523E7" w:rsidRPr="003523E7" w:rsidRDefault="003523E7" w:rsidP="003523E7">
      <w:pPr>
        <w:suppressAutoHyphens/>
        <w:spacing w:after="0" w:line="240" w:lineRule="auto"/>
        <w:jc w:val="right"/>
        <w:rPr>
          <w:rFonts w:ascii="Tahoma" w:eastAsia="Times New Roman" w:hAnsi="Tahoma" w:cs="Tahoma"/>
          <w:bCs/>
          <w:i/>
          <w:sz w:val="16"/>
          <w:szCs w:val="16"/>
          <w:lang w:eastAsia="ar-SA"/>
        </w:rPr>
      </w:pPr>
      <w:r w:rsidRPr="003523E7">
        <w:rPr>
          <w:rFonts w:ascii="Tahoma" w:eastAsia="Times New Roman" w:hAnsi="Tahoma" w:cs="Tahoma"/>
          <w:bCs/>
          <w:i/>
          <w:sz w:val="16"/>
          <w:szCs w:val="16"/>
          <w:lang w:eastAsia="ar-SA"/>
        </w:rPr>
        <w:t xml:space="preserve">podpis i pieczęć osoby uprawnionej/osób uprawnionych </w:t>
      </w:r>
    </w:p>
    <w:p w:rsidR="003523E7" w:rsidRPr="003523E7" w:rsidRDefault="003523E7" w:rsidP="003523E7">
      <w:pPr>
        <w:suppressAutoHyphens/>
        <w:spacing w:after="0" w:line="240" w:lineRule="auto"/>
        <w:jc w:val="center"/>
        <w:rPr>
          <w:rFonts w:ascii="Tahoma" w:eastAsia="Times New Roman" w:hAnsi="Tahoma" w:cs="Tahoma"/>
          <w:bCs/>
          <w:i/>
          <w:sz w:val="16"/>
          <w:szCs w:val="16"/>
          <w:lang w:eastAsia="ar-SA"/>
        </w:rPr>
      </w:pPr>
      <w:r w:rsidRPr="003523E7">
        <w:rPr>
          <w:rFonts w:ascii="Tahoma" w:eastAsia="Times New Roman" w:hAnsi="Tahoma" w:cs="Tahoma"/>
          <w:bCs/>
          <w:i/>
          <w:sz w:val="16"/>
          <w:szCs w:val="16"/>
          <w:lang w:eastAsia="ar-SA"/>
        </w:rPr>
        <w:t xml:space="preserve">                                                                                                          do reprezentowania Wykonawcy</w:t>
      </w:r>
    </w:p>
    <w:p w:rsidR="003523E7" w:rsidRPr="003523E7" w:rsidRDefault="003523E7" w:rsidP="003523E7">
      <w:pPr>
        <w:rPr>
          <w:rFonts w:ascii="Tahoma" w:eastAsia="Times New Roman" w:hAnsi="Tahoma" w:cs="Tahoma"/>
          <w:sz w:val="20"/>
          <w:szCs w:val="20"/>
          <w:lang w:eastAsia="pl-PL"/>
        </w:rPr>
      </w:pPr>
    </w:p>
    <w:p w:rsidR="003523E7" w:rsidRPr="003523E7" w:rsidRDefault="003523E7" w:rsidP="003523E7">
      <w:pPr>
        <w:spacing w:after="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3523E7">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3523E7">
        <w:rPr>
          <w:rFonts w:ascii="Tahoma" w:eastAsia="Times New Roman" w:hAnsi="Tahoma" w:cs="Tahoma"/>
          <w:i/>
          <w:sz w:val="20"/>
          <w:szCs w:val="20"/>
          <w:lang w:eastAsia="pl-PL"/>
        </w:rPr>
        <w:t>Pzp</w:t>
      </w:r>
      <w:proofErr w:type="spellEnd"/>
      <w:r w:rsidRPr="003523E7">
        <w:rPr>
          <w:rFonts w:ascii="Tahoma" w:eastAsia="Times New Roman" w:hAnsi="Tahoma" w:cs="Tahoma"/>
          <w:i/>
          <w:sz w:val="20"/>
          <w:szCs w:val="20"/>
          <w:lang w:eastAsia="pl-PL"/>
        </w:rPr>
        <w:t>)</w:t>
      </w:r>
      <w:r w:rsidRPr="003523E7">
        <w:rPr>
          <w:rFonts w:ascii="Tahoma" w:eastAsia="Times New Roman" w:hAnsi="Tahoma" w:cs="Tahoma"/>
          <w:i/>
          <w:color w:val="FF0000"/>
          <w:sz w:val="20"/>
          <w:szCs w:val="20"/>
          <w:lang w:eastAsia="pl-PL"/>
        </w:rPr>
        <w:t>.</w:t>
      </w:r>
      <w:r w:rsidRPr="003523E7">
        <w:rPr>
          <w:rFonts w:ascii="Tahoma" w:eastAsia="Times New Roman" w:hAnsi="Tahoma" w:cs="Tahoma"/>
          <w:sz w:val="20"/>
          <w:szCs w:val="20"/>
          <w:lang w:eastAsia="pl-PL"/>
        </w:rPr>
        <w:t xml:space="preserve"> </w:t>
      </w: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3523E7" w:rsidRPr="003523E7" w:rsidRDefault="003523E7" w:rsidP="003523E7">
      <w:pPr>
        <w:spacing w:after="0" w:line="240" w:lineRule="auto"/>
        <w:jc w:val="both"/>
        <w:rPr>
          <w:rFonts w:ascii="Tahoma" w:eastAsia="Times New Roman" w:hAnsi="Tahoma" w:cs="Tahoma"/>
          <w:sz w:val="20"/>
          <w:szCs w:val="20"/>
          <w:lang w:eastAsia="pl-PL"/>
        </w:rPr>
      </w:pPr>
    </w:p>
    <w:p w:rsidR="003523E7" w:rsidRPr="003523E7" w:rsidRDefault="003523E7" w:rsidP="003523E7">
      <w:pPr>
        <w:spacing w:after="0" w:line="240" w:lineRule="auto"/>
        <w:jc w:val="both"/>
        <w:rPr>
          <w:rFonts w:ascii="Tahoma" w:eastAsia="Times New Roman" w:hAnsi="Tahoma" w:cs="Tahoma"/>
          <w:sz w:val="20"/>
          <w:szCs w:val="20"/>
          <w:lang w:eastAsia="pl-PL"/>
        </w:rPr>
      </w:pPr>
    </w:p>
    <w:p w:rsidR="003523E7" w:rsidRPr="003523E7" w:rsidRDefault="003523E7" w:rsidP="003523E7">
      <w:pPr>
        <w:spacing w:after="0" w:line="240" w:lineRule="auto"/>
        <w:jc w:val="both"/>
        <w:rPr>
          <w:rFonts w:ascii="Tahoma" w:eastAsia="Times New Roman" w:hAnsi="Tahoma" w:cs="Tahoma"/>
          <w:sz w:val="20"/>
          <w:szCs w:val="20"/>
          <w:lang w:eastAsia="pl-PL"/>
        </w:rPr>
      </w:pPr>
    </w:p>
    <w:p w:rsidR="003523E7" w:rsidRPr="003523E7" w:rsidRDefault="003523E7" w:rsidP="003523E7">
      <w:pPr>
        <w:spacing w:after="0" w:line="240" w:lineRule="auto"/>
        <w:jc w:val="both"/>
        <w:rPr>
          <w:rFonts w:ascii="Tahoma" w:eastAsia="Times New Roman" w:hAnsi="Tahoma" w:cs="Tahoma"/>
          <w:sz w:val="20"/>
          <w:szCs w:val="20"/>
          <w:lang w:eastAsia="pl-PL"/>
        </w:rPr>
      </w:pP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 dnia …………………. r. </w:t>
      </w:r>
    </w:p>
    <w:p w:rsidR="003523E7" w:rsidRPr="003523E7" w:rsidRDefault="003523E7" w:rsidP="003523E7">
      <w:pPr>
        <w:spacing w:after="0" w:line="240" w:lineRule="auto"/>
        <w:jc w:val="both"/>
        <w:rPr>
          <w:rFonts w:ascii="Tahoma" w:eastAsia="Times New Roman" w:hAnsi="Tahoma" w:cs="Tahoma"/>
          <w:i/>
          <w:sz w:val="20"/>
          <w:szCs w:val="20"/>
          <w:lang w:eastAsia="pl-PL"/>
        </w:rPr>
      </w:pP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i/>
          <w:sz w:val="20"/>
          <w:szCs w:val="20"/>
          <w:lang w:eastAsia="pl-PL"/>
        </w:rPr>
        <w:t xml:space="preserve"> </w:t>
      </w:r>
      <w:r w:rsidRPr="003523E7">
        <w:rPr>
          <w:rFonts w:ascii="Tahoma" w:eastAsia="Times New Roman" w:hAnsi="Tahoma" w:cs="Tahoma"/>
          <w:i/>
          <w:sz w:val="20"/>
          <w:szCs w:val="20"/>
          <w:lang w:eastAsia="pl-PL"/>
        </w:rPr>
        <w:tab/>
        <w:t>(miejscowość)</w:t>
      </w:r>
    </w:p>
    <w:p w:rsidR="003523E7" w:rsidRPr="003523E7" w:rsidRDefault="003523E7" w:rsidP="003523E7">
      <w:pPr>
        <w:spacing w:after="0" w:line="360" w:lineRule="auto"/>
        <w:ind w:firstLine="5103"/>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w:t>
      </w:r>
    </w:p>
    <w:p w:rsidR="003523E7" w:rsidRPr="003523E7" w:rsidRDefault="003523E7" w:rsidP="003523E7">
      <w:pPr>
        <w:suppressAutoHyphens/>
        <w:spacing w:after="0" w:line="240" w:lineRule="auto"/>
        <w:jc w:val="center"/>
        <w:rPr>
          <w:rFonts w:ascii="Tahoma" w:eastAsia="Times New Roman" w:hAnsi="Tahoma" w:cs="Tahoma"/>
          <w:bCs/>
          <w:i/>
          <w:sz w:val="16"/>
          <w:szCs w:val="16"/>
          <w:lang w:eastAsia="ar-SA"/>
        </w:rPr>
      </w:pPr>
      <w:r w:rsidRPr="003523E7">
        <w:rPr>
          <w:rFonts w:ascii="Tahoma" w:eastAsia="Times New Roman" w:hAnsi="Tahoma" w:cs="Tahoma"/>
          <w:bCs/>
          <w:i/>
          <w:sz w:val="16"/>
          <w:szCs w:val="16"/>
          <w:lang w:eastAsia="ar-SA"/>
        </w:rPr>
        <w:t xml:space="preserve">                                                                        podpis i pieczęć osoby uprawnionej/</w:t>
      </w:r>
    </w:p>
    <w:p w:rsidR="003523E7" w:rsidRPr="003523E7" w:rsidRDefault="003523E7" w:rsidP="003523E7">
      <w:pPr>
        <w:suppressAutoHyphens/>
        <w:spacing w:after="0" w:line="240" w:lineRule="auto"/>
        <w:jc w:val="center"/>
        <w:rPr>
          <w:rFonts w:ascii="Tahoma" w:eastAsia="Times New Roman" w:hAnsi="Tahoma" w:cs="Tahoma"/>
          <w:bCs/>
          <w:i/>
          <w:sz w:val="16"/>
          <w:szCs w:val="16"/>
          <w:lang w:eastAsia="ar-SA"/>
        </w:rPr>
      </w:pPr>
      <w:r w:rsidRPr="003523E7">
        <w:rPr>
          <w:rFonts w:ascii="Tahoma" w:eastAsia="Times New Roman" w:hAnsi="Tahoma" w:cs="Tahoma"/>
          <w:bCs/>
          <w:i/>
          <w:sz w:val="16"/>
          <w:szCs w:val="16"/>
          <w:lang w:eastAsia="ar-SA"/>
        </w:rPr>
        <w:t xml:space="preserve">                                                                          osób uprawnionych   do reprezentowania Wykonawcy</w:t>
      </w:r>
    </w:p>
    <w:p w:rsidR="003523E7" w:rsidRPr="003523E7" w:rsidRDefault="003523E7" w:rsidP="003523E7">
      <w:pPr>
        <w:suppressAutoHyphens/>
        <w:spacing w:after="0" w:line="240" w:lineRule="auto"/>
        <w:jc w:val="center"/>
        <w:rPr>
          <w:rFonts w:ascii="Tahoma" w:eastAsia="Times New Roman" w:hAnsi="Tahoma" w:cs="Tahoma"/>
          <w:bCs/>
          <w:i/>
          <w:sz w:val="20"/>
          <w:szCs w:val="20"/>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imes New Roman" w:eastAsia="Times New Roman" w:hAnsi="Times New Roman" w:cs="Times New Roman"/>
          <w:b/>
          <w:bCs/>
          <w:sz w:val="24"/>
          <w:szCs w:val="24"/>
          <w:lang w:eastAsia="ar-SA"/>
        </w:rPr>
      </w:pPr>
    </w:p>
    <w:p w:rsidR="003523E7" w:rsidRPr="003523E7" w:rsidRDefault="003523E7" w:rsidP="003523E7">
      <w:pPr>
        <w:suppressAutoHyphens/>
        <w:spacing w:after="0" w:line="240" w:lineRule="auto"/>
        <w:rPr>
          <w:rFonts w:ascii="Tahoma" w:eastAsia="Times New Roman" w:hAnsi="Tahoma" w:cs="Tahoma"/>
          <w:b/>
          <w:bCs/>
          <w:sz w:val="20"/>
          <w:szCs w:val="20"/>
          <w:lang w:eastAsia="ar-SA"/>
        </w:rPr>
      </w:pPr>
      <w:r w:rsidRPr="003523E7">
        <w:rPr>
          <w:rFonts w:ascii="Tahoma" w:eastAsia="Times New Roman" w:hAnsi="Tahoma" w:cs="Tahoma"/>
          <w:b/>
          <w:bCs/>
          <w:sz w:val="20"/>
          <w:szCs w:val="20"/>
          <w:lang w:eastAsia="ar-SA"/>
        </w:rPr>
        <w:t>OŚWIADCZENIE DOTYCZĄCE PODWYKONAWCY:</w:t>
      </w:r>
    </w:p>
    <w:p w:rsidR="003523E7" w:rsidRPr="003523E7" w:rsidRDefault="003523E7" w:rsidP="003523E7">
      <w:pPr>
        <w:suppressAutoHyphens/>
        <w:spacing w:after="0" w:line="240" w:lineRule="auto"/>
        <w:jc w:val="center"/>
        <w:rPr>
          <w:rFonts w:ascii="Tahoma" w:eastAsia="Times New Roman" w:hAnsi="Tahoma" w:cs="Tahoma"/>
          <w:bCs/>
          <w:sz w:val="20"/>
          <w:szCs w:val="20"/>
          <w:lang w:eastAsia="ar-SA"/>
        </w:rPr>
      </w:pPr>
    </w:p>
    <w:p w:rsidR="003523E7" w:rsidRPr="003523E7" w:rsidRDefault="003523E7" w:rsidP="003523E7">
      <w:pPr>
        <w:spacing w:after="0" w:line="240" w:lineRule="auto"/>
        <w:jc w:val="both"/>
        <w:rPr>
          <w:rFonts w:ascii="Tahoma" w:eastAsia="Times New Roman" w:hAnsi="Tahoma" w:cs="Tahoma"/>
          <w:i/>
          <w:sz w:val="20"/>
          <w:szCs w:val="20"/>
          <w:lang w:eastAsia="pl-PL"/>
        </w:rPr>
      </w:pPr>
      <w:r w:rsidRPr="003523E7">
        <w:rPr>
          <w:rFonts w:ascii="Tahoma" w:eastAsia="Times New Roman" w:hAnsi="Tahoma" w:cs="Tahoma"/>
          <w:sz w:val="20"/>
          <w:szCs w:val="20"/>
          <w:lang w:eastAsia="pl-PL"/>
        </w:rPr>
        <w:t>Oświadczam, że następujący(e)  podmiot(y)  będący(e) podwykonawcą(</w:t>
      </w:r>
      <w:proofErr w:type="spellStart"/>
      <w:r w:rsidRPr="003523E7">
        <w:rPr>
          <w:rFonts w:ascii="Tahoma" w:eastAsia="Times New Roman" w:hAnsi="Tahoma" w:cs="Tahoma"/>
          <w:sz w:val="20"/>
          <w:szCs w:val="20"/>
          <w:lang w:eastAsia="pl-PL"/>
        </w:rPr>
        <w:t>ami</w:t>
      </w:r>
      <w:proofErr w:type="spellEnd"/>
      <w:r w:rsidRPr="003523E7">
        <w:rPr>
          <w:rFonts w:ascii="Tahoma" w:eastAsia="Times New Roman" w:hAnsi="Tahoma" w:cs="Tahoma"/>
          <w:sz w:val="20"/>
          <w:szCs w:val="20"/>
          <w:lang w:eastAsia="pl-PL"/>
        </w:rPr>
        <w:t>)………………………. ……………………………………(</w:t>
      </w:r>
      <w:r w:rsidRPr="003523E7">
        <w:rPr>
          <w:rFonts w:ascii="Tahoma" w:eastAsia="Times New Roman" w:hAnsi="Tahoma" w:cs="Tahoma"/>
          <w:i/>
          <w:sz w:val="20"/>
          <w:szCs w:val="20"/>
          <w:lang w:eastAsia="pl-PL"/>
        </w:rPr>
        <w:t>podać pełną nazwę/firmę, adres, a także w zależności od podmiotu :NIP/PESEL, KRS/</w:t>
      </w:r>
      <w:proofErr w:type="spellStart"/>
      <w:r w:rsidRPr="003523E7">
        <w:rPr>
          <w:rFonts w:ascii="Tahoma" w:eastAsia="Times New Roman" w:hAnsi="Tahoma" w:cs="Tahoma"/>
          <w:i/>
          <w:sz w:val="20"/>
          <w:szCs w:val="20"/>
          <w:lang w:eastAsia="pl-PL"/>
        </w:rPr>
        <w:t>CEiDG</w:t>
      </w:r>
      <w:proofErr w:type="spellEnd"/>
      <w:r w:rsidRPr="003523E7">
        <w:rPr>
          <w:rFonts w:ascii="Tahoma" w:eastAsia="Times New Roman" w:hAnsi="Tahoma" w:cs="Tahoma"/>
          <w:i/>
          <w:sz w:val="20"/>
          <w:szCs w:val="20"/>
          <w:lang w:eastAsia="pl-PL"/>
        </w:rPr>
        <w:t xml:space="preserve">), </w:t>
      </w:r>
      <w:r w:rsidRPr="003523E7">
        <w:rPr>
          <w:rFonts w:ascii="Tahoma" w:eastAsia="Times New Roman" w:hAnsi="Tahoma" w:cs="Tahoma"/>
          <w:sz w:val="20"/>
          <w:szCs w:val="20"/>
          <w:lang w:eastAsia="pl-PL"/>
        </w:rPr>
        <w:t>nie podlega(ją)  wykluczeniu z postępowania o udzielenie zamówienia.</w:t>
      </w:r>
    </w:p>
    <w:p w:rsidR="003523E7" w:rsidRPr="003523E7" w:rsidRDefault="003523E7" w:rsidP="003523E7">
      <w:pPr>
        <w:spacing w:after="0" w:line="360" w:lineRule="auto"/>
        <w:jc w:val="both"/>
        <w:rPr>
          <w:rFonts w:ascii="Tahoma" w:eastAsia="Times New Roman" w:hAnsi="Tahoma" w:cs="Tahoma"/>
          <w:sz w:val="20"/>
          <w:szCs w:val="20"/>
          <w:lang w:eastAsia="pl-PL"/>
        </w:rPr>
      </w:pP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 dnia …………………. r. </w:t>
      </w: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i/>
          <w:sz w:val="20"/>
          <w:szCs w:val="20"/>
          <w:lang w:eastAsia="pl-PL"/>
        </w:rPr>
        <w:t xml:space="preserve"> </w:t>
      </w:r>
      <w:r w:rsidRPr="003523E7">
        <w:rPr>
          <w:rFonts w:ascii="Tahoma" w:eastAsia="Times New Roman" w:hAnsi="Tahoma" w:cs="Tahoma"/>
          <w:i/>
          <w:sz w:val="20"/>
          <w:szCs w:val="20"/>
          <w:lang w:eastAsia="pl-PL"/>
        </w:rPr>
        <w:tab/>
        <w:t>(miejscowość),</w:t>
      </w:r>
    </w:p>
    <w:p w:rsidR="003523E7" w:rsidRPr="003523E7" w:rsidRDefault="003523E7" w:rsidP="003523E7">
      <w:pPr>
        <w:spacing w:after="0" w:line="360" w:lineRule="auto"/>
        <w:ind w:left="5103"/>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            …………………………………………………</w:t>
      </w:r>
    </w:p>
    <w:p w:rsidR="003523E7" w:rsidRPr="003523E7" w:rsidRDefault="003523E7" w:rsidP="003523E7">
      <w:pPr>
        <w:suppressAutoHyphens/>
        <w:spacing w:after="0" w:line="240" w:lineRule="auto"/>
        <w:jc w:val="right"/>
        <w:rPr>
          <w:rFonts w:ascii="Tahoma" w:eastAsia="Times New Roman" w:hAnsi="Tahoma" w:cs="Tahoma"/>
          <w:bCs/>
          <w:i/>
          <w:sz w:val="20"/>
          <w:szCs w:val="20"/>
          <w:lang w:eastAsia="ar-SA"/>
        </w:rPr>
      </w:pPr>
      <w:r w:rsidRPr="003523E7">
        <w:rPr>
          <w:rFonts w:ascii="Tahoma" w:eastAsia="Times New Roman" w:hAnsi="Tahoma" w:cs="Tahoma"/>
          <w:bCs/>
          <w:i/>
          <w:sz w:val="20"/>
          <w:szCs w:val="20"/>
          <w:lang w:eastAsia="ar-SA"/>
        </w:rPr>
        <w:t xml:space="preserve">podpis i pieczęć osoby uprawnionej/osób uprawnionych </w:t>
      </w:r>
    </w:p>
    <w:p w:rsidR="003523E7" w:rsidRPr="003523E7" w:rsidRDefault="003523E7" w:rsidP="003523E7">
      <w:pPr>
        <w:suppressAutoHyphens/>
        <w:spacing w:after="0" w:line="240" w:lineRule="auto"/>
        <w:jc w:val="center"/>
        <w:rPr>
          <w:rFonts w:ascii="Tahoma" w:eastAsia="Times New Roman" w:hAnsi="Tahoma" w:cs="Tahoma"/>
          <w:bCs/>
          <w:i/>
          <w:sz w:val="20"/>
          <w:szCs w:val="20"/>
          <w:lang w:eastAsia="ar-SA"/>
        </w:rPr>
      </w:pPr>
      <w:r w:rsidRPr="003523E7">
        <w:rPr>
          <w:rFonts w:ascii="Tahoma" w:eastAsia="Times New Roman" w:hAnsi="Tahoma" w:cs="Tahoma"/>
          <w:bCs/>
          <w:i/>
          <w:sz w:val="20"/>
          <w:szCs w:val="20"/>
          <w:lang w:eastAsia="ar-SA"/>
        </w:rPr>
        <w:t xml:space="preserve">                                                                                     do reprezentowania Wykonawcy</w:t>
      </w:r>
    </w:p>
    <w:p w:rsidR="003523E7" w:rsidRPr="003523E7" w:rsidRDefault="003523E7" w:rsidP="003523E7">
      <w:pPr>
        <w:suppressAutoHyphens/>
        <w:spacing w:after="0" w:line="240" w:lineRule="auto"/>
        <w:jc w:val="center"/>
        <w:rPr>
          <w:rFonts w:ascii="Tahoma" w:eastAsia="Times New Roman" w:hAnsi="Tahoma" w:cs="Tahoma"/>
          <w:bCs/>
          <w:i/>
          <w:sz w:val="20"/>
          <w:szCs w:val="20"/>
          <w:lang w:eastAsia="ar-SA"/>
        </w:rPr>
      </w:pPr>
    </w:p>
    <w:p w:rsidR="003523E7" w:rsidRPr="003523E7" w:rsidRDefault="003523E7" w:rsidP="003523E7">
      <w:pPr>
        <w:suppressAutoHyphens/>
        <w:spacing w:after="0" w:line="240" w:lineRule="auto"/>
        <w:jc w:val="center"/>
        <w:rPr>
          <w:rFonts w:ascii="Tahoma" w:eastAsia="Times New Roman" w:hAnsi="Tahoma" w:cs="Tahoma"/>
          <w:bCs/>
          <w:i/>
          <w:sz w:val="20"/>
          <w:szCs w:val="20"/>
          <w:lang w:eastAsia="ar-SA"/>
        </w:rPr>
      </w:pPr>
    </w:p>
    <w:p w:rsidR="003523E7" w:rsidRPr="003523E7" w:rsidRDefault="003523E7" w:rsidP="003523E7">
      <w:pPr>
        <w:suppressAutoHyphens/>
        <w:spacing w:after="0" w:line="240" w:lineRule="auto"/>
        <w:jc w:val="center"/>
        <w:rPr>
          <w:rFonts w:ascii="Tahoma" w:eastAsia="Times New Roman" w:hAnsi="Tahoma" w:cs="Tahoma"/>
          <w:bCs/>
          <w:i/>
          <w:sz w:val="20"/>
          <w:szCs w:val="20"/>
          <w:lang w:eastAsia="ar-SA"/>
        </w:rPr>
      </w:pPr>
    </w:p>
    <w:p w:rsidR="003523E7" w:rsidRPr="003523E7" w:rsidRDefault="003523E7" w:rsidP="003523E7">
      <w:pPr>
        <w:spacing w:after="0" w:line="360" w:lineRule="auto"/>
        <w:jc w:val="both"/>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OŚWIADCZENIE DOTYCZĄCE PODANYCH INFORMACJI:</w:t>
      </w:r>
    </w:p>
    <w:p w:rsidR="003523E7" w:rsidRPr="003523E7" w:rsidRDefault="003523E7" w:rsidP="003523E7">
      <w:pPr>
        <w:spacing w:after="0" w:line="360" w:lineRule="auto"/>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Oświadczam, że wszystkie informacje podane w powyższych oświadczeniach są aktualne </w:t>
      </w:r>
      <w:r w:rsidRPr="003523E7">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3523E7" w:rsidRPr="003523E7" w:rsidRDefault="003523E7" w:rsidP="003523E7">
      <w:pPr>
        <w:spacing w:after="0" w:line="360" w:lineRule="auto"/>
        <w:jc w:val="both"/>
        <w:rPr>
          <w:rFonts w:ascii="Tahoma" w:eastAsia="Times New Roman" w:hAnsi="Tahoma" w:cs="Tahoma"/>
          <w:sz w:val="20"/>
          <w:szCs w:val="20"/>
          <w:lang w:eastAsia="pl-PL"/>
        </w:rPr>
      </w:pPr>
    </w:p>
    <w:p w:rsidR="003523E7" w:rsidRPr="003523E7" w:rsidRDefault="003523E7" w:rsidP="003523E7">
      <w:pPr>
        <w:spacing w:after="0" w:line="360" w:lineRule="auto"/>
        <w:jc w:val="both"/>
        <w:rPr>
          <w:rFonts w:ascii="Tahoma" w:eastAsia="Times New Roman" w:hAnsi="Tahoma" w:cs="Tahoma"/>
          <w:sz w:val="20"/>
          <w:szCs w:val="20"/>
          <w:lang w:eastAsia="pl-PL"/>
        </w:rPr>
      </w:pP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 dnia …………………. r. </w:t>
      </w: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i/>
          <w:sz w:val="20"/>
          <w:szCs w:val="20"/>
          <w:lang w:eastAsia="pl-PL"/>
        </w:rPr>
        <w:t xml:space="preserve"> </w:t>
      </w:r>
      <w:r w:rsidRPr="003523E7">
        <w:rPr>
          <w:rFonts w:ascii="Tahoma" w:eastAsia="Times New Roman" w:hAnsi="Tahoma" w:cs="Tahoma"/>
          <w:i/>
          <w:sz w:val="20"/>
          <w:szCs w:val="20"/>
          <w:lang w:eastAsia="pl-PL"/>
        </w:rPr>
        <w:tab/>
        <w:t>(miejscowość)</w:t>
      </w:r>
    </w:p>
    <w:p w:rsidR="003523E7" w:rsidRPr="003523E7" w:rsidRDefault="003523E7" w:rsidP="003523E7">
      <w:pPr>
        <w:spacing w:after="0" w:line="360" w:lineRule="auto"/>
        <w:jc w:val="both"/>
        <w:rPr>
          <w:rFonts w:ascii="Tahoma" w:eastAsia="Times New Roman" w:hAnsi="Tahoma" w:cs="Tahoma"/>
          <w:sz w:val="20"/>
          <w:szCs w:val="20"/>
          <w:lang w:eastAsia="pl-PL"/>
        </w:rPr>
      </w:pPr>
    </w:p>
    <w:p w:rsidR="003523E7" w:rsidRPr="003523E7" w:rsidRDefault="003523E7" w:rsidP="003523E7">
      <w:pPr>
        <w:spacing w:after="0" w:line="360" w:lineRule="auto"/>
        <w:ind w:firstLine="5103"/>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w:t>
      </w:r>
    </w:p>
    <w:p w:rsidR="003523E7" w:rsidRPr="003523E7" w:rsidRDefault="003523E7" w:rsidP="003523E7">
      <w:pPr>
        <w:suppressAutoHyphens/>
        <w:spacing w:after="0" w:line="240" w:lineRule="auto"/>
        <w:jc w:val="right"/>
        <w:rPr>
          <w:rFonts w:ascii="Tahoma" w:eastAsia="Times New Roman" w:hAnsi="Tahoma" w:cs="Tahoma"/>
          <w:bCs/>
          <w:i/>
          <w:sz w:val="20"/>
          <w:szCs w:val="20"/>
          <w:lang w:eastAsia="ar-SA"/>
        </w:rPr>
      </w:pPr>
      <w:r w:rsidRPr="003523E7">
        <w:rPr>
          <w:rFonts w:ascii="Tahoma" w:eastAsia="Times New Roman" w:hAnsi="Tahoma" w:cs="Tahoma"/>
          <w:bCs/>
          <w:i/>
          <w:sz w:val="20"/>
          <w:szCs w:val="20"/>
          <w:lang w:eastAsia="ar-SA"/>
        </w:rPr>
        <w:t xml:space="preserve">podpis i pieczęć osoby uprawnionej/osób uprawnionych </w:t>
      </w:r>
    </w:p>
    <w:p w:rsidR="003523E7" w:rsidRPr="003523E7" w:rsidRDefault="003523E7" w:rsidP="003523E7">
      <w:pPr>
        <w:suppressAutoHyphens/>
        <w:spacing w:after="0" w:line="240" w:lineRule="auto"/>
        <w:jc w:val="center"/>
        <w:rPr>
          <w:rFonts w:ascii="Tahoma" w:eastAsia="Times New Roman" w:hAnsi="Tahoma" w:cs="Tahoma"/>
          <w:bCs/>
          <w:i/>
          <w:sz w:val="20"/>
          <w:szCs w:val="20"/>
          <w:lang w:eastAsia="ar-SA"/>
        </w:rPr>
      </w:pPr>
      <w:r w:rsidRPr="003523E7">
        <w:rPr>
          <w:rFonts w:ascii="Tahoma" w:eastAsia="Times New Roman" w:hAnsi="Tahoma" w:cs="Tahoma"/>
          <w:bCs/>
          <w:i/>
          <w:sz w:val="20"/>
          <w:szCs w:val="20"/>
          <w:lang w:eastAsia="ar-SA"/>
        </w:rPr>
        <w:t xml:space="preserve">                                                                              do reprezentowania Wykonawcy</w:t>
      </w:r>
    </w:p>
    <w:p w:rsidR="003523E7" w:rsidRPr="003523E7" w:rsidRDefault="003523E7" w:rsidP="003523E7">
      <w:pPr>
        <w:suppressAutoHyphens/>
        <w:spacing w:after="0" w:line="240" w:lineRule="auto"/>
        <w:jc w:val="center"/>
        <w:rPr>
          <w:rFonts w:ascii="Tahoma" w:eastAsia="Times New Roman" w:hAnsi="Tahoma" w:cs="Tahoma"/>
          <w:bCs/>
          <w:i/>
          <w:sz w:val="20"/>
          <w:szCs w:val="20"/>
          <w:lang w:eastAsia="ar-SA"/>
        </w:rPr>
      </w:pPr>
    </w:p>
    <w:p w:rsidR="003523E7" w:rsidRPr="003523E7" w:rsidRDefault="003523E7" w:rsidP="003523E7">
      <w:pPr>
        <w:spacing w:after="0" w:line="360" w:lineRule="auto"/>
        <w:jc w:val="both"/>
        <w:rPr>
          <w:rFonts w:ascii="Tahoma" w:eastAsia="Times New Roman" w:hAnsi="Tahoma" w:cs="Tahoma"/>
          <w:sz w:val="20"/>
          <w:szCs w:val="20"/>
          <w:lang w:eastAsia="pl-PL"/>
        </w:rPr>
      </w:pPr>
    </w:p>
    <w:p w:rsidR="003523E7" w:rsidRPr="003523E7" w:rsidRDefault="003523E7" w:rsidP="003523E7">
      <w:pPr>
        <w:spacing w:after="0" w:line="240" w:lineRule="auto"/>
        <w:rPr>
          <w:rFonts w:ascii="Tahoma" w:eastAsia="Times New Roman" w:hAnsi="Tahoma" w:cs="Tahoma"/>
          <w:b/>
          <w:sz w:val="20"/>
          <w:szCs w:val="20"/>
          <w:lang w:eastAsia="pl-PL"/>
        </w:rPr>
      </w:pPr>
    </w:p>
    <w:p w:rsidR="003523E7" w:rsidRPr="003523E7" w:rsidRDefault="003523E7" w:rsidP="003523E7">
      <w:pPr>
        <w:spacing w:after="0" w:line="240" w:lineRule="auto"/>
        <w:rPr>
          <w:rFonts w:ascii="Tahoma" w:eastAsia="Times New Roman" w:hAnsi="Tahoma" w:cs="Tahoma"/>
          <w:sz w:val="16"/>
          <w:szCs w:val="16"/>
          <w:lang w:eastAsia="pl-PL"/>
        </w:rPr>
      </w:pPr>
      <w:r w:rsidRPr="003523E7">
        <w:rPr>
          <w:rFonts w:ascii="Tahoma" w:eastAsia="Times New Roman" w:hAnsi="Tahoma" w:cs="Tahoma"/>
          <w:b/>
          <w:sz w:val="16"/>
          <w:szCs w:val="16"/>
          <w:lang w:eastAsia="pl-PL"/>
        </w:rPr>
        <w:t xml:space="preserve">UWAGA : </w:t>
      </w:r>
      <w:r w:rsidRPr="003523E7">
        <w:rPr>
          <w:rFonts w:ascii="Tahoma" w:eastAsia="Times New Roman" w:hAnsi="Tahoma" w:cs="Tahoma"/>
          <w:sz w:val="16"/>
          <w:szCs w:val="16"/>
          <w:lang w:eastAsia="pl-PL"/>
        </w:rPr>
        <w:t xml:space="preserve">Oświadczenia składa każdy Wykonawca który złożył  ofertę. </w:t>
      </w:r>
    </w:p>
    <w:p w:rsidR="003523E7" w:rsidRPr="003523E7" w:rsidRDefault="003523E7" w:rsidP="003523E7">
      <w:pPr>
        <w:suppressAutoHyphens/>
        <w:spacing w:after="0" w:line="240" w:lineRule="auto"/>
        <w:rPr>
          <w:rFonts w:ascii="Tahoma" w:eastAsia="Times New Roman" w:hAnsi="Tahoma" w:cs="Tahoma"/>
          <w:i/>
          <w:sz w:val="16"/>
          <w:szCs w:val="16"/>
          <w:lang w:eastAsia="ar-SA"/>
        </w:rPr>
      </w:pPr>
      <w:r w:rsidRPr="003523E7">
        <w:rPr>
          <w:rFonts w:ascii="Tahoma" w:hAnsi="Tahoma" w:cs="Tahoma"/>
          <w:sz w:val="16"/>
          <w:szCs w:val="16"/>
        </w:rPr>
        <w:t>W przypadku Wykonawców ubiegających się wspólnie o udzielenie zamówienia na podstawie art. 23 ustawy PZP dokument składa każdy z Wykonawców oddzielnie.</w:t>
      </w: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uppressAutoHyphens/>
        <w:spacing w:after="0" w:line="240" w:lineRule="auto"/>
        <w:jc w:val="both"/>
        <w:rPr>
          <w:rFonts w:ascii="Tahoma" w:eastAsia="Times New Roman" w:hAnsi="Tahoma" w:cs="Tahoma"/>
          <w:iCs/>
          <w:sz w:val="16"/>
          <w:szCs w:val="16"/>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iCs/>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r w:rsidRPr="003523E7">
        <w:rPr>
          <w:rFonts w:ascii="Tahoma" w:eastAsia="Times New Roman" w:hAnsi="Tahoma" w:cs="Tahoma"/>
          <w:sz w:val="20"/>
          <w:szCs w:val="20"/>
          <w:lang w:eastAsia="ar-SA"/>
        </w:rPr>
        <w:t>DZP/381/114B/2017</w:t>
      </w:r>
    </w:p>
    <w:p w:rsidR="003523E7" w:rsidRPr="003523E7" w:rsidRDefault="003523E7" w:rsidP="003523E7">
      <w:pPr>
        <w:suppressAutoHyphens/>
        <w:spacing w:after="0" w:line="240" w:lineRule="auto"/>
        <w:rPr>
          <w:rFonts w:ascii="Tahoma" w:eastAsia="Times New Roman" w:hAnsi="Tahoma" w:cs="Tahoma"/>
          <w:sz w:val="20"/>
          <w:szCs w:val="20"/>
          <w:lang w:eastAsia="ar-SA"/>
        </w:rPr>
      </w:pPr>
      <w:r w:rsidRPr="003523E7">
        <w:rPr>
          <w:rFonts w:ascii="Tahoma" w:eastAsia="Times New Roman" w:hAnsi="Tahoma" w:cs="Tahoma"/>
          <w:sz w:val="20"/>
          <w:szCs w:val="20"/>
          <w:lang w:eastAsia="ar-SA"/>
        </w:rPr>
        <w:t xml:space="preserve">Załącznik nr  3 </w:t>
      </w:r>
    </w:p>
    <w:p w:rsidR="003523E7" w:rsidRPr="003523E7" w:rsidRDefault="003523E7" w:rsidP="003523E7">
      <w:pPr>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ar-SA"/>
        </w:rPr>
        <w:t>............................................................</w:t>
      </w:r>
    </w:p>
    <w:p w:rsidR="003523E7" w:rsidRPr="003523E7" w:rsidRDefault="003523E7" w:rsidP="003523E7">
      <w:pPr>
        <w:suppressAutoHyphens/>
        <w:spacing w:after="0" w:line="240" w:lineRule="auto"/>
        <w:rPr>
          <w:rFonts w:ascii="Tahoma" w:eastAsia="Times New Roman" w:hAnsi="Tahoma" w:cs="Tahoma"/>
          <w:sz w:val="20"/>
          <w:szCs w:val="20"/>
          <w:lang w:eastAsia="ar-SA"/>
        </w:rPr>
      </w:pPr>
      <w:r w:rsidRPr="003523E7">
        <w:rPr>
          <w:rFonts w:ascii="Tahoma" w:eastAsia="Times New Roman" w:hAnsi="Tahoma" w:cs="Tahoma"/>
          <w:sz w:val="20"/>
          <w:szCs w:val="20"/>
          <w:lang w:val="fr-FR" w:eastAsia="ar-SA"/>
        </w:rPr>
        <w:t>pieczęć firmowa Wykonawcy</w:t>
      </w: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pacing w:after="0" w:line="240" w:lineRule="auto"/>
        <w:jc w:val="center"/>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 xml:space="preserve">Oświadczenie </w:t>
      </w:r>
    </w:p>
    <w:p w:rsidR="003523E7" w:rsidRPr="003523E7" w:rsidRDefault="003523E7" w:rsidP="003523E7">
      <w:pPr>
        <w:spacing w:after="0" w:line="240" w:lineRule="auto"/>
        <w:jc w:val="center"/>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o przynależności lub braku przynależności*</w:t>
      </w:r>
      <w:r w:rsidRPr="003523E7">
        <w:rPr>
          <w:rFonts w:ascii="Tahoma" w:eastAsia="Times New Roman" w:hAnsi="Tahoma" w:cs="Tahoma"/>
          <w:b/>
          <w:sz w:val="20"/>
          <w:szCs w:val="20"/>
          <w:lang w:eastAsia="pl-PL"/>
        </w:rPr>
        <w:br/>
        <w:t xml:space="preserve">do tej samej grupy kapitałowej, o której mowa w art. 24 ust. 1 pkt 23 </w:t>
      </w:r>
    </w:p>
    <w:p w:rsidR="003523E7" w:rsidRPr="003523E7" w:rsidRDefault="003523E7" w:rsidP="003523E7">
      <w:pPr>
        <w:spacing w:after="0" w:line="240" w:lineRule="auto"/>
        <w:jc w:val="center"/>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 xml:space="preserve">Prawa zamówień publicznych </w:t>
      </w:r>
    </w:p>
    <w:p w:rsidR="003523E7" w:rsidRPr="003523E7" w:rsidRDefault="003523E7" w:rsidP="003523E7">
      <w:pPr>
        <w:spacing w:after="0" w:line="240" w:lineRule="auto"/>
        <w:jc w:val="center"/>
        <w:rPr>
          <w:rFonts w:ascii="Tahoma" w:eastAsia="Times New Roman" w:hAnsi="Tahoma" w:cs="Tahoma"/>
          <w:b/>
          <w:sz w:val="20"/>
          <w:szCs w:val="20"/>
          <w:lang w:eastAsia="pl-PL"/>
        </w:rPr>
      </w:pPr>
    </w:p>
    <w:p w:rsidR="003523E7" w:rsidRPr="003523E7" w:rsidRDefault="003523E7" w:rsidP="003523E7">
      <w:pPr>
        <w:spacing w:after="0" w:line="240" w:lineRule="auto"/>
        <w:jc w:val="both"/>
        <w:rPr>
          <w:rFonts w:ascii="Tahoma" w:eastAsia="Times New Roman" w:hAnsi="Tahoma" w:cs="Tahoma"/>
          <w:i/>
          <w:sz w:val="20"/>
          <w:szCs w:val="20"/>
          <w:lang w:eastAsia="pl-PL"/>
        </w:rPr>
      </w:pPr>
      <w:r w:rsidRPr="003523E7">
        <w:rPr>
          <w:rFonts w:ascii="Tahoma" w:eastAsia="Times New Roman" w:hAnsi="Tahoma" w:cs="Tahoma"/>
          <w:bCs/>
          <w:sz w:val="20"/>
          <w:szCs w:val="20"/>
          <w:lang w:eastAsia="pl-PL"/>
        </w:rPr>
        <w:t xml:space="preserve">Dotyczy postępowania </w:t>
      </w:r>
      <w:r w:rsidRPr="003523E7">
        <w:rPr>
          <w:rFonts w:ascii="Tahoma" w:eastAsia="Times New Roman" w:hAnsi="Tahoma" w:cs="Tahoma"/>
          <w:sz w:val="20"/>
          <w:szCs w:val="20"/>
          <w:lang w:eastAsia="pl-PL"/>
        </w:rPr>
        <w:t xml:space="preserve">o udzielenie zamówienia publicznego na </w:t>
      </w:r>
      <w:r w:rsidRPr="003523E7">
        <w:rPr>
          <w:rFonts w:ascii="Tahoma" w:eastAsia="Times New Roman" w:hAnsi="Tahoma" w:cs="Tahoma"/>
          <w:b/>
          <w:i/>
          <w:sz w:val="20"/>
          <w:szCs w:val="20"/>
          <w:lang w:eastAsia="pl-PL"/>
        </w:rPr>
        <w:t xml:space="preserve">dostawę artykułów żywnościowych   </w:t>
      </w:r>
      <w:r w:rsidRPr="003523E7">
        <w:rPr>
          <w:rFonts w:ascii="Tahoma" w:eastAsia="Times New Roman" w:hAnsi="Tahoma" w:cs="Tahoma"/>
          <w:sz w:val="20"/>
          <w:szCs w:val="20"/>
          <w:lang w:eastAsia="pl-PL"/>
        </w:rPr>
        <w:t xml:space="preserve">dla Uniwersyteckiego Centrum Klinicznego im. prof. K. Gibińskiego Śląskiego Uniwersytetu Medycznego w Katowicach </w:t>
      </w: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pl-PL"/>
        </w:rPr>
        <w:t xml:space="preserve">Oświadczam, </w:t>
      </w:r>
      <w:r w:rsidRPr="003523E7">
        <w:rPr>
          <w:rFonts w:ascii="Tahoma" w:eastAsia="Times New Roman" w:hAnsi="Tahoma" w:cs="Tahoma"/>
          <w:b/>
          <w:sz w:val="20"/>
          <w:szCs w:val="20"/>
          <w:lang w:eastAsia="pl-PL"/>
        </w:rPr>
        <w:t>że nie należę do tej samej grupy kapitałowej</w:t>
      </w:r>
      <w:r w:rsidRPr="003523E7">
        <w:rPr>
          <w:rFonts w:ascii="Tahoma" w:eastAsia="Times New Roman" w:hAnsi="Tahoma" w:cs="Tahoma"/>
          <w:sz w:val="20"/>
          <w:szCs w:val="20"/>
          <w:lang w:eastAsia="pl-PL"/>
        </w:rPr>
        <w:t xml:space="preserve">, w rozumieniu ustawy z dnia 16 lutego 2007 r. </w:t>
      </w:r>
      <w:r w:rsidRPr="003523E7">
        <w:rPr>
          <w:rFonts w:ascii="Tahoma" w:eastAsia="Times New Roman" w:hAnsi="Tahoma" w:cs="Tahoma"/>
          <w:i/>
          <w:sz w:val="20"/>
          <w:szCs w:val="20"/>
          <w:lang w:eastAsia="pl-PL"/>
        </w:rPr>
        <w:t>o ochronie konkurencji i konsumentów</w:t>
      </w:r>
      <w:r w:rsidRPr="003523E7">
        <w:rPr>
          <w:rFonts w:ascii="Tahoma" w:eastAsia="Times New Roman" w:hAnsi="Tahoma" w:cs="Tahoma"/>
          <w:sz w:val="20"/>
          <w:szCs w:val="20"/>
          <w:lang w:eastAsia="pl-PL"/>
        </w:rPr>
        <w:t xml:space="preserve"> (</w:t>
      </w:r>
      <w:r w:rsidRPr="003523E7">
        <w:rPr>
          <w:rFonts w:ascii="Tahoma" w:eastAsia="Calibri" w:hAnsi="Tahoma" w:cs="Tahoma"/>
          <w:sz w:val="20"/>
          <w:szCs w:val="20"/>
        </w:rPr>
        <w:t xml:space="preserve">tekst jedn. Dz. U. z 2015 r. poz. 184 z </w:t>
      </w:r>
      <w:proofErr w:type="spellStart"/>
      <w:r w:rsidRPr="003523E7">
        <w:rPr>
          <w:rFonts w:ascii="Tahoma" w:eastAsia="Calibri" w:hAnsi="Tahoma" w:cs="Tahoma"/>
          <w:sz w:val="20"/>
          <w:szCs w:val="20"/>
        </w:rPr>
        <w:t>póź</w:t>
      </w:r>
      <w:proofErr w:type="spellEnd"/>
      <w:r w:rsidRPr="003523E7">
        <w:rPr>
          <w:rFonts w:ascii="Tahoma" w:eastAsia="Calibri" w:hAnsi="Tahoma" w:cs="Tahoma"/>
          <w:sz w:val="20"/>
          <w:szCs w:val="20"/>
        </w:rPr>
        <w:t>. zmian.)</w:t>
      </w:r>
      <w:r w:rsidRPr="003523E7">
        <w:rPr>
          <w:rFonts w:ascii="Tahoma" w:eastAsia="Times New Roman" w:hAnsi="Tahoma" w:cs="Tahoma"/>
          <w:sz w:val="20"/>
          <w:szCs w:val="20"/>
          <w:lang w:eastAsia="pl-PL"/>
        </w:rPr>
        <w:t xml:space="preserve"> wraz </w:t>
      </w:r>
      <w:r w:rsidRPr="003523E7">
        <w:rPr>
          <w:rFonts w:ascii="Tahoma" w:eastAsia="Times New Roman" w:hAnsi="Tahoma" w:cs="Tahoma"/>
          <w:sz w:val="20"/>
          <w:szCs w:val="20"/>
          <w:u w:val="single"/>
          <w:lang w:eastAsia="pl-PL"/>
        </w:rPr>
        <w:t>z innymi Wykonawcami, którzy złożyli oferty</w:t>
      </w:r>
      <w:r w:rsidRPr="003523E7">
        <w:rPr>
          <w:rFonts w:ascii="Tahoma" w:eastAsia="Times New Roman" w:hAnsi="Tahoma" w:cs="Tahoma"/>
          <w:sz w:val="20"/>
          <w:szCs w:val="20"/>
          <w:lang w:eastAsia="pl-PL"/>
        </w:rPr>
        <w:t xml:space="preserve"> w przedmiotowym postępowaniu*,</w:t>
      </w: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ind w:left="1440"/>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jc w:val="right"/>
        <w:rPr>
          <w:rFonts w:ascii="Tahoma" w:eastAsia="Times New Roman" w:hAnsi="Tahoma" w:cs="Tahoma"/>
          <w:bCs/>
          <w:i/>
          <w:sz w:val="20"/>
          <w:szCs w:val="20"/>
          <w:lang w:eastAsia="ar-SA"/>
        </w:rPr>
      </w:pPr>
      <w:r w:rsidRPr="003523E7">
        <w:rPr>
          <w:rFonts w:ascii="Tahoma" w:eastAsia="Times New Roman" w:hAnsi="Tahoma" w:cs="Tahoma"/>
          <w:bCs/>
          <w:i/>
          <w:sz w:val="20"/>
          <w:szCs w:val="20"/>
          <w:lang w:eastAsia="ar-SA"/>
        </w:rPr>
        <w:t>..............................................................................</w:t>
      </w:r>
    </w:p>
    <w:p w:rsidR="003523E7" w:rsidRPr="003523E7" w:rsidRDefault="003523E7" w:rsidP="003523E7">
      <w:pPr>
        <w:suppressAutoHyphens/>
        <w:spacing w:after="0" w:line="240" w:lineRule="auto"/>
        <w:jc w:val="right"/>
        <w:rPr>
          <w:rFonts w:ascii="Tahoma" w:eastAsia="Times New Roman" w:hAnsi="Tahoma" w:cs="Tahoma"/>
          <w:bCs/>
          <w:i/>
          <w:sz w:val="16"/>
          <w:szCs w:val="16"/>
          <w:lang w:eastAsia="ar-SA"/>
        </w:rPr>
      </w:pPr>
      <w:r w:rsidRPr="003523E7">
        <w:rPr>
          <w:rFonts w:ascii="Tahoma" w:eastAsia="Times New Roman" w:hAnsi="Tahoma" w:cs="Tahoma"/>
          <w:bCs/>
          <w:i/>
          <w:sz w:val="20"/>
          <w:szCs w:val="20"/>
          <w:lang w:eastAsia="ar-SA"/>
        </w:rPr>
        <w:t xml:space="preserve">                                                   </w:t>
      </w:r>
      <w:r w:rsidRPr="003523E7">
        <w:rPr>
          <w:rFonts w:ascii="Tahoma" w:eastAsia="Times New Roman" w:hAnsi="Tahoma" w:cs="Tahoma"/>
          <w:bCs/>
          <w:i/>
          <w:sz w:val="16"/>
          <w:szCs w:val="16"/>
          <w:lang w:eastAsia="ar-SA"/>
        </w:rPr>
        <w:t xml:space="preserve">podpis i pieczęć osoby uprawnionej/osób uprawnionych </w:t>
      </w:r>
    </w:p>
    <w:p w:rsidR="003523E7" w:rsidRPr="003523E7" w:rsidRDefault="003523E7" w:rsidP="003523E7">
      <w:pPr>
        <w:suppressAutoHyphens/>
        <w:spacing w:after="0" w:line="240" w:lineRule="auto"/>
        <w:jc w:val="both"/>
        <w:rPr>
          <w:rFonts w:ascii="Tahoma" w:eastAsia="Times New Roman" w:hAnsi="Tahoma" w:cs="Tahoma"/>
          <w:bCs/>
          <w:i/>
          <w:sz w:val="16"/>
          <w:szCs w:val="16"/>
          <w:lang w:eastAsia="ar-SA"/>
        </w:rPr>
      </w:pPr>
      <w:r w:rsidRPr="003523E7">
        <w:rPr>
          <w:rFonts w:ascii="Tahoma" w:eastAsia="Times New Roman" w:hAnsi="Tahoma" w:cs="Tahoma"/>
          <w:bCs/>
          <w:i/>
          <w:sz w:val="16"/>
          <w:szCs w:val="16"/>
          <w:lang w:eastAsia="ar-SA"/>
        </w:rPr>
        <w:t xml:space="preserve">                                                                       </w:t>
      </w:r>
      <w:r w:rsidRPr="003523E7">
        <w:rPr>
          <w:rFonts w:ascii="Tahoma" w:eastAsia="Times New Roman" w:hAnsi="Tahoma" w:cs="Tahoma"/>
          <w:bCs/>
          <w:i/>
          <w:sz w:val="16"/>
          <w:szCs w:val="16"/>
          <w:lang w:eastAsia="ar-SA"/>
        </w:rPr>
        <w:tab/>
      </w:r>
      <w:r w:rsidRPr="003523E7">
        <w:rPr>
          <w:rFonts w:ascii="Tahoma" w:eastAsia="Times New Roman" w:hAnsi="Tahoma" w:cs="Tahoma"/>
          <w:bCs/>
          <w:i/>
          <w:sz w:val="16"/>
          <w:szCs w:val="16"/>
          <w:lang w:eastAsia="ar-SA"/>
        </w:rPr>
        <w:tab/>
        <w:t xml:space="preserve">           do reprezentowania Wykonawcy</w:t>
      </w:r>
    </w:p>
    <w:p w:rsidR="003523E7" w:rsidRPr="003523E7" w:rsidRDefault="003523E7" w:rsidP="003523E7">
      <w:pPr>
        <w:suppressAutoHyphens/>
        <w:spacing w:after="0" w:line="240" w:lineRule="auto"/>
        <w:ind w:left="1440"/>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r w:rsidRPr="003523E7">
        <w:rPr>
          <w:rFonts w:ascii="Tahoma" w:eastAsia="Times New Roman" w:hAnsi="Tahoma" w:cs="Tahoma"/>
          <w:sz w:val="20"/>
          <w:szCs w:val="20"/>
          <w:lang w:eastAsia="ar-SA"/>
        </w:rPr>
        <w:t>lub</w:t>
      </w: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Oświadczam, </w:t>
      </w:r>
      <w:r w:rsidRPr="003523E7">
        <w:rPr>
          <w:rFonts w:ascii="Tahoma" w:eastAsia="Times New Roman" w:hAnsi="Tahoma" w:cs="Tahoma"/>
          <w:b/>
          <w:sz w:val="20"/>
          <w:szCs w:val="20"/>
          <w:lang w:eastAsia="pl-PL"/>
        </w:rPr>
        <w:t xml:space="preserve">że należę do grupy kapitałowej wraz z Wykonawcą/Wykonawcami: </w:t>
      </w:r>
    </w:p>
    <w:p w:rsidR="003523E7" w:rsidRPr="003523E7" w:rsidRDefault="003523E7" w:rsidP="003523E7">
      <w:pPr>
        <w:spacing w:after="0" w:line="240" w:lineRule="auto"/>
        <w:ind w:left="357"/>
        <w:jc w:val="both"/>
        <w:rPr>
          <w:rFonts w:ascii="Tahoma" w:eastAsia="Times New Roman" w:hAnsi="Tahoma" w:cs="Tahoma"/>
          <w:i/>
          <w:sz w:val="20"/>
          <w:szCs w:val="20"/>
          <w:lang w:eastAsia="pl-PL"/>
        </w:rPr>
      </w:pPr>
    </w:p>
    <w:p w:rsidR="003523E7" w:rsidRPr="003523E7" w:rsidRDefault="003523E7" w:rsidP="003523E7">
      <w:pPr>
        <w:spacing w:after="0" w:line="240" w:lineRule="auto"/>
        <w:ind w:left="357"/>
        <w:jc w:val="both"/>
        <w:rPr>
          <w:rFonts w:ascii="Tahoma" w:eastAsia="Times New Roman" w:hAnsi="Tahoma" w:cs="Tahoma"/>
          <w:i/>
          <w:sz w:val="20"/>
          <w:szCs w:val="20"/>
          <w:lang w:eastAsia="pl-PL"/>
        </w:rPr>
      </w:pPr>
    </w:p>
    <w:p w:rsidR="003523E7" w:rsidRPr="003523E7" w:rsidRDefault="003523E7" w:rsidP="003523E7">
      <w:pPr>
        <w:spacing w:after="0" w:line="240" w:lineRule="auto"/>
        <w:ind w:left="357"/>
        <w:jc w:val="both"/>
        <w:rPr>
          <w:rFonts w:ascii="Tahoma" w:eastAsia="Times New Roman" w:hAnsi="Tahoma" w:cs="Tahoma"/>
          <w:i/>
          <w:sz w:val="20"/>
          <w:szCs w:val="20"/>
          <w:lang w:eastAsia="pl-PL"/>
        </w:rPr>
      </w:pPr>
      <w:r w:rsidRPr="003523E7">
        <w:rPr>
          <w:rFonts w:ascii="Tahoma" w:eastAsia="Times New Roman" w:hAnsi="Tahoma" w:cs="Tahoma"/>
          <w:i/>
          <w:sz w:val="20"/>
          <w:szCs w:val="20"/>
          <w:lang w:eastAsia="pl-PL"/>
        </w:rPr>
        <w:t xml:space="preserve">………………………………………………………………………………………………………….. </w:t>
      </w:r>
    </w:p>
    <w:p w:rsidR="003523E7" w:rsidRPr="003523E7" w:rsidRDefault="003523E7" w:rsidP="003523E7">
      <w:pPr>
        <w:spacing w:after="0" w:line="240" w:lineRule="auto"/>
        <w:ind w:left="357"/>
        <w:jc w:val="center"/>
        <w:rPr>
          <w:rFonts w:ascii="Tahoma" w:eastAsia="Times New Roman" w:hAnsi="Tahoma" w:cs="Tahoma"/>
          <w:b/>
          <w:sz w:val="16"/>
          <w:szCs w:val="16"/>
          <w:lang w:eastAsia="pl-PL"/>
        </w:rPr>
      </w:pPr>
      <w:r w:rsidRPr="003523E7">
        <w:rPr>
          <w:rFonts w:ascii="Tahoma" w:eastAsia="Times New Roman" w:hAnsi="Tahoma" w:cs="Tahoma"/>
          <w:i/>
          <w:sz w:val="16"/>
          <w:szCs w:val="16"/>
          <w:lang w:eastAsia="pl-PL"/>
        </w:rPr>
        <w:t>(nazwa Wykonawcy)</w:t>
      </w:r>
    </w:p>
    <w:p w:rsidR="003523E7" w:rsidRPr="003523E7" w:rsidRDefault="003523E7" w:rsidP="003523E7">
      <w:pPr>
        <w:spacing w:after="0" w:line="360" w:lineRule="auto"/>
        <w:ind w:left="357"/>
        <w:jc w:val="both"/>
        <w:rPr>
          <w:rFonts w:ascii="Tahoma" w:eastAsia="Times New Roman" w:hAnsi="Tahoma" w:cs="Tahoma"/>
          <w:sz w:val="20"/>
          <w:szCs w:val="20"/>
          <w:lang w:eastAsia="pl-PL"/>
        </w:rPr>
      </w:pPr>
    </w:p>
    <w:p w:rsidR="003523E7" w:rsidRPr="003523E7" w:rsidRDefault="003523E7" w:rsidP="003523E7">
      <w:pPr>
        <w:spacing w:after="0" w:line="360" w:lineRule="auto"/>
        <w:ind w:left="357"/>
        <w:jc w:val="both"/>
        <w:rPr>
          <w:rFonts w:ascii="Tahoma" w:eastAsia="Times New Roman" w:hAnsi="Tahoma" w:cs="Tahoma"/>
          <w:sz w:val="20"/>
          <w:szCs w:val="20"/>
          <w:lang w:eastAsia="pl-PL"/>
        </w:rPr>
      </w:pPr>
      <w:r w:rsidRPr="003523E7">
        <w:rPr>
          <w:rFonts w:ascii="Tahoma" w:eastAsia="Times New Roman" w:hAnsi="Tahoma" w:cs="Tahoma"/>
          <w:sz w:val="20"/>
          <w:szCs w:val="20"/>
          <w:lang w:eastAsia="pl-PL"/>
        </w:rPr>
        <w:t>którzy złożyli oferty w przedmiotowym postępowaniu*.</w:t>
      </w: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jc w:val="right"/>
        <w:rPr>
          <w:rFonts w:ascii="Tahoma" w:eastAsia="Times New Roman" w:hAnsi="Tahoma" w:cs="Tahoma"/>
          <w:bCs/>
          <w:i/>
          <w:sz w:val="20"/>
          <w:szCs w:val="20"/>
          <w:lang w:eastAsia="ar-SA"/>
        </w:rPr>
      </w:pPr>
      <w:r w:rsidRPr="003523E7">
        <w:rPr>
          <w:rFonts w:ascii="Tahoma" w:eastAsia="Times New Roman" w:hAnsi="Tahoma" w:cs="Tahoma"/>
          <w:bCs/>
          <w:i/>
          <w:sz w:val="20"/>
          <w:szCs w:val="20"/>
          <w:lang w:eastAsia="ar-SA"/>
        </w:rPr>
        <w:t>..............................................................................</w:t>
      </w:r>
    </w:p>
    <w:p w:rsidR="003523E7" w:rsidRPr="003523E7" w:rsidRDefault="003523E7" w:rsidP="003523E7">
      <w:pPr>
        <w:suppressAutoHyphens/>
        <w:spacing w:after="0" w:line="240" w:lineRule="auto"/>
        <w:jc w:val="right"/>
        <w:rPr>
          <w:rFonts w:ascii="Tahoma" w:eastAsia="Times New Roman" w:hAnsi="Tahoma" w:cs="Tahoma"/>
          <w:bCs/>
          <w:i/>
          <w:sz w:val="16"/>
          <w:szCs w:val="16"/>
          <w:lang w:eastAsia="ar-SA"/>
        </w:rPr>
      </w:pPr>
      <w:r w:rsidRPr="003523E7">
        <w:rPr>
          <w:rFonts w:ascii="Tahoma" w:eastAsia="Times New Roman" w:hAnsi="Tahoma" w:cs="Tahoma"/>
          <w:bCs/>
          <w:i/>
          <w:sz w:val="20"/>
          <w:szCs w:val="20"/>
          <w:lang w:eastAsia="ar-SA"/>
        </w:rPr>
        <w:t xml:space="preserve">                                                                </w:t>
      </w:r>
      <w:r w:rsidRPr="003523E7">
        <w:rPr>
          <w:rFonts w:ascii="Tahoma" w:eastAsia="Times New Roman" w:hAnsi="Tahoma" w:cs="Tahoma"/>
          <w:bCs/>
          <w:i/>
          <w:sz w:val="20"/>
          <w:szCs w:val="20"/>
          <w:lang w:eastAsia="ar-SA"/>
        </w:rPr>
        <w:tab/>
      </w:r>
      <w:r w:rsidRPr="003523E7">
        <w:rPr>
          <w:rFonts w:ascii="Tahoma" w:eastAsia="Times New Roman" w:hAnsi="Tahoma" w:cs="Tahoma"/>
          <w:bCs/>
          <w:i/>
          <w:sz w:val="16"/>
          <w:szCs w:val="16"/>
          <w:lang w:eastAsia="ar-SA"/>
        </w:rPr>
        <w:t xml:space="preserve">podpis i pieczęć osoby uprawnionej/osób uprawnionych </w:t>
      </w:r>
    </w:p>
    <w:p w:rsidR="003523E7" w:rsidRPr="003523E7" w:rsidRDefault="003523E7" w:rsidP="003523E7">
      <w:pPr>
        <w:suppressAutoHyphens/>
        <w:spacing w:after="0" w:line="240" w:lineRule="auto"/>
        <w:jc w:val="both"/>
        <w:rPr>
          <w:rFonts w:ascii="Tahoma" w:eastAsia="Times New Roman" w:hAnsi="Tahoma" w:cs="Tahoma"/>
          <w:bCs/>
          <w:i/>
          <w:sz w:val="16"/>
          <w:szCs w:val="16"/>
          <w:lang w:eastAsia="ar-SA"/>
        </w:rPr>
      </w:pPr>
      <w:r w:rsidRPr="003523E7">
        <w:rPr>
          <w:rFonts w:ascii="Tahoma" w:eastAsia="Times New Roman" w:hAnsi="Tahoma" w:cs="Tahoma"/>
          <w:bCs/>
          <w:i/>
          <w:sz w:val="16"/>
          <w:szCs w:val="16"/>
          <w:lang w:eastAsia="ar-SA"/>
        </w:rPr>
        <w:t xml:space="preserve">                                                                       </w:t>
      </w:r>
      <w:r w:rsidRPr="003523E7">
        <w:rPr>
          <w:rFonts w:ascii="Tahoma" w:eastAsia="Times New Roman" w:hAnsi="Tahoma" w:cs="Tahoma"/>
          <w:bCs/>
          <w:i/>
          <w:sz w:val="16"/>
          <w:szCs w:val="16"/>
          <w:lang w:eastAsia="ar-SA"/>
        </w:rPr>
        <w:tab/>
      </w:r>
      <w:r w:rsidRPr="003523E7">
        <w:rPr>
          <w:rFonts w:ascii="Tahoma" w:eastAsia="Times New Roman" w:hAnsi="Tahoma" w:cs="Tahoma"/>
          <w:bCs/>
          <w:i/>
          <w:sz w:val="16"/>
          <w:szCs w:val="16"/>
          <w:lang w:eastAsia="ar-SA"/>
        </w:rPr>
        <w:tab/>
        <w:t xml:space="preserve">                 do reprezentowania Wykonawcy</w:t>
      </w: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autoSpaceDE w:val="0"/>
        <w:autoSpaceDN w:val="0"/>
        <w:adjustRightInd w:val="0"/>
        <w:spacing w:after="0" w:line="240" w:lineRule="auto"/>
        <w:jc w:val="both"/>
        <w:rPr>
          <w:rFonts w:ascii="Tahoma" w:eastAsia="Times New Roman" w:hAnsi="Tahoma" w:cs="Tahoma"/>
          <w:i/>
          <w:iCs/>
          <w:sz w:val="16"/>
          <w:szCs w:val="16"/>
          <w:lang w:eastAsia="pl-PL"/>
        </w:rPr>
      </w:pPr>
      <w:r w:rsidRPr="003523E7">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23E7" w:rsidRPr="003523E7" w:rsidRDefault="003523E7" w:rsidP="003523E7">
      <w:pPr>
        <w:suppressAutoHyphens/>
        <w:spacing w:after="0" w:line="240" w:lineRule="auto"/>
        <w:rPr>
          <w:rFonts w:ascii="Tahoma" w:eastAsia="Times New Roman" w:hAnsi="Tahoma" w:cs="Tahoma"/>
          <w:sz w:val="16"/>
          <w:szCs w:val="16"/>
          <w:lang w:eastAsia="ar-SA"/>
        </w:rPr>
      </w:pPr>
    </w:p>
    <w:p w:rsidR="003523E7" w:rsidRPr="003523E7" w:rsidRDefault="003523E7" w:rsidP="003523E7">
      <w:pPr>
        <w:suppressAutoHyphens/>
        <w:spacing w:after="0" w:line="240" w:lineRule="auto"/>
        <w:rPr>
          <w:rFonts w:ascii="Tahoma" w:eastAsia="Times New Roman" w:hAnsi="Tahoma" w:cs="Tahoma"/>
          <w:sz w:val="16"/>
          <w:szCs w:val="16"/>
          <w:lang w:eastAsia="ar-SA"/>
        </w:rPr>
      </w:pPr>
    </w:p>
    <w:p w:rsidR="003523E7" w:rsidRPr="003523E7" w:rsidRDefault="003523E7" w:rsidP="003523E7">
      <w:pPr>
        <w:suppressAutoHyphens/>
        <w:spacing w:after="0" w:line="240" w:lineRule="auto"/>
        <w:rPr>
          <w:rFonts w:ascii="Tahoma" w:eastAsia="Times New Roman" w:hAnsi="Tahoma" w:cs="Tahoma"/>
          <w:sz w:val="16"/>
          <w:szCs w:val="16"/>
          <w:lang w:eastAsia="ar-SA"/>
        </w:rPr>
      </w:pPr>
    </w:p>
    <w:p w:rsidR="003523E7" w:rsidRPr="003523E7" w:rsidRDefault="003523E7" w:rsidP="003523E7">
      <w:pPr>
        <w:suppressAutoHyphens/>
        <w:spacing w:after="0" w:line="240" w:lineRule="auto"/>
        <w:rPr>
          <w:rFonts w:ascii="Tahoma" w:eastAsia="Times New Roman" w:hAnsi="Tahoma" w:cs="Tahoma"/>
          <w:sz w:val="20"/>
          <w:szCs w:val="20"/>
          <w:lang w:eastAsia="ar-SA"/>
        </w:rPr>
      </w:pPr>
    </w:p>
    <w:p w:rsidR="003523E7" w:rsidRPr="003523E7" w:rsidRDefault="003523E7" w:rsidP="003523E7">
      <w:pPr>
        <w:suppressAutoHyphens/>
        <w:spacing w:after="0" w:line="240" w:lineRule="auto"/>
        <w:rPr>
          <w:rFonts w:ascii="Tahoma" w:eastAsia="Times New Roman" w:hAnsi="Tahoma" w:cs="Tahoma"/>
          <w:i/>
          <w:sz w:val="16"/>
          <w:szCs w:val="16"/>
          <w:lang w:eastAsia="ar-SA"/>
        </w:rPr>
      </w:pPr>
      <w:r w:rsidRPr="003523E7">
        <w:rPr>
          <w:rFonts w:ascii="Tahoma" w:hAnsi="Tahoma" w:cs="Tahoma"/>
          <w:b/>
          <w:bCs/>
          <w:sz w:val="16"/>
          <w:szCs w:val="16"/>
        </w:rPr>
        <w:t xml:space="preserve">Uwaga </w:t>
      </w:r>
      <w:r w:rsidRPr="003523E7">
        <w:rPr>
          <w:rFonts w:ascii="Tahoma" w:hAnsi="Tahoma" w:cs="Tahoma"/>
          <w:sz w:val="16"/>
          <w:szCs w:val="16"/>
        </w:rPr>
        <w:t>w przypadku Wykonawców ubiegających się wspólnie o udzielenie zamówienia na podstawie art. 23 ustawy PZP dokument składa każdy z Wykonawców oddzielnie.</w:t>
      </w: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uppressAutoHyphens/>
        <w:spacing w:after="0" w:line="240" w:lineRule="auto"/>
        <w:rPr>
          <w:rFonts w:ascii="Tahoma" w:eastAsia="Times New Roman" w:hAnsi="Tahoma" w:cs="Tahoma"/>
          <w:i/>
          <w:sz w:val="16"/>
          <w:szCs w:val="16"/>
          <w:lang w:eastAsia="ar-SA"/>
        </w:rPr>
      </w:pPr>
    </w:p>
    <w:p w:rsidR="003523E7" w:rsidRPr="003523E7" w:rsidRDefault="003523E7" w:rsidP="003523E7">
      <w:pPr>
        <w:spacing w:after="120" w:line="240" w:lineRule="auto"/>
        <w:rPr>
          <w:rFonts w:ascii="Tahoma" w:eastAsia="Times New Roman" w:hAnsi="Tahoma" w:cs="Tahoma"/>
          <w:sz w:val="20"/>
          <w:szCs w:val="24"/>
          <w:lang w:eastAsia="pl-PL"/>
        </w:rPr>
        <w:sectPr w:rsidR="003523E7" w:rsidRPr="003523E7" w:rsidSect="005C24C9">
          <w:type w:val="oddPage"/>
          <w:pgSz w:w="11906" w:h="16838" w:code="9"/>
          <w:pgMar w:top="0" w:right="1871" w:bottom="0" w:left="1304" w:header="709" w:footer="709" w:gutter="0"/>
          <w:cols w:space="708"/>
          <w:docGrid w:linePitch="360"/>
        </w:sectPr>
      </w:pPr>
      <w:r w:rsidRPr="003523E7">
        <w:rPr>
          <w:rFonts w:ascii="Tahoma" w:eastAsia="Times New Roman" w:hAnsi="Tahoma" w:cs="Tahoma"/>
          <w:i/>
          <w:sz w:val="16"/>
          <w:szCs w:val="16"/>
          <w:lang w:eastAsia="ar-SA"/>
        </w:rPr>
        <w:t>* niepotrzebne skreślić</w:t>
      </w:r>
    </w:p>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lastRenderedPageBreak/>
        <w:t>DZP/381/114B/2017                                                                                                                                                                                                               Załącznik nr 4.1                                                                                                                                                                     ........................................................</w:t>
      </w:r>
    </w:p>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4"/>
          <w:lang w:eastAsia="pl-PL"/>
        </w:rPr>
        <w:t>pieczęć firmowa wykonawcy</w:t>
      </w:r>
    </w:p>
    <w:p w:rsidR="003523E7" w:rsidRPr="003523E7" w:rsidRDefault="003523E7" w:rsidP="003523E7">
      <w:pPr>
        <w:spacing w:after="0" w:line="240" w:lineRule="auto"/>
        <w:jc w:val="center"/>
        <w:rPr>
          <w:rFonts w:ascii="Tahoma" w:eastAsia="Times New Roman" w:hAnsi="Tahoma" w:cs="Tahoma"/>
          <w:b/>
          <w:bCs/>
          <w:sz w:val="20"/>
          <w:szCs w:val="20"/>
          <w:lang w:eastAsia="pl-PL"/>
        </w:rPr>
      </w:pPr>
      <w:r w:rsidRPr="003523E7">
        <w:rPr>
          <w:rFonts w:ascii="Tahoma" w:eastAsia="Times New Roman" w:hAnsi="Tahoma" w:cs="Tahoma"/>
          <w:b/>
          <w:bCs/>
          <w:sz w:val="20"/>
          <w:szCs w:val="20"/>
          <w:lang w:eastAsia="pl-PL"/>
        </w:rPr>
        <w:t>FORMULARZ CENOWY</w:t>
      </w:r>
    </w:p>
    <w:p w:rsidR="003523E7" w:rsidRPr="003523E7" w:rsidRDefault="003523E7" w:rsidP="003523E7">
      <w:pPr>
        <w:spacing w:after="0" w:line="240" w:lineRule="auto"/>
        <w:jc w:val="center"/>
        <w:rPr>
          <w:rFonts w:ascii="Tahoma" w:eastAsia="Times New Roman" w:hAnsi="Tahoma" w:cs="Tahoma"/>
          <w:b/>
          <w:bCs/>
          <w:sz w:val="20"/>
          <w:szCs w:val="20"/>
          <w:lang w:eastAsia="pl-PL"/>
        </w:rPr>
      </w:pPr>
      <w:r w:rsidRPr="003523E7">
        <w:rPr>
          <w:rFonts w:ascii="Tahoma" w:eastAsia="Times New Roman" w:hAnsi="Tahoma" w:cs="Tahoma"/>
          <w:b/>
          <w:bCs/>
          <w:sz w:val="20"/>
          <w:szCs w:val="20"/>
          <w:lang w:eastAsia="pl-PL"/>
        </w:rPr>
        <w:t>WYSZCZEGÓLNIENIE ASORTYMENTOWE I ILOŚCIOWE PRZEDMIOTU ZAMÓWIENIA</w:t>
      </w:r>
    </w:p>
    <w:p w:rsidR="003523E7" w:rsidRPr="003523E7" w:rsidRDefault="003523E7" w:rsidP="003523E7">
      <w:pPr>
        <w:spacing w:after="0" w:line="240" w:lineRule="auto"/>
        <w:jc w:val="center"/>
        <w:rPr>
          <w:rFonts w:ascii="Tahoma" w:eastAsia="Times New Roman" w:hAnsi="Tahoma" w:cs="Tahoma"/>
          <w:b/>
          <w:bCs/>
          <w:sz w:val="20"/>
          <w:szCs w:val="20"/>
          <w:lang w:eastAsia="pl-PL"/>
        </w:rPr>
      </w:pPr>
      <w:r w:rsidRPr="003523E7">
        <w:rPr>
          <w:rFonts w:ascii="Tahoma" w:eastAsia="Times New Roman" w:hAnsi="Tahoma" w:cs="Tahoma"/>
          <w:b/>
          <w:bCs/>
          <w:sz w:val="20"/>
          <w:szCs w:val="20"/>
          <w:lang w:eastAsia="pl-PL"/>
        </w:rPr>
        <w:t>CZĘŚĆ 1 – warzywa i owoce świeże, owoce cytrusowe oraz kiszonki</w:t>
      </w:r>
    </w:p>
    <w:p w:rsidR="003523E7" w:rsidRPr="003523E7" w:rsidRDefault="003523E7" w:rsidP="003523E7">
      <w:pPr>
        <w:spacing w:after="0" w:line="240" w:lineRule="auto"/>
        <w:rPr>
          <w:rFonts w:ascii="Tahoma" w:eastAsia="Times New Roman" w:hAnsi="Tahoma" w:cs="Tahoma"/>
          <w:sz w:val="20"/>
          <w:szCs w:val="20"/>
          <w:lang w:eastAsia="pl-PL"/>
        </w:rPr>
      </w:pPr>
    </w:p>
    <w:tbl>
      <w:tblPr>
        <w:tblpPr w:leftFromText="141" w:rightFromText="141" w:vertAnchor="page" w:horzAnchor="margin" w:tblpY="3646"/>
        <w:tblW w:w="1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720"/>
        <w:gridCol w:w="722"/>
        <w:gridCol w:w="1048"/>
        <w:gridCol w:w="2406"/>
        <w:gridCol w:w="1955"/>
        <w:gridCol w:w="1587"/>
        <w:gridCol w:w="1759"/>
      </w:tblGrid>
      <w:tr w:rsidR="003523E7" w:rsidRPr="003523E7" w:rsidTr="00EE4AF4">
        <w:trPr>
          <w:trHeight w:val="473"/>
        </w:trPr>
        <w:tc>
          <w:tcPr>
            <w:tcW w:w="588" w:type="dxa"/>
          </w:tcPr>
          <w:p w:rsidR="003523E7" w:rsidRPr="003523E7" w:rsidRDefault="003523E7" w:rsidP="003523E7">
            <w:pPr>
              <w:spacing w:after="0" w:line="240" w:lineRule="auto"/>
              <w:jc w:val="center"/>
              <w:rPr>
                <w:rFonts w:ascii="Tahoma" w:eastAsia="Times New Roman" w:hAnsi="Tahoma" w:cs="Tahoma"/>
                <w:sz w:val="20"/>
                <w:szCs w:val="20"/>
                <w:lang w:eastAsia="pl-PL"/>
              </w:rPr>
            </w:pPr>
            <w:proofErr w:type="spellStart"/>
            <w:r w:rsidRPr="003523E7">
              <w:rPr>
                <w:rFonts w:ascii="Tahoma" w:eastAsia="Times New Roman" w:hAnsi="Tahoma" w:cs="Tahoma"/>
                <w:sz w:val="20"/>
                <w:szCs w:val="20"/>
                <w:lang w:eastAsia="pl-PL"/>
              </w:rPr>
              <w:t>L.p</w:t>
            </w:r>
            <w:proofErr w:type="spellEnd"/>
          </w:p>
        </w:tc>
        <w:tc>
          <w:tcPr>
            <w:tcW w:w="3720" w:type="dxa"/>
          </w:tcPr>
          <w:p w:rsidR="003523E7" w:rsidRPr="003523E7" w:rsidRDefault="003523E7" w:rsidP="003523E7">
            <w:pPr>
              <w:spacing w:after="120" w:line="240" w:lineRule="auto"/>
              <w:ind w:right="-70"/>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Nazwa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proofErr w:type="spellStart"/>
            <w:r w:rsidRPr="003523E7">
              <w:rPr>
                <w:rFonts w:ascii="Tahoma" w:eastAsia="Times New Roman" w:hAnsi="Tahoma" w:cs="Tahoma"/>
                <w:sz w:val="20"/>
                <w:szCs w:val="20"/>
                <w:lang w:eastAsia="pl-PL"/>
              </w:rPr>
              <w:t>j.m</w:t>
            </w:r>
            <w:proofErr w:type="spellEnd"/>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Ilość ogółem</w:t>
            </w:r>
          </w:p>
        </w:tc>
        <w:tc>
          <w:tcPr>
            <w:tcW w:w="2406"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Cena jednostkowa netto</w:t>
            </w:r>
          </w:p>
        </w:tc>
        <w:tc>
          <w:tcPr>
            <w:tcW w:w="1955"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Wartość  netto</w:t>
            </w:r>
          </w:p>
        </w:tc>
        <w:tc>
          <w:tcPr>
            <w:tcW w:w="1587"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Podatek VAT</w:t>
            </w:r>
          </w:p>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w:t>
            </w:r>
          </w:p>
        </w:tc>
        <w:tc>
          <w:tcPr>
            <w:tcW w:w="1759"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Wartość  brutto</w:t>
            </w:r>
          </w:p>
        </w:tc>
      </w:tr>
      <w:tr w:rsidR="003523E7" w:rsidRPr="003523E7" w:rsidTr="00EE4AF4">
        <w:trPr>
          <w:trHeight w:val="70"/>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eastAsia="pl-PL"/>
              </w:rPr>
            </w:pPr>
            <w:r w:rsidRPr="003523E7">
              <w:rPr>
                <w:rFonts w:ascii="Tahoma" w:eastAsia="Times New Roman" w:hAnsi="Tahoma" w:cs="Tahoma"/>
                <w:sz w:val="20"/>
                <w:szCs w:val="20"/>
                <w:lang w:eastAsia="pl-PL"/>
              </w:rPr>
              <w:t>Por</w:t>
            </w:r>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val="en-US" w:eastAsia="pl-PL"/>
              </w:rPr>
            </w:pPr>
            <w:r w:rsidRPr="003523E7">
              <w:rPr>
                <w:rFonts w:ascii="Tahoma" w:eastAsia="Times New Roman" w:hAnsi="Tahoma" w:cs="Tahoma"/>
                <w:sz w:val="20"/>
                <w:szCs w:val="20"/>
                <w:lang w:val="en-US"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val="en-US" w:eastAsia="pl-PL"/>
              </w:rPr>
            </w:pPr>
            <w:r w:rsidRPr="003523E7">
              <w:rPr>
                <w:rFonts w:ascii="Tahoma" w:eastAsia="Times New Roman" w:hAnsi="Tahoma" w:cs="Tahoma"/>
                <w:sz w:val="20"/>
                <w:szCs w:val="20"/>
                <w:lang w:val="en-US" w:eastAsia="pl-PL"/>
              </w:rPr>
              <w:t>450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r>
      <w:tr w:rsidR="003523E7" w:rsidRPr="003523E7" w:rsidTr="00EE4AF4">
        <w:trPr>
          <w:trHeight w:val="368"/>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val="en-US"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val="en-US" w:eastAsia="pl-PL"/>
              </w:rPr>
            </w:pPr>
            <w:proofErr w:type="spellStart"/>
            <w:r w:rsidRPr="003523E7">
              <w:rPr>
                <w:rFonts w:ascii="Tahoma" w:eastAsia="Times New Roman" w:hAnsi="Tahoma" w:cs="Tahoma"/>
                <w:sz w:val="20"/>
                <w:szCs w:val="20"/>
                <w:lang w:val="en-US" w:eastAsia="pl-PL"/>
              </w:rPr>
              <w:t>Cebula</w:t>
            </w:r>
            <w:proofErr w:type="spellEnd"/>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val="en-US" w:eastAsia="pl-PL"/>
              </w:rPr>
            </w:pPr>
            <w:r w:rsidRPr="003523E7">
              <w:rPr>
                <w:rFonts w:ascii="Tahoma" w:eastAsia="Times New Roman" w:hAnsi="Tahoma" w:cs="Tahoma"/>
                <w:sz w:val="20"/>
                <w:szCs w:val="20"/>
                <w:lang w:val="en-US"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450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68"/>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eastAsia="pl-PL"/>
              </w:rPr>
            </w:pPr>
            <w:r w:rsidRPr="003523E7">
              <w:rPr>
                <w:rFonts w:ascii="Tahoma" w:eastAsia="Times New Roman" w:hAnsi="Tahoma" w:cs="Tahoma"/>
                <w:sz w:val="20"/>
                <w:szCs w:val="20"/>
                <w:lang w:eastAsia="pl-PL"/>
              </w:rPr>
              <w:t>Kapusta biała</w:t>
            </w:r>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1200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eastAsia="pl-PL"/>
              </w:rPr>
            </w:pPr>
            <w:r w:rsidRPr="003523E7">
              <w:rPr>
                <w:rFonts w:ascii="Tahoma" w:eastAsia="Times New Roman" w:hAnsi="Tahoma" w:cs="Tahoma"/>
                <w:sz w:val="20"/>
                <w:szCs w:val="20"/>
                <w:lang w:eastAsia="pl-PL"/>
              </w:rPr>
              <w:t>Pietruszka korzeń</w:t>
            </w:r>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1400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68"/>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eastAsia="pl-PL"/>
              </w:rPr>
            </w:pPr>
            <w:r w:rsidRPr="003523E7">
              <w:rPr>
                <w:rFonts w:ascii="Tahoma" w:eastAsia="Times New Roman" w:hAnsi="Tahoma" w:cs="Tahoma"/>
                <w:sz w:val="20"/>
                <w:szCs w:val="20"/>
                <w:lang w:eastAsia="pl-PL"/>
              </w:rPr>
              <w:t>Ziemniaki</w:t>
            </w:r>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15000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eastAsia="pl-PL"/>
              </w:rPr>
            </w:pPr>
            <w:r w:rsidRPr="003523E7">
              <w:rPr>
                <w:rFonts w:ascii="Tahoma" w:eastAsia="Times New Roman" w:hAnsi="Tahoma" w:cs="Tahoma"/>
                <w:sz w:val="20"/>
                <w:szCs w:val="20"/>
                <w:lang w:eastAsia="pl-PL"/>
              </w:rPr>
              <w:t>Seler korzeń</w:t>
            </w:r>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1100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68"/>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eastAsia="pl-PL"/>
              </w:rPr>
            </w:pPr>
            <w:r w:rsidRPr="003523E7">
              <w:rPr>
                <w:rFonts w:ascii="Tahoma" w:eastAsia="Times New Roman" w:hAnsi="Tahoma" w:cs="Tahoma"/>
                <w:sz w:val="20"/>
                <w:szCs w:val="20"/>
                <w:lang w:eastAsia="pl-PL"/>
              </w:rPr>
              <w:t>Kapusta pekińska</w:t>
            </w:r>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150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eastAsia="pl-PL"/>
              </w:rPr>
            </w:pPr>
            <w:r w:rsidRPr="003523E7">
              <w:rPr>
                <w:rFonts w:ascii="Tahoma" w:eastAsia="Times New Roman" w:hAnsi="Tahoma" w:cs="Tahoma"/>
                <w:sz w:val="20"/>
                <w:szCs w:val="20"/>
                <w:lang w:eastAsia="pl-PL"/>
              </w:rPr>
              <w:t>Pieczarki</w:t>
            </w:r>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150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68"/>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eastAsia="pl-PL"/>
              </w:rPr>
            </w:pPr>
            <w:r w:rsidRPr="003523E7">
              <w:rPr>
                <w:rFonts w:ascii="Tahoma" w:eastAsia="Times New Roman" w:hAnsi="Tahoma" w:cs="Tahoma"/>
                <w:sz w:val="20"/>
                <w:szCs w:val="20"/>
                <w:lang w:eastAsia="pl-PL"/>
              </w:rPr>
              <w:t>Kapusta czerwona</w:t>
            </w:r>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val="en-US" w:eastAsia="pl-PL"/>
              </w:rPr>
            </w:pPr>
            <w:r w:rsidRPr="003523E7">
              <w:rPr>
                <w:rFonts w:ascii="Tahoma" w:eastAsia="Times New Roman" w:hAnsi="Tahoma" w:cs="Tahoma"/>
                <w:sz w:val="20"/>
                <w:szCs w:val="20"/>
                <w:lang w:val="en-US" w:eastAsia="pl-PL"/>
              </w:rPr>
              <w:t>900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val="en-US"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val="en-US" w:eastAsia="pl-PL"/>
              </w:rPr>
            </w:pPr>
            <w:proofErr w:type="spellStart"/>
            <w:r w:rsidRPr="003523E7">
              <w:rPr>
                <w:rFonts w:ascii="Tahoma" w:eastAsia="Times New Roman" w:hAnsi="Tahoma" w:cs="Tahoma"/>
                <w:sz w:val="20"/>
                <w:szCs w:val="20"/>
                <w:lang w:val="en-US" w:eastAsia="pl-PL"/>
              </w:rPr>
              <w:t>Buraki</w:t>
            </w:r>
            <w:proofErr w:type="spellEnd"/>
            <w:r w:rsidRPr="003523E7">
              <w:rPr>
                <w:rFonts w:ascii="Tahoma" w:eastAsia="Times New Roman" w:hAnsi="Tahoma" w:cs="Tahoma"/>
                <w:sz w:val="20"/>
                <w:szCs w:val="20"/>
                <w:lang w:val="en-US" w:eastAsia="pl-PL"/>
              </w:rPr>
              <w:t xml:space="preserve"> </w:t>
            </w:r>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val="en-US" w:eastAsia="pl-PL"/>
              </w:rPr>
            </w:pPr>
            <w:r w:rsidRPr="003523E7">
              <w:rPr>
                <w:rFonts w:ascii="Tahoma" w:eastAsia="Times New Roman" w:hAnsi="Tahoma" w:cs="Tahoma"/>
                <w:sz w:val="20"/>
                <w:szCs w:val="20"/>
                <w:lang w:val="en-US"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val="en-US" w:eastAsia="pl-PL"/>
              </w:rPr>
            </w:pPr>
            <w:r w:rsidRPr="003523E7">
              <w:rPr>
                <w:rFonts w:ascii="Tahoma" w:eastAsia="Times New Roman" w:hAnsi="Tahoma" w:cs="Tahoma"/>
                <w:sz w:val="20"/>
                <w:szCs w:val="20"/>
                <w:lang w:val="en-US" w:eastAsia="pl-PL"/>
              </w:rPr>
              <w:t>1200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val="en-US" w:eastAsia="pl-PL"/>
              </w:rPr>
            </w:pPr>
          </w:p>
        </w:tc>
      </w:tr>
      <w:tr w:rsidR="003523E7" w:rsidRPr="003523E7" w:rsidTr="00EE4AF4">
        <w:trPr>
          <w:trHeight w:val="368"/>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val="en-US" w:eastAsia="pl-PL"/>
              </w:rPr>
            </w:pPr>
          </w:p>
        </w:tc>
        <w:tc>
          <w:tcPr>
            <w:tcW w:w="3720" w:type="dxa"/>
          </w:tcPr>
          <w:p w:rsidR="003523E7" w:rsidRPr="003523E7" w:rsidRDefault="003523E7" w:rsidP="003523E7">
            <w:pPr>
              <w:spacing w:after="0" w:line="240" w:lineRule="auto"/>
              <w:rPr>
                <w:rFonts w:ascii="Tahoma" w:eastAsia="Arial Unicode MS" w:hAnsi="Tahoma" w:cs="Tahoma"/>
                <w:sz w:val="20"/>
                <w:szCs w:val="20"/>
                <w:lang w:val="en-US" w:eastAsia="pl-PL"/>
              </w:rPr>
            </w:pPr>
            <w:proofErr w:type="spellStart"/>
            <w:r w:rsidRPr="003523E7">
              <w:rPr>
                <w:rFonts w:ascii="Tahoma" w:eastAsia="Times New Roman" w:hAnsi="Tahoma" w:cs="Tahoma"/>
                <w:sz w:val="20"/>
                <w:szCs w:val="20"/>
                <w:lang w:val="en-US" w:eastAsia="pl-PL"/>
              </w:rPr>
              <w:t>Marchew</w:t>
            </w:r>
            <w:proofErr w:type="spellEnd"/>
          </w:p>
        </w:tc>
        <w:tc>
          <w:tcPr>
            <w:tcW w:w="722"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3500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ind w:left="397" w:hanging="340"/>
              <w:rPr>
                <w:rFonts w:ascii="Tahoma" w:eastAsia="Arial Unicode MS" w:hAnsi="Tahoma" w:cs="Tahoma"/>
                <w:sz w:val="20"/>
                <w:szCs w:val="20"/>
                <w:lang w:eastAsia="pl-PL"/>
              </w:rPr>
            </w:pPr>
            <w:r w:rsidRPr="003523E7">
              <w:rPr>
                <w:rFonts w:ascii="Tahoma" w:eastAsia="Times New Roman" w:hAnsi="Tahoma" w:cs="Tahoma"/>
                <w:sz w:val="20"/>
                <w:szCs w:val="20"/>
                <w:lang w:eastAsia="pl-PL"/>
              </w:rPr>
              <w:t xml:space="preserve">Czosnek </w:t>
            </w:r>
            <w:r w:rsidRPr="003523E7">
              <w:rPr>
                <w:rFonts w:ascii="Tahoma" w:eastAsia="Times New Roman" w:hAnsi="Tahoma" w:cs="Tahoma"/>
                <w:b/>
                <w:sz w:val="20"/>
                <w:szCs w:val="20"/>
                <w:lang w:eastAsia="pl-PL"/>
              </w:rPr>
              <w:t>polski</w:t>
            </w:r>
          </w:p>
        </w:tc>
        <w:tc>
          <w:tcPr>
            <w:tcW w:w="722" w:type="dxa"/>
          </w:tcPr>
          <w:p w:rsidR="003523E7" w:rsidRPr="003523E7" w:rsidRDefault="003523E7" w:rsidP="003523E7">
            <w:pPr>
              <w:spacing w:after="0" w:line="240" w:lineRule="auto"/>
              <w:ind w:left="397" w:hanging="340"/>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ind w:left="397" w:hanging="340"/>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40</w:t>
            </w:r>
          </w:p>
        </w:tc>
        <w:tc>
          <w:tcPr>
            <w:tcW w:w="2406"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ind w:left="397" w:hanging="340"/>
              <w:rPr>
                <w:rFonts w:ascii="Tahoma" w:eastAsia="Arial Unicode MS" w:hAnsi="Tahoma" w:cs="Tahoma"/>
                <w:sz w:val="20"/>
                <w:szCs w:val="20"/>
                <w:lang w:eastAsia="pl-PL"/>
              </w:rPr>
            </w:pPr>
            <w:r w:rsidRPr="003523E7">
              <w:rPr>
                <w:rFonts w:ascii="Tahoma" w:eastAsia="Times New Roman" w:hAnsi="Tahoma" w:cs="Tahoma"/>
                <w:sz w:val="20"/>
                <w:szCs w:val="20"/>
                <w:lang w:eastAsia="pl-PL"/>
              </w:rPr>
              <w:t>Kapusta włoska</w:t>
            </w:r>
          </w:p>
        </w:tc>
        <w:tc>
          <w:tcPr>
            <w:tcW w:w="722" w:type="dxa"/>
          </w:tcPr>
          <w:p w:rsidR="003523E7" w:rsidRPr="003523E7" w:rsidRDefault="003523E7" w:rsidP="003523E7">
            <w:pPr>
              <w:spacing w:after="0" w:line="240" w:lineRule="auto"/>
              <w:ind w:left="397" w:hanging="340"/>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ind w:left="397" w:hanging="340"/>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500</w:t>
            </w:r>
          </w:p>
        </w:tc>
        <w:tc>
          <w:tcPr>
            <w:tcW w:w="2406"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0" w:line="240" w:lineRule="auto"/>
              <w:ind w:left="397" w:hanging="340"/>
              <w:rPr>
                <w:rFonts w:ascii="Tahoma" w:eastAsia="Arial Unicode MS" w:hAnsi="Tahoma" w:cs="Tahoma"/>
                <w:sz w:val="20"/>
                <w:szCs w:val="20"/>
                <w:lang w:eastAsia="pl-PL"/>
              </w:rPr>
            </w:pPr>
            <w:r w:rsidRPr="003523E7">
              <w:rPr>
                <w:rFonts w:ascii="Tahoma" w:eastAsia="Times New Roman" w:hAnsi="Tahoma" w:cs="Tahoma"/>
                <w:sz w:val="20"/>
                <w:szCs w:val="20"/>
                <w:lang w:eastAsia="pl-PL"/>
              </w:rPr>
              <w:t>Jabłka (około 150g/</w:t>
            </w:r>
            <w:proofErr w:type="spellStart"/>
            <w:r w:rsidRPr="003523E7">
              <w:rPr>
                <w:rFonts w:ascii="Tahoma" w:eastAsia="Times New Roman" w:hAnsi="Tahoma" w:cs="Tahoma"/>
                <w:sz w:val="20"/>
                <w:szCs w:val="20"/>
                <w:lang w:eastAsia="pl-PL"/>
              </w:rPr>
              <w:t>szt</w:t>
            </w:r>
            <w:proofErr w:type="spellEnd"/>
            <w:r w:rsidRPr="003523E7">
              <w:rPr>
                <w:rFonts w:ascii="Tahoma" w:eastAsia="Times New Roman" w:hAnsi="Tahoma" w:cs="Tahoma"/>
                <w:sz w:val="20"/>
                <w:szCs w:val="20"/>
                <w:lang w:eastAsia="pl-PL"/>
              </w:rPr>
              <w:t>)</w:t>
            </w:r>
          </w:p>
        </w:tc>
        <w:tc>
          <w:tcPr>
            <w:tcW w:w="722" w:type="dxa"/>
          </w:tcPr>
          <w:p w:rsidR="003523E7" w:rsidRPr="003523E7" w:rsidRDefault="003523E7" w:rsidP="003523E7">
            <w:pPr>
              <w:spacing w:after="0" w:line="240" w:lineRule="auto"/>
              <w:ind w:left="397" w:hanging="340"/>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ind w:left="397" w:hanging="340"/>
              <w:jc w:val="center"/>
              <w:rPr>
                <w:rFonts w:ascii="Tahoma" w:eastAsia="Arial Unicode MS" w:hAnsi="Tahoma" w:cs="Tahoma"/>
                <w:sz w:val="20"/>
                <w:szCs w:val="20"/>
                <w:lang w:eastAsia="pl-PL"/>
              </w:rPr>
            </w:pPr>
            <w:r w:rsidRPr="003523E7">
              <w:rPr>
                <w:rFonts w:ascii="Tahoma" w:eastAsia="Times New Roman" w:hAnsi="Tahoma" w:cs="Tahoma"/>
                <w:sz w:val="20"/>
                <w:szCs w:val="20"/>
                <w:lang w:eastAsia="pl-PL"/>
              </w:rPr>
              <w:t>3000</w:t>
            </w:r>
          </w:p>
        </w:tc>
        <w:tc>
          <w:tcPr>
            <w:tcW w:w="2406"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ind w:left="397" w:hanging="340"/>
              <w:jc w:val="right"/>
              <w:rPr>
                <w:rFonts w:ascii="Tahoma" w:eastAsia="Times New Roman" w:hAnsi="Tahoma" w:cs="Tahoma"/>
                <w:sz w:val="20"/>
                <w:szCs w:val="20"/>
                <w:lang w:eastAsia="pl-PL"/>
              </w:rPr>
            </w:pPr>
          </w:p>
        </w:tc>
      </w:tr>
      <w:tr w:rsidR="003523E7" w:rsidRPr="003523E7" w:rsidTr="00EE4AF4">
        <w:trPr>
          <w:trHeight w:val="351"/>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ind w:right="-70"/>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Pomidory    </w:t>
            </w:r>
            <w:r w:rsidRPr="003523E7">
              <w:rPr>
                <w:rFonts w:ascii="Tahoma" w:eastAsia="Times New Roman" w:hAnsi="Tahoma" w:cs="Tahoma"/>
                <w:i/>
                <w:iCs/>
                <w:sz w:val="12"/>
                <w:szCs w:val="20"/>
                <w:lang w:eastAsia="pl-PL"/>
              </w:rPr>
              <w:t>(dostawy od czerwca do listopada)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400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1"/>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ind w:right="-70"/>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Pomidory    </w:t>
            </w:r>
            <w:r w:rsidRPr="003523E7">
              <w:rPr>
                <w:rFonts w:ascii="Tahoma" w:eastAsia="Times New Roman" w:hAnsi="Tahoma" w:cs="Tahoma"/>
                <w:i/>
                <w:iCs/>
                <w:sz w:val="12"/>
                <w:szCs w:val="20"/>
                <w:lang w:eastAsia="pl-PL"/>
              </w:rPr>
              <w:t>(dostawy od listopada do czerwca)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70"/>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Sałata zielona </w:t>
            </w:r>
            <w:r w:rsidRPr="003523E7">
              <w:rPr>
                <w:rFonts w:ascii="Tahoma" w:eastAsia="Times New Roman" w:hAnsi="Tahoma" w:cs="Tahoma"/>
                <w:i/>
                <w:iCs/>
                <w:sz w:val="12"/>
                <w:szCs w:val="20"/>
                <w:lang w:eastAsia="pl-PL"/>
              </w:rPr>
              <w:t>(dostawy od czerwca do listopada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70"/>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Sałata lodowa </w:t>
            </w:r>
            <w:r w:rsidRPr="003523E7">
              <w:rPr>
                <w:rFonts w:ascii="Tahoma" w:eastAsia="Times New Roman" w:hAnsi="Tahoma" w:cs="Tahoma"/>
                <w:i/>
                <w:iCs/>
                <w:sz w:val="12"/>
                <w:szCs w:val="20"/>
                <w:lang w:eastAsia="pl-PL"/>
              </w:rPr>
              <w:t>(dostawy od  listopada do  czerwca)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30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446"/>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Ogórek zielony szklarnia  </w:t>
            </w:r>
            <w:r w:rsidRPr="003523E7">
              <w:rPr>
                <w:rFonts w:ascii="Tahoma" w:eastAsia="Times New Roman" w:hAnsi="Tahoma" w:cs="Tahoma"/>
                <w:sz w:val="16"/>
                <w:szCs w:val="16"/>
                <w:lang w:eastAsia="pl-PL"/>
              </w:rPr>
              <w:t>(</w:t>
            </w:r>
            <w:r w:rsidRPr="003523E7">
              <w:rPr>
                <w:rFonts w:ascii="Tahoma" w:eastAsia="Times New Roman" w:hAnsi="Tahoma" w:cs="Tahoma"/>
                <w:i/>
                <w:iCs/>
                <w:sz w:val="12"/>
                <w:szCs w:val="20"/>
                <w:lang w:eastAsia="pl-PL"/>
              </w:rPr>
              <w:t>dostawy od czerwca do listopada</w:t>
            </w:r>
            <w:r w:rsidRPr="003523E7">
              <w:rPr>
                <w:rFonts w:ascii="Tahoma" w:eastAsia="Times New Roman" w:hAnsi="Tahoma" w:cs="Tahoma"/>
                <w:sz w:val="20"/>
                <w:szCs w:val="20"/>
                <w:lang w:eastAsia="pl-PL"/>
              </w:rPr>
              <w:t xml:space="preserve"> </w:t>
            </w:r>
            <w:r w:rsidRPr="003523E7">
              <w:rPr>
                <w:rFonts w:ascii="Tahoma" w:eastAsia="Times New Roman" w:hAnsi="Tahoma" w:cs="Tahoma"/>
                <w:sz w:val="16"/>
                <w:szCs w:val="16"/>
                <w:lang w:eastAsia="pl-PL"/>
              </w:rPr>
              <w:t xml:space="preserve">) </w:t>
            </w:r>
            <w:r w:rsidRPr="003523E7">
              <w:rPr>
                <w:rFonts w:ascii="Tahoma" w:eastAsia="Times New Roman" w:hAnsi="Tahoma" w:cs="Tahoma"/>
                <w:sz w:val="20"/>
                <w:szCs w:val="20"/>
                <w:lang w:eastAsia="pl-PL"/>
              </w:rPr>
              <w:t xml:space="preserve">            </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150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49"/>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Ogórek zielony szklarnia ( </w:t>
            </w:r>
            <w:r w:rsidRPr="003523E7">
              <w:rPr>
                <w:rFonts w:ascii="Tahoma" w:eastAsia="Times New Roman" w:hAnsi="Tahoma" w:cs="Tahoma"/>
                <w:i/>
                <w:iCs/>
                <w:sz w:val="12"/>
                <w:szCs w:val="20"/>
                <w:lang w:eastAsia="pl-PL"/>
              </w:rPr>
              <w:t>dostawy od listopada</w:t>
            </w:r>
            <w:r w:rsidRPr="003523E7">
              <w:rPr>
                <w:rFonts w:ascii="Tahoma" w:eastAsia="Times New Roman" w:hAnsi="Tahoma" w:cs="Tahoma"/>
                <w:sz w:val="20"/>
                <w:szCs w:val="20"/>
                <w:lang w:eastAsia="pl-PL"/>
              </w:rPr>
              <w:t xml:space="preserve"> </w:t>
            </w:r>
            <w:r w:rsidRPr="003523E7">
              <w:rPr>
                <w:rFonts w:ascii="Tahoma" w:eastAsia="Times New Roman" w:hAnsi="Tahoma" w:cs="Tahoma"/>
                <w:sz w:val="12"/>
                <w:szCs w:val="12"/>
                <w:lang w:eastAsia="pl-PL"/>
              </w:rPr>
              <w:t>do</w:t>
            </w:r>
            <w:r w:rsidRPr="003523E7">
              <w:rPr>
                <w:rFonts w:ascii="Tahoma" w:eastAsia="Times New Roman" w:hAnsi="Tahoma" w:cs="Tahoma"/>
                <w:i/>
                <w:iCs/>
                <w:sz w:val="12"/>
                <w:szCs w:val="12"/>
                <w:lang w:eastAsia="pl-PL"/>
              </w:rPr>
              <w:t xml:space="preserve"> czerwca )</w:t>
            </w:r>
            <w:r w:rsidRPr="003523E7">
              <w:rPr>
                <w:rFonts w:ascii="Tahoma" w:eastAsia="Times New Roman" w:hAnsi="Tahoma" w:cs="Tahoma"/>
                <w:sz w:val="12"/>
                <w:szCs w:val="12"/>
                <w:lang w:eastAsia="pl-PL"/>
              </w:rPr>
              <w:t xml:space="preserve">              </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50</w:t>
            </w:r>
          </w:p>
        </w:tc>
        <w:tc>
          <w:tcPr>
            <w:tcW w:w="2406"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Ziemniaki młode   </w:t>
            </w:r>
            <w:r w:rsidRPr="003523E7">
              <w:rPr>
                <w:rFonts w:ascii="Tahoma" w:eastAsia="Times New Roman" w:hAnsi="Tahoma" w:cs="Tahoma"/>
                <w:i/>
                <w:iCs/>
                <w:sz w:val="12"/>
                <w:szCs w:val="20"/>
                <w:lang w:eastAsia="pl-PL"/>
              </w:rPr>
              <w:t>(dostawy od czerwca do lipca)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3000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Koperek zielony </w:t>
            </w:r>
          </w:p>
          <w:p w:rsidR="003523E7" w:rsidRPr="003523E7" w:rsidRDefault="003523E7" w:rsidP="003523E7">
            <w:pPr>
              <w:spacing w:after="120" w:line="240" w:lineRule="auto"/>
              <w:rPr>
                <w:rFonts w:ascii="Tahoma" w:eastAsia="Times New Roman" w:hAnsi="Tahoma" w:cs="Tahoma"/>
                <w:sz w:val="20"/>
                <w:szCs w:val="20"/>
                <w:lang w:eastAsia="pl-PL"/>
              </w:rPr>
            </w:pPr>
          </w:p>
        </w:tc>
        <w:tc>
          <w:tcPr>
            <w:tcW w:w="722" w:type="dxa"/>
          </w:tcPr>
          <w:p w:rsidR="003523E7" w:rsidRPr="003523E7" w:rsidRDefault="003523E7" w:rsidP="003523E7">
            <w:pPr>
              <w:spacing w:after="120" w:line="240" w:lineRule="auto"/>
              <w:jc w:val="center"/>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60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Pietruszka zielona</w:t>
            </w:r>
          </w:p>
          <w:p w:rsidR="003523E7" w:rsidRPr="003523E7" w:rsidRDefault="003523E7" w:rsidP="003523E7">
            <w:pPr>
              <w:spacing w:after="120" w:line="240" w:lineRule="auto"/>
              <w:rPr>
                <w:rFonts w:ascii="Tahoma" w:eastAsia="Times New Roman" w:hAnsi="Tahoma" w:cs="Tahoma"/>
                <w:sz w:val="20"/>
                <w:szCs w:val="20"/>
                <w:lang w:eastAsia="pl-PL"/>
              </w:rPr>
            </w:pPr>
          </w:p>
        </w:tc>
        <w:tc>
          <w:tcPr>
            <w:tcW w:w="722" w:type="dxa"/>
          </w:tcPr>
          <w:p w:rsidR="003523E7" w:rsidRPr="003523E7" w:rsidRDefault="003523E7" w:rsidP="003523E7">
            <w:pPr>
              <w:spacing w:after="120" w:line="240" w:lineRule="auto"/>
              <w:jc w:val="center"/>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60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273"/>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Papryka  czerwona świeża</w:t>
            </w:r>
            <w:r w:rsidRPr="003523E7">
              <w:rPr>
                <w:rFonts w:ascii="Tahoma" w:eastAsia="Times New Roman" w:hAnsi="Tahoma" w:cs="Tahoma"/>
                <w:i/>
                <w:iCs/>
                <w:sz w:val="12"/>
                <w:szCs w:val="20"/>
                <w:lang w:eastAsia="pl-PL"/>
              </w:rPr>
              <w:t>(dostawy od lipca do listopada)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100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Kalarepa </w:t>
            </w:r>
            <w:r w:rsidRPr="003523E7">
              <w:rPr>
                <w:rFonts w:ascii="Tahoma" w:eastAsia="Times New Roman" w:hAnsi="Tahoma" w:cs="Tahoma"/>
                <w:i/>
                <w:iCs/>
                <w:sz w:val="12"/>
                <w:szCs w:val="20"/>
                <w:lang w:eastAsia="pl-PL"/>
              </w:rPr>
              <w:t>(dostawy od lipca do października)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100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Truskawka świeża </w:t>
            </w:r>
            <w:r w:rsidRPr="003523E7">
              <w:rPr>
                <w:rFonts w:ascii="Tahoma" w:eastAsia="Times New Roman" w:hAnsi="Tahoma" w:cs="Tahoma"/>
                <w:i/>
                <w:iCs/>
                <w:sz w:val="12"/>
                <w:szCs w:val="20"/>
                <w:lang w:eastAsia="pl-PL"/>
              </w:rPr>
              <w:t>(dostawy od czerwca do lipca)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100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Śliwka świeża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Winogron jasny </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30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Winogron ciemny </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30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Ananas świeży</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proofErr w:type="spellStart"/>
            <w:r w:rsidRPr="003523E7">
              <w:rPr>
                <w:rFonts w:ascii="Tahoma" w:eastAsia="Times New Roman" w:hAnsi="Tahoma" w:cs="Tahoma"/>
                <w:sz w:val="20"/>
                <w:szCs w:val="20"/>
                <w:lang w:eastAsia="pl-PL"/>
              </w:rPr>
              <w:t>szt</w:t>
            </w:r>
            <w:proofErr w:type="spellEnd"/>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2</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Rabarbar (</w:t>
            </w:r>
            <w:r w:rsidRPr="003523E7">
              <w:rPr>
                <w:rFonts w:ascii="Tahoma" w:eastAsia="Times New Roman" w:hAnsi="Tahoma" w:cs="Tahoma"/>
                <w:i/>
                <w:iCs/>
                <w:sz w:val="12"/>
                <w:szCs w:val="20"/>
                <w:lang w:eastAsia="pl-PL"/>
              </w:rPr>
              <w:t>dostawy od czerwca do sierpnia)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Grzyby suszone</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b/>
                <w:sz w:val="20"/>
                <w:szCs w:val="20"/>
                <w:lang w:eastAsia="pl-PL"/>
              </w:rPr>
            </w:pPr>
            <w:r w:rsidRPr="003523E7">
              <w:rPr>
                <w:rFonts w:ascii="Tahoma" w:eastAsia="Times New Roman" w:hAnsi="Tahoma" w:cs="Tahoma"/>
                <w:b/>
                <w:sz w:val="20"/>
                <w:szCs w:val="20"/>
                <w:lang w:eastAsia="pl-PL"/>
              </w:rPr>
              <w:t>0,5</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Dynia ( </w:t>
            </w:r>
            <w:r w:rsidRPr="003523E7">
              <w:rPr>
                <w:rFonts w:ascii="Tahoma" w:eastAsia="Times New Roman" w:hAnsi="Tahoma" w:cs="Tahoma"/>
                <w:sz w:val="12"/>
                <w:szCs w:val="12"/>
                <w:lang w:eastAsia="pl-PL"/>
              </w:rPr>
              <w:t>dostawy od września do lutego</w:t>
            </w:r>
            <w:r w:rsidRPr="003523E7">
              <w:rPr>
                <w:rFonts w:ascii="Tahoma" w:eastAsia="Times New Roman" w:hAnsi="Tahoma" w:cs="Tahoma"/>
                <w:sz w:val="20"/>
                <w:szCs w:val="20"/>
                <w:lang w:eastAsia="pl-PL"/>
              </w:rPr>
              <w:t>)</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Cukinia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Botwinka </w:t>
            </w:r>
            <w:r w:rsidRPr="003523E7">
              <w:rPr>
                <w:rFonts w:ascii="Tahoma" w:eastAsia="Times New Roman" w:hAnsi="Tahoma" w:cs="Tahoma"/>
                <w:i/>
                <w:iCs/>
                <w:sz w:val="12"/>
                <w:szCs w:val="20"/>
                <w:lang w:eastAsia="pl-PL"/>
              </w:rPr>
              <w:t>(dostawy od czerwca do sierpnia)</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50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vAlign w:val="bottom"/>
          </w:tcPr>
          <w:p w:rsidR="003523E7" w:rsidRPr="003523E7" w:rsidRDefault="003523E7" w:rsidP="003523E7">
            <w:pPr>
              <w:spacing w:after="0" w:line="240" w:lineRule="auto"/>
              <w:rPr>
                <w:rFonts w:ascii="Tahoma" w:eastAsia="Arial Unicode MS" w:hAnsi="Tahoma" w:cs="Tahoma"/>
                <w:sz w:val="20"/>
                <w:szCs w:val="20"/>
                <w:lang w:eastAsia="pl-PL"/>
              </w:rPr>
            </w:pPr>
            <w:r w:rsidRPr="003523E7">
              <w:rPr>
                <w:rFonts w:ascii="Tahoma" w:eastAsia="Times New Roman" w:hAnsi="Tahoma" w:cs="Tahoma"/>
                <w:sz w:val="20"/>
                <w:szCs w:val="20"/>
                <w:lang w:eastAsia="pl-PL"/>
              </w:rPr>
              <w:t xml:space="preserve">Ogórek kiszony   </w:t>
            </w:r>
            <w:r w:rsidRPr="003523E7">
              <w:rPr>
                <w:rFonts w:ascii="Tahoma" w:eastAsia="Times New Roman" w:hAnsi="Tahoma" w:cs="Tahoma"/>
                <w:i/>
                <w:iCs/>
                <w:sz w:val="12"/>
                <w:szCs w:val="20"/>
                <w:lang w:eastAsia="pl-PL"/>
              </w:rPr>
              <w:t>( opakowanie do 5 kg)</w:t>
            </w:r>
          </w:p>
        </w:tc>
        <w:tc>
          <w:tcPr>
            <w:tcW w:w="722"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1000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Kapusta biała kiszona </w:t>
            </w:r>
            <w:r w:rsidRPr="003523E7">
              <w:rPr>
                <w:rFonts w:ascii="Tahoma" w:eastAsia="Times New Roman" w:hAnsi="Tahoma" w:cs="Tahoma"/>
                <w:i/>
                <w:iCs/>
                <w:sz w:val="12"/>
                <w:szCs w:val="20"/>
                <w:lang w:eastAsia="pl-PL"/>
              </w:rPr>
              <w:t>( opakowanie do 5 kg)</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700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Banany</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100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Mandarynki</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200</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588" w:type="dxa"/>
          </w:tcPr>
          <w:p w:rsidR="003523E7" w:rsidRPr="003523E7" w:rsidRDefault="003523E7" w:rsidP="003523E7">
            <w:pPr>
              <w:numPr>
                <w:ilvl w:val="0"/>
                <w:numId w:val="7"/>
              </w:numPr>
              <w:spacing w:after="0" w:line="240" w:lineRule="auto"/>
              <w:jc w:val="center"/>
              <w:rPr>
                <w:rFonts w:ascii="Tahoma" w:eastAsia="Times New Roman" w:hAnsi="Tahoma" w:cs="Tahoma"/>
                <w:sz w:val="20"/>
                <w:szCs w:val="20"/>
                <w:lang w:eastAsia="pl-PL"/>
              </w:rPr>
            </w:pPr>
          </w:p>
        </w:tc>
        <w:tc>
          <w:tcPr>
            <w:tcW w:w="3720"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Cytryny</w:t>
            </w:r>
          </w:p>
        </w:tc>
        <w:tc>
          <w:tcPr>
            <w:tcW w:w="722"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048" w:type="dxa"/>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15</w:t>
            </w:r>
          </w:p>
        </w:tc>
        <w:tc>
          <w:tcPr>
            <w:tcW w:w="2406"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4"/>
        </w:trPr>
        <w:tc>
          <w:tcPr>
            <w:tcW w:w="8484" w:type="dxa"/>
            <w:gridSpan w:val="5"/>
          </w:tcPr>
          <w:p w:rsidR="003523E7" w:rsidRPr="003523E7" w:rsidRDefault="003523E7" w:rsidP="003523E7">
            <w:pPr>
              <w:spacing w:after="0" w:line="240" w:lineRule="auto"/>
              <w:jc w:val="right"/>
              <w:rPr>
                <w:rFonts w:ascii="Tahoma" w:eastAsia="Times New Roman" w:hAnsi="Tahoma" w:cs="Tahoma"/>
                <w:sz w:val="20"/>
                <w:szCs w:val="20"/>
                <w:lang w:eastAsia="pl-PL"/>
              </w:rPr>
            </w:pPr>
            <w:r w:rsidRPr="003523E7">
              <w:rPr>
                <w:rFonts w:ascii="Tahoma" w:eastAsia="Times New Roman" w:hAnsi="Tahoma" w:cs="Tahoma"/>
                <w:sz w:val="20"/>
                <w:szCs w:val="20"/>
                <w:lang w:eastAsia="pl-PL"/>
              </w:rPr>
              <w:t>RAZEM:</w:t>
            </w:r>
          </w:p>
        </w:tc>
        <w:tc>
          <w:tcPr>
            <w:tcW w:w="195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58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759"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bl>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w:t>
      </w: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podpis i pieczęć osoby uprawnionej/osób uprawnionych                                                                                                                                                        do reprezentowania wykonawcy</w:t>
      </w:r>
    </w:p>
    <w:p w:rsidR="003523E7" w:rsidRPr="003523E7" w:rsidRDefault="003523E7" w:rsidP="003523E7">
      <w:pPr>
        <w:spacing w:after="0" w:line="240" w:lineRule="auto"/>
        <w:ind w:firstLine="360"/>
        <w:rPr>
          <w:rFonts w:ascii="Tahoma" w:eastAsia="Times New Roman" w:hAnsi="Tahoma" w:cs="Tahoma"/>
          <w:sz w:val="20"/>
          <w:szCs w:val="24"/>
          <w:lang w:eastAsia="pl-PL"/>
        </w:rPr>
      </w:pPr>
    </w:p>
    <w:p w:rsidR="003523E7" w:rsidRPr="003523E7" w:rsidRDefault="003523E7" w:rsidP="003523E7">
      <w:pPr>
        <w:spacing w:after="0" w:line="240" w:lineRule="auto"/>
        <w:ind w:firstLine="360"/>
        <w:rPr>
          <w:rFonts w:ascii="Tahoma" w:eastAsia="Times New Roman" w:hAnsi="Tahoma" w:cs="Tahoma"/>
          <w:sz w:val="20"/>
          <w:szCs w:val="24"/>
          <w:lang w:eastAsia="pl-PL"/>
        </w:rPr>
      </w:pPr>
    </w:p>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3523E7" w:rsidRDefault="003523E7" w:rsidP="003523E7">
      <w:pPr>
        <w:spacing w:after="0" w:line="240" w:lineRule="auto"/>
        <w:jc w:val="center"/>
        <w:rPr>
          <w:rFonts w:ascii="Tahoma" w:eastAsia="Times New Roman" w:hAnsi="Tahoma" w:cs="Tahoma"/>
          <w:b/>
          <w:bCs/>
          <w:sz w:val="20"/>
          <w:szCs w:val="24"/>
          <w:lang w:eastAsia="pl-PL"/>
        </w:rPr>
      </w:pPr>
    </w:p>
    <w:p w:rsidR="003523E7" w:rsidRPr="003523E7" w:rsidRDefault="003523E7" w:rsidP="003523E7">
      <w:pPr>
        <w:spacing w:after="0" w:line="240" w:lineRule="auto"/>
        <w:ind w:left="8496"/>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w:t>
      </w: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w:t>
      </w:r>
    </w:p>
    <w:p w:rsidR="003523E7" w:rsidRPr="003523E7" w:rsidRDefault="003523E7" w:rsidP="003523E7">
      <w:pPr>
        <w:spacing w:after="0" w:line="240" w:lineRule="auto"/>
        <w:jc w:val="center"/>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DZP/381/114B/2017                                                                                                                                                                                                            Załącznik nr 4.2</w:t>
      </w:r>
    </w:p>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4"/>
          <w:lang w:eastAsia="pl-PL"/>
        </w:rPr>
        <w:t>........................................................                                                                                                                                                                                              pieczęć firmowa wykonawcy</w:t>
      </w:r>
    </w:p>
    <w:p w:rsidR="003523E7" w:rsidRPr="003523E7" w:rsidRDefault="003523E7" w:rsidP="003523E7">
      <w:pPr>
        <w:spacing w:after="0" w:line="240" w:lineRule="auto"/>
        <w:jc w:val="center"/>
        <w:rPr>
          <w:rFonts w:ascii="Tahoma" w:eastAsia="Times New Roman" w:hAnsi="Tahoma" w:cs="Tahoma"/>
          <w:b/>
          <w:bCs/>
          <w:sz w:val="20"/>
          <w:szCs w:val="20"/>
          <w:lang w:eastAsia="pl-PL"/>
        </w:rPr>
      </w:pPr>
      <w:r w:rsidRPr="003523E7">
        <w:rPr>
          <w:rFonts w:ascii="Tahoma" w:eastAsia="Times New Roman" w:hAnsi="Tahoma" w:cs="Tahoma"/>
          <w:b/>
          <w:bCs/>
          <w:sz w:val="20"/>
          <w:szCs w:val="20"/>
          <w:lang w:eastAsia="pl-PL"/>
        </w:rPr>
        <w:t>FORMULARZ CENOWY</w:t>
      </w:r>
    </w:p>
    <w:p w:rsidR="003523E7" w:rsidRPr="003523E7" w:rsidRDefault="003523E7" w:rsidP="003523E7">
      <w:pPr>
        <w:spacing w:after="0" w:line="240" w:lineRule="auto"/>
        <w:jc w:val="center"/>
        <w:rPr>
          <w:rFonts w:ascii="Tahoma" w:eastAsia="Times New Roman" w:hAnsi="Tahoma" w:cs="Tahoma"/>
          <w:b/>
          <w:bCs/>
          <w:sz w:val="20"/>
          <w:szCs w:val="20"/>
          <w:lang w:eastAsia="pl-PL"/>
        </w:rPr>
      </w:pPr>
      <w:r w:rsidRPr="003523E7">
        <w:rPr>
          <w:rFonts w:ascii="Tahoma" w:eastAsia="Times New Roman" w:hAnsi="Tahoma" w:cs="Tahoma"/>
          <w:b/>
          <w:bCs/>
          <w:sz w:val="20"/>
          <w:szCs w:val="20"/>
          <w:lang w:eastAsia="pl-PL"/>
        </w:rPr>
        <w:t>WYSZCZEGÓLNIENIE ASORTYMENTOWE I ILOŚCIOWE PRZEDMIOTU ZAMÓWIENIA</w:t>
      </w: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b/>
          <w:bCs/>
          <w:sz w:val="20"/>
          <w:szCs w:val="20"/>
          <w:lang w:eastAsia="pl-PL"/>
        </w:rPr>
        <w:t>Część  2 – Warzywa i owoce mrożone</w:t>
      </w:r>
    </w:p>
    <w:p w:rsidR="003523E7" w:rsidRPr="003523E7" w:rsidRDefault="003523E7" w:rsidP="003523E7">
      <w:pPr>
        <w:spacing w:after="0" w:line="240" w:lineRule="auto"/>
        <w:jc w:val="center"/>
        <w:rPr>
          <w:rFonts w:ascii="Tahoma" w:eastAsia="Times New Roman" w:hAnsi="Tahoma" w:cs="Tahoma"/>
          <w:sz w:val="20"/>
          <w:szCs w:val="24"/>
          <w:lang w:eastAsia="pl-PL"/>
        </w:rPr>
      </w:pPr>
    </w:p>
    <w:tbl>
      <w:tblPr>
        <w:tblpPr w:leftFromText="141" w:rightFromText="141" w:vertAnchor="page" w:horzAnchor="margin" w:tblpY="2851"/>
        <w:tblW w:w="14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3221"/>
        <w:gridCol w:w="857"/>
        <w:gridCol w:w="2129"/>
        <w:gridCol w:w="1977"/>
        <w:gridCol w:w="2128"/>
        <w:gridCol w:w="1825"/>
        <w:gridCol w:w="1672"/>
      </w:tblGrid>
      <w:tr w:rsidR="003523E7" w:rsidRPr="003523E7" w:rsidTr="00EE4AF4">
        <w:trPr>
          <w:trHeight w:val="193"/>
        </w:trPr>
        <w:tc>
          <w:tcPr>
            <w:tcW w:w="487" w:type="dxa"/>
          </w:tcPr>
          <w:p w:rsidR="003523E7" w:rsidRPr="003523E7" w:rsidRDefault="003523E7" w:rsidP="003523E7">
            <w:pPr>
              <w:spacing w:after="0" w:line="240" w:lineRule="auto"/>
              <w:rPr>
                <w:rFonts w:ascii="Tahoma" w:eastAsia="Times New Roman" w:hAnsi="Tahoma" w:cs="Tahoma"/>
                <w:sz w:val="20"/>
                <w:szCs w:val="20"/>
                <w:lang w:eastAsia="pl-PL"/>
              </w:rPr>
            </w:pPr>
            <w:proofErr w:type="spellStart"/>
            <w:r w:rsidRPr="003523E7">
              <w:rPr>
                <w:rFonts w:ascii="Tahoma" w:eastAsia="Times New Roman" w:hAnsi="Tahoma" w:cs="Tahoma"/>
                <w:sz w:val="20"/>
                <w:szCs w:val="20"/>
                <w:lang w:eastAsia="pl-PL"/>
              </w:rPr>
              <w:t>L.p</w:t>
            </w:r>
            <w:proofErr w:type="spellEnd"/>
          </w:p>
        </w:tc>
        <w:tc>
          <w:tcPr>
            <w:tcW w:w="3221" w:type="dxa"/>
          </w:tcPr>
          <w:p w:rsidR="003523E7" w:rsidRPr="003523E7" w:rsidRDefault="003523E7" w:rsidP="003523E7">
            <w:pPr>
              <w:spacing w:after="120" w:line="240" w:lineRule="auto"/>
              <w:ind w:right="-70"/>
              <w:rPr>
                <w:rFonts w:ascii="Tahoma" w:eastAsia="Times New Roman" w:hAnsi="Tahoma" w:cs="Tahoma"/>
                <w:sz w:val="20"/>
                <w:szCs w:val="20"/>
                <w:lang w:eastAsia="pl-PL"/>
              </w:rPr>
            </w:pPr>
            <w:r w:rsidRPr="003523E7">
              <w:rPr>
                <w:rFonts w:ascii="Tahoma" w:eastAsia="Times New Roman" w:hAnsi="Tahoma" w:cs="Tahoma"/>
                <w:sz w:val="20"/>
                <w:szCs w:val="20"/>
                <w:lang w:eastAsia="pl-PL"/>
              </w:rPr>
              <w:t>Nazwa</w:t>
            </w:r>
          </w:p>
        </w:tc>
        <w:tc>
          <w:tcPr>
            <w:tcW w:w="857" w:type="dxa"/>
          </w:tcPr>
          <w:p w:rsidR="003523E7" w:rsidRPr="003523E7" w:rsidRDefault="003523E7" w:rsidP="003523E7">
            <w:pPr>
              <w:spacing w:after="120" w:line="240" w:lineRule="auto"/>
              <w:jc w:val="center"/>
              <w:rPr>
                <w:rFonts w:ascii="Tahoma" w:eastAsia="Times New Roman" w:hAnsi="Tahoma" w:cs="Tahoma"/>
                <w:sz w:val="20"/>
                <w:szCs w:val="20"/>
                <w:lang w:eastAsia="pl-PL"/>
              </w:rPr>
            </w:pPr>
            <w:proofErr w:type="spellStart"/>
            <w:r w:rsidRPr="003523E7">
              <w:rPr>
                <w:rFonts w:ascii="Tahoma" w:eastAsia="Times New Roman" w:hAnsi="Tahoma" w:cs="Tahoma"/>
                <w:sz w:val="20"/>
                <w:szCs w:val="20"/>
                <w:lang w:eastAsia="pl-PL"/>
              </w:rPr>
              <w:t>j.m</w:t>
            </w:r>
            <w:proofErr w:type="spellEnd"/>
          </w:p>
        </w:tc>
        <w:tc>
          <w:tcPr>
            <w:tcW w:w="212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Ilość ogółem</w:t>
            </w:r>
          </w:p>
        </w:tc>
        <w:tc>
          <w:tcPr>
            <w:tcW w:w="1977"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Cena jednostkowa netto</w:t>
            </w:r>
          </w:p>
        </w:tc>
        <w:tc>
          <w:tcPr>
            <w:tcW w:w="2128"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Wartość netto</w:t>
            </w:r>
          </w:p>
        </w:tc>
        <w:tc>
          <w:tcPr>
            <w:tcW w:w="1825"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Podatek VAT</w:t>
            </w:r>
          </w:p>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w:t>
            </w:r>
          </w:p>
        </w:tc>
        <w:tc>
          <w:tcPr>
            <w:tcW w:w="1672"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Wartość  brutto</w:t>
            </w:r>
          </w:p>
        </w:tc>
      </w:tr>
      <w:tr w:rsidR="003523E7" w:rsidRPr="003523E7" w:rsidTr="00EE4AF4">
        <w:trPr>
          <w:trHeight w:val="193"/>
        </w:trPr>
        <w:tc>
          <w:tcPr>
            <w:tcW w:w="487" w:type="dxa"/>
          </w:tcPr>
          <w:p w:rsidR="003523E7" w:rsidRPr="003523E7" w:rsidRDefault="003523E7" w:rsidP="003523E7">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3523E7" w:rsidRPr="003523E7" w:rsidRDefault="003523E7" w:rsidP="003523E7">
            <w:pPr>
              <w:spacing w:after="120" w:line="240" w:lineRule="auto"/>
              <w:ind w:right="-70"/>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Truskawka mrożona                               </w:t>
            </w:r>
            <w:r w:rsidRPr="003523E7">
              <w:rPr>
                <w:rFonts w:ascii="Tahoma" w:eastAsia="Times New Roman" w:hAnsi="Tahoma" w:cs="Tahoma"/>
                <w:sz w:val="16"/>
                <w:szCs w:val="16"/>
                <w:lang w:eastAsia="pl-PL"/>
              </w:rPr>
              <w:t>w opakowaniach nie większych niż 10kg</w:t>
            </w:r>
          </w:p>
        </w:tc>
        <w:tc>
          <w:tcPr>
            <w:tcW w:w="857"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212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50</w:t>
            </w:r>
          </w:p>
        </w:tc>
        <w:tc>
          <w:tcPr>
            <w:tcW w:w="197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2128"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82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672"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193"/>
        </w:trPr>
        <w:tc>
          <w:tcPr>
            <w:tcW w:w="487" w:type="dxa"/>
          </w:tcPr>
          <w:p w:rsidR="003523E7" w:rsidRPr="003523E7" w:rsidRDefault="003523E7" w:rsidP="003523E7">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3523E7" w:rsidRPr="003523E7" w:rsidRDefault="003523E7" w:rsidP="003523E7">
            <w:pPr>
              <w:spacing w:after="120" w:line="240" w:lineRule="auto"/>
              <w:ind w:right="-70"/>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Mieszanka kompotowa mrożona   </w:t>
            </w:r>
            <w:r w:rsidRPr="003523E7">
              <w:rPr>
                <w:rFonts w:ascii="Tahoma" w:eastAsia="Times New Roman" w:hAnsi="Tahoma" w:cs="Tahoma"/>
                <w:sz w:val="16"/>
                <w:szCs w:val="16"/>
                <w:lang w:eastAsia="pl-PL"/>
              </w:rPr>
              <w:t>w opakowaniach nie większych niż 10kg</w:t>
            </w:r>
          </w:p>
        </w:tc>
        <w:tc>
          <w:tcPr>
            <w:tcW w:w="857"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212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1000</w:t>
            </w:r>
          </w:p>
        </w:tc>
        <w:tc>
          <w:tcPr>
            <w:tcW w:w="197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2128"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82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672"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73"/>
        </w:trPr>
        <w:tc>
          <w:tcPr>
            <w:tcW w:w="487" w:type="dxa"/>
          </w:tcPr>
          <w:p w:rsidR="003523E7" w:rsidRPr="003523E7" w:rsidRDefault="003523E7" w:rsidP="003523E7">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Śliwki mrożone z pestką                                    </w:t>
            </w:r>
            <w:r w:rsidRPr="003523E7">
              <w:rPr>
                <w:rFonts w:ascii="Tahoma" w:eastAsia="Times New Roman" w:hAnsi="Tahoma" w:cs="Tahoma"/>
                <w:sz w:val="16"/>
                <w:szCs w:val="16"/>
                <w:lang w:eastAsia="pl-PL"/>
              </w:rPr>
              <w:t>w opakowaniach nie większych niż 10kg</w:t>
            </w:r>
            <w:r w:rsidRPr="003523E7">
              <w:rPr>
                <w:rFonts w:ascii="Tahoma" w:eastAsia="Times New Roman" w:hAnsi="Tahoma" w:cs="Tahoma"/>
                <w:sz w:val="20"/>
                <w:szCs w:val="20"/>
                <w:lang w:eastAsia="pl-PL"/>
              </w:rPr>
              <w:t xml:space="preserve">                         </w:t>
            </w:r>
          </w:p>
        </w:tc>
        <w:tc>
          <w:tcPr>
            <w:tcW w:w="857"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212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360</w:t>
            </w:r>
          </w:p>
        </w:tc>
        <w:tc>
          <w:tcPr>
            <w:tcW w:w="197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2128"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82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672"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73"/>
        </w:trPr>
        <w:tc>
          <w:tcPr>
            <w:tcW w:w="487" w:type="dxa"/>
          </w:tcPr>
          <w:p w:rsidR="003523E7" w:rsidRPr="003523E7" w:rsidRDefault="003523E7" w:rsidP="003523E7">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Fasolka szparagowa mrożona           </w:t>
            </w:r>
            <w:r w:rsidRPr="003523E7">
              <w:rPr>
                <w:rFonts w:ascii="Tahoma" w:eastAsia="Times New Roman" w:hAnsi="Tahoma" w:cs="Tahoma"/>
                <w:sz w:val="16"/>
                <w:szCs w:val="16"/>
                <w:lang w:eastAsia="pl-PL"/>
              </w:rPr>
              <w:t>w opakowaniach nie większych niż 10kg</w:t>
            </w:r>
          </w:p>
        </w:tc>
        <w:tc>
          <w:tcPr>
            <w:tcW w:w="857"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212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800</w:t>
            </w:r>
          </w:p>
        </w:tc>
        <w:tc>
          <w:tcPr>
            <w:tcW w:w="197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2128"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82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672"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73"/>
        </w:trPr>
        <w:tc>
          <w:tcPr>
            <w:tcW w:w="487" w:type="dxa"/>
          </w:tcPr>
          <w:p w:rsidR="003523E7" w:rsidRPr="003523E7" w:rsidRDefault="003523E7" w:rsidP="003523E7">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Kalafior mrożony                                          </w:t>
            </w:r>
            <w:r w:rsidRPr="003523E7">
              <w:rPr>
                <w:rFonts w:ascii="Tahoma" w:eastAsia="Times New Roman" w:hAnsi="Tahoma" w:cs="Tahoma"/>
                <w:sz w:val="16"/>
                <w:szCs w:val="16"/>
                <w:lang w:eastAsia="pl-PL"/>
              </w:rPr>
              <w:t>w opakowaniach nie większych niż 10kg</w:t>
            </w:r>
          </w:p>
        </w:tc>
        <w:tc>
          <w:tcPr>
            <w:tcW w:w="857"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212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850</w:t>
            </w:r>
          </w:p>
        </w:tc>
        <w:tc>
          <w:tcPr>
            <w:tcW w:w="197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2128"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82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672"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73"/>
        </w:trPr>
        <w:tc>
          <w:tcPr>
            <w:tcW w:w="487" w:type="dxa"/>
          </w:tcPr>
          <w:p w:rsidR="003523E7" w:rsidRPr="003523E7" w:rsidRDefault="003523E7" w:rsidP="003523E7">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Brokuł mrożony                                          </w:t>
            </w:r>
            <w:r w:rsidRPr="003523E7">
              <w:rPr>
                <w:rFonts w:ascii="Tahoma" w:eastAsia="Times New Roman" w:hAnsi="Tahoma" w:cs="Tahoma"/>
                <w:sz w:val="16"/>
                <w:szCs w:val="16"/>
                <w:lang w:eastAsia="pl-PL"/>
              </w:rPr>
              <w:t>w opakowaniach nie większych niż 10kg</w:t>
            </w:r>
          </w:p>
        </w:tc>
        <w:tc>
          <w:tcPr>
            <w:tcW w:w="857"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212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650</w:t>
            </w:r>
          </w:p>
        </w:tc>
        <w:tc>
          <w:tcPr>
            <w:tcW w:w="197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2128"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82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672"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73"/>
        </w:trPr>
        <w:tc>
          <w:tcPr>
            <w:tcW w:w="487" w:type="dxa"/>
          </w:tcPr>
          <w:p w:rsidR="003523E7" w:rsidRPr="003523E7" w:rsidRDefault="003523E7" w:rsidP="003523E7">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Brukselka mrożona                    </w:t>
            </w:r>
            <w:r w:rsidRPr="003523E7">
              <w:rPr>
                <w:rFonts w:ascii="Tahoma" w:eastAsia="Times New Roman" w:hAnsi="Tahoma" w:cs="Tahoma"/>
                <w:sz w:val="16"/>
                <w:szCs w:val="16"/>
                <w:lang w:eastAsia="pl-PL"/>
              </w:rPr>
              <w:t>w opakowaniach nie większych niż 10kg</w:t>
            </w:r>
          </w:p>
        </w:tc>
        <w:tc>
          <w:tcPr>
            <w:tcW w:w="857"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212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200</w:t>
            </w:r>
          </w:p>
        </w:tc>
        <w:tc>
          <w:tcPr>
            <w:tcW w:w="197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2128"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82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672"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8"/>
        </w:trPr>
        <w:tc>
          <w:tcPr>
            <w:tcW w:w="487" w:type="dxa"/>
          </w:tcPr>
          <w:p w:rsidR="003523E7" w:rsidRPr="003523E7" w:rsidRDefault="003523E7" w:rsidP="003523E7">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Szpinak mrożony                                  </w:t>
            </w:r>
            <w:r w:rsidRPr="003523E7">
              <w:rPr>
                <w:rFonts w:ascii="Tahoma" w:eastAsia="Times New Roman" w:hAnsi="Tahoma" w:cs="Tahoma"/>
                <w:sz w:val="16"/>
                <w:szCs w:val="16"/>
                <w:lang w:eastAsia="pl-PL"/>
              </w:rPr>
              <w:t>w opakowaniach nie większych niż 10kg</w:t>
            </w:r>
          </w:p>
        </w:tc>
        <w:tc>
          <w:tcPr>
            <w:tcW w:w="857"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212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700</w:t>
            </w:r>
          </w:p>
        </w:tc>
        <w:tc>
          <w:tcPr>
            <w:tcW w:w="197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2128"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82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672"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358"/>
        </w:trPr>
        <w:tc>
          <w:tcPr>
            <w:tcW w:w="487" w:type="dxa"/>
          </w:tcPr>
          <w:p w:rsidR="003523E7" w:rsidRPr="003523E7" w:rsidRDefault="003523E7" w:rsidP="003523E7">
            <w:pPr>
              <w:numPr>
                <w:ilvl w:val="0"/>
                <w:numId w:val="1"/>
              </w:numPr>
              <w:spacing w:after="0" w:line="240" w:lineRule="auto"/>
              <w:jc w:val="center"/>
              <w:rPr>
                <w:rFonts w:ascii="Tahoma" w:eastAsia="Times New Roman" w:hAnsi="Tahoma" w:cs="Tahoma"/>
                <w:sz w:val="20"/>
                <w:szCs w:val="20"/>
                <w:lang w:eastAsia="pl-PL"/>
              </w:rPr>
            </w:pPr>
          </w:p>
        </w:tc>
        <w:tc>
          <w:tcPr>
            <w:tcW w:w="3221"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Groszek zielony mrożony                      </w:t>
            </w:r>
            <w:r w:rsidRPr="003523E7">
              <w:rPr>
                <w:rFonts w:ascii="Tahoma" w:eastAsia="Times New Roman" w:hAnsi="Tahoma" w:cs="Tahoma"/>
                <w:sz w:val="16"/>
                <w:szCs w:val="16"/>
                <w:lang w:eastAsia="pl-PL"/>
              </w:rPr>
              <w:t>w opakowaniach nie większych niż 10kg</w:t>
            </w:r>
          </w:p>
        </w:tc>
        <w:tc>
          <w:tcPr>
            <w:tcW w:w="857"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212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20</w:t>
            </w:r>
          </w:p>
        </w:tc>
        <w:tc>
          <w:tcPr>
            <w:tcW w:w="1977"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2128"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825"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c>
          <w:tcPr>
            <w:tcW w:w="1672" w:type="dxa"/>
            <w:vAlign w:val="center"/>
          </w:tcPr>
          <w:p w:rsidR="003523E7" w:rsidRPr="003523E7" w:rsidRDefault="003523E7" w:rsidP="003523E7">
            <w:pPr>
              <w:spacing w:after="0" w:line="240" w:lineRule="auto"/>
              <w:jc w:val="right"/>
              <w:rPr>
                <w:rFonts w:ascii="Tahoma" w:eastAsia="Times New Roman" w:hAnsi="Tahoma" w:cs="Tahoma"/>
                <w:sz w:val="20"/>
                <w:szCs w:val="20"/>
                <w:lang w:eastAsia="pl-PL"/>
              </w:rPr>
            </w:pPr>
          </w:p>
        </w:tc>
      </w:tr>
      <w:tr w:rsidR="003523E7" w:rsidRPr="003523E7" w:rsidTr="00EE4AF4">
        <w:trPr>
          <w:trHeight w:val="239"/>
        </w:trPr>
        <w:tc>
          <w:tcPr>
            <w:tcW w:w="8671" w:type="dxa"/>
            <w:gridSpan w:val="5"/>
          </w:tcPr>
          <w:p w:rsidR="003523E7" w:rsidRPr="003523E7" w:rsidRDefault="003523E7" w:rsidP="003523E7">
            <w:pPr>
              <w:spacing w:after="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xml:space="preserve">                                                                                                                     RAZEM</w:t>
            </w:r>
          </w:p>
        </w:tc>
        <w:tc>
          <w:tcPr>
            <w:tcW w:w="2128" w:type="dxa"/>
          </w:tcPr>
          <w:p w:rsidR="003523E7" w:rsidRPr="003523E7" w:rsidRDefault="003523E7" w:rsidP="003523E7">
            <w:pPr>
              <w:spacing w:after="0" w:line="240" w:lineRule="auto"/>
              <w:rPr>
                <w:rFonts w:ascii="Tahoma" w:eastAsia="Times New Roman" w:hAnsi="Tahoma" w:cs="Tahoma"/>
                <w:sz w:val="20"/>
                <w:szCs w:val="20"/>
                <w:lang w:eastAsia="pl-PL"/>
              </w:rPr>
            </w:pPr>
          </w:p>
        </w:tc>
        <w:tc>
          <w:tcPr>
            <w:tcW w:w="1825" w:type="dxa"/>
          </w:tcPr>
          <w:p w:rsidR="003523E7" w:rsidRPr="003523E7" w:rsidRDefault="003523E7" w:rsidP="003523E7">
            <w:pPr>
              <w:spacing w:after="0" w:line="240" w:lineRule="auto"/>
              <w:rPr>
                <w:rFonts w:ascii="Tahoma" w:eastAsia="Times New Roman" w:hAnsi="Tahoma" w:cs="Tahoma"/>
                <w:sz w:val="20"/>
                <w:szCs w:val="20"/>
                <w:lang w:eastAsia="pl-PL"/>
              </w:rPr>
            </w:pPr>
          </w:p>
        </w:tc>
        <w:tc>
          <w:tcPr>
            <w:tcW w:w="1672" w:type="dxa"/>
          </w:tcPr>
          <w:p w:rsidR="003523E7" w:rsidRPr="003523E7" w:rsidRDefault="003523E7" w:rsidP="003523E7">
            <w:pPr>
              <w:spacing w:after="0" w:line="240" w:lineRule="auto"/>
              <w:rPr>
                <w:rFonts w:ascii="Tahoma" w:eastAsia="Times New Roman" w:hAnsi="Tahoma" w:cs="Tahoma"/>
                <w:sz w:val="20"/>
                <w:szCs w:val="20"/>
                <w:lang w:eastAsia="pl-PL"/>
              </w:rPr>
            </w:pPr>
          </w:p>
        </w:tc>
      </w:tr>
    </w:tbl>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podpis i pieczęć osoby uprawnionej/osób uprawnionych                                                                                                                                                        do reprezentowania wykonawcy</w:t>
      </w:r>
    </w:p>
    <w:p w:rsidR="003523E7" w:rsidRPr="003523E7" w:rsidRDefault="003523E7" w:rsidP="003523E7">
      <w:pPr>
        <w:spacing w:after="0" w:line="240" w:lineRule="auto"/>
        <w:ind w:firstLine="360"/>
        <w:rPr>
          <w:rFonts w:ascii="Tahoma" w:eastAsia="Times New Roman" w:hAnsi="Tahoma" w:cs="Tahoma"/>
          <w:sz w:val="20"/>
          <w:szCs w:val="24"/>
          <w:lang w:eastAsia="pl-PL"/>
        </w:rPr>
      </w:pPr>
    </w:p>
    <w:p w:rsidR="003523E7" w:rsidRPr="003523E7" w:rsidRDefault="003523E7" w:rsidP="003523E7">
      <w:pPr>
        <w:spacing w:after="0" w:line="240" w:lineRule="auto"/>
        <w:jc w:val="center"/>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lastRenderedPageBreak/>
        <w:t>DZP/381/114B/2017                                                                                                                                                                                                              Załącznik nr 4.3</w:t>
      </w:r>
    </w:p>
    <w:p w:rsidR="003523E7" w:rsidRPr="003523E7" w:rsidRDefault="003523E7" w:rsidP="003523E7">
      <w:pPr>
        <w:spacing w:after="120" w:line="240" w:lineRule="auto"/>
        <w:rPr>
          <w:rFonts w:ascii="Tahoma" w:eastAsia="Times New Roman" w:hAnsi="Tahoma" w:cs="Tahoma"/>
          <w:b/>
          <w:bCs/>
          <w:sz w:val="20"/>
          <w:szCs w:val="20"/>
          <w:lang w:eastAsia="pl-PL"/>
        </w:rPr>
      </w:pPr>
      <w:r w:rsidRPr="003523E7">
        <w:rPr>
          <w:rFonts w:ascii="Tahoma" w:eastAsia="Times New Roman" w:hAnsi="Tahoma" w:cs="Tahoma"/>
          <w:sz w:val="20"/>
          <w:szCs w:val="24"/>
          <w:lang w:eastAsia="pl-PL"/>
        </w:rPr>
        <w:t xml:space="preserve">........................................................                                                                                                                                                                                              pieczęć firmowa wykonawcy                                                          </w:t>
      </w:r>
      <w:r w:rsidRPr="003523E7">
        <w:rPr>
          <w:rFonts w:ascii="Tahoma" w:eastAsia="Times New Roman" w:hAnsi="Tahoma" w:cs="Tahoma"/>
          <w:b/>
          <w:bCs/>
          <w:sz w:val="20"/>
          <w:szCs w:val="20"/>
          <w:lang w:eastAsia="pl-PL"/>
        </w:rPr>
        <w:t>FORMULARZ CENOWY</w:t>
      </w:r>
    </w:p>
    <w:p w:rsidR="003523E7" w:rsidRPr="003523E7" w:rsidRDefault="003523E7" w:rsidP="003523E7">
      <w:pPr>
        <w:spacing w:after="0" w:line="240" w:lineRule="auto"/>
        <w:jc w:val="center"/>
        <w:rPr>
          <w:rFonts w:ascii="Tahoma" w:eastAsia="Times New Roman" w:hAnsi="Tahoma" w:cs="Tahoma"/>
          <w:b/>
          <w:bCs/>
          <w:sz w:val="20"/>
          <w:szCs w:val="20"/>
          <w:lang w:eastAsia="pl-PL"/>
        </w:rPr>
      </w:pPr>
      <w:r w:rsidRPr="003523E7">
        <w:rPr>
          <w:rFonts w:ascii="Tahoma" w:eastAsia="Times New Roman" w:hAnsi="Tahoma" w:cs="Tahoma"/>
          <w:b/>
          <w:bCs/>
          <w:sz w:val="20"/>
          <w:szCs w:val="20"/>
          <w:lang w:eastAsia="pl-PL"/>
        </w:rPr>
        <w:t xml:space="preserve"> WYSZCZEGÓLNIENIE ASORTYMENTOWE I ILOŚCIOWE PRZEDMIOTU ZAMÓWIENIA</w:t>
      </w: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b/>
          <w:bCs/>
          <w:sz w:val="20"/>
          <w:szCs w:val="20"/>
          <w:lang w:eastAsia="pl-PL"/>
        </w:rPr>
        <w:t>Część  3 – Przetwory owocowe i warzywne</w:t>
      </w: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w:t>
      </w:r>
    </w:p>
    <w:tbl>
      <w:tblPr>
        <w:tblpPr w:leftFromText="141" w:rightFromText="141" w:vertAnchor="page" w:horzAnchor="margin" w:tblpY="2257"/>
        <w:tblOverlap w:val="never"/>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3622"/>
        <w:gridCol w:w="840"/>
        <w:gridCol w:w="1476"/>
        <w:gridCol w:w="1979"/>
        <w:gridCol w:w="2132"/>
        <w:gridCol w:w="1827"/>
        <w:gridCol w:w="1674"/>
      </w:tblGrid>
      <w:tr w:rsidR="003523E7" w:rsidRPr="003523E7" w:rsidTr="00EE4AF4">
        <w:trPr>
          <w:trHeight w:val="193"/>
        </w:trPr>
        <w:tc>
          <w:tcPr>
            <w:tcW w:w="686" w:type="dxa"/>
          </w:tcPr>
          <w:p w:rsidR="003523E7" w:rsidRPr="003523E7" w:rsidRDefault="003523E7" w:rsidP="003523E7">
            <w:pPr>
              <w:spacing w:after="0" w:line="240" w:lineRule="auto"/>
              <w:rPr>
                <w:rFonts w:ascii="Tahoma" w:eastAsia="Times New Roman" w:hAnsi="Tahoma" w:cs="Tahoma"/>
                <w:sz w:val="20"/>
                <w:szCs w:val="20"/>
                <w:lang w:eastAsia="pl-PL"/>
              </w:rPr>
            </w:pPr>
            <w:proofErr w:type="spellStart"/>
            <w:r w:rsidRPr="003523E7">
              <w:rPr>
                <w:rFonts w:ascii="Tahoma" w:eastAsia="Times New Roman" w:hAnsi="Tahoma" w:cs="Tahoma"/>
                <w:sz w:val="20"/>
                <w:szCs w:val="20"/>
                <w:lang w:eastAsia="pl-PL"/>
              </w:rPr>
              <w:t>L.p</w:t>
            </w:r>
            <w:proofErr w:type="spellEnd"/>
          </w:p>
        </w:tc>
        <w:tc>
          <w:tcPr>
            <w:tcW w:w="3622" w:type="dxa"/>
          </w:tcPr>
          <w:p w:rsidR="003523E7" w:rsidRPr="003523E7" w:rsidRDefault="003523E7" w:rsidP="003523E7">
            <w:pPr>
              <w:spacing w:after="120" w:line="240" w:lineRule="auto"/>
              <w:ind w:right="-70"/>
              <w:rPr>
                <w:rFonts w:ascii="Tahoma" w:eastAsia="Times New Roman" w:hAnsi="Tahoma" w:cs="Tahoma"/>
                <w:sz w:val="20"/>
                <w:szCs w:val="20"/>
                <w:lang w:eastAsia="pl-PL"/>
              </w:rPr>
            </w:pPr>
            <w:r w:rsidRPr="003523E7">
              <w:rPr>
                <w:rFonts w:ascii="Tahoma" w:eastAsia="Times New Roman" w:hAnsi="Tahoma" w:cs="Tahoma"/>
                <w:sz w:val="20"/>
                <w:szCs w:val="20"/>
                <w:lang w:eastAsia="pl-PL"/>
              </w:rPr>
              <w:t>Nazwa</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proofErr w:type="spellStart"/>
            <w:r w:rsidRPr="003523E7">
              <w:rPr>
                <w:rFonts w:ascii="Tahoma" w:eastAsia="Times New Roman" w:hAnsi="Tahoma" w:cs="Tahoma"/>
                <w:sz w:val="20"/>
                <w:szCs w:val="20"/>
                <w:lang w:eastAsia="pl-PL"/>
              </w:rPr>
              <w:t>j.m</w:t>
            </w:r>
            <w:proofErr w:type="spellEnd"/>
          </w:p>
        </w:tc>
        <w:tc>
          <w:tcPr>
            <w:tcW w:w="1476"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Ilość ogółem</w:t>
            </w:r>
          </w:p>
        </w:tc>
        <w:tc>
          <w:tcPr>
            <w:tcW w:w="1979"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Cena jednostkowa netto</w:t>
            </w:r>
          </w:p>
        </w:tc>
        <w:tc>
          <w:tcPr>
            <w:tcW w:w="2132"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Wartość netto</w:t>
            </w:r>
          </w:p>
        </w:tc>
        <w:tc>
          <w:tcPr>
            <w:tcW w:w="1827"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Podatek VAT</w:t>
            </w:r>
          </w:p>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w:t>
            </w:r>
          </w:p>
        </w:tc>
        <w:tc>
          <w:tcPr>
            <w:tcW w:w="1674" w:type="dxa"/>
            <w:vAlign w:val="center"/>
          </w:tcPr>
          <w:p w:rsidR="003523E7" w:rsidRPr="003523E7" w:rsidRDefault="003523E7" w:rsidP="003523E7">
            <w:pPr>
              <w:spacing w:after="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Wartość  brutto</w:t>
            </w:r>
          </w:p>
        </w:tc>
      </w:tr>
      <w:tr w:rsidR="003523E7" w:rsidRPr="003523E7" w:rsidTr="00EE4AF4">
        <w:trPr>
          <w:trHeight w:hRule="exact" w:val="510"/>
        </w:trPr>
        <w:tc>
          <w:tcPr>
            <w:tcW w:w="686" w:type="dxa"/>
          </w:tcPr>
          <w:p w:rsidR="003523E7" w:rsidRPr="003523E7" w:rsidRDefault="003523E7" w:rsidP="003523E7">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3523E7" w:rsidRPr="003523E7" w:rsidRDefault="003523E7" w:rsidP="003523E7">
            <w:pPr>
              <w:spacing w:after="120" w:line="240" w:lineRule="auto"/>
              <w:ind w:right="-70"/>
              <w:rPr>
                <w:rFonts w:ascii="Tahoma" w:eastAsia="Times New Roman" w:hAnsi="Tahoma" w:cs="Tahoma"/>
                <w:szCs w:val="24"/>
                <w:lang w:eastAsia="pl-PL"/>
              </w:rPr>
            </w:pPr>
            <w:r w:rsidRPr="003523E7">
              <w:rPr>
                <w:rFonts w:ascii="Tahoma" w:eastAsia="Times New Roman" w:hAnsi="Tahoma" w:cs="Tahoma"/>
                <w:sz w:val="20"/>
                <w:szCs w:val="20"/>
                <w:lang w:eastAsia="pl-PL"/>
              </w:rPr>
              <w:t>Marmolada</w:t>
            </w:r>
            <w:r w:rsidRPr="003523E7">
              <w:rPr>
                <w:rFonts w:ascii="Tahoma" w:eastAsia="Times New Roman" w:hAnsi="Tahoma" w:cs="Tahoma"/>
                <w:szCs w:val="24"/>
                <w:lang w:eastAsia="pl-PL"/>
              </w:rPr>
              <w:t xml:space="preserve">  wieloowocowa -miękka                                   </w:t>
            </w:r>
            <w:r w:rsidRPr="003523E7">
              <w:rPr>
                <w:rFonts w:ascii="Tahoma" w:eastAsia="Times New Roman" w:hAnsi="Tahoma" w:cs="Tahoma"/>
                <w:sz w:val="16"/>
                <w:szCs w:val="16"/>
                <w:lang w:eastAsia="pl-PL"/>
              </w:rPr>
              <w:t xml:space="preserve">w opakowaniu do 10kg </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476"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800</w:t>
            </w:r>
          </w:p>
        </w:tc>
        <w:tc>
          <w:tcPr>
            <w:tcW w:w="1979"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2132"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827"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674"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686" w:type="dxa"/>
          </w:tcPr>
          <w:p w:rsidR="003523E7" w:rsidRPr="003523E7" w:rsidRDefault="003523E7" w:rsidP="003523E7">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3523E7" w:rsidRPr="003523E7" w:rsidRDefault="003523E7" w:rsidP="003523E7">
            <w:pPr>
              <w:spacing w:after="120" w:line="240" w:lineRule="auto"/>
              <w:rPr>
                <w:rFonts w:ascii="Tahoma" w:eastAsia="Times New Roman" w:hAnsi="Tahoma" w:cs="Tahoma"/>
                <w:szCs w:val="24"/>
                <w:lang w:eastAsia="pl-PL"/>
              </w:rPr>
            </w:pPr>
            <w:r w:rsidRPr="003523E7">
              <w:rPr>
                <w:rFonts w:ascii="Tahoma" w:eastAsia="Times New Roman" w:hAnsi="Tahoma" w:cs="Tahoma"/>
                <w:sz w:val="20"/>
                <w:szCs w:val="20"/>
                <w:lang w:eastAsia="pl-PL"/>
              </w:rPr>
              <w:t>Koncentrat pomidorowy    30%</w:t>
            </w:r>
            <w:r w:rsidRPr="003523E7">
              <w:rPr>
                <w:rFonts w:ascii="Tahoma" w:eastAsia="Times New Roman" w:hAnsi="Tahoma" w:cs="Tahoma"/>
                <w:szCs w:val="24"/>
                <w:lang w:eastAsia="pl-PL"/>
              </w:rPr>
              <w:t xml:space="preserve">              </w:t>
            </w:r>
            <w:r w:rsidRPr="003523E7">
              <w:rPr>
                <w:rFonts w:ascii="Tahoma" w:eastAsia="Times New Roman" w:hAnsi="Tahoma" w:cs="Tahoma"/>
                <w:sz w:val="16"/>
                <w:szCs w:val="16"/>
                <w:lang w:eastAsia="pl-PL"/>
              </w:rPr>
              <w:t>w opakowaniu do 1kg</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476"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500</w:t>
            </w:r>
          </w:p>
        </w:tc>
        <w:tc>
          <w:tcPr>
            <w:tcW w:w="1979"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2132"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827"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674"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r>
      <w:tr w:rsidR="003523E7" w:rsidRPr="003523E7" w:rsidTr="00EE4AF4">
        <w:trPr>
          <w:trHeight w:hRule="exact" w:val="680"/>
        </w:trPr>
        <w:tc>
          <w:tcPr>
            <w:tcW w:w="686" w:type="dxa"/>
          </w:tcPr>
          <w:p w:rsidR="003523E7" w:rsidRPr="003523E7" w:rsidRDefault="003523E7" w:rsidP="003523E7">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3523E7" w:rsidRPr="003523E7" w:rsidRDefault="003523E7" w:rsidP="003523E7">
            <w:pPr>
              <w:spacing w:after="120" w:line="240" w:lineRule="auto"/>
              <w:rPr>
                <w:rFonts w:ascii="Tahoma" w:eastAsia="Times New Roman" w:hAnsi="Tahoma" w:cs="Tahoma"/>
                <w:szCs w:val="24"/>
                <w:lang w:eastAsia="pl-PL"/>
              </w:rPr>
            </w:pPr>
            <w:r w:rsidRPr="003523E7">
              <w:rPr>
                <w:rFonts w:ascii="Tahoma" w:eastAsia="Times New Roman" w:hAnsi="Tahoma" w:cs="Tahoma"/>
                <w:sz w:val="20"/>
                <w:szCs w:val="20"/>
                <w:lang w:eastAsia="pl-PL"/>
              </w:rPr>
              <w:t>Groszek konserwowy</w:t>
            </w:r>
            <w:r w:rsidRPr="003523E7">
              <w:rPr>
                <w:rFonts w:ascii="Tahoma" w:eastAsia="Times New Roman" w:hAnsi="Tahoma" w:cs="Tahoma"/>
                <w:szCs w:val="24"/>
                <w:lang w:eastAsia="pl-PL"/>
              </w:rPr>
              <w:t xml:space="preserve"> zielony                          </w:t>
            </w:r>
            <w:r w:rsidRPr="003523E7">
              <w:rPr>
                <w:rFonts w:ascii="Tahoma" w:eastAsia="Times New Roman" w:hAnsi="Tahoma" w:cs="Tahoma"/>
                <w:sz w:val="16"/>
                <w:szCs w:val="16"/>
                <w:lang w:eastAsia="pl-PL"/>
              </w:rPr>
              <w:t xml:space="preserve">w opakowaniach  od 200g do 400g                         </w:t>
            </w:r>
            <w:r w:rsidRPr="003523E7">
              <w:rPr>
                <w:rFonts w:ascii="Tahoma" w:eastAsia="Times New Roman" w:hAnsi="Tahoma" w:cs="Tahoma"/>
                <w:b/>
                <w:sz w:val="16"/>
                <w:szCs w:val="16"/>
                <w:lang w:eastAsia="pl-PL"/>
              </w:rPr>
              <w:t xml:space="preserve">waga </w:t>
            </w:r>
            <w:r w:rsidRPr="003523E7">
              <w:rPr>
                <w:rFonts w:ascii="Tahoma" w:eastAsia="Times New Roman" w:hAnsi="Tahoma" w:cs="Tahoma"/>
                <w:b/>
                <w:bCs/>
                <w:sz w:val="16"/>
                <w:szCs w:val="16"/>
                <w:lang w:eastAsia="pl-PL"/>
              </w:rPr>
              <w:t>po odcieku</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476"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10</w:t>
            </w:r>
          </w:p>
        </w:tc>
        <w:tc>
          <w:tcPr>
            <w:tcW w:w="1979"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2132"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827"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674"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r>
      <w:tr w:rsidR="003523E7" w:rsidRPr="003523E7" w:rsidTr="00EE4AF4">
        <w:trPr>
          <w:trHeight w:hRule="exact" w:val="680"/>
        </w:trPr>
        <w:tc>
          <w:tcPr>
            <w:tcW w:w="686" w:type="dxa"/>
          </w:tcPr>
          <w:p w:rsidR="003523E7" w:rsidRPr="003523E7" w:rsidRDefault="003523E7" w:rsidP="003523E7">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3523E7" w:rsidRPr="003523E7" w:rsidRDefault="003523E7" w:rsidP="003523E7">
            <w:pPr>
              <w:spacing w:after="120" w:line="240" w:lineRule="auto"/>
              <w:rPr>
                <w:rFonts w:ascii="Tahoma" w:eastAsia="Times New Roman" w:hAnsi="Tahoma" w:cs="Tahoma"/>
                <w:szCs w:val="24"/>
                <w:lang w:eastAsia="pl-PL"/>
              </w:rPr>
            </w:pPr>
            <w:r w:rsidRPr="003523E7">
              <w:rPr>
                <w:rFonts w:ascii="Tahoma" w:eastAsia="Times New Roman" w:hAnsi="Tahoma" w:cs="Tahoma"/>
                <w:sz w:val="20"/>
                <w:szCs w:val="20"/>
                <w:lang w:eastAsia="pl-PL"/>
              </w:rPr>
              <w:t>Papryka konserwowa</w:t>
            </w:r>
            <w:r w:rsidRPr="003523E7">
              <w:rPr>
                <w:rFonts w:ascii="Tahoma" w:eastAsia="Times New Roman" w:hAnsi="Tahoma" w:cs="Tahoma"/>
                <w:szCs w:val="24"/>
                <w:lang w:eastAsia="pl-PL"/>
              </w:rPr>
              <w:t xml:space="preserve"> </w:t>
            </w:r>
            <w:r w:rsidRPr="003523E7">
              <w:rPr>
                <w:rFonts w:ascii="Tahoma" w:eastAsia="Times New Roman" w:hAnsi="Tahoma" w:cs="Tahoma"/>
                <w:sz w:val="20"/>
                <w:szCs w:val="24"/>
                <w:lang w:eastAsia="pl-PL"/>
              </w:rPr>
              <w:t>czerwona</w:t>
            </w:r>
            <w:r w:rsidRPr="003523E7">
              <w:rPr>
                <w:rFonts w:ascii="Tahoma" w:eastAsia="Times New Roman" w:hAnsi="Tahoma" w:cs="Tahoma"/>
                <w:szCs w:val="24"/>
                <w:lang w:eastAsia="pl-PL"/>
              </w:rPr>
              <w:t xml:space="preserve">                  </w:t>
            </w:r>
            <w:r w:rsidRPr="003523E7">
              <w:rPr>
                <w:rFonts w:ascii="Tahoma" w:eastAsia="Times New Roman" w:hAnsi="Tahoma" w:cs="Tahoma"/>
                <w:sz w:val="16"/>
                <w:szCs w:val="16"/>
                <w:lang w:eastAsia="pl-PL"/>
              </w:rPr>
              <w:t xml:space="preserve">w opakowaniach  od 300 do 500g                            </w:t>
            </w:r>
            <w:r w:rsidRPr="003523E7">
              <w:rPr>
                <w:rFonts w:ascii="Tahoma" w:eastAsia="Times New Roman" w:hAnsi="Tahoma" w:cs="Tahoma"/>
                <w:b/>
                <w:sz w:val="16"/>
                <w:szCs w:val="16"/>
                <w:lang w:eastAsia="pl-PL"/>
              </w:rPr>
              <w:t>waga</w:t>
            </w:r>
            <w:r w:rsidRPr="003523E7">
              <w:rPr>
                <w:rFonts w:ascii="Tahoma" w:eastAsia="Times New Roman" w:hAnsi="Tahoma" w:cs="Tahoma"/>
                <w:sz w:val="16"/>
                <w:szCs w:val="16"/>
                <w:lang w:eastAsia="pl-PL"/>
              </w:rPr>
              <w:t xml:space="preserve"> </w:t>
            </w:r>
            <w:r w:rsidRPr="003523E7">
              <w:rPr>
                <w:rFonts w:ascii="Tahoma" w:eastAsia="Times New Roman" w:hAnsi="Tahoma" w:cs="Tahoma"/>
                <w:b/>
                <w:bCs/>
                <w:sz w:val="16"/>
                <w:szCs w:val="16"/>
                <w:lang w:eastAsia="pl-PL"/>
              </w:rPr>
              <w:t>po odcieku</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476"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180</w:t>
            </w:r>
          </w:p>
        </w:tc>
        <w:tc>
          <w:tcPr>
            <w:tcW w:w="1979"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2132"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827"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674"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r>
      <w:tr w:rsidR="003523E7" w:rsidRPr="003523E7" w:rsidTr="00EE4AF4">
        <w:trPr>
          <w:trHeight w:hRule="exact" w:val="680"/>
        </w:trPr>
        <w:tc>
          <w:tcPr>
            <w:tcW w:w="686" w:type="dxa"/>
          </w:tcPr>
          <w:p w:rsidR="003523E7" w:rsidRPr="003523E7" w:rsidRDefault="003523E7" w:rsidP="003523E7">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3523E7" w:rsidRPr="003523E7" w:rsidRDefault="003523E7" w:rsidP="003523E7">
            <w:pPr>
              <w:spacing w:after="120" w:line="240" w:lineRule="auto"/>
              <w:rPr>
                <w:rFonts w:ascii="Tahoma" w:eastAsia="Times New Roman" w:hAnsi="Tahoma" w:cs="Tahoma"/>
                <w:szCs w:val="24"/>
                <w:lang w:eastAsia="pl-PL"/>
              </w:rPr>
            </w:pPr>
            <w:r w:rsidRPr="003523E7">
              <w:rPr>
                <w:rFonts w:ascii="Tahoma" w:eastAsia="Times New Roman" w:hAnsi="Tahoma" w:cs="Tahoma"/>
                <w:sz w:val="20"/>
                <w:szCs w:val="20"/>
                <w:lang w:eastAsia="pl-PL"/>
              </w:rPr>
              <w:t xml:space="preserve">Kukurydza  konserwowa                                          </w:t>
            </w:r>
            <w:r w:rsidRPr="003523E7">
              <w:rPr>
                <w:rFonts w:ascii="Tahoma" w:eastAsia="Times New Roman" w:hAnsi="Tahoma" w:cs="Tahoma"/>
                <w:sz w:val="16"/>
                <w:szCs w:val="20"/>
                <w:lang w:eastAsia="pl-PL"/>
              </w:rPr>
              <w:t xml:space="preserve">w opakowaniach od </w:t>
            </w:r>
            <w:r w:rsidRPr="003523E7">
              <w:rPr>
                <w:rFonts w:ascii="Tahoma" w:eastAsia="Times New Roman" w:hAnsi="Tahoma" w:cs="Tahoma"/>
                <w:sz w:val="16"/>
                <w:szCs w:val="16"/>
                <w:lang w:eastAsia="pl-PL"/>
              </w:rPr>
              <w:t xml:space="preserve">200g do 400 g                         </w:t>
            </w:r>
            <w:r w:rsidRPr="003523E7">
              <w:rPr>
                <w:rFonts w:ascii="Tahoma" w:eastAsia="Times New Roman" w:hAnsi="Tahoma" w:cs="Tahoma"/>
                <w:b/>
                <w:sz w:val="16"/>
                <w:szCs w:val="16"/>
                <w:lang w:eastAsia="pl-PL"/>
              </w:rPr>
              <w:t>waga</w:t>
            </w:r>
            <w:r w:rsidRPr="003523E7">
              <w:rPr>
                <w:rFonts w:ascii="Tahoma" w:eastAsia="Times New Roman" w:hAnsi="Tahoma" w:cs="Tahoma"/>
                <w:sz w:val="16"/>
                <w:szCs w:val="16"/>
                <w:lang w:eastAsia="pl-PL"/>
              </w:rPr>
              <w:t xml:space="preserve">  </w:t>
            </w:r>
            <w:r w:rsidRPr="003523E7">
              <w:rPr>
                <w:rFonts w:ascii="Tahoma" w:eastAsia="Times New Roman" w:hAnsi="Tahoma" w:cs="Tahoma"/>
                <w:b/>
                <w:bCs/>
                <w:sz w:val="16"/>
                <w:szCs w:val="16"/>
                <w:lang w:eastAsia="pl-PL"/>
              </w:rPr>
              <w:t>po odcieku</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476"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5</w:t>
            </w:r>
          </w:p>
        </w:tc>
        <w:tc>
          <w:tcPr>
            <w:tcW w:w="1979"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2132"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827"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674"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r>
      <w:tr w:rsidR="003523E7" w:rsidRPr="003523E7" w:rsidTr="00EE4AF4">
        <w:trPr>
          <w:trHeight w:hRule="exact" w:val="680"/>
        </w:trPr>
        <w:tc>
          <w:tcPr>
            <w:tcW w:w="686" w:type="dxa"/>
          </w:tcPr>
          <w:p w:rsidR="003523E7" w:rsidRPr="003523E7" w:rsidRDefault="003523E7" w:rsidP="003523E7">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3523E7" w:rsidRPr="003523E7" w:rsidRDefault="003523E7" w:rsidP="003523E7">
            <w:pPr>
              <w:spacing w:after="120" w:line="240" w:lineRule="auto"/>
              <w:rPr>
                <w:rFonts w:ascii="Tahoma" w:eastAsia="Times New Roman" w:hAnsi="Tahoma" w:cs="Tahoma"/>
                <w:szCs w:val="24"/>
                <w:lang w:eastAsia="pl-PL"/>
              </w:rPr>
            </w:pPr>
            <w:r w:rsidRPr="003523E7">
              <w:rPr>
                <w:rFonts w:ascii="Tahoma" w:eastAsia="Times New Roman" w:hAnsi="Tahoma" w:cs="Tahoma"/>
                <w:sz w:val="20"/>
                <w:szCs w:val="20"/>
                <w:lang w:eastAsia="pl-PL"/>
              </w:rPr>
              <w:t xml:space="preserve">Ogórek konserwowy                               </w:t>
            </w:r>
            <w:r w:rsidRPr="003523E7">
              <w:rPr>
                <w:rFonts w:ascii="Tahoma" w:eastAsia="Times New Roman" w:hAnsi="Tahoma" w:cs="Tahoma"/>
                <w:sz w:val="16"/>
                <w:szCs w:val="16"/>
                <w:lang w:eastAsia="pl-PL"/>
              </w:rPr>
              <w:t xml:space="preserve">w opakowaniach od 450g do 500 g                            </w:t>
            </w:r>
            <w:r w:rsidRPr="003523E7">
              <w:rPr>
                <w:rFonts w:ascii="Tahoma" w:eastAsia="Times New Roman" w:hAnsi="Tahoma" w:cs="Tahoma"/>
                <w:b/>
                <w:sz w:val="16"/>
                <w:szCs w:val="16"/>
                <w:lang w:eastAsia="pl-PL"/>
              </w:rPr>
              <w:t xml:space="preserve">waga </w:t>
            </w:r>
            <w:r w:rsidRPr="003523E7">
              <w:rPr>
                <w:rFonts w:ascii="Tahoma" w:eastAsia="Times New Roman" w:hAnsi="Tahoma" w:cs="Tahoma"/>
                <w:b/>
                <w:bCs/>
                <w:sz w:val="16"/>
                <w:szCs w:val="16"/>
                <w:lang w:eastAsia="pl-PL"/>
              </w:rPr>
              <w:t>po odcieku</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kg</w:t>
            </w:r>
          </w:p>
        </w:tc>
        <w:tc>
          <w:tcPr>
            <w:tcW w:w="1476"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200</w:t>
            </w:r>
          </w:p>
        </w:tc>
        <w:tc>
          <w:tcPr>
            <w:tcW w:w="1979"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2132"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827"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674"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686" w:type="dxa"/>
          </w:tcPr>
          <w:p w:rsidR="003523E7" w:rsidRPr="003523E7" w:rsidRDefault="003523E7" w:rsidP="003523E7">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3523E7" w:rsidRPr="003523E7" w:rsidRDefault="003523E7" w:rsidP="003523E7">
            <w:pPr>
              <w:spacing w:after="120" w:line="240" w:lineRule="auto"/>
              <w:rPr>
                <w:rFonts w:ascii="Tahoma" w:eastAsia="Times New Roman" w:hAnsi="Tahoma" w:cs="Tahoma"/>
                <w:sz w:val="16"/>
                <w:szCs w:val="16"/>
                <w:lang w:eastAsia="pl-PL"/>
              </w:rPr>
            </w:pPr>
            <w:r w:rsidRPr="003523E7">
              <w:rPr>
                <w:rFonts w:ascii="Tahoma" w:eastAsia="Times New Roman" w:hAnsi="Tahoma" w:cs="Tahoma"/>
                <w:sz w:val="20"/>
                <w:szCs w:val="20"/>
                <w:lang w:eastAsia="pl-PL"/>
              </w:rPr>
              <w:t>Sok pomidorowy 100%                                    w opakowaniu 0,2-0,33l</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sztuk</w:t>
            </w:r>
          </w:p>
        </w:tc>
        <w:tc>
          <w:tcPr>
            <w:tcW w:w="1476"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3000</w:t>
            </w:r>
          </w:p>
        </w:tc>
        <w:tc>
          <w:tcPr>
            <w:tcW w:w="1979"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2132"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827"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674"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686" w:type="dxa"/>
          </w:tcPr>
          <w:p w:rsidR="003523E7" w:rsidRPr="003523E7" w:rsidRDefault="003523E7" w:rsidP="003523E7">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3523E7" w:rsidRPr="003523E7" w:rsidRDefault="003523E7" w:rsidP="003523E7">
            <w:pPr>
              <w:spacing w:after="120" w:line="240" w:lineRule="auto"/>
              <w:rPr>
                <w:rFonts w:ascii="Tahoma" w:eastAsia="Times New Roman" w:hAnsi="Tahoma" w:cs="Tahoma"/>
                <w:sz w:val="16"/>
                <w:szCs w:val="16"/>
                <w:lang w:eastAsia="pl-PL"/>
              </w:rPr>
            </w:pPr>
            <w:r w:rsidRPr="003523E7">
              <w:rPr>
                <w:rFonts w:ascii="Tahoma" w:eastAsia="Times New Roman" w:hAnsi="Tahoma" w:cs="Tahoma"/>
                <w:sz w:val="20"/>
                <w:szCs w:val="20"/>
                <w:lang w:eastAsia="pl-PL"/>
              </w:rPr>
              <w:t>Sok marchwiowy  100%                            w opakowaniu 0,2-0,33l</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sztuk</w:t>
            </w:r>
          </w:p>
        </w:tc>
        <w:tc>
          <w:tcPr>
            <w:tcW w:w="1476"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3000</w:t>
            </w:r>
          </w:p>
        </w:tc>
        <w:tc>
          <w:tcPr>
            <w:tcW w:w="1979"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2132"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827"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674"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686" w:type="dxa"/>
          </w:tcPr>
          <w:p w:rsidR="003523E7" w:rsidRPr="003523E7" w:rsidRDefault="003523E7" w:rsidP="003523E7">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Sok jabłkowy 100%                          w opakowaniu 1 litrowym</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sztuk</w:t>
            </w:r>
          </w:p>
        </w:tc>
        <w:tc>
          <w:tcPr>
            <w:tcW w:w="1476"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60</w:t>
            </w:r>
          </w:p>
        </w:tc>
        <w:tc>
          <w:tcPr>
            <w:tcW w:w="1979"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2132"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827"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674"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r>
      <w:tr w:rsidR="003523E7" w:rsidRPr="003523E7" w:rsidTr="00EE4AF4">
        <w:trPr>
          <w:trHeight w:hRule="exact" w:val="624"/>
        </w:trPr>
        <w:tc>
          <w:tcPr>
            <w:tcW w:w="686" w:type="dxa"/>
          </w:tcPr>
          <w:p w:rsidR="003523E7" w:rsidRPr="003523E7" w:rsidRDefault="003523E7" w:rsidP="003523E7">
            <w:pPr>
              <w:numPr>
                <w:ilvl w:val="0"/>
                <w:numId w:val="2"/>
              </w:numPr>
              <w:spacing w:after="0" w:line="240" w:lineRule="auto"/>
              <w:jc w:val="center"/>
              <w:rPr>
                <w:rFonts w:ascii="Tahoma" w:eastAsia="Times New Roman" w:hAnsi="Tahoma" w:cs="Tahoma"/>
                <w:sz w:val="20"/>
                <w:szCs w:val="20"/>
                <w:lang w:eastAsia="pl-PL"/>
              </w:rPr>
            </w:pPr>
          </w:p>
        </w:tc>
        <w:tc>
          <w:tcPr>
            <w:tcW w:w="3622" w:type="dxa"/>
          </w:tcPr>
          <w:p w:rsidR="003523E7" w:rsidRPr="003523E7" w:rsidRDefault="003523E7" w:rsidP="003523E7">
            <w:pPr>
              <w:spacing w:after="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Sok pomarańczowy 100%</w:t>
            </w:r>
          </w:p>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w opakowaniu 1 litrowym</w:t>
            </w:r>
          </w:p>
        </w:tc>
        <w:tc>
          <w:tcPr>
            <w:tcW w:w="840" w:type="dxa"/>
          </w:tcPr>
          <w:p w:rsidR="003523E7" w:rsidRPr="003523E7" w:rsidRDefault="003523E7" w:rsidP="003523E7">
            <w:pPr>
              <w:spacing w:after="120" w:line="240" w:lineRule="auto"/>
              <w:jc w:val="center"/>
              <w:rPr>
                <w:rFonts w:ascii="Tahoma" w:eastAsia="Times New Roman" w:hAnsi="Tahoma" w:cs="Tahoma"/>
                <w:sz w:val="20"/>
                <w:szCs w:val="20"/>
                <w:lang w:eastAsia="pl-PL"/>
              </w:rPr>
            </w:pPr>
            <w:r w:rsidRPr="003523E7">
              <w:rPr>
                <w:rFonts w:ascii="Tahoma" w:eastAsia="Times New Roman" w:hAnsi="Tahoma" w:cs="Tahoma"/>
                <w:sz w:val="20"/>
                <w:szCs w:val="20"/>
                <w:lang w:eastAsia="pl-PL"/>
              </w:rPr>
              <w:t>sztuk</w:t>
            </w:r>
          </w:p>
        </w:tc>
        <w:tc>
          <w:tcPr>
            <w:tcW w:w="1476" w:type="dxa"/>
          </w:tcPr>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72</w:t>
            </w:r>
          </w:p>
        </w:tc>
        <w:tc>
          <w:tcPr>
            <w:tcW w:w="1979"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2132"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827"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c>
          <w:tcPr>
            <w:tcW w:w="1674" w:type="dxa"/>
            <w:vAlign w:val="center"/>
          </w:tcPr>
          <w:p w:rsidR="003523E7" w:rsidRPr="003523E7" w:rsidRDefault="003523E7" w:rsidP="003523E7">
            <w:pPr>
              <w:spacing w:after="0" w:line="240" w:lineRule="auto"/>
              <w:jc w:val="right"/>
              <w:rPr>
                <w:rFonts w:ascii="Tahoma" w:eastAsia="Times New Roman" w:hAnsi="Tahoma" w:cs="Tahoma"/>
                <w:sz w:val="20"/>
                <w:szCs w:val="24"/>
                <w:lang w:eastAsia="pl-PL"/>
              </w:rPr>
            </w:pPr>
          </w:p>
        </w:tc>
      </w:tr>
      <w:tr w:rsidR="003523E7" w:rsidRPr="003523E7" w:rsidTr="00EE4AF4">
        <w:trPr>
          <w:trHeight w:val="239"/>
        </w:trPr>
        <w:tc>
          <w:tcPr>
            <w:tcW w:w="8603" w:type="dxa"/>
            <w:gridSpan w:val="5"/>
          </w:tcPr>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RAZEM</w:t>
            </w:r>
          </w:p>
        </w:tc>
        <w:tc>
          <w:tcPr>
            <w:tcW w:w="2132" w:type="dxa"/>
          </w:tcPr>
          <w:p w:rsidR="003523E7" w:rsidRPr="003523E7" w:rsidRDefault="003523E7" w:rsidP="003523E7">
            <w:pPr>
              <w:spacing w:after="0" w:line="240" w:lineRule="auto"/>
              <w:rPr>
                <w:rFonts w:ascii="Tahoma" w:eastAsia="Times New Roman" w:hAnsi="Tahoma" w:cs="Tahoma"/>
                <w:sz w:val="20"/>
                <w:szCs w:val="24"/>
                <w:lang w:eastAsia="pl-PL"/>
              </w:rPr>
            </w:pPr>
          </w:p>
        </w:tc>
        <w:tc>
          <w:tcPr>
            <w:tcW w:w="1827" w:type="dxa"/>
          </w:tcPr>
          <w:p w:rsidR="003523E7" w:rsidRPr="003523E7" w:rsidRDefault="003523E7" w:rsidP="003523E7">
            <w:pPr>
              <w:spacing w:after="0" w:line="240" w:lineRule="auto"/>
              <w:rPr>
                <w:rFonts w:ascii="Tahoma" w:eastAsia="Times New Roman" w:hAnsi="Tahoma" w:cs="Tahoma"/>
                <w:sz w:val="20"/>
                <w:szCs w:val="24"/>
                <w:lang w:eastAsia="pl-PL"/>
              </w:rPr>
            </w:pPr>
          </w:p>
        </w:tc>
        <w:tc>
          <w:tcPr>
            <w:tcW w:w="1674" w:type="dxa"/>
          </w:tcPr>
          <w:p w:rsidR="003523E7" w:rsidRPr="003523E7" w:rsidRDefault="003523E7" w:rsidP="003523E7">
            <w:pPr>
              <w:spacing w:after="0" w:line="240" w:lineRule="auto"/>
              <w:rPr>
                <w:rFonts w:ascii="Tahoma" w:eastAsia="Times New Roman" w:hAnsi="Tahoma" w:cs="Tahoma"/>
                <w:sz w:val="20"/>
                <w:szCs w:val="24"/>
                <w:lang w:eastAsia="pl-PL"/>
              </w:rPr>
            </w:pPr>
          </w:p>
        </w:tc>
      </w:tr>
    </w:tbl>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w:t>
      </w: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spacing w:after="0" w:line="240" w:lineRule="auto"/>
        <w:ind w:left="6372"/>
        <w:jc w:val="center"/>
      </w:pPr>
      <w:r w:rsidRPr="003523E7">
        <w:rPr>
          <w:rFonts w:ascii="Tahoma" w:eastAsia="Times New Roman" w:hAnsi="Tahoma" w:cs="Tahoma"/>
          <w:sz w:val="20"/>
          <w:szCs w:val="24"/>
          <w:lang w:eastAsia="pl-PL"/>
        </w:rPr>
        <w:t xml:space="preserve">               podpis i pieczęć osoby uprawnionej/osób uprawnionych                                                                                                                                                        do reprezentowania wykonawcy</w:t>
      </w:r>
    </w:p>
    <w:p w:rsidR="003523E7" w:rsidRPr="003523E7" w:rsidRDefault="003523E7" w:rsidP="003523E7"/>
    <w:p w:rsidR="003523E7" w:rsidRPr="003523E7" w:rsidRDefault="003523E7" w:rsidP="003523E7">
      <w:pPr>
        <w:spacing w:after="120" w:line="240" w:lineRule="auto"/>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p>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DZP/381/114B/2017                                                                                                                                                                                                               </w:t>
      </w:r>
    </w:p>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Załącznik nr 4.4                                                                                                                                                                      ........................................................</w:t>
      </w:r>
    </w:p>
    <w:p w:rsidR="003523E7" w:rsidRPr="003523E7" w:rsidRDefault="003523E7" w:rsidP="003523E7">
      <w:pPr>
        <w:spacing w:after="120" w:line="240" w:lineRule="auto"/>
        <w:rPr>
          <w:rFonts w:ascii="Tahoma" w:eastAsia="Times New Roman" w:hAnsi="Tahoma" w:cs="Tahoma"/>
          <w:sz w:val="20"/>
          <w:szCs w:val="20"/>
          <w:lang w:eastAsia="pl-PL"/>
        </w:rPr>
      </w:pPr>
      <w:r w:rsidRPr="003523E7">
        <w:rPr>
          <w:rFonts w:ascii="Tahoma" w:eastAsia="Times New Roman" w:hAnsi="Tahoma" w:cs="Tahoma"/>
          <w:sz w:val="20"/>
          <w:szCs w:val="24"/>
          <w:lang w:eastAsia="pl-PL"/>
        </w:rPr>
        <w:t>pieczęć firmowa wykonawcy</w:t>
      </w:r>
    </w:p>
    <w:p w:rsidR="003523E7" w:rsidRPr="003523E7" w:rsidRDefault="003523E7" w:rsidP="003523E7">
      <w:pPr>
        <w:spacing w:after="0" w:line="240" w:lineRule="auto"/>
        <w:jc w:val="center"/>
        <w:rPr>
          <w:rFonts w:ascii="Tahoma" w:eastAsia="Times New Roman" w:hAnsi="Tahoma" w:cs="Tahoma"/>
          <w:b/>
          <w:bCs/>
          <w:sz w:val="20"/>
          <w:szCs w:val="20"/>
          <w:lang w:eastAsia="pl-PL"/>
        </w:rPr>
      </w:pPr>
    </w:p>
    <w:p w:rsidR="003523E7" w:rsidRPr="003523E7" w:rsidRDefault="003523E7" w:rsidP="003523E7">
      <w:pPr>
        <w:spacing w:after="0" w:line="240" w:lineRule="auto"/>
        <w:jc w:val="center"/>
        <w:rPr>
          <w:rFonts w:ascii="Tahoma" w:eastAsia="Times New Roman" w:hAnsi="Tahoma" w:cs="Tahoma"/>
          <w:b/>
          <w:bCs/>
          <w:sz w:val="20"/>
          <w:szCs w:val="20"/>
          <w:lang w:eastAsia="pl-PL"/>
        </w:rPr>
      </w:pPr>
      <w:r w:rsidRPr="003523E7">
        <w:rPr>
          <w:rFonts w:ascii="Tahoma" w:eastAsia="Times New Roman" w:hAnsi="Tahoma" w:cs="Tahoma"/>
          <w:b/>
          <w:bCs/>
          <w:sz w:val="20"/>
          <w:szCs w:val="20"/>
          <w:lang w:eastAsia="pl-PL"/>
        </w:rPr>
        <w:t>FORMULARZ CENOWY</w:t>
      </w:r>
    </w:p>
    <w:p w:rsidR="003523E7" w:rsidRPr="003523E7" w:rsidRDefault="003523E7" w:rsidP="003523E7">
      <w:pPr>
        <w:spacing w:after="0" w:line="240" w:lineRule="auto"/>
        <w:jc w:val="center"/>
        <w:rPr>
          <w:rFonts w:ascii="Tahoma" w:eastAsia="Times New Roman" w:hAnsi="Tahoma" w:cs="Tahoma"/>
          <w:b/>
          <w:bCs/>
          <w:sz w:val="20"/>
          <w:szCs w:val="20"/>
          <w:lang w:eastAsia="pl-PL"/>
        </w:rPr>
      </w:pPr>
      <w:r w:rsidRPr="003523E7">
        <w:rPr>
          <w:rFonts w:ascii="Tahoma" w:eastAsia="Times New Roman" w:hAnsi="Tahoma" w:cs="Tahoma"/>
          <w:b/>
          <w:bCs/>
          <w:sz w:val="20"/>
          <w:szCs w:val="20"/>
          <w:lang w:eastAsia="pl-PL"/>
        </w:rPr>
        <w:t>WYSZCZEGÓLNIENIE ASORTYMENTOWE I ILOŚCIOWE PRZEDMIOTU ZAMÓWIENIA</w:t>
      </w: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b/>
          <w:bCs/>
          <w:sz w:val="20"/>
          <w:szCs w:val="20"/>
          <w:lang w:eastAsia="pl-PL"/>
        </w:rPr>
        <w:t>CZĘŚĆ 4 – JAJA</w:t>
      </w:r>
    </w:p>
    <w:p w:rsidR="003523E7" w:rsidRPr="003523E7" w:rsidRDefault="003523E7" w:rsidP="003523E7">
      <w:pPr>
        <w:spacing w:after="0" w:line="240" w:lineRule="auto"/>
        <w:rPr>
          <w:rFonts w:ascii="Tahoma" w:eastAsia="Times New Roman" w:hAnsi="Tahoma" w:cs="Tahoma"/>
          <w:sz w:val="20"/>
          <w:szCs w:val="20"/>
          <w:lang w:eastAsia="pl-PL"/>
        </w:rPr>
      </w:pP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w:t>
      </w:r>
    </w:p>
    <w:tbl>
      <w:tblPr>
        <w:tblW w:w="1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0"/>
        <w:gridCol w:w="595"/>
        <w:gridCol w:w="1805"/>
        <w:gridCol w:w="1680"/>
        <w:gridCol w:w="1680"/>
        <w:gridCol w:w="1560"/>
        <w:gridCol w:w="2374"/>
      </w:tblGrid>
      <w:tr w:rsidR="003523E7" w:rsidRPr="003523E7" w:rsidTr="00EE4AF4">
        <w:trPr>
          <w:trHeight w:val="1236"/>
        </w:trPr>
        <w:tc>
          <w:tcPr>
            <w:tcW w:w="4270" w:type="dxa"/>
          </w:tcPr>
          <w:p w:rsidR="003523E7" w:rsidRPr="003523E7" w:rsidRDefault="003523E7" w:rsidP="003523E7">
            <w:pPr>
              <w:spacing w:after="120" w:line="240" w:lineRule="auto"/>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Nazwa artykułu</w:t>
            </w:r>
          </w:p>
        </w:tc>
        <w:tc>
          <w:tcPr>
            <w:tcW w:w="595" w:type="dxa"/>
          </w:tcPr>
          <w:p w:rsidR="003523E7" w:rsidRPr="003523E7" w:rsidRDefault="003523E7" w:rsidP="003523E7">
            <w:pPr>
              <w:spacing w:after="120" w:line="240" w:lineRule="auto"/>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j.m.</w:t>
            </w:r>
          </w:p>
          <w:p w:rsidR="003523E7" w:rsidRPr="003523E7" w:rsidRDefault="003523E7" w:rsidP="003523E7">
            <w:pPr>
              <w:spacing w:after="120" w:line="240" w:lineRule="auto"/>
              <w:jc w:val="center"/>
              <w:rPr>
                <w:rFonts w:ascii="Tahoma" w:eastAsia="Times New Roman" w:hAnsi="Tahoma" w:cs="Tahoma"/>
                <w:bCs/>
                <w:sz w:val="20"/>
                <w:szCs w:val="24"/>
                <w:lang w:eastAsia="pl-PL"/>
              </w:rPr>
            </w:pPr>
          </w:p>
        </w:tc>
        <w:tc>
          <w:tcPr>
            <w:tcW w:w="1805" w:type="dxa"/>
          </w:tcPr>
          <w:p w:rsidR="003523E7" w:rsidRPr="003523E7" w:rsidRDefault="003523E7" w:rsidP="003523E7">
            <w:pPr>
              <w:spacing w:after="120" w:line="240" w:lineRule="auto"/>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 xml:space="preserve">Ilość ogółem </w:t>
            </w:r>
          </w:p>
        </w:tc>
        <w:tc>
          <w:tcPr>
            <w:tcW w:w="1680" w:type="dxa"/>
          </w:tcPr>
          <w:p w:rsidR="003523E7" w:rsidRPr="003523E7" w:rsidRDefault="003523E7" w:rsidP="003523E7">
            <w:pPr>
              <w:spacing w:after="120" w:line="240" w:lineRule="auto"/>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 xml:space="preserve">Cena </w:t>
            </w:r>
            <w:proofErr w:type="spellStart"/>
            <w:r w:rsidRPr="003523E7">
              <w:rPr>
                <w:rFonts w:ascii="Tahoma" w:eastAsia="Times New Roman" w:hAnsi="Tahoma" w:cs="Tahoma"/>
                <w:bCs/>
                <w:sz w:val="20"/>
                <w:szCs w:val="24"/>
                <w:lang w:eastAsia="pl-PL"/>
              </w:rPr>
              <w:t>jednost</w:t>
            </w:r>
            <w:proofErr w:type="spellEnd"/>
            <w:r w:rsidRPr="003523E7">
              <w:rPr>
                <w:rFonts w:ascii="Tahoma" w:eastAsia="Times New Roman" w:hAnsi="Tahoma" w:cs="Tahoma"/>
                <w:bCs/>
                <w:sz w:val="20"/>
                <w:szCs w:val="24"/>
                <w:lang w:eastAsia="pl-PL"/>
              </w:rPr>
              <w:t>. netto</w:t>
            </w:r>
          </w:p>
          <w:p w:rsidR="003523E7" w:rsidRPr="003523E7" w:rsidRDefault="003523E7" w:rsidP="003523E7">
            <w:pPr>
              <w:spacing w:after="120" w:line="240" w:lineRule="auto"/>
              <w:jc w:val="center"/>
              <w:rPr>
                <w:rFonts w:ascii="Tahoma" w:eastAsia="Times New Roman" w:hAnsi="Tahoma" w:cs="Tahoma"/>
                <w:bCs/>
                <w:sz w:val="20"/>
                <w:szCs w:val="24"/>
                <w:lang w:eastAsia="pl-PL"/>
              </w:rPr>
            </w:pPr>
          </w:p>
        </w:tc>
        <w:tc>
          <w:tcPr>
            <w:tcW w:w="1680" w:type="dxa"/>
          </w:tcPr>
          <w:p w:rsidR="003523E7" w:rsidRPr="003523E7" w:rsidRDefault="003523E7" w:rsidP="003523E7">
            <w:pPr>
              <w:spacing w:after="120" w:line="240" w:lineRule="auto"/>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Wartość netto</w:t>
            </w:r>
          </w:p>
        </w:tc>
        <w:tc>
          <w:tcPr>
            <w:tcW w:w="1560" w:type="dxa"/>
          </w:tcPr>
          <w:p w:rsidR="003523E7" w:rsidRPr="003523E7" w:rsidRDefault="003523E7" w:rsidP="003523E7">
            <w:pPr>
              <w:spacing w:after="120" w:line="240" w:lineRule="auto"/>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Podatek</w:t>
            </w:r>
          </w:p>
          <w:p w:rsidR="003523E7" w:rsidRPr="003523E7" w:rsidRDefault="003523E7" w:rsidP="003523E7">
            <w:pPr>
              <w:spacing w:after="120" w:line="240" w:lineRule="auto"/>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VAT</w:t>
            </w:r>
          </w:p>
        </w:tc>
        <w:tc>
          <w:tcPr>
            <w:tcW w:w="2374" w:type="dxa"/>
          </w:tcPr>
          <w:p w:rsidR="003523E7" w:rsidRPr="003523E7" w:rsidRDefault="003523E7" w:rsidP="003523E7">
            <w:pPr>
              <w:spacing w:after="120" w:line="240" w:lineRule="auto"/>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 xml:space="preserve">Wartość </w:t>
            </w:r>
          </w:p>
          <w:p w:rsidR="003523E7" w:rsidRPr="003523E7" w:rsidRDefault="003523E7" w:rsidP="003523E7">
            <w:pPr>
              <w:spacing w:after="120" w:line="240" w:lineRule="auto"/>
              <w:jc w:val="center"/>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t xml:space="preserve"> brutto</w:t>
            </w:r>
          </w:p>
        </w:tc>
      </w:tr>
      <w:tr w:rsidR="003523E7" w:rsidRPr="003523E7" w:rsidTr="00EE4AF4">
        <w:trPr>
          <w:trHeight w:val="957"/>
        </w:trPr>
        <w:tc>
          <w:tcPr>
            <w:tcW w:w="4270" w:type="dxa"/>
          </w:tcPr>
          <w:p w:rsidR="003523E7" w:rsidRPr="003523E7" w:rsidRDefault="003523E7" w:rsidP="003523E7">
            <w:pPr>
              <w:rPr>
                <w:rFonts w:ascii="Tahoma" w:hAnsi="Tahoma" w:cs="Tahoma"/>
                <w:sz w:val="20"/>
              </w:rPr>
            </w:pPr>
            <w:r w:rsidRPr="003523E7">
              <w:rPr>
                <w:rFonts w:ascii="Tahoma" w:hAnsi="Tahoma" w:cs="Tahoma"/>
                <w:sz w:val="20"/>
              </w:rPr>
              <w:t>Jaja wielkość M(53g-63g)</w:t>
            </w:r>
          </w:p>
        </w:tc>
        <w:tc>
          <w:tcPr>
            <w:tcW w:w="595" w:type="dxa"/>
          </w:tcPr>
          <w:p w:rsidR="003523E7" w:rsidRPr="003523E7" w:rsidRDefault="003523E7" w:rsidP="003523E7">
            <w:pPr>
              <w:jc w:val="center"/>
              <w:rPr>
                <w:rFonts w:ascii="Tahoma" w:hAnsi="Tahoma" w:cs="Tahoma"/>
                <w:sz w:val="20"/>
              </w:rPr>
            </w:pPr>
            <w:r w:rsidRPr="003523E7">
              <w:rPr>
                <w:rFonts w:ascii="Tahoma" w:hAnsi="Tahoma" w:cs="Tahoma"/>
                <w:sz w:val="20"/>
              </w:rPr>
              <w:t>Szt.</w:t>
            </w:r>
          </w:p>
        </w:tc>
        <w:tc>
          <w:tcPr>
            <w:tcW w:w="1805" w:type="dxa"/>
          </w:tcPr>
          <w:p w:rsidR="003523E7" w:rsidRPr="003523E7" w:rsidRDefault="003523E7" w:rsidP="003523E7">
            <w:pPr>
              <w:jc w:val="center"/>
              <w:rPr>
                <w:rFonts w:ascii="Tahoma" w:hAnsi="Tahoma" w:cs="Tahoma"/>
                <w:sz w:val="20"/>
              </w:rPr>
            </w:pPr>
            <w:r w:rsidRPr="003523E7">
              <w:rPr>
                <w:rFonts w:ascii="Tahoma" w:hAnsi="Tahoma" w:cs="Tahoma"/>
                <w:sz w:val="20"/>
              </w:rPr>
              <w:t>14400</w:t>
            </w:r>
          </w:p>
        </w:tc>
        <w:tc>
          <w:tcPr>
            <w:tcW w:w="168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8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56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237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bl>
    <w:p w:rsidR="003523E7" w:rsidRPr="003523E7" w:rsidRDefault="003523E7" w:rsidP="003523E7">
      <w:pPr>
        <w:rPr>
          <w:rFonts w:ascii="Tahoma" w:hAnsi="Tahoma" w:cs="Tahoma"/>
          <w:sz w:val="20"/>
        </w:rPr>
      </w:pPr>
    </w:p>
    <w:p w:rsidR="003523E7" w:rsidRPr="003523E7" w:rsidRDefault="003523E7" w:rsidP="003523E7">
      <w:pPr>
        <w:rPr>
          <w:rFonts w:ascii="Tahoma" w:hAnsi="Tahoma" w:cs="Tahoma"/>
          <w:sz w:val="20"/>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firstLine="708"/>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podpis i pieczęć osoby uprawnionej/osób uprawnionych   </w:t>
      </w: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                                                                                                                                                 do reprezentowania wykonawcy</w:t>
      </w: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p>
    <w:p w:rsidR="003523E7" w:rsidRPr="003523E7" w:rsidRDefault="003523E7" w:rsidP="003523E7">
      <w:pPr>
        <w:spacing w:after="0" w:line="240" w:lineRule="auto"/>
        <w:ind w:left="6372"/>
        <w:jc w:val="center"/>
        <w:rPr>
          <w:rFonts w:ascii="Tahoma" w:eastAsia="Times New Roman" w:hAnsi="Tahoma" w:cs="Tahoma"/>
          <w:sz w:val="20"/>
          <w:szCs w:val="24"/>
          <w:lang w:eastAsia="pl-PL"/>
        </w:rPr>
      </w:pPr>
    </w:p>
    <w:p w:rsidR="003523E7" w:rsidRPr="003523E7" w:rsidRDefault="003523E7" w:rsidP="003523E7">
      <w:pPr>
        <w:spacing w:line="240" w:lineRule="auto"/>
        <w:jc w:val="both"/>
        <w:rPr>
          <w:rFonts w:ascii="Tahoma" w:hAnsi="Tahoma" w:cs="Tahoma"/>
          <w:sz w:val="20"/>
        </w:rPr>
      </w:pPr>
    </w:p>
    <w:p w:rsidR="003523E7" w:rsidRPr="003523E7" w:rsidRDefault="003523E7" w:rsidP="003523E7">
      <w:pPr>
        <w:spacing w:line="240" w:lineRule="auto"/>
        <w:jc w:val="both"/>
        <w:rPr>
          <w:rFonts w:ascii="Tahoma" w:hAnsi="Tahoma" w:cs="Tahoma"/>
          <w:sz w:val="20"/>
        </w:rPr>
      </w:pPr>
    </w:p>
    <w:p w:rsidR="003523E7" w:rsidRPr="003523E7" w:rsidRDefault="003523E7" w:rsidP="003523E7">
      <w:pPr>
        <w:spacing w:line="240" w:lineRule="auto"/>
        <w:jc w:val="both"/>
        <w:rPr>
          <w:rFonts w:ascii="Tahoma" w:hAnsi="Tahoma" w:cs="Tahoma"/>
          <w:sz w:val="20"/>
        </w:rPr>
      </w:pPr>
    </w:p>
    <w:p w:rsidR="003523E7" w:rsidRPr="003523E7" w:rsidRDefault="003523E7" w:rsidP="003523E7">
      <w:pPr>
        <w:spacing w:after="0" w:line="240" w:lineRule="auto"/>
        <w:jc w:val="both"/>
        <w:rPr>
          <w:rFonts w:ascii="Tahoma" w:hAnsi="Tahoma" w:cs="Tahoma"/>
          <w:sz w:val="20"/>
        </w:rPr>
      </w:pPr>
    </w:p>
    <w:p w:rsidR="003523E7" w:rsidRPr="003523E7" w:rsidRDefault="003523E7" w:rsidP="003523E7">
      <w:pPr>
        <w:spacing w:after="0" w:line="240" w:lineRule="auto"/>
        <w:jc w:val="both"/>
        <w:rPr>
          <w:rFonts w:ascii="Tahoma" w:hAnsi="Tahoma" w:cs="Tahoma"/>
          <w:b/>
          <w:bCs/>
          <w:sz w:val="20"/>
        </w:rPr>
      </w:pPr>
      <w:r w:rsidRPr="003523E7">
        <w:rPr>
          <w:rFonts w:ascii="Tahoma" w:hAnsi="Tahoma" w:cs="Tahoma"/>
          <w:sz w:val="20"/>
        </w:rPr>
        <w:t>DZP/381/114B/2017                                                                                                                                                                                                  Załącznik nr 4.5</w:t>
      </w:r>
    </w:p>
    <w:p w:rsidR="003523E7" w:rsidRPr="003523E7" w:rsidRDefault="003523E7" w:rsidP="003523E7">
      <w:pPr>
        <w:spacing w:after="0" w:line="240" w:lineRule="auto"/>
        <w:rPr>
          <w:rFonts w:ascii="Tahoma" w:hAnsi="Tahoma" w:cs="Tahoma"/>
          <w:b/>
          <w:bCs/>
          <w:sz w:val="18"/>
        </w:rPr>
      </w:pPr>
      <w:r w:rsidRPr="003523E7">
        <w:rPr>
          <w:rFonts w:ascii="Tahoma" w:hAnsi="Tahoma" w:cs="Tahoma"/>
          <w:sz w:val="16"/>
        </w:rPr>
        <w:t xml:space="preserve">............................................................                                                                                                                                                                                                                                    pieczęć firmowa wykonawcy                                                                                </w:t>
      </w:r>
      <w:r w:rsidRPr="003523E7">
        <w:rPr>
          <w:rFonts w:ascii="Tahoma" w:hAnsi="Tahoma" w:cs="Tahoma"/>
          <w:b/>
          <w:bCs/>
          <w:sz w:val="18"/>
        </w:rPr>
        <w:t>FORMULARZ</w:t>
      </w:r>
      <w:r w:rsidRPr="003523E7">
        <w:rPr>
          <w:rFonts w:ascii="Tahoma" w:hAnsi="Tahoma" w:cs="Tahoma"/>
          <w:b/>
          <w:bCs/>
          <w:color w:val="FF0000"/>
          <w:sz w:val="18"/>
        </w:rPr>
        <w:t xml:space="preserve"> </w:t>
      </w:r>
      <w:r w:rsidRPr="003523E7">
        <w:rPr>
          <w:rFonts w:ascii="Tahoma" w:hAnsi="Tahoma" w:cs="Tahoma"/>
          <w:b/>
          <w:bCs/>
          <w:sz w:val="18"/>
        </w:rPr>
        <w:t xml:space="preserve">CENOWY </w:t>
      </w:r>
    </w:p>
    <w:p w:rsidR="003523E7" w:rsidRPr="003523E7" w:rsidRDefault="003523E7" w:rsidP="003523E7">
      <w:pPr>
        <w:spacing w:after="0" w:line="240" w:lineRule="auto"/>
        <w:jc w:val="center"/>
        <w:rPr>
          <w:rFonts w:ascii="Tahoma" w:hAnsi="Tahoma" w:cs="Tahoma"/>
          <w:b/>
          <w:bCs/>
          <w:sz w:val="18"/>
        </w:rPr>
      </w:pPr>
      <w:r w:rsidRPr="003523E7">
        <w:rPr>
          <w:rFonts w:ascii="Tahoma" w:hAnsi="Tahoma" w:cs="Tahoma"/>
          <w:b/>
          <w:bCs/>
          <w:sz w:val="18"/>
        </w:rPr>
        <w:t xml:space="preserve">  WYSZCZEGÓLNIENIE ASORTYMENTOWE I ILOŚCIOWE PRZEDMIOTU ZAMÓWIENIA                                                                                                                               CZĘŚĆ  5 - MLEKO ,PRODUKTY MLECZARSKIE, TŁUSZCZE </w:t>
      </w:r>
    </w:p>
    <w:tbl>
      <w:tblPr>
        <w:tblpPr w:leftFromText="141" w:rightFromText="141" w:vertAnchor="text" w:horzAnchor="margin" w:tblpXSpec="center" w:tblpY="17"/>
        <w:tblW w:w="14165" w:type="dxa"/>
        <w:tblCellMar>
          <w:left w:w="70" w:type="dxa"/>
          <w:right w:w="70" w:type="dxa"/>
        </w:tblCellMar>
        <w:tblLook w:val="0000" w:firstRow="0" w:lastRow="0" w:firstColumn="0" w:lastColumn="0" w:noHBand="0" w:noVBand="0"/>
      </w:tblPr>
      <w:tblGrid>
        <w:gridCol w:w="637"/>
        <w:gridCol w:w="6309"/>
        <w:gridCol w:w="635"/>
        <w:gridCol w:w="1320"/>
        <w:gridCol w:w="1560"/>
        <w:gridCol w:w="1440"/>
        <w:gridCol w:w="1080"/>
        <w:gridCol w:w="1184"/>
      </w:tblGrid>
      <w:tr w:rsidR="003523E7" w:rsidRPr="003523E7" w:rsidTr="00EE4AF4">
        <w:trPr>
          <w:trHeight w:hRule="exact" w:val="510"/>
        </w:trPr>
        <w:tc>
          <w:tcPr>
            <w:tcW w:w="637"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center"/>
              <w:rPr>
                <w:rFonts w:ascii="Tahoma" w:eastAsia="Times New Roman" w:hAnsi="Tahoma" w:cs="Tahoma"/>
                <w:b/>
                <w:bCs/>
                <w:sz w:val="16"/>
                <w:szCs w:val="24"/>
                <w:lang w:eastAsia="pl-PL"/>
              </w:rPr>
            </w:pPr>
            <w:r w:rsidRPr="003523E7">
              <w:rPr>
                <w:rFonts w:ascii="Tahoma" w:eastAsia="Times New Roman" w:hAnsi="Tahoma" w:cs="Tahoma"/>
                <w:b/>
                <w:bCs/>
                <w:sz w:val="16"/>
                <w:szCs w:val="24"/>
                <w:lang w:eastAsia="pl-PL"/>
              </w:rPr>
              <w:t>L.P</w:t>
            </w:r>
          </w:p>
        </w:tc>
        <w:tc>
          <w:tcPr>
            <w:tcW w:w="6309"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center"/>
              <w:rPr>
                <w:rFonts w:ascii="Tahoma" w:eastAsia="Times New Roman" w:hAnsi="Tahoma" w:cs="Tahoma"/>
                <w:b/>
                <w:bCs/>
                <w:sz w:val="16"/>
                <w:szCs w:val="24"/>
                <w:lang w:eastAsia="pl-PL"/>
              </w:rPr>
            </w:pPr>
            <w:r w:rsidRPr="003523E7">
              <w:rPr>
                <w:rFonts w:ascii="Tahoma" w:eastAsia="Times New Roman" w:hAnsi="Tahoma" w:cs="Tahoma"/>
                <w:b/>
                <w:bCs/>
                <w:sz w:val="16"/>
                <w:szCs w:val="24"/>
                <w:lang w:eastAsia="pl-PL"/>
              </w:rPr>
              <w:t>Nazwa artykułu</w:t>
            </w:r>
          </w:p>
        </w:tc>
        <w:tc>
          <w:tcPr>
            <w:tcW w:w="635"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center"/>
              <w:rPr>
                <w:rFonts w:ascii="Tahoma" w:eastAsia="Times New Roman" w:hAnsi="Tahoma" w:cs="Tahoma"/>
                <w:b/>
                <w:bCs/>
                <w:sz w:val="16"/>
                <w:szCs w:val="24"/>
                <w:lang w:eastAsia="pl-PL"/>
              </w:rPr>
            </w:pPr>
            <w:r w:rsidRPr="003523E7">
              <w:rPr>
                <w:rFonts w:ascii="Tahoma" w:eastAsia="Times New Roman" w:hAnsi="Tahoma" w:cs="Tahoma"/>
                <w:b/>
                <w:bCs/>
                <w:sz w:val="16"/>
                <w:szCs w:val="24"/>
                <w:lang w:eastAsia="pl-PL"/>
              </w:rPr>
              <w:t>j.m.</w:t>
            </w:r>
          </w:p>
          <w:p w:rsidR="003523E7" w:rsidRPr="003523E7" w:rsidRDefault="003523E7" w:rsidP="003523E7">
            <w:pPr>
              <w:spacing w:after="120" w:line="240" w:lineRule="auto"/>
              <w:jc w:val="center"/>
              <w:rPr>
                <w:rFonts w:ascii="Tahoma" w:eastAsia="Times New Roman" w:hAnsi="Tahoma" w:cs="Tahoma"/>
                <w:b/>
                <w:bCs/>
                <w:sz w:val="16"/>
                <w:szCs w:val="24"/>
                <w:lang w:eastAsia="pl-PL"/>
              </w:rPr>
            </w:pPr>
            <w:r w:rsidRPr="003523E7">
              <w:rPr>
                <w:rFonts w:ascii="Tahoma" w:eastAsia="Times New Roman" w:hAnsi="Tahoma" w:cs="Tahoma"/>
                <w:b/>
                <w:bCs/>
                <w:sz w:val="16"/>
                <w:szCs w:val="24"/>
                <w:lang w:eastAsia="pl-PL"/>
              </w:rPr>
              <w:t> </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center"/>
              <w:rPr>
                <w:rFonts w:ascii="Tahoma" w:eastAsia="Times New Roman" w:hAnsi="Tahoma" w:cs="Tahoma"/>
                <w:b/>
                <w:bCs/>
                <w:sz w:val="16"/>
                <w:szCs w:val="24"/>
                <w:lang w:eastAsia="pl-PL"/>
              </w:rPr>
            </w:pPr>
            <w:r w:rsidRPr="003523E7">
              <w:rPr>
                <w:rFonts w:ascii="Tahoma" w:eastAsia="Times New Roman" w:hAnsi="Tahoma" w:cs="Tahoma"/>
                <w:b/>
                <w:bCs/>
                <w:sz w:val="16"/>
                <w:szCs w:val="24"/>
                <w:lang w:eastAsia="pl-PL"/>
              </w:rPr>
              <w:t xml:space="preserve">Ilość ogółem </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pacing w:after="120" w:line="240" w:lineRule="auto"/>
              <w:jc w:val="center"/>
              <w:rPr>
                <w:rFonts w:ascii="Tahoma" w:eastAsia="Times New Roman" w:hAnsi="Tahoma" w:cs="Tahoma"/>
                <w:b/>
                <w:bCs/>
                <w:sz w:val="16"/>
                <w:szCs w:val="24"/>
                <w:lang w:eastAsia="pl-PL"/>
              </w:rPr>
            </w:pPr>
            <w:r w:rsidRPr="003523E7">
              <w:rPr>
                <w:rFonts w:ascii="Tahoma" w:eastAsia="Times New Roman" w:hAnsi="Tahoma" w:cs="Tahoma"/>
                <w:b/>
                <w:bCs/>
                <w:sz w:val="16"/>
                <w:szCs w:val="24"/>
                <w:lang w:eastAsia="pl-PL"/>
              </w:rPr>
              <w:t xml:space="preserve">Cena </w:t>
            </w:r>
            <w:proofErr w:type="spellStart"/>
            <w:r w:rsidRPr="003523E7">
              <w:rPr>
                <w:rFonts w:ascii="Tahoma" w:eastAsia="Times New Roman" w:hAnsi="Tahoma" w:cs="Tahoma"/>
                <w:b/>
                <w:bCs/>
                <w:sz w:val="16"/>
                <w:szCs w:val="24"/>
                <w:lang w:eastAsia="pl-PL"/>
              </w:rPr>
              <w:t>jednost</w:t>
            </w:r>
            <w:proofErr w:type="spellEnd"/>
            <w:r w:rsidRPr="003523E7">
              <w:rPr>
                <w:rFonts w:ascii="Tahoma" w:eastAsia="Times New Roman" w:hAnsi="Tahoma" w:cs="Tahoma"/>
                <w:b/>
                <w:bCs/>
                <w:sz w:val="16"/>
                <w:szCs w:val="24"/>
                <w:lang w:eastAsia="pl-PL"/>
              </w:rPr>
              <w:t>. netto</w:t>
            </w: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center"/>
              <w:rPr>
                <w:rFonts w:ascii="Tahoma" w:eastAsia="Times New Roman" w:hAnsi="Tahoma" w:cs="Tahoma"/>
                <w:b/>
                <w:bCs/>
                <w:sz w:val="16"/>
                <w:szCs w:val="24"/>
                <w:lang w:eastAsia="pl-PL"/>
              </w:rPr>
            </w:pPr>
            <w:r w:rsidRPr="003523E7">
              <w:rPr>
                <w:rFonts w:ascii="Tahoma" w:eastAsia="Times New Roman" w:hAnsi="Tahoma" w:cs="Tahoma"/>
                <w:b/>
                <w:bCs/>
                <w:sz w:val="16"/>
                <w:szCs w:val="24"/>
                <w:lang w:eastAsia="pl-PL"/>
              </w:rPr>
              <w:t>Wartość           netto</w:t>
            </w:r>
          </w:p>
        </w:tc>
        <w:tc>
          <w:tcPr>
            <w:tcW w:w="1080" w:type="dxa"/>
            <w:tcBorders>
              <w:top w:val="single" w:sz="4" w:space="0" w:color="000000"/>
              <w:left w:val="single" w:sz="4" w:space="0" w:color="000000"/>
              <w:bottom w:val="single" w:sz="4" w:space="0" w:color="000000"/>
            </w:tcBorders>
          </w:tcPr>
          <w:p w:rsidR="003523E7" w:rsidRPr="003523E7" w:rsidRDefault="003523E7" w:rsidP="003523E7">
            <w:pPr>
              <w:spacing w:after="120" w:line="240" w:lineRule="auto"/>
              <w:jc w:val="center"/>
              <w:rPr>
                <w:rFonts w:ascii="Tahoma" w:eastAsia="Times New Roman" w:hAnsi="Tahoma" w:cs="Tahoma"/>
                <w:b/>
                <w:bCs/>
                <w:sz w:val="16"/>
                <w:szCs w:val="24"/>
                <w:lang w:eastAsia="pl-PL"/>
              </w:rPr>
            </w:pPr>
            <w:r w:rsidRPr="003523E7">
              <w:rPr>
                <w:rFonts w:ascii="Tahoma" w:eastAsia="Times New Roman" w:hAnsi="Tahoma" w:cs="Tahoma"/>
                <w:b/>
                <w:bCs/>
                <w:sz w:val="16"/>
                <w:szCs w:val="24"/>
                <w:lang w:eastAsia="pl-PL"/>
              </w:rPr>
              <w:t>Podatek VAT %</w:t>
            </w: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pacing w:after="120" w:line="240" w:lineRule="auto"/>
              <w:jc w:val="center"/>
              <w:rPr>
                <w:rFonts w:ascii="Tahoma" w:eastAsia="Times New Roman" w:hAnsi="Tahoma" w:cs="Tahoma"/>
                <w:b/>
                <w:bCs/>
                <w:sz w:val="16"/>
                <w:szCs w:val="24"/>
                <w:lang w:eastAsia="pl-PL"/>
              </w:rPr>
            </w:pPr>
            <w:r w:rsidRPr="003523E7">
              <w:rPr>
                <w:rFonts w:ascii="Tahoma" w:eastAsia="Times New Roman" w:hAnsi="Tahoma" w:cs="Tahoma"/>
                <w:b/>
                <w:bCs/>
                <w:sz w:val="16"/>
                <w:szCs w:val="24"/>
                <w:lang w:eastAsia="pl-PL"/>
              </w:rPr>
              <w:t>Wartość brutto</w:t>
            </w:r>
          </w:p>
        </w:tc>
      </w:tr>
      <w:tr w:rsidR="003523E7" w:rsidRPr="003523E7" w:rsidTr="00EE4AF4">
        <w:trPr>
          <w:trHeight w:hRule="exact" w:val="567"/>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hAnsi="Tahoma" w:cs="Tahoma"/>
                <w:sz w:val="20"/>
                <w:szCs w:val="20"/>
              </w:rPr>
            </w:pPr>
            <w:r w:rsidRPr="003523E7">
              <w:rPr>
                <w:rFonts w:ascii="Tahoma" w:hAnsi="Tahoma" w:cs="Tahoma"/>
                <w:sz w:val="20"/>
              </w:rPr>
              <w:t>Mleko 2% tłuszczu  ( w opakowaniu tworzywowym dopuszczonym do kontaktu z żywnością nie mniejszym  niż 5l)</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hAnsi="Tahoma" w:cs="Tahoma"/>
                <w:sz w:val="20"/>
                <w:szCs w:val="20"/>
              </w:rPr>
            </w:pPr>
            <w:r w:rsidRPr="003523E7">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20000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r w:rsidRPr="003523E7">
              <w:rPr>
                <w:rFonts w:ascii="Tahoma" w:hAnsi="Tahoma" w:cs="Tahoma"/>
                <w:sz w:val="20"/>
              </w:rPr>
              <w:t> </w:t>
            </w: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r>
      <w:tr w:rsidR="003523E7" w:rsidRPr="003523E7" w:rsidTr="00EE4AF4">
        <w:trPr>
          <w:trHeight w:hRule="exact" w:val="567"/>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hAnsi="Tahoma" w:cs="Tahoma"/>
                <w:sz w:val="20"/>
              </w:rPr>
            </w:pPr>
            <w:r w:rsidRPr="003523E7">
              <w:rPr>
                <w:rFonts w:ascii="Tahoma" w:hAnsi="Tahoma" w:cs="Tahoma"/>
                <w:sz w:val="20"/>
              </w:rPr>
              <w:t xml:space="preserve">Mleko 3,2%tłuszczu  w kartonie 1 litrowym </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hAnsi="Tahoma" w:cs="Tahoma"/>
                <w:sz w:val="20"/>
                <w:szCs w:val="20"/>
              </w:rPr>
            </w:pPr>
            <w:r w:rsidRPr="003523E7">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300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67"/>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hAnsi="Tahoma" w:cs="Tahoma"/>
                <w:sz w:val="20"/>
              </w:rPr>
            </w:pPr>
            <w:r w:rsidRPr="003523E7">
              <w:rPr>
                <w:rFonts w:ascii="Tahoma" w:hAnsi="Tahoma" w:cs="Tahoma"/>
                <w:sz w:val="20"/>
              </w:rPr>
              <w:t>Mleko zagęszczone  nie mniej niż 7,5% tłuszczu w opakowaniu 0,5litrowym</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hAnsi="Tahoma" w:cs="Tahoma"/>
                <w:sz w:val="20"/>
                <w:szCs w:val="20"/>
              </w:rPr>
            </w:pPr>
            <w:r w:rsidRPr="003523E7">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100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r>
      <w:tr w:rsidR="003523E7" w:rsidRPr="003523E7" w:rsidTr="00EE4AF4">
        <w:trPr>
          <w:trHeight w:val="70"/>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Ser topiony wielosmakowy(opakowanie krążek nie większy niż 140g podzielony na 8 trójkątów oddzielnie pakowanych )</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eastAsia="Arial Unicode MS" w:hAnsi="Tahoma" w:cs="Tahoma"/>
                <w:sz w:val="20"/>
                <w:szCs w:val="20"/>
              </w:rPr>
            </w:pPr>
            <w:r w:rsidRPr="003523E7">
              <w:rPr>
                <w:rFonts w:ascii="Tahoma" w:hAnsi="Tahoma" w:cs="Tahoma"/>
                <w:sz w:val="20"/>
                <w:szCs w:val="20"/>
              </w:rPr>
              <w:t>300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autoSpaceDE w:val="0"/>
              <w:autoSpaceDN w:val="0"/>
              <w:adjustRightInd w:val="0"/>
              <w:snapToGrid w:val="0"/>
              <w:spacing w:after="0" w:line="240" w:lineRule="auto"/>
              <w:rPr>
                <w:rFonts w:ascii="Tahoma" w:eastAsia="Times New Roman" w:hAnsi="Tahoma" w:cs="Tahoma"/>
                <w:sz w:val="20"/>
                <w:szCs w:val="20"/>
                <w:lang w:eastAsia="pl-PL"/>
              </w:rPr>
            </w:pPr>
            <w:r w:rsidRPr="003523E7">
              <w:rPr>
                <w:rFonts w:ascii="Tahoma" w:eastAsia="Times New Roman" w:hAnsi="Tahoma" w:cs="Tahoma"/>
                <w:sz w:val="20"/>
                <w:szCs w:val="20"/>
                <w:lang w:eastAsia="pl-PL"/>
              </w:rPr>
              <w:t> </w:t>
            </w: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r>
      <w:tr w:rsidR="003523E7" w:rsidRPr="003523E7" w:rsidTr="00EE4AF4">
        <w:trPr>
          <w:trHeight w:hRule="exact" w:val="340"/>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 xml:space="preserve">Ser żółty (wykluczony produkt </w:t>
            </w:r>
            <w:proofErr w:type="spellStart"/>
            <w:r w:rsidRPr="003523E7">
              <w:rPr>
                <w:rFonts w:ascii="Tahoma" w:hAnsi="Tahoma" w:cs="Tahoma"/>
                <w:sz w:val="20"/>
                <w:szCs w:val="20"/>
              </w:rPr>
              <w:t>seropodobny</w:t>
            </w:r>
            <w:proofErr w:type="spellEnd"/>
            <w:r w:rsidRPr="003523E7">
              <w:rPr>
                <w:rFonts w:ascii="Tahoma" w:hAnsi="Tahoma" w:cs="Tahoma"/>
                <w:sz w:val="20"/>
                <w:szCs w:val="20"/>
              </w:rPr>
              <w:t>)</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eastAsia="Arial Unicode MS" w:hAnsi="Tahoma" w:cs="Tahoma"/>
                <w:sz w:val="20"/>
                <w:szCs w:val="20"/>
              </w:rPr>
            </w:pPr>
            <w:r w:rsidRPr="003523E7">
              <w:rPr>
                <w:rFonts w:ascii="Tahoma" w:hAnsi="Tahoma" w:cs="Tahoma"/>
                <w:sz w:val="20"/>
                <w:szCs w:val="20"/>
              </w:rPr>
              <w:t>400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r w:rsidRPr="003523E7">
              <w:rPr>
                <w:rFonts w:ascii="Tahoma" w:hAnsi="Tahoma" w:cs="Tahoma"/>
                <w:sz w:val="20"/>
              </w:rPr>
              <w:t> </w:t>
            </w: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r>
      <w:tr w:rsidR="003523E7" w:rsidRPr="003523E7" w:rsidTr="00EE4AF4">
        <w:trPr>
          <w:trHeight w:hRule="exact" w:val="340"/>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 xml:space="preserve">Śmietana (nie mniej niż 12% tłuszczu) w opakowaniu  1 litrowym </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eastAsia="Arial Unicode MS" w:hAnsi="Tahoma" w:cs="Tahoma"/>
                <w:sz w:val="20"/>
                <w:szCs w:val="20"/>
              </w:rPr>
            </w:pPr>
            <w:r w:rsidRPr="003523E7">
              <w:rPr>
                <w:rFonts w:ascii="Tahoma" w:hAnsi="Tahoma" w:cs="Tahoma"/>
                <w:sz w:val="20"/>
                <w:szCs w:val="20"/>
              </w:rPr>
              <w:t>550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r w:rsidRPr="003523E7">
              <w:rPr>
                <w:rFonts w:ascii="Tahoma" w:hAnsi="Tahoma" w:cs="Tahoma"/>
                <w:sz w:val="20"/>
              </w:rPr>
              <w:t> </w:t>
            </w: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r>
      <w:tr w:rsidR="003523E7" w:rsidRPr="003523E7" w:rsidTr="00EE4AF4">
        <w:trPr>
          <w:trHeight w:hRule="exact" w:val="340"/>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hAnsi="Tahoma" w:cs="Tahoma"/>
                <w:sz w:val="20"/>
                <w:szCs w:val="20"/>
              </w:rPr>
            </w:pPr>
            <w:r w:rsidRPr="003523E7">
              <w:rPr>
                <w:rFonts w:ascii="Tahoma" w:hAnsi="Tahoma" w:cs="Tahoma"/>
                <w:sz w:val="20"/>
                <w:szCs w:val="20"/>
              </w:rPr>
              <w:t>Maślanka</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eastAsia="Arial Unicode MS" w:hAnsi="Tahoma" w:cs="Tahoma"/>
                <w:sz w:val="20"/>
                <w:szCs w:val="20"/>
              </w:rPr>
            </w:pPr>
            <w:r w:rsidRPr="003523E7">
              <w:rPr>
                <w:rFonts w:ascii="Tahoma" w:hAnsi="Tahoma" w:cs="Tahoma"/>
                <w:sz w:val="20"/>
                <w:szCs w:val="20"/>
              </w:rPr>
              <w:t>150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r w:rsidRPr="003523E7">
              <w:rPr>
                <w:rFonts w:ascii="Tahoma" w:hAnsi="Tahoma" w:cs="Tahoma"/>
                <w:sz w:val="20"/>
              </w:rPr>
              <w:t> </w:t>
            </w: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 </w:t>
            </w:r>
          </w:p>
        </w:tc>
      </w:tr>
      <w:tr w:rsidR="003523E7" w:rsidRPr="003523E7" w:rsidTr="00EE4AF4">
        <w:trPr>
          <w:trHeight w:hRule="exact" w:val="340"/>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hAnsi="Tahoma" w:cs="Tahoma"/>
                <w:sz w:val="20"/>
                <w:szCs w:val="20"/>
              </w:rPr>
            </w:pPr>
            <w:r w:rsidRPr="003523E7">
              <w:rPr>
                <w:rFonts w:ascii="Tahoma" w:hAnsi="Tahoma" w:cs="Tahoma"/>
                <w:sz w:val="20"/>
                <w:szCs w:val="20"/>
              </w:rPr>
              <w:t>Twaróg półtłusty</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hAnsi="Tahoma" w:cs="Tahoma"/>
                <w:sz w:val="20"/>
                <w:szCs w:val="20"/>
              </w:rPr>
            </w:pPr>
            <w:r w:rsidRPr="003523E7">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1300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794"/>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spacing w:line="240" w:lineRule="auto"/>
              <w:rPr>
                <w:rFonts w:ascii="Tahoma" w:hAnsi="Tahoma" w:cs="Tahoma"/>
                <w:sz w:val="20"/>
                <w:szCs w:val="20"/>
              </w:rPr>
            </w:pPr>
            <w:r w:rsidRPr="003523E7">
              <w:rPr>
                <w:rFonts w:ascii="Tahoma" w:hAnsi="Tahoma" w:cs="Tahoma"/>
                <w:sz w:val="20"/>
                <w:szCs w:val="20"/>
              </w:rPr>
              <w:t>Jogurt naturalny w opakowaniu 115-150g                                          o zawartości w 100g nie mniej niż : białko 4,9g; węglowodany 4,2g;tłuszczu 3,0g</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hAnsi="Tahoma" w:cs="Tahoma"/>
                <w:sz w:val="20"/>
                <w:szCs w:val="20"/>
              </w:rPr>
            </w:pPr>
            <w:r w:rsidRPr="003523E7">
              <w:rPr>
                <w:rFonts w:ascii="Tahoma" w:hAnsi="Tahoma" w:cs="Tahoma"/>
                <w:sz w:val="20"/>
                <w:szCs w:val="20"/>
              </w:rPr>
              <w:t>sztuk</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5000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r>
      <w:tr w:rsidR="003523E7" w:rsidRPr="003523E7" w:rsidTr="00EE4AF4">
        <w:trPr>
          <w:trHeight w:val="194"/>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Masło kostka 200g (zawartość tłuszczu minimum 82%)</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eastAsia="Arial Unicode MS" w:hAnsi="Tahoma" w:cs="Tahoma"/>
                <w:sz w:val="20"/>
                <w:szCs w:val="20"/>
              </w:rPr>
            </w:pPr>
            <w:r w:rsidRPr="003523E7">
              <w:rPr>
                <w:rFonts w:ascii="Tahoma" w:hAnsi="Tahoma" w:cs="Tahoma"/>
                <w:sz w:val="20"/>
                <w:szCs w:val="20"/>
              </w:rPr>
              <w:t>1500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r>
      <w:tr w:rsidR="003523E7" w:rsidRPr="003523E7" w:rsidTr="00EE4AF4">
        <w:trPr>
          <w:trHeight w:val="315"/>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Margaryna mleczna kostka od 200g do 250g                                (zawartość tłuszczu minimum 60%)</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eastAsia="Arial Unicode MS" w:hAnsi="Tahoma" w:cs="Tahoma"/>
                <w:sz w:val="20"/>
                <w:szCs w:val="20"/>
              </w:rPr>
            </w:pPr>
            <w:r w:rsidRPr="003523E7">
              <w:rPr>
                <w:rFonts w:ascii="Tahoma" w:hAnsi="Tahoma" w:cs="Tahoma"/>
                <w:sz w:val="20"/>
                <w:szCs w:val="20"/>
              </w:rPr>
              <w:t>450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r>
      <w:tr w:rsidR="003523E7" w:rsidRPr="003523E7" w:rsidTr="00EE4AF4">
        <w:trPr>
          <w:trHeight w:val="72"/>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Masło roślinne do smarowania  kostka od 200 do  250g(zawartość tłuszczu minimum 55%)</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kg</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eastAsia="Arial Unicode MS" w:hAnsi="Tahoma" w:cs="Tahoma"/>
                <w:sz w:val="20"/>
                <w:szCs w:val="20"/>
              </w:rPr>
            </w:pPr>
            <w:r w:rsidRPr="003523E7">
              <w:rPr>
                <w:rFonts w:ascii="Tahoma" w:hAnsi="Tahoma" w:cs="Tahoma"/>
                <w:sz w:val="20"/>
                <w:szCs w:val="20"/>
              </w:rPr>
              <w:t>450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r>
      <w:tr w:rsidR="003523E7" w:rsidRPr="003523E7" w:rsidTr="00EE4AF4">
        <w:trPr>
          <w:trHeight w:val="72"/>
        </w:trPr>
        <w:tc>
          <w:tcPr>
            <w:tcW w:w="637" w:type="dxa"/>
            <w:tcBorders>
              <w:top w:val="single" w:sz="4" w:space="0" w:color="000000"/>
              <w:left w:val="single" w:sz="4" w:space="0" w:color="000000"/>
              <w:bottom w:val="single" w:sz="4" w:space="0" w:color="000000"/>
            </w:tcBorders>
          </w:tcPr>
          <w:p w:rsidR="003523E7" w:rsidRPr="003523E7" w:rsidRDefault="003523E7" w:rsidP="003523E7">
            <w:pPr>
              <w:numPr>
                <w:ilvl w:val="0"/>
                <w:numId w:val="13"/>
              </w:numPr>
              <w:spacing w:after="0" w:line="240" w:lineRule="auto"/>
              <w:jc w:val="center"/>
              <w:rPr>
                <w:rFonts w:ascii="Tahoma" w:hAnsi="Tahoma" w:cs="Tahoma"/>
                <w:sz w:val="12"/>
              </w:rPr>
            </w:pPr>
          </w:p>
        </w:tc>
        <w:tc>
          <w:tcPr>
            <w:tcW w:w="6309"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Olej roślinny rzepakowy rafinowany 100% w opakowaniu 1l</w:t>
            </w:r>
          </w:p>
        </w:tc>
        <w:tc>
          <w:tcPr>
            <w:tcW w:w="635" w:type="dxa"/>
            <w:tcBorders>
              <w:top w:val="single" w:sz="4" w:space="0" w:color="000000"/>
              <w:left w:val="single" w:sz="4" w:space="0" w:color="000000"/>
              <w:bottom w:val="single" w:sz="4" w:space="0" w:color="000000"/>
            </w:tcBorders>
          </w:tcPr>
          <w:p w:rsidR="003523E7" w:rsidRPr="003523E7" w:rsidRDefault="003523E7" w:rsidP="003523E7">
            <w:pPr>
              <w:rPr>
                <w:rFonts w:ascii="Tahoma" w:eastAsia="Arial Unicode MS" w:hAnsi="Tahoma" w:cs="Tahoma"/>
                <w:sz w:val="20"/>
                <w:szCs w:val="20"/>
              </w:rPr>
            </w:pPr>
            <w:r w:rsidRPr="003523E7">
              <w:rPr>
                <w:rFonts w:ascii="Tahoma" w:hAnsi="Tahoma" w:cs="Tahoma"/>
                <w:sz w:val="20"/>
                <w:szCs w:val="20"/>
              </w:rPr>
              <w:t>litr</w:t>
            </w:r>
          </w:p>
        </w:tc>
        <w:tc>
          <w:tcPr>
            <w:tcW w:w="1320" w:type="dxa"/>
            <w:tcBorders>
              <w:top w:val="single" w:sz="4" w:space="0" w:color="000000"/>
              <w:left w:val="single" w:sz="4" w:space="0" w:color="000000"/>
              <w:bottom w:val="single" w:sz="4" w:space="0" w:color="000000"/>
            </w:tcBorders>
          </w:tcPr>
          <w:p w:rsidR="003523E7" w:rsidRPr="003523E7" w:rsidRDefault="003523E7" w:rsidP="003523E7">
            <w:pPr>
              <w:jc w:val="center"/>
              <w:rPr>
                <w:rFonts w:ascii="Tahoma" w:eastAsia="Arial Unicode MS" w:hAnsi="Tahoma" w:cs="Tahoma"/>
                <w:sz w:val="20"/>
                <w:szCs w:val="20"/>
              </w:rPr>
            </w:pPr>
            <w:r w:rsidRPr="003523E7">
              <w:rPr>
                <w:rFonts w:ascii="Tahoma" w:hAnsi="Tahoma" w:cs="Tahoma"/>
                <w:sz w:val="20"/>
                <w:szCs w:val="20"/>
              </w:rPr>
              <w:t>250</w:t>
            </w:r>
          </w:p>
        </w:tc>
        <w:tc>
          <w:tcPr>
            <w:tcW w:w="1560" w:type="dxa"/>
            <w:tcBorders>
              <w:top w:val="single" w:sz="4" w:space="0" w:color="000000"/>
              <w:left w:val="single" w:sz="4" w:space="0" w:color="000000"/>
              <w:bottom w:val="single" w:sz="4" w:space="0" w:color="000000"/>
            </w:tcBorders>
          </w:tcPr>
          <w:p w:rsidR="003523E7" w:rsidRPr="003523E7" w:rsidRDefault="003523E7" w:rsidP="003523E7">
            <w:pPr>
              <w:snapToGrid w:val="0"/>
              <w:rPr>
                <w:rFonts w:ascii="Tahoma" w:hAnsi="Tahoma" w:cs="Tahoma"/>
                <w:sz w:val="20"/>
              </w:rPr>
            </w:pP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r>
      <w:tr w:rsidR="003523E7" w:rsidRPr="003523E7" w:rsidTr="00EE4AF4">
        <w:trPr>
          <w:trHeight w:val="72"/>
        </w:trPr>
        <w:tc>
          <w:tcPr>
            <w:tcW w:w="10461" w:type="dxa"/>
            <w:gridSpan w:val="5"/>
            <w:tcBorders>
              <w:top w:val="single" w:sz="4" w:space="0" w:color="000000"/>
              <w:left w:val="single" w:sz="4" w:space="0" w:color="000000"/>
              <w:bottom w:val="single" w:sz="4" w:space="0" w:color="000000"/>
            </w:tcBorders>
          </w:tcPr>
          <w:p w:rsidR="003523E7" w:rsidRPr="003523E7" w:rsidRDefault="003523E7" w:rsidP="003523E7">
            <w:pPr>
              <w:snapToGrid w:val="0"/>
              <w:jc w:val="right"/>
              <w:rPr>
                <w:rFonts w:ascii="Tahoma" w:hAnsi="Tahoma" w:cs="Tahoma"/>
                <w:sz w:val="20"/>
              </w:rPr>
            </w:pPr>
            <w:r w:rsidRPr="003523E7">
              <w:rPr>
                <w:rFonts w:ascii="Tahoma" w:hAnsi="Tahoma" w:cs="Tahoma"/>
                <w:sz w:val="20"/>
              </w:rPr>
              <w:t>RAZEM:</w:t>
            </w:r>
          </w:p>
        </w:tc>
        <w:tc>
          <w:tcPr>
            <w:tcW w:w="144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080" w:type="dxa"/>
            <w:tcBorders>
              <w:top w:val="single" w:sz="4" w:space="0" w:color="000000"/>
              <w:left w:val="single" w:sz="4" w:space="0" w:color="000000"/>
              <w:bottom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c>
          <w:tcPr>
            <w:tcW w:w="1184" w:type="dxa"/>
            <w:tcBorders>
              <w:top w:val="single" w:sz="4" w:space="0" w:color="000000"/>
              <w:left w:val="single" w:sz="4" w:space="0" w:color="000000"/>
              <w:bottom w:val="single" w:sz="4" w:space="0" w:color="000000"/>
              <w:right w:val="single" w:sz="4" w:space="0" w:color="000000"/>
            </w:tcBorders>
          </w:tcPr>
          <w:p w:rsidR="003523E7" w:rsidRPr="003523E7" w:rsidRDefault="003523E7" w:rsidP="003523E7">
            <w:pPr>
              <w:snapToGrid w:val="0"/>
              <w:spacing w:after="120" w:line="240" w:lineRule="auto"/>
              <w:jc w:val="right"/>
              <w:rPr>
                <w:rFonts w:ascii="Tahoma" w:eastAsia="Times New Roman" w:hAnsi="Tahoma" w:cs="Tahoma"/>
                <w:sz w:val="20"/>
                <w:szCs w:val="24"/>
                <w:lang w:eastAsia="pl-PL"/>
              </w:rPr>
            </w:pPr>
          </w:p>
        </w:tc>
      </w:tr>
    </w:tbl>
    <w:p w:rsidR="003523E7" w:rsidRPr="003523E7" w:rsidRDefault="003523E7" w:rsidP="003523E7">
      <w:pPr>
        <w:spacing w:line="240" w:lineRule="auto"/>
        <w:ind w:left="8496" w:firstLine="708"/>
        <w:jc w:val="center"/>
        <w:rPr>
          <w:rFonts w:ascii="Tahoma" w:hAnsi="Tahoma" w:cs="Tahoma"/>
          <w:sz w:val="20"/>
        </w:rPr>
      </w:pPr>
    </w:p>
    <w:p w:rsidR="003523E7" w:rsidRPr="003523E7" w:rsidRDefault="003523E7" w:rsidP="003523E7">
      <w:pPr>
        <w:spacing w:line="240" w:lineRule="auto"/>
        <w:ind w:left="8496" w:firstLine="708"/>
        <w:jc w:val="center"/>
        <w:rPr>
          <w:rFonts w:ascii="Tahoma" w:hAnsi="Tahoma" w:cs="Tahoma"/>
          <w:sz w:val="20"/>
          <w:szCs w:val="16"/>
        </w:rPr>
      </w:pPr>
      <w:r w:rsidRPr="003523E7">
        <w:rPr>
          <w:rFonts w:ascii="Tahoma" w:hAnsi="Tahoma" w:cs="Tahoma"/>
          <w:sz w:val="20"/>
        </w:rPr>
        <w:t>..............................................................</w:t>
      </w:r>
      <w:r w:rsidRPr="003523E7">
        <w:rPr>
          <w:rFonts w:ascii="Tahoma" w:hAnsi="Tahoma" w:cs="Tahoma"/>
          <w:sz w:val="20"/>
          <w:szCs w:val="16"/>
        </w:rPr>
        <w:t xml:space="preserve"> </w:t>
      </w:r>
      <w:r w:rsidRPr="003523E7">
        <w:rPr>
          <w:rFonts w:ascii="Tahoma" w:hAnsi="Tahoma" w:cs="Tahoma"/>
          <w:sz w:val="20"/>
          <w:szCs w:val="16"/>
        </w:rPr>
        <w:tab/>
      </w:r>
      <w:r w:rsidRPr="003523E7">
        <w:rPr>
          <w:rFonts w:ascii="Tahoma" w:hAnsi="Tahoma" w:cs="Tahoma"/>
          <w:sz w:val="20"/>
          <w:szCs w:val="16"/>
        </w:rPr>
        <w:tab/>
        <w:t xml:space="preserve">                                                                                                                              podpis i pieczęć osoby uprawnionej/osób uprawnionych</w:t>
      </w:r>
      <w:r w:rsidRPr="003523E7">
        <w:rPr>
          <w:rFonts w:ascii="Tahoma" w:hAnsi="Tahoma" w:cs="Tahoma"/>
          <w:sz w:val="20"/>
          <w:szCs w:val="16"/>
        </w:rPr>
        <w:tab/>
        <w:t xml:space="preserve">                   do reprezentowania wykonawcy</w:t>
      </w:r>
    </w:p>
    <w:p w:rsidR="003523E7" w:rsidRPr="003523E7" w:rsidRDefault="003523E7" w:rsidP="003523E7">
      <w:pPr>
        <w:spacing w:after="0" w:line="240" w:lineRule="auto"/>
        <w:rPr>
          <w:rFonts w:ascii="Times New Roman" w:eastAsia="Times New Roman" w:hAnsi="Times New Roman" w:cs="Times New Roman"/>
          <w:sz w:val="20"/>
          <w:szCs w:val="20"/>
          <w:lang w:val="fr-FR" w:eastAsia="pl-PL"/>
        </w:rPr>
      </w:pPr>
      <w:r w:rsidRPr="003523E7">
        <w:rPr>
          <w:rFonts w:ascii="Times New Roman" w:eastAsia="Times New Roman" w:hAnsi="Times New Roman" w:cs="Times New Roman"/>
          <w:sz w:val="20"/>
          <w:szCs w:val="24"/>
          <w:lang w:eastAsia="pl-PL"/>
        </w:rPr>
        <w:t> </w:t>
      </w:r>
    </w:p>
    <w:p w:rsidR="003523E7" w:rsidRPr="003523E7" w:rsidRDefault="003523E7" w:rsidP="003523E7">
      <w:pPr>
        <w:spacing w:line="240" w:lineRule="auto"/>
        <w:jc w:val="both"/>
      </w:pPr>
      <w:r w:rsidRPr="003523E7">
        <w:lastRenderedPageBreak/>
        <w:t> </w:t>
      </w:r>
    </w:p>
    <w:p w:rsidR="003523E7" w:rsidRPr="003523E7" w:rsidRDefault="003523E7" w:rsidP="003523E7">
      <w:pPr>
        <w:spacing w:line="240" w:lineRule="auto"/>
        <w:jc w:val="both"/>
        <w:rPr>
          <w:rFonts w:ascii="Tahoma" w:hAnsi="Tahoma" w:cs="Tahoma"/>
          <w:b/>
          <w:bCs/>
          <w:sz w:val="20"/>
        </w:rPr>
      </w:pPr>
      <w:r w:rsidRPr="003523E7">
        <w:rPr>
          <w:rFonts w:ascii="Tahoma" w:hAnsi="Tahoma" w:cs="Tahoma"/>
          <w:sz w:val="20"/>
        </w:rPr>
        <w:t>DZP/381/114B/2017                                                                                                                                                                                                 Załącznik nr 4.6</w:t>
      </w:r>
    </w:p>
    <w:p w:rsidR="003523E7" w:rsidRPr="003523E7" w:rsidRDefault="003523E7" w:rsidP="003523E7">
      <w:r w:rsidRPr="003523E7">
        <w:rPr>
          <w:rFonts w:ascii="Tahoma" w:hAnsi="Tahoma" w:cs="Tahoma"/>
          <w:sz w:val="16"/>
        </w:rPr>
        <w:t xml:space="preserve">............................................................                                                                                                                                                                                                                                    pieczęć firmowa wykonawcy              </w:t>
      </w:r>
    </w:p>
    <w:p w:rsidR="003523E7" w:rsidRPr="003523E7" w:rsidRDefault="003523E7" w:rsidP="003523E7">
      <w:pPr>
        <w:jc w:val="center"/>
        <w:rPr>
          <w:rFonts w:ascii="Tahoma" w:hAnsi="Tahoma" w:cs="Tahoma"/>
          <w:b/>
          <w:bCs/>
          <w:sz w:val="20"/>
        </w:rPr>
      </w:pPr>
      <w:r w:rsidRPr="003523E7">
        <w:rPr>
          <w:rFonts w:ascii="Tahoma" w:hAnsi="Tahoma" w:cs="Tahoma"/>
          <w:b/>
          <w:bCs/>
          <w:sz w:val="20"/>
        </w:rPr>
        <w:t>FORMULARZ CENOWY                                                                                                                                                                                       WYSZCZEGÓLNIENIE ASORTYMENTOWE I ILOŚCIOWE PRZEDMIOTU ZAMÓWIENIA                                                                                                       Część 6 -PIECZYWO</w:t>
      </w:r>
    </w:p>
    <w:tbl>
      <w:tblPr>
        <w:tblW w:w="1390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
        <w:gridCol w:w="3357"/>
        <w:gridCol w:w="887"/>
        <w:gridCol w:w="1942"/>
        <w:gridCol w:w="1870"/>
        <w:gridCol w:w="1472"/>
        <w:gridCol w:w="1863"/>
        <w:gridCol w:w="1642"/>
      </w:tblGrid>
      <w:tr w:rsidR="003523E7" w:rsidRPr="003523E7" w:rsidTr="00EE4AF4">
        <w:trPr>
          <w:trHeight w:val="921"/>
        </w:trPr>
        <w:tc>
          <w:tcPr>
            <w:tcW w:w="876"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L.p.</w:t>
            </w:r>
          </w:p>
        </w:tc>
        <w:tc>
          <w:tcPr>
            <w:tcW w:w="3357" w:type="dxa"/>
            <w:vAlign w:val="center"/>
          </w:tcPr>
          <w:p w:rsidR="003523E7" w:rsidRPr="003523E7" w:rsidRDefault="003523E7" w:rsidP="003523E7">
            <w:pPr>
              <w:jc w:val="center"/>
              <w:rPr>
                <w:rFonts w:ascii="Tahoma" w:hAnsi="Tahoma" w:cs="Tahoma"/>
                <w:sz w:val="20"/>
              </w:rPr>
            </w:pPr>
            <w:r w:rsidRPr="003523E7">
              <w:rPr>
                <w:rFonts w:ascii="Tahoma" w:hAnsi="Tahoma" w:cs="Tahoma"/>
                <w:sz w:val="20"/>
              </w:rPr>
              <w:t>Nazwa artykułu</w:t>
            </w:r>
          </w:p>
          <w:p w:rsidR="003523E7" w:rsidRPr="003523E7" w:rsidRDefault="003523E7" w:rsidP="003523E7">
            <w:pPr>
              <w:spacing w:after="120" w:line="240" w:lineRule="auto"/>
              <w:jc w:val="center"/>
              <w:rPr>
                <w:rFonts w:ascii="Tahoma" w:eastAsia="Times New Roman" w:hAnsi="Tahoma" w:cs="Tahoma"/>
                <w:sz w:val="20"/>
                <w:szCs w:val="24"/>
                <w:lang w:val="en-US" w:eastAsia="pl-PL"/>
              </w:rPr>
            </w:pPr>
          </w:p>
          <w:p w:rsidR="003523E7" w:rsidRPr="003523E7" w:rsidRDefault="003523E7" w:rsidP="003523E7">
            <w:pPr>
              <w:spacing w:after="120" w:line="240" w:lineRule="auto"/>
              <w:jc w:val="center"/>
              <w:rPr>
                <w:rFonts w:ascii="Tahoma" w:eastAsia="Times New Roman" w:hAnsi="Tahoma" w:cs="Tahoma"/>
                <w:sz w:val="20"/>
                <w:szCs w:val="24"/>
                <w:lang w:val="en-US" w:eastAsia="pl-PL"/>
              </w:rPr>
            </w:pPr>
          </w:p>
        </w:tc>
        <w:tc>
          <w:tcPr>
            <w:tcW w:w="887" w:type="dxa"/>
          </w:tcPr>
          <w:p w:rsidR="003523E7" w:rsidRPr="003523E7" w:rsidRDefault="003523E7" w:rsidP="003523E7">
            <w:pPr>
              <w:spacing w:after="120" w:line="240" w:lineRule="auto"/>
              <w:jc w:val="center"/>
              <w:rPr>
                <w:rFonts w:ascii="Tahoma" w:eastAsia="Times New Roman" w:hAnsi="Tahoma" w:cs="Tahoma"/>
                <w:sz w:val="20"/>
                <w:szCs w:val="24"/>
                <w:lang w:val="en-US" w:eastAsia="pl-PL"/>
              </w:rPr>
            </w:pPr>
            <w:proofErr w:type="spellStart"/>
            <w:r w:rsidRPr="003523E7">
              <w:rPr>
                <w:rFonts w:ascii="Tahoma" w:eastAsia="Times New Roman" w:hAnsi="Tahoma" w:cs="Tahoma"/>
                <w:sz w:val="20"/>
                <w:szCs w:val="24"/>
                <w:lang w:val="en-US" w:eastAsia="pl-PL"/>
              </w:rPr>
              <w:t>j.m</w:t>
            </w:r>
            <w:proofErr w:type="spellEnd"/>
            <w:r w:rsidRPr="003523E7">
              <w:rPr>
                <w:rFonts w:ascii="Tahoma" w:eastAsia="Times New Roman" w:hAnsi="Tahoma" w:cs="Tahoma"/>
                <w:sz w:val="20"/>
                <w:szCs w:val="24"/>
                <w:lang w:val="en-US" w:eastAsia="pl-PL"/>
              </w:rPr>
              <w:t>.</w:t>
            </w:r>
          </w:p>
          <w:p w:rsidR="003523E7" w:rsidRPr="003523E7" w:rsidRDefault="003523E7" w:rsidP="003523E7">
            <w:pPr>
              <w:spacing w:after="120" w:line="240" w:lineRule="auto"/>
              <w:jc w:val="center"/>
              <w:rPr>
                <w:rFonts w:ascii="Tahoma" w:eastAsia="Times New Roman" w:hAnsi="Tahoma" w:cs="Tahoma"/>
                <w:sz w:val="20"/>
                <w:szCs w:val="24"/>
                <w:lang w:val="en-US" w:eastAsia="pl-PL"/>
              </w:rPr>
            </w:pPr>
          </w:p>
        </w:tc>
        <w:tc>
          <w:tcPr>
            <w:tcW w:w="194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Ilość  ogółem</w:t>
            </w:r>
          </w:p>
        </w:tc>
        <w:tc>
          <w:tcPr>
            <w:tcW w:w="1870"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Cena jednostkowa</w:t>
            </w:r>
          </w:p>
          <w:p w:rsidR="003523E7" w:rsidRPr="003523E7" w:rsidRDefault="003523E7" w:rsidP="003523E7">
            <w:pPr>
              <w:spacing w:after="120" w:line="240" w:lineRule="auto"/>
              <w:jc w:val="center"/>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 xml:space="preserve">netto   za kg         </w:t>
            </w:r>
          </w:p>
        </w:tc>
        <w:tc>
          <w:tcPr>
            <w:tcW w:w="147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Wartość</w:t>
            </w:r>
          </w:p>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netto</w:t>
            </w:r>
          </w:p>
        </w:tc>
        <w:tc>
          <w:tcPr>
            <w:tcW w:w="1863"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Podatek</w:t>
            </w:r>
          </w:p>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VAT</w:t>
            </w:r>
          </w:p>
          <w:p w:rsidR="003523E7" w:rsidRPr="003523E7" w:rsidRDefault="003523E7" w:rsidP="003523E7">
            <w:pPr>
              <w:spacing w:after="120" w:line="36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tc>
        <w:tc>
          <w:tcPr>
            <w:tcW w:w="164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Wartość brutto</w:t>
            </w:r>
          </w:p>
        </w:tc>
      </w:tr>
      <w:tr w:rsidR="003523E7" w:rsidRPr="003523E7" w:rsidTr="00EE4AF4">
        <w:trPr>
          <w:trHeight w:val="652"/>
        </w:trPr>
        <w:tc>
          <w:tcPr>
            <w:tcW w:w="876" w:type="dxa"/>
          </w:tcPr>
          <w:p w:rsidR="003523E7" w:rsidRPr="003523E7" w:rsidRDefault="003523E7" w:rsidP="003523E7">
            <w:pPr>
              <w:numPr>
                <w:ilvl w:val="0"/>
                <w:numId w:val="15"/>
              </w:numPr>
              <w:spacing w:after="0" w:line="240" w:lineRule="auto"/>
              <w:rPr>
                <w:rFonts w:ascii="Tahoma" w:hAnsi="Tahoma" w:cs="Tahoma"/>
                <w:sz w:val="20"/>
              </w:rPr>
            </w:pPr>
          </w:p>
        </w:tc>
        <w:tc>
          <w:tcPr>
            <w:tcW w:w="3357" w:type="dxa"/>
          </w:tcPr>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Chleb żytnio-pszenny (600g-1000g)</w:t>
            </w:r>
          </w:p>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Wykluczone stosowanie </w:t>
            </w:r>
            <w:proofErr w:type="spellStart"/>
            <w:r w:rsidRPr="003523E7">
              <w:rPr>
                <w:rFonts w:ascii="Tahoma" w:eastAsia="Times New Roman" w:hAnsi="Tahoma" w:cs="Tahoma"/>
                <w:sz w:val="20"/>
                <w:szCs w:val="24"/>
                <w:lang w:eastAsia="pl-PL"/>
              </w:rPr>
              <w:t>mixów</w:t>
            </w:r>
            <w:proofErr w:type="spellEnd"/>
            <w:r w:rsidRPr="003523E7">
              <w:rPr>
                <w:rFonts w:ascii="Tahoma" w:eastAsia="Times New Roman" w:hAnsi="Tahoma" w:cs="Tahoma"/>
                <w:sz w:val="20"/>
                <w:szCs w:val="24"/>
                <w:lang w:eastAsia="pl-PL"/>
              </w:rPr>
              <w:t xml:space="preserve"> i polepszaczy</w:t>
            </w:r>
          </w:p>
        </w:tc>
        <w:tc>
          <w:tcPr>
            <w:tcW w:w="887"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kg</w:t>
            </w:r>
          </w:p>
        </w:tc>
        <w:tc>
          <w:tcPr>
            <w:tcW w:w="194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11000</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652"/>
        </w:trPr>
        <w:tc>
          <w:tcPr>
            <w:tcW w:w="876" w:type="dxa"/>
          </w:tcPr>
          <w:p w:rsidR="003523E7" w:rsidRPr="003523E7" w:rsidRDefault="003523E7" w:rsidP="003523E7">
            <w:pPr>
              <w:numPr>
                <w:ilvl w:val="0"/>
                <w:numId w:val="15"/>
              </w:numPr>
              <w:spacing w:after="0" w:line="240" w:lineRule="auto"/>
              <w:rPr>
                <w:rFonts w:ascii="Tahoma" w:hAnsi="Tahoma" w:cs="Tahoma"/>
                <w:sz w:val="20"/>
              </w:rPr>
            </w:pPr>
          </w:p>
        </w:tc>
        <w:tc>
          <w:tcPr>
            <w:tcW w:w="3357" w:type="dxa"/>
          </w:tcPr>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Chleb razowy(400g-600g)</w:t>
            </w:r>
          </w:p>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Wykluczone stosowanie </w:t>
            </w:r>
            <w:proofErr w:type="spellStart"/>
            <w:r w:rsidRPr="003523E7">
              <w:rPr>
                <w:rFonts w:ascii="Tahoma" w:eastAsia="Times New Roman" w:hAnsi="Tahoma" w:cs="Tahoma"/>
                <w:sz w:val="20"/>
                <w:szCs w:val="24"/>
                <w:lang w:eastAsia="pl-PL"/>
              </w:rPr>
              <w:t>mixów</w:t>
            </w:r>
            <w:proofErr w:type="spellEnd"/>
            <w:r w:rsidRPr="003523E7">
              <w:rPr>
                <w:rFonts w:ascii="Tahoma" w:eastAsia="Times New Roman" w:hAnsi="Tahoma" w:cs="Tahoma"/>
                <w:sz w:val="20"/>
                <w:szCs w:val="24"/>
                <w:lang w:eastAsia="pl-PL"/>
              </w:rPr>
              <w:t xml:space="preserve"> i polepszaczy</w:t>
            </w:r>
          </w:p>
        </w:tc>
        <w:tc>
          <w:tcPr>
            <w:tcW w:w="887" w:type="dxa"/>
          </w:tcPr>
          <w:p w:rsidR="003523E7" w:rsidRPr="003523E7" w:rsidRDefault="003523E7" w:rsidP="003523E7">
            <w:pPr>
              <w:jc w:val="center"/>
              <w:rPr>
                <w:rFonts w:ascii="Tahoma" w:hAnsi="Tahoma" w:cs="Tahoma"/>
                <w:sz w:val="20"/>
              </w:rPr>
            </w:pPr>
            <w:r w:rsidRPr="003523E7">
              <w:rPr>
                <w:rFonts w:ascii="Tahoma" w:hAnsi="Tahoma" w:cs="Tahoma"/>
                <w:sz w:val="20"/>
              </w:rPr>
              <w:t>kg</w:t>
            </w:r>
          </w:p>
        </w:tc>
        <w:tc>
          <w:tcPr>
            <w:tcW w:w="1942" w:type="dxa"/>
          </w:tcPr>
          <w:p w:rsidR="003523E7" w:rsidRPr="003523E7" w:rsidRDefault="003523E7" w:rsidP="003523E7">
            <w:pPr>
              <w:jc w:val="center"/>
              <w:rPr>
                <w:rFonts w:ascii="Tahoma" w:hAnsi="Tahoma" w:cs="Tahoma"/>
                <w:sz w:val="20"/>
              </w:rPr>
            </w:pPr>
            <w:r w:rsidRPr="003523E7">
              <w:rPr>
                <w:rFonts w:ascii="Tahoma" w:hAnsi="Tahoma" w:cs="Tahoma"/>
                <w:sz w:val="20"/>
              </w:rPr>
              <w:t>1900</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652"/>
        </w:trPr>
        <w:tc>
          <w:tcPr>
            <w:tcW w:w="876" w:type="dxa"/>
          </w:tcPr>
          <w:p w:rsidR="003523E7" w:rsidRPr="003523E7" w:rsidRDefault="003523E7" w:rsidP="003523E7">
            <w:pPr>
              <w:numPr>
                <w:ilvl w:val="0"/>
                <w:numId w:val="15"/>
              </w:numPr>
              <w:spacing w:after="0" w:line="240" w:lineRule="auto"/>
              <w:rPr>
                <w:rFonts w:ascii="Tahoma" w:hAnsi="Tahoma" w:cs="Tahoma"/>
                <w:sz w:val="20"/>
              </w:rPr>
            </w:pPr>
          </w:p>
        </w:tc>
        <w:tc>
          <w:tcPr>
            <w:tcW w:w="3357" w:type="dxa"/>
          </w:tcPr>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Bułka pszenna (50g)</w:t>
            </w:r>
          </w:p>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Wykluczone stosowanie </w:t>
            </w:r>
            <w:proofErr w:type="spellStart"/>
            <w:r w:rsidRPr="003523E7">
              <w:rPr>
                <w:rFonts w:ascii="Tahoma" w:eastAsia="Times New Roman" w:hAnsi="Tahoma" w:cs="Tahoma"/>
                <w:sz w:val="20"/>
                <w:szCs w:val="24"/>
                <w:lang w:eastAsia="pl-PL"/>
              </w:rPr>
              <w:t>mixów</w:t>
            </w:r>
            <w:proofErr w:type="spellEnd"/>
            <w:r w:rsidRPr="003523E7">
              <w:rPr>
                <w:rFonts w:ascii="Tahoma" w:eastAsia="Times New Roman" w:hAnsi="Tahoma" w:cs="Tahoma"/>
                <w:sz w:val="20"/>
                <w:szCs w:val="24"/>
                <w:lang w:eastAsia="pl-PL"/>
              </w:rPr>
              <w:t xml:space="preserve"> i polepszaczy</w:t>
            </w:r>
          </w:p>
        </w:tc>
        <w:tc>
          <w:tcPr>
            <w:tcW w:w="887" w:type="dxa"/>
          </w:tcPr>
          <w:p w:rsidR="003523E7" w:rsidRPr="003523E7" w:rsidRDefault="003523E7" w:rsidP="003523E7">
            <w:pPr>
              <w:spacing w:after="120" w:line="240" w:lineRule="auto"/>
              <w:jc w:val="center"/>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kg</w:t>
            </w:r>
          </w:p>
        </w:tc>
        <w:tc>
          <w:tcPr>
            <w:tcW w:w="194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1700</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652"/>
        </w:trPr>
        <w:tc>
          <w:tcPr>
            <w:tcW w:w="876" w:type="dxa"/>
          </w:tcPr>
          <w:p w:rsidR="003523E7" w:rsidRPr="003523E7" w:rsidRDefault="003523E7" w:rsidP="003523E7">
            <w:pPr>
              <w:numPr>
                <w:ilvl w:val="0"/>
                <w:numId w:val="15"/>
              </w:numPr>
              <w:spacing w:after="0" w:line="240" w:lineRule="auto"/>
              <w:rPr>
                <w:rFonts w:ascii="Tahoma" w:hAnsi="Tahoma" w:cs="Tahoma"/>
                <w:sz w:val="20"/>
              </w:rPr>
            </w:pPr>
          </w:p>
        </w:tc>
        <w:tc>
          <w:tcPr>
            <w:tcW w:w="3357" w:type="dxa"/>
          </w:tcPr>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Bułka grahamka (50g – 70g)</w:t>
            </w:r>
          </w:p>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Wykluczone stosowanie </w:t>
            </w:r>
            <w:proofErr w:type="spellStart"/>
            <w:r w:rsidRPr="003523E7">
              <w:rPr>
                <w:rFonts w:ascii="Tahoma" w:eastAsia="Times New Roman" w:hAnsi="Tahoma" w:cs="Tahoma"/>
                <w:sz w:val="20"/>
                <w:szCs w:val="24"/>
                <w:lang w:eastAsia="pl-PL"/>
              </w:rPr>
              <w:t>mixów</w:t>
            </w:r>
            <w:proofErr w:type="spellEnd"/>
            <w:r w:rsidRPr="003523E7">
              <w:rPr>
                <w:rFonts w:ascii="Tahoma" w:eastAsia="Times New Roman" w:hAnsi="Tahoma" w:cs="Tahoma"/>
                <w:sz w:val="20"/>
                <w:szCs w:val="24"/>
                <w:lang w:eastAsia="pl-PL"/>
              </w:rPr>
              <w:t xml:space="preserve"> i polepszaczy</w:t>
            </w:r>
          </w:p>
        </w:tc>
        <w:tc>
          <w:tcPr>
            <w:tcW w:w="887" w:type="dxa"/>
          </w:tcPr>
          <w:p w:rsidR="003523E7" w:rsidRPr="003523E7" w:rsidRDefault="003523E7" w:rsidP="003523E7">
            <w:pPr>
              <w:spacing w:after="120" w:line="240" w:lineRule="auto"/>
              <w:jc w:val="center"/>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kg</w:t>
            </w:r>
          </w:p>
        </w:tc>
        <w:tc>
          <w:tcPr>
            <w:tcW w:w="194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600</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652"/>
        </w:trPr>
        <w:tc>
          <w:tcPr>
            <w:tcW w:w="876" w:type="dxa"/>
          </w:tcPr>
          <w:p w:rsidR="003523E7" w:rsidRPr="003523E7" w:rsidRDefault="003523E7" w:rsidP="003523E7">
            <w:pPr>
              <w:numPr>
                <w:ilvl w:val="0"/>
                <w:numId w:val="15"/>
              </w:numPr>
              <w:spacing w:after="0" w:line="240" w:lineRule="auto"/>
              <w:rPr>
                <w:rFonts w:ascii="Tahoma" w:hAnsi="Tahoma" w:cs="Tahoma"/>
                <w:sz w:val="20"/>
              </w:rPr>
            </w:pPr>
          </w:p>
        </w:tc>
        <w:tc>
          <w:tcPr>
            <w:tcW w:w="3357" w:type="dxa"/>
          </w:tcPr>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Bułka baton (400g-500g)</w:t>
            </w:r>
          </w:p>
        </w:tc>
        <w:tc>
          <w:tcPr>
            <w:tcW w:w="887"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kg</w:t>
            </w:r>
          </w:p>
        </w:tc>
        <w:tc>
          <w:tcPr>
            <w:tcW w:w="194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20</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652"/>
        </w:trPr>
        <w:tc>
          <w:tcPr>
            <w:tcW w:w="876" w:type="dxa"/>
          </w:tcPr>
          <w:p w:rsidR="003523E7" w:rsidRPr="003523E7" w:rsidRDefault="003523E7" w:rsidP="003523E7">
            <w:pPr>
              <w:numPr>
                <w:ilvl w:val="0"/>
                <w:numId w:val="15"/>
              </w:numPr>
              <w:spacing w:after="0" w:line="240" w:lineRule="auto"/>
              <w:rPr>
                <w:rFonts w:ascii="Tahoma" w:hAnsi="Tahoma" w:cs="Tahoma"/>
                <w:sz w:val="20"/>
              </w:rPr>
            </w:pPr>
          </w:p>
        </w:tc>
        <w:tc>
          <w:tcPr>
            <w:tcW w:w="3357" w:type="dxa"/>
          </w:tcPr>
          <w:p w:rsidR="003523E7" w:rsidRPr="003523E7" w:rsidRDefault="003523E7" w:rsidP="003523E7">
            <w:pPr>
              <w:spacing w:after="12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Bułka tarta</w:t>
            </w:r>
          </w:p>
        </w:tc>
        <w:tc>
          <w:tcPr>
            <w:tcW w:w="887"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kg</w:t>
            </w:r>
          </w:p>
        </w:tc>
        <w:tc>
          <w:tcPr>
            <w:tcW w:w="194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110</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cantSplit/>
          <w:trHeight w:val="652"/>
        </w:trPr>
        <w:tc>
          <w:tcPr>
            <w:tcW w:w="8932" w:type="dxa"/>
            <w:gridSpan w:val="5"/>
          </w:tcPr>
          <w:p w:rsidR="003523E7" w:rsidRPr="003523E7" w:rsidRDefault="003523E7" w:rsidP="003523E7">
            <w:pPr>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RAZEM:</w:t>
            </w: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bl>
    <w:p w:rsidR="003523E7" w:rsidRPr="003523E7" w:rsidRDefault="003523E7" w:rsidP="003523E7">
      <w:pPr>
        <w:spacing w:after="0" w:line="240" w:lineRule="auto"/>
        <w:jc w:val="right"/>
        <w:rPr>
          <w:rFonts w:ascii="Tahoma" w:hAnsi="Tahoma" w:cs="Tahoma"/>
          <w:sz w:val="20"/>
        </w:rPr>
      </w:pPr>
    </w:p>
    <w:p w:rsidR="003523E7" w:rsidRPr="003523E7" w:rsidRDefault="003523E7" w:rsidP="003523E7">
      <w:pPr>
        <w:spacing w:after="0" w:line="240" w:lineRule="auto"/>
        <w:jc w:val="right"/>
        <w:rPr>
          <w:rFonts w:ascii="Tahoma" w:hAnsi="Tahoma" w:cs="Tahoma"/>
          <w:sz w:val="20"/>
        </w:rPr>
      </w:pPr>
      <w:r w:rsidRPr="003523E7">
        <w:rPr>
          <w:rFonts w:ascii="Tahoma" w:hAnsi="Tahoma" w:cs="Tahoma"/>
          <w:sz w:val="20"/>
        </w:rPr>
        <w:t>................................................................................</w:t>
      </w:r>
    </w:p>
    <w:p w:rsidR="003523E7" w:rsidRPr="003523E7" w:rsidRDefault="003523E7" w:rsidP="003523E7">
      <w:pPr>
        <w:ind w:left="4956" w:firstLine="708"/>
        <w:jc w:val="right"/>
        <w:rPr>
          <w:rFonts w:ascii="Tahoma" w:hAnsi="Tahoma" w:cs="Tahoma"/>
          <w:sz w:val="20"/>
        </w:rPr>
      </w:pPr>
      <w:r w:rsidRPr="003523E7">
        <w:rPr>
          <w:rFonts w:ascii="Tahoma" w:hAnsi="Tahoma" w:cs="Tahoma"/>
          <w:sz w:val="20"/>
        </w:rPr>
        <w:t xml:space="preserve">podpis i pieczęć osoby uprawnionej/osób uprawnionych                                                                        </w:t>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t xml:space="preserve"> do reprezentowania wykonawcy</w:t>
      </w:r>
    </w:p>
    <w:p w:rsidR="003523E7" w:rsidRPr="003523E7" w:rsidRDefault="003523E7" w:rsidP="003523E7">
      <w:pPr>
        <w:rPr>
          <w:color w:val="FF0000"/>
        </w:rPr>
      </w:pPr>
    </w:p>
    <w:p w:rsidR="003523E7" w:rsidRPr="003523E7" w:rsidRDefault="003523E7" w:rsidP="003523E7">
      <w:pPr>
        <w:spacing w:line="240" w:lineRule="auto"/>
        <w:jc w:val="both"/>
        <w:rPr>
          <w:rFonts w:ascii="Tahoma" w:hAnsi="Tahoma" w:cs="Tahoma"/>
          <w:b/>
          <w:bCs/>
          <w:sz w:val="20"/>
        </w:rPr>
      </w:pPr>
      <w:r w:rsidRPr="003523E7">
        <w:rPr>
          <w:rFonts w:ascii="Tahoma" w:hAnsi="Tahoma" w:cs="Tahoma"/>
          <w:sz w:val="20"/>
        </w:rPr>
        <w:lastRenderedPageBreak/>
        <w:t>D/ZP/381/114B/2017                                                                                                                                                                                                       Załącznik nr 4.7</w:t>
      </w:r>
    </w:p>
    <w:p w:rsidR="003523E7" w:rsidRPr="003523E7" w:rsidRDefault="003523E7" w:rsidP="003523E7">
      <w:pPr>
        <w:ind w:firstLine="360"/>
      </w:pPr>
      <w:r w:rsidRPr="003523E7">
        <w:rPr>
          <w:rFonts w:ascii="Tahoma" w:hAnsi="Tahoma" w:cs="Tahoma"/>
          <w:sz w:val="16"/>
        </w:rPr>
        <w:t xml:space="preserve">............................................................                                                                                                                                                                                                                                    pieczęć firmowa wykonawcy              </w:t>
      </w:r>
    </w:p>
    <w:p w:rsidR="003523E7" w:rsidRPr="003523E7" w:rsidRDefault="003523E7" w:rsidP="003523E7">
      <w:pPr>
        <w:jc w:val="center"/>
        <w:rPr>
          <w:rFonts w:ascii="Tahoma" w:hAnsi="Tahoma" w:cs="Tahoma"/>
          <w:b/>
          <w:bCs/>
          <w:sz w:val="20"/>
        </w:rPr>
      </w:pPr>
      <w:r w:rsidRPr="003523E7">
        <w:rPr>
          <w:rFonts w:ascii="Tahoma" w:hAnsi="Tahoma" w:cs="Tahoma"/>
          <w:b/>
          <w:bCs/>
          <w:sz w:val="20"/>
        </w:rPr>
        <w:t>FORMULARZ CENOWY</w:t>
      </w:r>
    </w:p>
    <w:p w:rsidR="003523E7" w:rsidRPr="003523E7" w:rsidRDefault="003523E7" w:rsidP="003523E7">
      <w:pPr>
        <w:ind w:firstLine="360"/>
        <w:jc w:val="center"/>
        <w:rPr>
          <w:rFonts w:ascii="Tahoma" w:hAnsi="Tahoma" w:cs="Tahoma"/>
          <w:sz w:val="20"/>
        </w:rPr>
      </w:pPr>
      <w:r w:rsidRPr="003523E7">
        <w:rPr>
          <w:rFonts w:ascii="Tahoma" w:hAnsi="Tahoma" w:cs="Tahoma"/>
          <w:b/>
          <w:bCs/>
          <w:sz w:val="20"/>
        </w:rPr>
        <w:t>WYSZCZEGÓLNIENIE ASORTYMENTOWE I ILOŚCIOWE PRZEDMIOTU ZAMÓWIENIA</w:t>
      </w:r>
    </w:p>
    <w:p w:rsidR="003523E7" w:rsidRPr="003523E7" w:rsidRDefault="003523E7" w:rsidP="003523E7">
      <w:pPr>
        <w:keepNext/>
        <w:spacing w:after="0" w:line="240" w:lineRule="auto"/>
        <w:ind w:firstLine="360"/>
        <w:jc w:val="center"/>
        <w:outlineLvl w:val="1"/>
        <w:rPr>
          <w:rFonts w:ascii="Tahoma" w:eastAsia="Arial Unicode MS" w:hAnsi="Tahoma" w:cs="Tahoma"/>
          <w:b/>
          <w:bCs/>
          <w:sz w:val="20"/>
          <w:szCs w:val="24"/>
          <w:lang w:eastAsia="pl-PL"/>
        </w:rPr>
      </w:pPr>
      <w:r w:rsidRPr="003523E7">
        <w:rPr>
          <w:rFonts w:ascii="Tahoma" w:eastAsia="Arial Unicode MS" w:hAnsi="Tahoma" w:cs="Tahoma"/>
          <w:b/>
          <w:bCs/>
          <w:sz w:val="20"/>
          <w:szCs w:val="24"/>
          <w:lang w:eastAsia="pl-PL"/>
        </w:rPr>
        <w:t>CZĘŚĆ 7 – MIĘSO,DRÓB,WYROBY WĘDLINIARSKIE</w:t>
      </w:r>
    </w:p>
    <w:tbl>
      <w:tblPr>
        <w:tblW w:w="1403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3"/>
        <w:gridCol w:w="4603"/>
        <w:gridCol w:w="704"/>
        <w:gridCol w:w="1628"/>
        <w:gridCol w:w="1362"/>
        <w:gridCol w:w="1873"/>
        <w:gridCol w:w="1286"/>
        <w:gridCol w:w="1877"/>
      </w:tblGrid>
      <w:tr w:rsidR="003523E7" w:rsidRPr="003523E7" w:rsidTr="00EE4AF4">
        <w:trPr>
          <w:trHeight w:val="781"/>
        </w:trPr>
        <w:tc>
          <w:tcPr>
            <w:tcW w:w="703" w:type="dxa"/>
          </w:tcPr>
          <w:p w:rsidR="003523E7" w:rsidRPr="003523E7" w:rsidRDefault="003523E7" w:rsidP="003523E7">
            <w:pPr>
              <w:jc w:val="center"/>
              <w:rPr>
                <w:rFonts w:ascii="Tahoma" w:hAnsi="Tahoma" w:cs="Tahoma"/>
                <w:sz w:val="20"/>
              </w:rPr>
            </w:pPr>
            <w:r w:rsidRPr="003523E7">
              <w:rPr>
                <w:rFonts w:ascii="Tahoma" w:hAnsi="Tahoma" w:cs="Tahoma"/>
                <w:sz w:val="20"/>
              </w:rPr>
              <w:t>Lp.</w:t>
            </w:r>
          </w:p>
        </w:tc>
        <w:tc>
          <w:tcPr>
            <w:tcW w:w="4603" w:type="dxa"/>
          </w:tcPr>
          <w:p w:rsidR="003523E7" w:rsidRPr="003523E7" w:rsidRDefault="003523E7" w:rsidP="003523E7">
            <w:pPr>
              <w:jc w:val="center"/>
              <w:rPr>
                <w:rFonts w:ascii="Tahoma" w:hAnsi="Tahoma" w:cs="Tahoma"/>
                <w:sz w:val="20"/>
              </w:rPr>
            </w:pPr>
            <w:r w:rsidRPr="003523E7">
              <w:rPr>
                <w:rFonts w:ascii="Tahoma" w:hAnsi="Tahoma" w:cs="Tahoma"/>
                <w:sz w:val="20"/>
              </w:rPr>
              <w:t>Nazwa artykułu</w:t>
            </w:r>
          </w:p>
          <w:p w:rsidR="003523E7" w:rsidRPr="003523E7" w:rsidRDefault="003523E7" w:rsidP="003523E7">
            <w:pPr>
              <w:jc w:val="center"/>
              <w:rPr>
                <w:rFonts w:ascii="Tahoma" w:hAnsi="Tahoma" w:cs="Tahoma"/>
                <w:sz w:val="20"/>
              </w:rPr>
            </w:pPr>
          </w:p>
        </w:tc>
        <w:tc>
          <w:tcPr>
            <w:tcW w:w="704" w:type="dxa"/>
          </w:tcPr>
          <w:p w:rsidR="003523E7" w:rsidRPr="003523E7" w:rsidRDefault="003523E7" w:rsidP="003523E7">
            <w:pPr>
              <w:jc w:val="center"/>
              <w:rPr>
                <w:rFonts w:ascii="Tahoma" w:hAnsi="Tahoma" w:cs="Tahoma"/>
                <w:sz w:val="20"/>
              </w:rPr>
            </w:pPr>
            <w:r w:rsidRPr="003523E7">
              <w:rPr>
                <w:rFonts w:ascii="Tahoma" w:hAnsi="Tahoma" w:cs="Tahoma"/>
                <w:sz w:val="20"/>
              </w:rPr>
              <w:t>J.m.</w:t>
            </w:r>
          </w:p>
        </w:tc>
        <w:tc>
          <w:tcPr>
            <w:tcW w:w="1628" w:type="dxa"/>
          </w:tcPr>
          <w:p w:rsidR="003523E7" w:rsidRPr="003523E7" w:rsidRDefault="003523E7" w:rsidP="003523E7">
            <w:pPr>
              <w:jc w:val="center"/>
              <w:rPr>
                <w:rFonts w:ascii="Tahoma" w:hAnsi="Tahoma" w:cs="Tahoma"/>
                <w:sz w:val="20"/>
              </w:rPr>
            </w:pPr>
            <w:r w:rsidRPr="003523E7">
              <w:rPr>
                <w:rFonts w:ascii="Tahoma" w:hAnsi="Tahoma" w:cs="Tahoma"/>
                <w:sz w:val="20"/>
              </w:rPr>
              <w:t xml:space="preserve">Ilość ogółem </w:t>
            </w:r>
          </w:p>
        </w:tc>
        <w:tc>
          <w:tcPr>
            <w:tcW w:w="1362" w:type="dxa"/>
          </w:tcPr>
          <w:p w:rsidR="003523E7" w:rsidRPr="003523E7" w:rsidRDefault="003523E7" w:rsidP="003523E7">
            <w:pPr>
              <w:jc w:val="center"/>
              <w:rPr>
                <w:rFonts w:ascii="Tahoma" w:hAnsi="Tahoma" w:cs="Tahoma"/>
                <w:sz w:val="20"/>
              </w:rPr>
            </w:pPr>
            <w:r w:rsidRPr="003523E7">
              <w:rPr>
                <w:rFonts w:ascii="Tahoma" w:hAnsi="Tahoma" w:cs="Tahoma"/>
                <w:sz w:val="20"/>
              </w:rPr>
              <w:t xml:space="preserve">Cena </w:t>
            </w:r>
            <w:proofErr w:type="spellStart"/>
            <w:r w:rsidRPr="003523E7">
              <w:rPr>
                <w:rFonts w:ascii="Tahoma" w:hAnsi="Tahoma" w:cs="Tahoma"/>
                <w:sz w:val="20"/>
              </w:rPr>
              <w:t>jednost</w:t>
            </w:r>
            <w:proofErr w:type="spellEnd"/>
            <w:r w:rsidRPr="003523E7">
              <w:rPr>
                <w:rFonts w:ascii="Tahoma" w:hAnsi="Tahoma" w:cs="Tahoma"/>
                <w:sz w:val="20"/>
              </w:rPr>
              <w:t>.</w:t>
            </w:r>
          </w:p>
          <w:p w:rsidR="003523E7" w:rsidRPr="003523E7" w:rsidRDefault="003523E7" w:rsidP="003523E7">
            <w:pPr>
              <w:jc w:val="center"/>
              <w:rPr>
                <w:rFonts w:ascii="Tahoma" w:hAnsi="Tahoma" w:cs="Tahoma"/>
                <w:sz w:val="20"/>
              </w:rPr>
            </w:pPr>
            <w:r w:rsidRPr="003523E7">
              <w:rPr>
                <w:rFonts w:ascii="Tahoma" w:hAnsi="Tahoma" w:cs="Tahoma"/>
                <w:sz w:val="20"/>
              </w:rPr>
              <w:t>netto</w:t>
            </w:r>
          </w:p>
        </w:tc>
        <w:tc>
          <w:tcPr>
            <w:tcW w:w="1873" w:type="dxa"/>
          </w:tcPr>
          <w:p w:rsidR="003523E7" w:rsidRPr="003523E7" w:rsidRDefault="003523E7" w:rsidP="003523E7">
            <w:pPr>
              <w:jc w:val="center"/>
              <w:rPr>
                <w:rFonts w:ascii="Tahoma" w:hAnsi="Tahoma" w:cs="Tahoma"/>
                <w:sz w:val="20"/>
              </w:rPr>
            </w:pPr>
            <w:r w:rsidRPr="003523E7">
              <w:rPr>
                <w:rFonts w:ascii="Tahoma" w:hAnsi="Tahoma" w:cs="Tahoma"/>
                <w:sz w:val="20"/>
              </w:rPr>
              <w:t>Wartość netto</w:t>
            </w:r>
          </w:p>
        </w:tc>
        <w:tc>
          <w:tcPr>
            <w:tcW w:w="1286" w:type="dxa"/>
          </w:tcPr>
          <w:p w:rsidR="003523E7" w:rsidRPr="003523E7" w:rsidRDefault="003523E7" w:rsidP="003523E7">
            <w:pPr>
              <w:jc w:val="center"/>
              <w:rPr>
                <w:rFonts w:ascii="Tahoma" w:hAnsi="Tahoma" w:cs="Tahoma"/>
                <w:sz w:val="20"/>
              </w:rPr>
            </w:pPr>
            <w:r w:rsidRPr="003523E7">
              <w:rPr>
                <w:rFonts w:ascii="Tahoma" w:hAnsi="Tahoma" w:cs="Tahoma"/>
                <w:sz w:val="20"/>
              </w:rPr>
              <w:t>Podatek VAT</w:t>
            </w:r>
          </w:p>
          <w:p w:rsidR="003523E7" w:rsidRPr="003523E7" w:rsidRDefault="003523E7" w:rsidP="003523E7">
            <w:pPr>
              <w:jc w:val="center"/>
              <w:rPr>
                <w:rFonts w:ascii="Tahoma" w:hAnsi="Tahoma" w:cs="Tahoma"/>
                <w:sz w:val="20"/>
              </w:rPr>
            </w:pPr>
          </w:p>
        </w:tc>
        <w:tc>
          <w:tcPr>
            <w:tcW w:w="1877" w:type="dxa"/>
          </w:tcPr>
          <w:p w:rsidR="003523E7" w:rsidRPr="003523E7" w:rsidRDefault="003523E7" w:rsidP="003523E7">
            <w:pPr>
              <w:jc w:val="center"/>
              <w:rPr>
                <w:rFonts w:ascii="Tahoma" w:hAnsi="Tahoma" w:cs="Tahoma"/>
                <w:sz w:val="20"/>
              </w:rPr>
            </w:pPr>
            <w:r w:rsidRPr="003523E7">
              <w:rPr>
                <w:rFonts w:ascii="Tahoma" w:hAnsi="Tahoma" w:cs="Tahoma"/>
                <w:sz w:val="20"/>
              </w:rPr>
              <w:t>Wartość  brutto</w:t>
            </w:r>
          </w:p>
        </w:tc>
      </w:tr>
      <w:tr w:rsidR="003523E7" w:rsidRPr="003523E7" w:rsidTr="00EE4AF4">
        <w:trPr>
          <w:trHeight w:val="70"/>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Łopatka wieprzowa z kością (bez skóry i golonki)</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1200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147"/>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Schab wieprzowy z małą kością i bez polędwiczek</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800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229"/>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Wątroba wieprzowa</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150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157"/>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Serca wieprzowe</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200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265"/>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Mięso wołowe gulaszowe</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1000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401"/>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rPr>
              <w:t>Kiełbasa wieprzowa krakowska parzona (zawartość mięsa nie mniej niż 72%)</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450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401"/>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rPr>
            </w:pPr>
            <w:r w:rsidRPr="003523E7">
              <w:rPr>
                <w:rFonts w:ascii="Tahoma" w:hAnsi="Tahoma" w:cs="Tahoma"/>
                <w:sz w:val="20"/>
              </w:rPr>
              <w:t>Kiełbasa szynkowa - wieprzowa                            (zawartość mięsa nie mniej niż 72%)</w:t>
            </w:r>
          </w:p>
        </w:tc>
        <w:tc>
          <w:tcPr>
            <w:tcW w:w="704"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400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401"/>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rPr>
            </w:pPr>
            <w:r w:rsidRPr="003523E7">
              <w:rPr>
                <w:rFonts w:ascii="Tahoma" w:hAnsi="Tahoma" w:cs="Tahoma"/>
                <w:sz w:val="20"/>
              </w:rPr>
              <w:t>Kiełbasa szynkowa – drobiowa                           (zawartość mięsa nie mniej niż 72%)</w:t>
            </w:r>
          </w:p>
        </w:tc>
        <w:tc>
          <w:tcPr>
            <w:tcW w:w="704"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400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401"/>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rPr>
            </w:pPr>
            <w:r w:rsidRPr="003523E7">
              <w:rPr>
                <w:rFonts w:ascii="Tahoma" w:hAnsi="Tahoma" w:cs="Tahoma"/>
                <w:sz w:val="20"/>
              </w:rPr>
              <w:t>Polędwica drobiowa                                        (zawartość mięsa nie mniej niż 72%)</w:t>
            </w:r>
          </w:p>
        </w:tc>
        <w:tc>
          <w:tcPr>
            <w:tcW w:w="704"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350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70"/>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Kiełbasa mielonka</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200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143"/>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spacing w:after="0"/>
              <w:rPr>
                <w:rFonts w:ascii="Tahoma" w:hAnsi="Tahoma" w:cs="Tahoma"/>
                <w:sz w:val="20"/>
                <w:szCs w:val="20"/>
              </w:rPr>
            </w:pPr>
            <w:r w:rsidRPr="003523E7">
              <w:rPr>
                <w:rFonts w:ascii="Tahoma" w:hAnsi="Tahoma" w:cs="Tahoma"/>
                <w:sz w:val="20"/>
                <w:szCs w:val="20"/>
              </w:rPr>
              <w:t>Szynka gotowana wieprzowa</w:t>
            </w:r>
          </w:p>
          <w:p w:rsidR="003523E7" w:rsidRPr="003523E7" w:rsidRDefault="003523E7" w:rsidP="003523E7">
            <w:pPr>
              <w:rPr>
                <w:rFonts w:ascii="Tahoma" w:hAnsi="Tahoma" w:cs="Tahoma"/>
                <w:sz w:val="20"/>
                <w:szCs w:val="20"/>
              </w:rPr>
            </w:pPr>
            <w:r w:rsidRPr="003523E7">
              <w:rPr>
                <w:rFonts w:ascii="Tahoma" w:hAnsi="Tahoma" w:cs="Tahoma"/>
                <w:sz w:val="20"/>
                <w:szCs w:val="20"/>
              </w:rPr>
              <w:t xml:space="preserve"> (wykluczony produkt </w:t>
            </w:r>
            <w:proofErr w:type="spellStart"/>
            <w:r w:rsidRPr="003523E7">
              <w:rPr>
                <w:rFonts w:ascii="Tahoma" w:hAnsi="Tahoma" w:cs="Tahoma"/>
                <w:sz w:val="20"/>
                <w:szCs w:val="20"/>
              </w:rPr>
              <w:t>szynkopodobny</w:t>
            </w:r>
            <w:proofErr w:type="spellEnd"/>
            <w:r w:rsidRPr="003523E7">
              <w:rPr>
                <w:rFonts w:ascii="Tahoma" w:hAnsi="Tahoma" w:cs="Tahoma"/>
                <w:sz w:val="20"/>
                <w:szCs w:val="20"/>
              </w:rPr>
              <w:t>)</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300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265"/>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Kiełbasa zwyczajna</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3</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151"/>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Parówka cienka wieprzowa  (waga 1 szt. od 50g do 60g)</w:t>
            </w:r>
            <w:r w:rsidRPr="003523E7">
              <w:rPr>
                <w:rFonts w:ascii="Tahoma" w:hAnsi="Tahoma" w:cs="Tahoma"/>
                <w:sz w:val="20"/>
              </w:rPr>
              <w:t xml:space="preserve"> (zawartość mięsa nie mniej niż 72%)</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400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79"/>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Salami krojone w opakowaniu nie większym niż 100g</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2</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201"/>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Kaszanka</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250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129"/>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Boczek wędzony</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70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223"/>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Pasztetowa</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150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151"/>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Kurczak świeży</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600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273"/>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 xml:space="preserve">Filet z kurczaka bez skóry </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250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trHeight w:val="769"/>
        </w:trPr>
        <w:tc>
          <w:tcPr>
            <w:tcW w:w="703" w:type="dxa"/>
          </w:tcPr>
          <w:p w:rsidR="003523E7" w:rsidRPr="003523E7" w:rsidRDefault="003523E7" w:rsidP="003523E7">
            <w:pPr>
              <w:numPr>
                <w:ilvl w:val="0"/>
                <w:numId w:val="14"/>
              </w:numPr>
              <w:spacing w:after="0" w:line="240" w:lineRule="auto"/>
              <w:rPr>
                <w:rFonts w:ascii="Tahoma" w:hAnsi="Tahoma" w:cs="Tahoma"/>
                <w:sz w:val="20"/>
                <w:szCs w:val="20"/>
              </w:rPr>
            </w:pPr>
          </w:p>
        </w:tc>
        <w:tc>
          <w:tcPr>
            <w:tcW w:w="4603" w:type="dxa"/>
          </w:tcPr>
          <w:p w:rsidR="003523E7" w:rsidRPr="003523E7" w:rsidRDefault="003523E7" w:rsidP="003523E7">
            <w:pPr>
              <w:rPr>
                <w:rFonts w:ascii="Tahoma" w:hAnsi="Tahoma" w:cs="Tahoma"/>
                <w:sz w:val="20"/>
                <w:szCs w:val="20"/>
              </w:rPr>
            </w:pPr>
            <w:r w:rsidRPr="003523E7">
              <w:rPr>
                <w:rFonts w:ascii="Tahoma" w:hAnsi="Tahoma" w:cs="Tahoma"/>
                <w:sz w:val="20"/>
                <w:szCs w:val="20"/>
              </w:rPr>
              <w:t xml:space="preserve">Udka z kurczaka z kością grzbietową                                 waga 1 szt. od  300-360g                                      (ćwiartka z kurczaka ) </w:t>
            </w:r>
          </w:p>
        </w:tc>
        <w:tc>
          <w:tcPr>
            <w:tcW w:w="704" w:type="dxa"/>
          </w:tcPr>
          <w:p w:rsidR="003523E7" w:rsidRPr="003523E7" w:rsidRDefault="003523E7" w:rsidP="003523E7">
            <w:pPr>
              <w:jc w:val="center"/>
            </w:pPr>
            <w:r w:rsidRPr="003523E7">
              <w:rPr>
                <w:rFonts w:ascii="Tahoma" w:hAnsi="Tahoma" w:cs="Tahoma"/>
                <w:sz w:val="20"/>
                <w:szCs w:val="20"/>
              </w:rPr>
              <w:t>kg</w:t>
            </w:r>
          </w:p>
        </w:tc>
        <w:tc>
          <w:tcPr>
            <w:tcW w:w="1628"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700</w:t>
            </w:r>
          </w:p>
        </w:tc>
        <w:tc>
          <w:tcPr>
            <w:tcW w:w="1362" w:type="dxa"/>
          </w:tcPr>
          <w:p w:rsidR="003523E7" w:rsidRPr="003523E7" w:rsidRDefault="003523E7" w:rsidP="003523E7">
            <w:pPr>
              <w:rPr>
                <w:rFonts w:ascii="Tahoma" w:hAnsi="Tahoma" w:cs="Tahoma"/>
                <w:sz w:val="20"/>
              </w:rPr>
            </w:pP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r w:rsidR="003523E7" w:rsidRPr="003523E7" w:rsidTr="00EE4AF4">
        <w:trPr>
          <w:cantSplit/>
          <w:trHeight w:val="401"/>
        </w:trPr>
        <w:tc>
          <w:tcPr>
            <w:tcW w:w="9000" w:type="dxa"/>
            <w:gridSpan w:val="5"/>
          </w:tcPr>
          <w:p w:rsidR="003523E7" w:rsidRPr="003523E7" w:rsidRDefault="003523E7" w:rsidP="003523E7">
            <w:pPr>
              <w:rPr>
                <w:rFonts w:ascii="Tahoma" w:hAnsi="Tahoma" w:cs="Tahoma"/>
                <w:sz w:val="20"/>
              </w:rPr>
            </w:pPr>
            <w:r w:rsidRPr="003523E7">
              <w:rPr>
                <w:rFonts w:ascii="Tahoma" w:hAnsi="Tahoma" w:cs="Tahoma"/>
                <w:sz w:val="20"/>
              </w:rPr>
              <w:t xml:space="preserve">                                                                              RAZEM:</w:t>
            </w:r>
          </w:p>
        </w:tc>
        <w:tc>
          <w:tcPr>
            <w:tcW w:w="1873" w:type="dxa"/>
          </w:tcPr>
          <w:p w:rsidR="003523E7" w:rsidRPr="003523E7" w:rsidRDefault="003523E7" w:rsidP="003523E7">
            <w:pPr>
              <w:rPr>
                <w:rFonts w:ascii="Tahoma" w:hAnsi="Tahoma" w:cs="Tahoma"/>
                <w:sz w:val="20"/>
              </w:rPr>
            </w:pPr>
          </w:p>
        </w:tc>
        <w:tc>
          <w:tcPr>
            <w:tcW w:w="1286" w:type="dxa"/>
          </w:tcPr>
          <w:p w:rsidR="003523E7" w:rsidRPr="003523E7" w:rsidRDefault="003523E7" w:rsidP="003523E7">
            <w:pPr>
              <w:rPr>
                <w:rFonts w:ascii="Tahoma" w:hAnsi="Tahoma" w:cs="Tahoma"/>
                <w:sz w:val="20"/>
              </w:rPr>
            </w:pPr>
          </w:p>
        </w:tc>
        <w:tc>
          <w:tcPr>
            <w:tcW w:w="1877" w:type="dxa"/>
          </w:tcPr>
          <w:p w:rsidR="003523E7" w:rsidRPr="003523E7" w:rsidRDefault="003523E7" w:rsidP="003523E7">
            <w:pPr>
              <w:rPr>
                <w:rFonts w:ascii="Tahoma" w:hAnsi="Tahoma" w:cs="Tahoma"/>
                <w:sz w:val="20"/>
              </w:rPr>
            </w:pPr>
          </w:p>
        </w:tc>
      </w:tr>
    </w:tbl>
    <w:p w:rsidR="003523E7" w:rsidRPr="003523E7" w:rsidRDefault="003523E7" w:rsidP="003523E7">
      <w:pPr>
        <w:ind w:firstLine="360"/>
        <w:rPr>
          <w:rFonts w:ascii="Tahoma" w:hAnsi="Tahoma" w:cs="Tahoma"/>
          <w:sz w:val="20"/>
        </w:rPr>
      </w:pPr>
    </w:p>
    <w:p w:rsidR="003523E7" w:rsidRPr="003523E7" w:rsidRDefault="003523E7" w:rsidP="003523E7">
      <w:pPr>
        <w:ind w:firstLine="360"/>
        <w:rPr>
          <w:rFonts w:ascii="Tahoma" w:hAnsi="Tahoma" w:cs="Tahoma"/>
          <w:sz w:val="20"/>
        </w:rPr>
      </w:pPr>
    </w:p>
    <w:p w:rsidR="003523E7" w:rsidRPr="003523E7" w:rsidRDefault="003523E7" w:rsidP="003523E7">
      <w:pPr>
        <w:ind w:left="7788"/>
        <w:jc w:val="center"/>
        <w:rPr>
          <w:rFonts w:ascii="Tahoma" w:hAnsi="Tahoma" w:cs="Tahoma"/>
          <w:sz w:val="20"/>
        </w:rPr>
      </w:pPr>
      <w:r w:rsidRPr="003523E7">
        <w:rPr>
          <w:rFonts w:ascii="Tahoma" w:hAnsi="Tahoma" w:cs="Tahoma"/>
          <w:sz w:val="20"/>
        </w:rPr>
        <w:t xml:space="preserve">                              </w:t>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t xml:space="preserve">                                                                                                .............................................</w:t>
      </w:r>
    </w:p>
    <w:p w:rsidR="003523E7" w:rsidRPr="003523E7" w:rsidRDefault="003523E7" w:rsidP="003523E7">
      <w:pPr>
        <w:spacing w:after="0"/>
        <w:ind w:firstLine="360"/>
        <w:jc w:val="right"/>
        <w:rPr>
          <w:rFonts w:ascii="Tahoma" w:hAnsi="Tahoma" w:cs="Tahoma"/>
          <w:sz w:val="20"/>
          <w:szCs w:val="16"/>
        </w:rPr>
      </w:pPr>
      <w:r w:rsidRPr="003523E7">
        <w:rPr>
          <w:rFonts w:ascii="Tahoma" w:hAnsi="Tahoma" w:cs="Tahoma"/>
          <w:sz w:val="20"/>
          <w:szCs w:val="16"/>
        </w:rPr>
        <w:t xml:space="preserve"> </w:t>
      </w:r>
      <w:r w:rsidRPr="003523E7">
        <w:rPr>
          <w:rFonts w:ascii="Tahoma" w:hAnsi="Tahoma" w:cs="Tahoma"/>
          <w:sz w:val="20"/>
          <w:szCs w:val="16"/>
        </w:rPr>
        <w:tab/>
      </w:r>
      <w:r w:rsidRPr="003523E7">
        <w:rPr>
          <w:rFonts w:ascii="Tahoma" w:hAnsi="Tahoma" w:cs="Tahoma"/>
          <w:sz w:val="20"/>
          <w:szCs w:val="16"/>
        </w:rPr>
        <w:tab/>
        <w:t>podpis i pieczęć osoby uprawnionej/osób uprawnionych</w:t>
      </w:r>
    </w:p>
    <w:p w:rsidR="003523E7" w:rsidRPr="003523E7" w:rsidRDefault="003523E7" w:rsidP="003523E7">
      <w:pPr>
        <w:ind w:firstLine="360"/>
        <w:jc w:val="center"/>
        <w:rPr>
          <w:rFonts w:ascii="Tahoma" w:hAnsi="Tahoma" w:cs="Tahoma"/>
          <w:sz w:val="20"/>
          <w:szCs w:val="16"/>
        </w:rPr>
      </w:pPr>
      <w:r w:rsidRPr="003523E7">
        <w:rPr>
          <w:rFonts w:ascii="Tahoma" w:hAnsi="Tahoma" w:cs="Tahoma"/>
          <w:sz w:val="20"/>
          <w:szCs w:val="16"/>
        </w:rPr>
        <w:t xml:space="preserve">     </w:t>
      </w:r>
      <w:r w:rsidRPr="003523E7">
        <w:rPr>
          <w:rFonts w:ascii="Tahoma" w:hAnsi="Tahoma" w:cs="Tahoma"/>
          <w:sz w:val="20"/>
          <w:szCs w:val="16"/>
        </w:rPr>
        <w:tab/>
      </w:r>
      <w:r w:rsidRPr="003523E7">
        <w:rPr>
          <w:rFonts w:ascii="Tahoma" w:hAnsi="Tahoma" w:cs="Tahoma"/>
          <w:sz w:val="20"/>
          <w:szCs w:val="16"/>
        </w:rPr>
        <w:tab/>
      </w:r>
      <w:r w:rsidRPr="003523E7">
        <w:rPr>
          <w:rFonts w:ascii="Tahoma" w:hAnsi="Tahoma" w:cs="Tahoma"/>
          <w:sz w:val="20"/>
          <w:szCs w:val="16"/>
        </w:rPr>
        <w:tab/>
      </w:r>
      <w:r w:rsidRPr="003523E7">
        <w:rPr>
          <w:rFonts w:ascii="Tahoma" w:hAnsi="Tahoma" w:cs="Tahoma"/>
          <w:sz w:val="20"/>
          <w:szCs w:val="16"/>
        </w:rPr>
        <w:tab/>
      </w:r>
      <w:r w:rsidRPr="003523E7">
        <w:rPr>
          <w:rFonts w:ascii="Tahoma" w:hAnsi="Tahoma" w:cs="Tahoma"/>
          <w:sz w:val="20"/>
          <w:szCs w:val="16"/>
        </w:rPr>
        <w:tab/>
      </w:r>
      <w:r w:rsidRPr="003523E7">
        <w:rPr>
          <w:rFonts w:ascii="Tahoma" w:hAnsi="Tahoma" w:cs="Tahoma"/>
          <w:sz w:val="20"/>
          <w:szCs w:val="16"/>
        </w:rPr>
        <w:tab/>
        <w:t xml:space="preserve">                                                                   do reprezentowania wykonawcy</w:t>
      </w:r>
    </w:p>
    <w:p w:rsidR="003523E7" w:rsidRPr="003523E7" w:rsidRDefault="003523E7" w:rsidP="003523E7">
      <w:pPr>
        <w:ind w:firstLine="360"/>
        <w:rPr>
          <w:rFonts w:ascii="Tahoma" w:eastAsia="Times New Roman" w:hAnsi="Tahoma" w:cs="Tahoma"/>
          <w:sz w:val="20"/>
          <w:szCs w:val="24"/>
          <w:lang w:eastAsia="pl-PL"/>
        </w:rPr>
      </w:pPr>
    </w:p>
    <w:p w:rsidR="003523E7" w:rsidRPr="003523E7" w:rsidRDefault="003523E7" w:rsidP="003523E7">
      <w:pPr>
        <w:jc w:val="center"/>
      </w:pPr>
      <w:r w:rsidRPr="003523E7">
        <w:t xml:space="preserve">         </w:t>
      </w:r>
      <w:r w:rsidRPr="003523E7">
        <w:tab/>
      </w:r>
      <w:r w:rsidRPr="003523E7">
        <w:tab/>
      </w:r>
      <w:r w:rsidRPr="003523E7">
        <w:tab/>
      </w:r>
      <w:r w:rsidRPr="003523E7">
        <w:tab/>
      </w: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sz w:val="20"/>
        </w:rPr>
      </w:pPr>
    </w:p>
    <w:p w:rsidR="003523E7" w:rsidRPr="003523E7" w:rsidRDefault="003523E7" w:rsidP="003523E7">
      <w:pPr>
        <w:spacing w:after="0" w:line="240" w:lineRule="auto"/>
        <w:ind w:left="45"/>
        <w:rPr>
          <w:rFonts w:ascii="Tahoma" w:hAnsi="Tahoma" w:cs="Tahoma"/>
          <w:b/>
          <w:bCs/>
          <w:sz w:val="20"/>
        </w:rPr>
      </w:pPr>
      <w:r w:rsidRPr="003523E7">
        <w:rPr>
          <w:rFonts w:ascii="Tahoma" w:hAnsi="Tahoma" w:cs="Tahoma"/>
          <w:sz w:val="20"/>
        </w:rPr>
        <w:t xml:space="preserve">D/ZP/381/114B/2017                                                                                                                                                                                                      Załącznik nr 4.8                                                                                                                                                     </w:t>
      </w:r>
      <w:r w:rsidRPr="003523E7">
        <w:rPr>
          <w:rFonts w:ascii="Tahoma" w:hAnsi="Tahoma" w:cs="Tahoma"/>
          <w:sz w:val="20"/>
        </w:rPr>
        <w:tab/>
        <w:t xml:space="preserve"> </w:t>
      </w:r>
      <w:r w:rsidRPr="003523E7">
        <w:rPr>
          <w:rFonts w:ascii="Tahoma" w:hAnsi="Tahoma" w:cs="Tahoma"/>
          <w:sz w:val="16"/>
        </w:rPr>
        <w:t xml:space="preserve">............................................................                                                                                                                                                                                                                                    pieczęć firmowa wykonawcy                                                                                     </w:t>
      </w:r>
      <w:r w:rsidRPr="003523E7">
        <w:rPr>
          <w:rFonts w:ascii="Tahoma" w:hAnsi="Tahoma" w:cs="Tahoma"/>
          <w:b/>
          <w:bCs/>
          <w:sz w:val="20"/>
        </w:rPr>
        <w:t xml:space="preserve">FORMULARZ CENOWY                                                                                        </w:t>
      </w:r>
    </w:p>
    <w:p w:rsidR="003523E7" w:rsidRPr="003523E7" w:rsidRDefault="003523E7" w:rsidP="003523E7">
      <w:pPr>
        <w:spacing w:after="0" w:line="240" w:lineRule="auto"/>
        <w:ind w:left="45"/>
        <w:jc w:val="center"/>
        <w:rPr>
          <w:rFonts w:ascii="Tahoma" w:hAnsi="Tahoma" w:cs="Tahoma"/>
          <w:b/>
          <w:bCs/>
          <w:sz w:val="20"/>
        </w:rPr>
      </w:pPr>
      <w:r w:rsidRPr="003523E7">
        <w:rPr>
          <w:rFonts w:ascii="Tahoma" w:hAnsi="Tahoma" w:cs="Tahoma"/>
          <w:b/>
          <w:bCs/>
          <w:sz w:val="20"/>
        </w:rPr>
        <w:t>WYSZCZEGÓLNIENIE ASORTYMENTOWE I ILOŚCIOWE PRZEDMIOTU ZAMÓWIENIA                                                                                                      CZĘŚĆ 8 –PRODUKTY SPOŻYWCZE RÓŻNE</w:t>
      </w:r>
    </w:p>
    <w:tbl>
      <w:tblPr>
        <w:tblW w:w="1469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317"/>
        <w:gridCol w:w="858"/>
        <w:gridCol w:w="1909"/>
        <w:gridCol w:w="1852"/>
        <w:gridCol w:w="1454"/>
        <w:gridCol w:w="1834"/>
        <w:gridCol w:w="1619"/>
      </w:tblGrid>
      <w:tr w:rsidR="003523E7" w:rsidRPr="003523E7" w:rsidTr="00EE4AF4">
        <w:trPr>
          <w:trHeight w:hRule="exact" w:val="510"/>
        </w:trPr>
        <w:tc>
          <w:tcPr>
            <w:tcW w:w="85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L.p.</w:t>
            </w:r>
          </w:p>
        </w:tc>
        <w:tc>
          <w:tcPr>
            <w:tcW w:w="4317" w:type="dxa"/>
            <w:vAlign w:val="center"/>
          </w:tcPr>
          <w:p w:rsidR="003523E7" w:rsidRPr="003523E7" w:rsidRDefault="003523E7" w:rsidP="003523E7">
            <w:pPr>
              <w:jc w:val="center"/>
              <w:rPr>
                <w:rFonts w:ascii="Tahoma" w:hAnsi="Tahoma" w:cs="Tahoma"/>
                <w:sz w:val="20"/>
              </w:rPr>
            </w:pPr>
            <w:r w:rsidRPr="003523E7">
              <w:rPr>
                <w:rFonts w:ascii="Tahoma" w:hAnsi="Tahoma" w:cs="Tahoma"/>
                <w:sz w:val="20"/>
              </w:rPr>
              <w:t>Nazwa artykułu</w:t>
            </w:r>
          </w:p>
          <w:p w:rsidR="003523E7" w:rsidRPr="003523E7" w:rsidRDefault="003523E7" w:rsidP="003523E7">
            <w:pPr>
              <w:spacing w:after="120" w:line="240" w:lineRule="auto"/>
              <w:jc w:val="center"/>
              <w:rPr>
                <w:rFonts w:ascii="Tahoma" w:eastAsia="Times New Roman" w:hAnsi="Tahoma" w:cs="Tahoma"/>
                <w:sz w:val="20"/>
                <w:szCs w:val="24"/>
                <w:lang w:val="en-US" w:eastAsia="pl-PL"/>
              </w:rPr>
            </w:pPr>
          </w:p>
          <w:p w:rsidR="003523E7" w:rsidRPr="003523E7" w:rsidRDefault="003523E7" w:rsidP="003523E7">
            <w:pPr>
              <w:spacing w:after="120" w:line="240" w:lineRule="auto"/>
              <w:jc w:val="center"/>
              <w:rPr>
                <w:rFonts w:ascii="Tahoma" w:eastAsia="Times New Roman" w:hAnsi="Tahoma" w:cs="Tahoma"/>
                <w:sz w:val="20"/>
                <w:szCs w:val="24"/>
                <w:lang w:val="en-US" w:eastAsia="pl-PL"/>
              </w:rPr>
            </w:pPr>
          </w:p>
        </w:tc>
        <w:tc>
          <w:tcPr>
            <w:tcW w:w="858" w:type="dxa"/>
          </w:tcPr>
          <w:p w:rsidR="003523E7" w:rsidRPr="003523E7" w:rsidRDefault="003523E7" w:rsidP="003523E7">
            <w:pPr>
              <w:spacing w:after="120" w:line="240" w:lineRule="auto"/>
              <w:jc w:val="center"/>
              <w:rPr>
                <w:rFonts w:ascii="Tahoma" w:eastAsia="Times New Roman" w:hAnsi="Tahoma" w:cs="Tahoma"/>
                <w:sz w:val="20"/>
                <w:szCs w:val="24"/>
                <w:lang w:val="en-US" w:eastAsia="pl-PL"/>
              </w:rPr>
            </w:pPr>
            <w:proofErr w:type="spellStart"/>
            <w:r w:rsidRPr="003523E7">
              <w:rPr>
                <w:rFonts w:ascii="Tahoma" w:eastAsia="Times New Roman" w:hAnsi="Tahoma" w:cs="Tahoma"/>
                <w:sz w:val="20"/>
                <w:szCs w:val="24"/>
                <w:lang w:val="en-US" w:eastAsia="pl-PL"/>
              </w:rPr>
              <w:t>j.m</w:t>
            </w:r>
            <w:proofErr w:type="spellEnd"/>
            <w:r w:rsidRPr="003523E7">
              <w:rPr>
                <w:rFonts w:ascii="Tahoma" w:eastAsia="Times New Roman" w:hAnsi="Tahoma" w:cs="Tahoma"/>
                <w:sz w:val="20"/>
                <w:szCs w:val="24"/>
                <w:lang w:val="en-US" w:eastAsia="pl-PL"/>
              </w:rPr>
              <w:t>.</w:t>
            </w:r>
          </w:p>
          <w:p w:rsidR="003523E7" w:rsidRPr="003523E7" w:rsidRDefault="003523E7" w:rsidP="003523E7">
            <w:pPr>
              <w:spacing w:after="120" w:line="240" w:lineRule="auto"/>
              <w:jc w:val="center"/>
              <w:rPr>
                <w:rFonts w:ascii="Tahoma" w:eastAsia="Times New Roman" w:hAnsi="Tahoma" w:cs="Tahoma"/>
                <w:sz w:val="20"/>
                <w:szCs w:val="24"/>
                <w:lang w:val="en-US" w:eastAsia="pl-PL"/>
              </w:rPr>
            </w:pPr>
          </w:p>
        </w:tc>
        <w:tc>
          <w:tcPr>
            <w:tcW w:w="1909"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Ilość  ogółem</w:t>
            </w:r>
          </w:p>
        </w:tc>
        <w:tc>
          <w:tcPr>
            <w:tcW w:w="185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Cena jednostkowa netto  </w:t>
            </w:r>
          </w:p>
        </w:tc>
        <w:tc>
          <w:tcPr>
            <w:tcW w:w="1454"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Wartość             netto</w:t>
            </w:r>
          </w:p>
        </w:tc>
        <w:tc>
          <w:tcPr>
            <w:tcW w:w="1834"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Podatek                    VAT %</w:t>
            </w:r>
          </w:p>
        </w:tc>
        <w:tc>
          <w:tcPr>
            <w:tcW w:w="1619"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Wartość brutto</w:t>
            </w: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 xml:space="preserve">mąka na żurek w opakowaniu od 0,5 do 1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50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makaron nitki ( opakowanie nie większe niż 2,5kg)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450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makaron świderki ( opakowanie nie większe niż 2,5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700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 xml:space="preserve">makaron </w:t>
            </w:r>
            <w:r w:rsidRPr="003523E7">
              <w:rPr>
                <w:rFonts w:ascii="Tahoma" w:hAnsi="Tahoma" w:cs="Tahoma"/>
                <w:b/>
                <w:sz w:val="16"/>
                <w:szCs w:val="16"/>
              </w:rPr>
              <w:t>razowy</w:t>
            </w:r>
            <w:r w:rsidRPr="003523E7">
              <w:rPr>
                <w:rFonts w:ascii="Tahoma" w:hAnsi="Tahoma" w:cs="Tahoma"/>
                <w:sz w:val="16"/>
                <w:szCs w:val="16"/>
              </w:rPr>
              <w:t xml:space="preserve">  świderki lub rurki  ( opakowanie nie większe niż 0,5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makaron sojowy   ( opakowanie nie większe niż 0,5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makaron bezglutenowy  ( opakowanie nie większe niż 0,5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50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eastAsia="Calibri" w:hAnsi="Tahoma" w:cs="Tahoma"/>
                <w:sz w:val="16"/>
                <w:szCs w:val="16"/>
              </w:rPr>
              <w:t>zacierka do zup</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mąka kukurydziana ( opakowanie nie większe niż 1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kasza kukurydziana( opakowanie nie większe niż 0,5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 xml:space="preserve">kasza gryczana prażona (opakowanie nie większe niż 1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150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groch łuskany ( opakowanie nie większe niż 1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80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ryż biały ( opakowanie 1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1000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kaszka mleczno-ryżowa ( opakowanie 180-200g)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5</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kasza jęczmienna ( opakowanie 1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350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mąka pszenna ( opakowanie 1 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700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mąka ziemniaczana ( opakowanie 1 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150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fasola „JAŚ” ( opakowanie 0,5kg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5</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płatki owsiane ( opakowanie 0,5kg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210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kasza manna ( opakowanie 1kg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300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kleik ryżowy (opakowanie od 180-200g)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mak  niebieski (opakowanie 1kg)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3</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kawa zbożowa rozpuszczalna (opakowanie od 80-do 200g)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72</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Miód naturalny  w opakowaniu jednorazowym 25g</w:t>
            </w:r>
          </w:p>
        </w:tc>
        <w:tc>
          <w:tcPr>
            <w:tcW w:w="858" w:type="dxa"/>
            <w:vAlign w:val="bottom"/>
          </w:tcPr>
          <w:p w:rsidR="003523E7" w:rsidRPr="003523E7" w:rsidRDefault="003523E7" w:rsidP="003523E7">
            <w:pPr>
              <w:jc w:val="center"/>
              <w:rPr>
                <w:rFonts w:ascii="Tahoma" w:hAnsi="Tahoma" w:cs="Tahoma"/>
                <w:b/>
                <w:sz w:val="16"/>
                <w:szCs w:val="16"/>
              </w:rPr>
            </w:pPr>
            <w:proofErr w:type="spellStart"/>
            <w:r w:rsidRPr="003523E7">
              <w:rPr>
                <w:rFonts w:ascii="Tahoma" w:hAnsi="Tahoma" w:cs="Tahoma"/>
                <w:b/>
                <w:sz w:val="16"/>
                <w:szCs w:val="16"/>
              </w:rPr>
              <w:t>szt</w:t>
            </w:r>
            <w:proofErr w:type="spellEnd"/>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2500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sucharki zwykle (opakowanie 180-300g)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pieczywo ryżowe naturalne bez śladowych ilości glutenu  (opakowanie od 100-130g)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40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cukier kryształ opakowanie 1kg.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1600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śliwka suszona (opakowanie do 0,5kg)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cukier waniliowy (opakowanie do 0,5kg)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3</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bulion wołowy ( opakowanie do 3kg)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30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bulion drobiowy ( opakowanie do 3kg)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30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papryka mielona słodka (opakowanie do 1kg)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kwasek cytrynowy (opakowanie do 1kg)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15</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majeranek (opakowanie do 1kg)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cynamon (opakowanie do 1kg)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3</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liść laurowy (opakowanie do 0,5kg)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4</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chrzan tarty (opakowanie do 200g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97"/>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rodzynki ( opakowanie do 0,5kg)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97"/>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morela suszona (opakowanie do 0,5kg)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97"/>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pieprz naturalny mielony  czarny ( opakowanie do 1kg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97"/>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 xml:space="preserve">przyprawa </w:t>
            </w:r>
            <w:proofErr w:type="spellStart"/>
            <w:r w:rsidRPr="003523E7">
              <w:rPr>
                <w:rFonts w:ascii="Tahoma" w:hAnsi="Tahoma" w:cs="Tahoma"/>
                <w:sz w:val="16"/>
                <w:szCs w:val="16"/>
              </w:rPr>
              <w:t>warzywko</w:t>
            </w:r>
            <w:proofErr w:type="spellEnd"/>
            <w:r w:rsidRPr="003523E7">
              <w:rPr>
                <w:rFonts w:ascii="Tahoma" w:hAnsi="Tahoma" w:cs="Tahoma"/>
                <w:sz w:val="16"/>
                <w:szCs w:val="16"/>
              </w:rPr>
              <w:t xml:space="preserve"> (opakowanie do 5kg)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40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97"/>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ocet spirytusowy w butelkach 0,5l</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litr</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25</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97"/>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przyprawa do zup w płynie w opakowaniu do 1 litra.</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litr</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360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97"/>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ziele angielskie ( opakowanie do 0,5kg)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5</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97"/>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sól jodowana (opakowanie 1kg)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350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97"/>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musztarda (opakowanie do 200g)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15</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 xml:space="preserve">herbata ekspresowa </w:t>
            </w:r>
            <w:r w:rsidRPr="003523E7">
              <w:rPr>
                <w:rFonts w:ascii="Tahoma" w:hAnsi="Tahoma" w:cs="Tahoma"/>
                <w:b/>
                <w:sz w:val="16"/>
                <w:szCs w:val="16"/>
              </w:rPr>
              <w:t xml:space="preserve">miętowa </w:t>
            </w:r>
            <w:r w:rsidRPr="003523E7">
              <w:rPr>
                <w:rFonts w:ascii="Tahoma" w:hAnsi="Tahoma" w:cs="Tahoma"/>
                <w:sz w:val="16"/>
                <w:szCs w:val="16"/>
              </w:rPr>
              <w:t xml:space="preserve">                                       25 sztuk w opakowaniu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opakowań</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 xml:space="preserve">herbata ekspresowa – </w:t>
            </w:r>
            <w:r w:rsidRPr="003523E7">
              <w:rPr>
                <w:rFonts w:ascii="Tahoma" w:hAnsi="Tahoma" w:cs="Tahoma"/>
                <w:b/>
                <w:sz w:val="16"/>
                <w:szCs w:val="16"/>
              </w:rPr>
              <w:t xml:space="preserve">rumianek               </w:t>
            </w:r>
            <w:r w:rsidRPr="003523E7">
              <w:rPr>
                <w:rFonts w:ascii="Tahoma" w:hAnsi="Tahoma" w:cs="Tahoma"/>
                <w:sz w:val="16"/>
                <w:szCs w:val="16"/>
              </w:rPr>
              <w:t xml:space="preserve">                               25 sztuk w opakowaniu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opakowań</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 xml:space="preserve">herbata ekspresowa </w:t>
            </w:r>
            <w:r w:rsidRPr="003523E7">
              <w:rPr>
                <w:rFonts w:ascii="Tahoma" w:hAnsi="Tahoma" w:cs="Tahoma"/>
                <w:b/>
                <w:sz w:val="16"/>
                <w:szCs w:val="16"/>
              </w:rPr>
              <w:t xml:space="preserve">wieloowocowa  </w:t>
            </w:r>
            <w:r w:rsidRPr="003523E7">
              <w:rPr>
                <w:rFonts w:ascii="Tahoma" w:hAnsi="Tahoma" w:cs="Tahoma"/>
                <w:sz w:val="16"/>
                <w:szCs w:val="16"/>
              </w:rPr>
              <w:t xml:space="preserve">                         20-25 sztuk w opakowaniu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opakowań</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b/>
                <w:sz w:val="16"/>
                <w:szCs w:val="16"/>
              </w:rPr>
            </w:pPr>
            <w:r w:rsidRPr="003523E7">
              <w:rPr>
                <w:rFonts w:ascii="Tahoma" w:hAnsi="Tahoma" w:cs="Tahoma"/>
                <w:sz w:val="16"/>
                <w:szCs w:val="16"/>
              </w:rPr>
              <w:t xml:space="preserve">herbata  ekspresowa  </w:t>
            </w:r>
            <w:r w:rsidRPr="003523E7">
              <w:rPr>
                <w:rFonts w:ascii="Tahoma" w:hAnsi="Tahoma" w:cs="Tahoma"/>
                <w:b/>
                <w:sz w:val="16"/>
                <w:szCs w:val="16"/>
              </w:rPr>
              <w:t xml:space="preserve">zielona                                        </w:t>
            </w:r>
            <w:r w:rsidRPr="003523E7">
              <w:rPr>
                <w:rFonts w:ascii="Tahoma" w:hAnsi="Tahoma" w:cs="Tahoma"/>
                <w:sz w:val="16"/>
                <w:szCs w:val="16"/>
              </w:rPr>
              <w:t>20-25 sztuk w opakowaniu</w:t>
            </w:r>
          </w:p>
          <w:p w:rsidR="003523E7" w:rsidRPr="003523E7" w:rsidRDefault="003523E7" w:rsidP="003523E7">
            <w:pPr>
              <w:rPr>
                <w:rFonts w:ascii="Tahoma" w:hAnsi="Tahoma" w:cs="Tahoma"/>
                <w:b/>
                <w:sz w:val="16"/>
                <w:szCs w:val="16"/>
              </w:rPr>
            </w:pPr>
          </w:p>
          <w:p w:rsidR="003523E7" w:rsidRPr="003523E7" w:rsidRDefault="003523E7" w:rsidP="003523E7">
            <w:pPr>
              <w:rPr>
                <w:rFonts w:ascii="Tahoma" w:hAnsi="Tahoma" w:cs="Tahoma"/>
                <w:sz w:val="16"/>
                <w:szCs w:val="16"/>
              </w:rPr>
            </w:pP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opakowań</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89"/>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herbata granulowana  czarna (opakowanie od 80-100g)</w:t>
            </w:r>
          </w:p>
          <w:p w:rsidR="003523E7" w:rsidRPr="003523E7" w:rsidRDefault="003523E7" w:rsidP="003523E7">
            <w:pPr>
              <w:rPr>
                <w:rFonts w:ascii="Tahoma" w:hAnsi="Tahoma" w:cs="Tahoma"/>
                <w:sz w:val="16"/>
                <w:szCs w:val="16"/>
              </w:rPr>
            </w:pP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55</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424"/>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siemię lniane  mielone opakowanie do 500g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majonez o zawartości tłuszczu min.11%                                     ( opakowanie nie większe niż 800ml)</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24"/>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biszkopty w opakowaniu 100-150g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kakao naturalne ciemne  w opakowaniu 100g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opakowań</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35"/>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 xml:space="preserve">cukier puder  opakowanie 500g </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335"/>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proszek do pieczenia (opakowanie od 15g do 32 g)</w:t>
            </w:r>
          </w:p>
        </w:tc>
        <w:tc>
          <w:tcPr>
            <w:tcW w:w="858"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kg</w:t>
            </w:r>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29"/>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kisiel owocowy bez cukru  w różnych smakach                                    ( opakowanie 60-90g)</w:t>
            </w:r>
          </w:p>
        </w:tc>
        <w:tc>
          <w:tcPr>
            <w:tcW w:w="858" w:type="dxa"/>
            <w:vAlign w:val="bottom"/>
          </w:tcPr>
          <w:p w:rsidR="003523E7" w:rsidRPr="003523E7" w:rsidRDefault="003523E7" w:rsidP="003523E7">
            <w:pPr>
              <w:jc w:val="center"/>
              <w:rPr>
                <w:rFonts w:ascii="Tahoma" w:hAnsi="Tahoma" w:cs="Tahoma"/>
                <w:b/>
                <w:sz w:val="16"/>
                <w:szCs w:val="16"/>
              </w:rPr>
            </w:pPr>
            <w:proofErr w:type="spellStart"/>
            <w:r w:rsidRPr="003523E7">
              <w:rPr>
                <w:rFonts w:ascii="Tahoma" w:hAnsi="Tahoma" w:cs="Tahoma"/>
                <w:b/>
                <w:sz w:val="16"/>
                <w:szCs w:val="16"/>
              </w:rPr>
              <w:t>szt</w:t>
            </w:r>
            <w:proofErr w:type="spellEnd"/>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200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455"/>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galaretka owocowa  w różnych smakach                       (opakowanie 70-100g)</w:t>
            </w:r>
          </w:p>
        </w:tc>
        <w:tc>
          <w:tcPr>
            <w:tcW w:w="858" w:type="dxa"/>
            <w:vAlign w:val="bottom"/>
          </w:tcPr>
          <w:p w:rsidR="003523E7" w:rsidRPr="003523E7" w:rsidRDefault="003523E7" w:rsidP="003523E7">
            <w:pPr>
              <w:jc w:val="center"/>
              <w:rPr>
                <w:rFonts w:ascii="Tahoma" w:hAnsi="Tahoma" w:cs="Tahoma"/>
                <w:b/>
                <w:sz w:val="16"/>
                <w:szCs w:val="16"/>
              </w:rPr>
            </w:pPr>
            <w:proofErr w:type="spellStart"/>
            <w:r w:rsidRPr="003523E7">
              <w:rPr>
                <w:rFonts w:ascii="Tahoma" w:hAnsi="Tahoma" w:cs="Tahoma"/>
                <w:b/>
                <w:sz w:val="16"/>
                <w:szCs w:val="16"/>
              </w:rPr>
              <w:t>szt</w:t>
            </w:r>
            <w:proofErr w:type="spellEnd"/>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455"/>
        </w:trPr>
        <w:tc>
          <w:tcPr>
            <w:tcW w:w="852" w:type="dxa"/>
          </w:tcPr>
          <w:p w:rsidR="003523E7" w:rsidRPr="003523E7" w:rsidRDefault="003523E7" w:rsidP="003523E7">
            <w:pPr>
              <w:numPr>
                <w:ilvl w:val="0"/>
                <w:numId w:val="16"/>
              </w:numPr>
              <w:spacing w:after="0" w:line="240" w:lineRule="auto"/>
              <w:rPr>
                <w:rFonts w:ascii="Tahoma" w:eastAsia="Calibri" w:hAnsi="Tahoma" w:cs="Tahoma"/>
                <w:sz w:val="20"/>
              </w:rPr>
            </w:pPr>
          </w:p>
        </w:tc>
        <w:tc>
          <w:tcPr>
            <w:tcW w:w="4317" w:type="dxa"/>
            <w:vAlign w:val="bottom"/>
          </w:tcPr>
          <w:p w:rsidR="003523E7" w:rsidRPr="003523E7" w:rsidRDefault="003523E7" w:rsidP="003523E7">
            <w:pPr>
              <w:rPr>
                <w:rFonts w:ascii="Tahoma" w:hAnsi="Tahoma" w:cs="Tahoma"/>
                <w:sz w:val="16"/>
                <w:szCs w:val="16"/>
              </w:rPr>
            </w:pPr>
            <w:r w:rsidRPr="003523E7">
              <w:rPr>
                <w:rFonts w:ascii="Tahoma" w:hAnsi="Tahoma" w:cs="Tahoma"/>
                <w:sz w:val="16"/>
                <w:szCs w:val="16"/>
              </w:rPr>
              <w:t>budyń śmietankowy bez cukru (opakowanie 80-100g)</w:t>
            </w:r>
          </w:p>
        </w:tc>
        <w:tc>
          <w:tcPr>
            <w:tcW w:w="858" w:type="dxa"/>
            <w:vAlign w:val="bottom"/>
          </w:tcPr>
          <w:p w:rsidR="003523E7" w:rsidRPr="003523E7" w:rsidRDefault="003523E7" w:rsidP="003523E7">
            <w:pPr>
              <w:jc w:val="center"/>
              <w:rPr>
                <w:rFonts w:ascii="Tahoma" w:hAnsi="Tahoma" w:cs="Tahoma"/>
                <w:b/>
                <w:sz w:val="16"/>
                <w:szCs w:val="16"/>
              </w:rPr>
            </w:pPr>
            <w:proofErr w:type="spellStart"/>
            <w:r w:rsidRPr="003523E7">
              <w:rPr>
                <w:rFonts w:ascii="Tahoma" w:hAnsi="Tahoma" w:cs="Tahoma"/>
                <w:b/>
                <w:sz w:val="16"/>
                <w:szCs w:val="16"/>
              </w:rPr>
              <w:t>szt</w:t>
            </w:r>
            <w:proofErr w:type="spellEnd"/>
          </w:p>
        </w:tc>
        <w:tc>
          <w:tcPr>
            <w:tcW w:w="1909" w:type="dxa"/>
            <w:vAlign w:val="bottom"/>
          </w:tcPr>
          <w:p w:rsidR="003523E7" w:rsidRPr="003523E7" w:rsidRDefault="003523E7" w:rsidP="003523E7">
            <w:pPr>
              <w:jc w:val="center"/>
              <w:rPr>
                <w:rFonts w:ascii="Tahoma" w:hAnsi="Tahoma" w:cs="Tahoma"/>
                <w:sz w:val="16"/>
                <w:szCs w:val="16"/>
              </w:rPr>
            </w:pPr>
            <w:r w:rsidRPr="003523E7">
              <w:rPr>
                <w:rFonts w:ascii="Tahoma" w:hAnsi="Tahoma" w:cs="Tahoma"/>
                <w:sz w:val="16"/>
                <w:szCs w:val="16"/>
              </w:rPr>
              <w:t>100</w:t>
            </w:r>
          </w:p>
        </w:tc>
        <w:tc>
          <w:tcPr>
            <w:tcW w:w="185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336"/>
        </w:trPr>
        <w:tc>
          <w:tcPr>
            <w:tcW w:w="9788" w:type="dxa"/>
            <w:gridSpan w:val="5"/>
          </w:tcPr>
          <w:p w:rsidR="003523E7" w:rsidRPr="003523E7" w:rsidRDefault="003523E7" w:rsidP="003523E7">
            <w:pPr>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RAZEM:</w:t>
            </w:r>
          </w:p>
        </w:tc>
        <w:tc>
          <w:tcPr>
            <w:tcW w:w="145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34"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19"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bl>
    <w:p w:rsidR="003523E7" w:rsidRPr="003523E7" w:rsidRDefault="003523E7" w:rsidP="003523E7">
      <w:pPr>
        <w:spacing w:after="0"/>
        <w:jc w:val="right"/>
        <w:rPr>
          <w:rFonts w:ascii="Tahoma" w:hAnsi="Tahoma" w:cs="Tahoma"/>
          <w:sz w:val="20"/>
        </w:rPr>
      </w:pPr>
    </w:p>
    <w:p w:rsidR="003523E7" w:rsidRPr="003523E7" w:rsidRDefault="003523E7" w:rsidP="003523E7">
      <w:pPr>
        <w:spacing w:after="0"/>
        <w:jc w:val="right"/>
        <w:rPr>
          <w:rFonts w:ascii="Tahoma" w:hAnsi="Tahoma" w:cs="Tahoma"/>
          <w:sz w:val="20"/>
        </w:rPr>
      </w:pPr>
    </w:p>
    <w:p w:rsidR="003523E7" w:rsidRPr="003523E7" w:rsidRDefault="003523E7" w:rsidP="003523E7">
      <w:pPr>
        <w:spacing w:after="0"/>
        <w:jc w:val="right"/>
        <w:rPr>
          <w:rFonts w:ascii="Tahoma" w:hAnsi="Tahoma" w:cs="Tahoma"/>
          <w:sz w:val="20"/>
        </w:rPr>
      </w:pPr>
    </w:p>
    <w:p w:rsidR="003523E7" w:rsidRPr="003523E7" w:rsidRDefault="003523E7" w:rsidP="003523E7">
      <w:pPr>
        <w:spacing w:after="0"/>
        <w:jc w:val="right"/>
        <w:rPr>
          <w:rFonts w:ascii="Tahoma" w:hAnsi="Tahoma" w:cs="Tahoma"/>
          <w:sz w:val="20"/>
        </w:rPr>
      </w:pPr>
    </w:p>
    <w:p w:rsidR="003523E7" w:rsidRPr="003523E7" w:rsidRDefault="003523E7" w:rsidP="003523E7">
      <w:pPr>
        <w:spacing w:after="0"/>
        <w:jc w:val="right"/>
        <w:rPr>
          <w:rFonts w:ascii="Tahoma" w:hAnsi="Tahoma" w:cs="Tahoma"/>
          <w:sz w:val="20"/>
        </w:rPr>
      </w:pPr>
      <w:r w:rsidRPr="003523E7">
        <w:rPr>
          <w:rFonts w:ascii="Tahoma" w:hAnsi="Tahoma" w:cs="Tahoma"/>
          <w:sz w:val="20"/>
        </w:rPr>
        <w:t>...............................................................................</w:t>
      </w:r>
    </w:p>
    <w:p w:rsidR="003523E7" w:rsidRPr="003523E7" w:rsidRDefault="003523E7" w:rsidP="003523E7">
      <w:pPr>
        <w:spacing w:after="0"/>
        <w:ind w:left="4956" w:firstLine="708"/>
        <w:jc w:val="right"/>
        <w:rPr>
          <w:rFonts w:ascii="Tahoma" w:hAnsi="Tahoma" w:cs="Tahoma"/>
          <w:sz w:val="20"/>
        </w:rPr>
      </w:pPr>
      <w:r w:rsidRPr="003523E7">
        <w:rPr>
          <w:rFonts w:ascii="Tahoma" w:hAnsi="Tahoma" w:cs="Tahoma"/>
          <w:sz w:val="20"/>
        </w:rPr>
        <w:t xml:space="preserve">podpis i pieczęć osoby uprawnionej/osób uprawnionych                                                                      </w:t>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t xml:space="preserve"> do reprezentowania wykonawcy</w:t>
      </w:r>
    </w:p>
    <w:p w:rsidR="003523E7" w:rsidRPr="003523E7" w:rsidRDefault="003523E7" w:rsidP="003523E7"/>
    <w:p w:rsidR="003523E7" w:rsidRPr="003523E7" w:rsidRDefault="003523E7" w:rsidP="003523E7">
      <w:pPr>
        <w:spacing w:line="240" w:lineRule="auto"/>
        <w:jc w:val="both"/>
        <w:rPr>
          <w:rFonts w:ascii="Tahoma" w:hAnsi="Tahoma" w:cs="Tahoma"/>
          <w:sz w:val="20"/>
        </w:rPr>
      </w:pPr>
    </w:p>
    <w:p w:rsidR="003523E7" w:rsidRPr="003523E7" w:rsidRDefault="003523E7" w:rsidP="003523E7">
      <w:pPr>
        <w:spacing w:line="240" w:lineRule="auto"/>
        <w:jc w:val="both"/>
        <w:rPr>
          <w:rFonts w:ascii="Tahoma" w:hAnsi="Tahoma" w:cs="Tahoma"/>
          <w:sz w:val="20"/>
        </w:rPr>
      </w:pPr>
    </w:p>
    <w:p w:rsidR="003523E7" w:rsidRPr="003523E7" w:rsidRDefault="003523E7" w:rsidP="003523E7">
      <w:pPr>
        <w:spacing w:line="240" w:lineRule="auto"/>
        <w:jc w:val="both"/>
        <w:rPr>
          <w:rFonts w:ascii="Tahoma" w:hAnsi="Tahoma" w:cs="Tahoma"/>
          <w:b/>
          <w:bCs/>
          <w:sz w:val="20"/>
        </w:rPr>
      </w:pPr>
      <w:r w:rsidRPr="003523E7">
        <w:rPr>
          <w:rFonts w:ascii="Tahoma" w:hAnsi="Tahoma" w:cs="Tahoma"/>
          <w:sz w:val="20"/>
        </w:rPr>
        <w:t>DZP/381/114B/2017                                                                                                                                                                                                    Załącznik nr 4.9</w:t>
      </w:r>
    </w:p>
    <w:p w:rsidR="003523E7" w:rsidRPr="003523E7" w:rsidRDefault="003523E7" w:rsidP="003523E7">
      <w:pPr>
        <w:rPr>
          <w:rFonts w:ascii="Tahoma" w:hAnsi="Tahoma" w:cs="Tahoma"/>
          <w:b/>
          <w:bCs/>
          <w:sz w:val="20"/>
        </w:rPr>
      </w:pPr>
      <w:r w:rsidRPr="003523E7">
        <w:rPr>
          <w:rFonts w:ascii="Tahoma" w:hAnsi="Tahoma" w:cs="Tahoma"/>
          <w:sz w:val="16"/>
        </w:rPr>
        <w:t xml:space="preserve">............................................................                                                                                                                                                                                                                                    pieczęć firmowa wykonawcy                                                                                             </w:t>
      </w:r>
      <w:r w:rsidRPr="003523E7">
        <w:rPr>
          <w:rFonts w:ascii="Tahoma" w:hAnsi="Tahoma" w:cs="Tahoma"/>
          <w:b/>
          <w:bCs/>
          <w:sz w:val="20"/>
        </w:rPr>
        <w:t>FORMULARZ CENOWY</w:t>
      </w:r>
    </w:p>
    <w:p w:rsidR="003523E7" w:rsidRPr="003523E7" w:rsidRDefault="003523E7" w:rsidP="003523E7">
      <w:pPr>
        <w:jc w:val="center"/>
        <w:rPr>
          <w:rFonts w:ascii="Tahoma" w:hAnsi="Tahoma" w:cs="Tahoma"/>
          <w:b/>
          <w:bCs/>
          <w:sz w:val="20"/>
        </w:rPr>
      </w:pPr>
      <w:r w:rsidRPr="003523E7">
        <w:rPr>
          <w:rFonts w:ascii="Tahoma" w:hAnsi="Tahoma" w:cs="Tahoma"/>
          <w:b/>
          <w:bCs/>
          <w:sz w:val="20"/>
        </w:rPr>
        <w:t>WYSZCZEGÓLNIENIE ASORTYMENTOWE I ILOŚCIOWE PRZEDMIOTU ZAMÓWIENIA</w:t>
      </w:r>
    </w:p>
    <w:p w:rsidR="003523E7" w:rsidRPr="003523E7" w:rsidRDefault="003523E7" w:rsidP="003523E7">
      <w:pPr>
        <w:jc w:val="center"/>
        <w:rPr>
          <w:rFonts w:ascii="Tahoma" w:hAnsi="Tahoma" w:cs="Tahoma"/>
          <w:b/>
          <w:bCs/>
          <w:sz w:val="20"/>
        </w:rPr>
      </w:pPr>
      <w:r w:rsidRPr="003523E7">
        <w:rPr>
          <w:rFonts w:ascii="Tahoma" w:hAnsi="Tahoma" w:cs="Tahoma"/>
          <w:b/>
          <w:bCs/>
          <w:sz w:val="20"/>
        </w:rPr>
        <w:t>CZĘŚĆ 9 – RYBY</w:t>
      </w:r>
    </w:p>
    <w:tbl>
      <w:tblPr>
        <w:tblW w:w="1390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
        <w:gridCol w:w="3357"/>
        <w:gridCol w:w="887"/>
        <w:gridCol w:w="1942"/>
        <w:gridCol w:w="1870"/>
        <w:gridCol w:w="1472"/>
        <w:gridCol w:w="1863"/>
        <w:gridCol w:w="1642"/>
      </w:tblGrid>
      <w:tr w:rsidR="003523E7" w:rsidRPr="003523E7" w:rsidTr="00EE4AF4">
        <w:trPr>
          <w:trHeight w:hRule="exact" w:val="624"/>
        </w:trPr>
        <w:tc>
          <w:tcPr>
            <w:tcW w:w="876"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L.p.</w:t>
            </w:r>
          </w:p>
        </w:tc>
        <w:tc>
          <w:tcPr>
            <w:tcW w:w="3357" w:type="dxa"/>
            <w:vAlign w:val="center"/>
          </w:tcPr>
          <w:p w:rsidR="003523E7" w:rsidRPr="003523E7" w:rsidRDefault="003523E7" w:rsidP="003523E7">
            <w:pPr>
              <w:jc w:val="center"/>
              <w:rPr>
                <w:rFonts w:ascii="Tahoma" w:hAnsi="Tahoma" w:cs="Tahoma"/>
                <w:sz w:val="20"/>
              </w:rPr>
            </w:pPr>
            <w:r w:rsidRPr="003523E7">
              <w:rPr>
                <w:rFonts w:ascii="Tahoma" w:hAnsi="Tahoma" w:cs="Tahoma"/>
                <w:sz w:val="20"/>
              </w:rPr>
              <w:t>Nazwa artykułu</w:t>
            </w:r>
          </w:p>
          <w:p w:rsidR="003523E7" w:rsidRPr="003523E7" w:rsidRDefault="003523E7" w:rsidP="003523E7">
            <w:pPr>
              <w:spacing w:after="120" w:line="240" w:lineRule="auto"/>
              <w:jc w:val="center"/>
              <w:rPr>
                <w:rFonts w:ascii="Tahoma" w:eastAsia="Times New Roman" w:hAnsi="Tahoma" w:cs="Tahoma"/>
                <w:sz w:val="20"/>
                <w:szCs w:val="24"/>
                <w:lang w:val="en-US" w:eastAsia="pl-PL"/>
              </w:rPr>
            </w:pPr>
          </w:p>
          <w:p w:rsidR="003523E7" w:rsidRPr="003523E7" w:rsidRDefault="003523E7" w:rsidP="003523E7">
            <w:pPr>
              <w:spacing w:after="120" w:line="240" w:lineRule="auto"/>
              <w:jc w:val="center"/>
              <w:rPr>
                <w:rFonts w:ascii="Tahoma" w:eastAsia="Times New Roman" w:hAnsi="Tahoma" w:cs="Tahoma"/>
                <w:sz w:val="20"/>
                <w:szCs w:val="24"/>
                <w:lang w:val="en-US" w:eastAsia="pl-PL"/>
              </w:rPr>
            </w:pPr>
          </w:p>
        </w:tc>
        <w:tc>
          <w:tcPr>
            <w:tcW w:w="887" w:type="dxa"/>
          </w:tcPr>
          <w:p w:rsidR="003523E7" w:rsidRPr="003523E7" w:rsidRDefault="003523E7" w:rsidP="003523E7">
            <w:pPr>
              <w:spacing w:after="120" w:line="240" w:lineRule="auto"/>
              <w:jc w:val="center"/>
              <w:rPr>
                <w:rFonts w:ascii="Tahoma" w:eastAsia="Times New Roman" w:hAnsi="Tahoma" w:cs="Tahoma"/>
                <w:sz w:val="20"/>
                <w:szCs w:val="24"/>
                <w:lang w:val="en-US" w:eastAsia="pl-PL"/>
              </w:rPr>
            </w:pPr>
            <w:proofErr w:type="spellStart"/>
            <w:r w:rsidRPr="003523E7">
              <w:rPr>
                <w:rFonts w:ascii="Tahoma" w:eastAsia="Times New Roman" w:hAnsi="Tahoma" w:cs="Tahoma"/>
                <w:sz w:val="20"/>
                <w:szCs w:val="24"/>
                <w:lang w:val="en-US" w:eastAsia="pl-PL"/>
              </w:rPr>
              <w:t>j.m</w:t>
            </w:r>
            <w:proofErr w:type="spellEnd"/>
            <w:r w:rsidRPr="003523E7">
              <w:rPr>
                <w:rFonts w:ascii="Tahoma" w:eastAsia="Times New Roman" w:hAnsi="Tahoma" w:cs="Tahoma"/>
                <w:sz w:val="20"/>
                <w:szCs w:val="24"/>
                <w:lang w:val="en-US" w:eastAsia="pl-PL"/>
              </w:rPr>
              <w:t>.</w:t>
            </w:r>
          </w:p>
          <w:p w:rsidR="003523E7" w:rsidRPr="003523E7" w:rsidRDefault="003523E7" w:rsidP="003523E7">
            <w:pPr>
              <w:spacing w:after="120" w:line="240" w:lineRule="auto"/>
              <w:jc w:val="center"/>
              <w:rPr>
                <w:rFonts w:ascii="Tahoma" w:eastAsia="Times New Roman" w:hAnsi="Tahoma" w:cs="Tahoma"/>
                <w:sz w:val="20"/>
                <w:szCs w:val="24"/>
                <w:lang w:val="en-US" w:eastAsia="pl-PL"/>
              </w:rPr>
            </w:pPr>
          </w:p>
        </w:tc>
        <w:tc>
          <w:tcPr>
            <w:tcW w:w="194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Ilość  ogółem</w:t>
            </w:r>
          </w:p>
        </w:tc>
        <w:tc>
          <w:tcPr>
            <w:tcW w:w="1870"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Cena jednostkowa</w:t>
            </w:r>
          </w:p>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netto  </w:t>
            </w:r>
          </w:p>
        </w:tc>
        <w:tc>
          <w:tcPr>
            <w:tcW w:w="147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Wartość</w:t>
            </w:r>
          </w:p>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netto</w:t>
            </w:r>
          </w:p>
        </w:tc>
        <w:tc>
          <w:tcPr>
            <w:tcW w:w="1863"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Podatek</w:t>
            </w:r>
          </w:p>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VAT %</w:t>
            </w:r>
          </w:p>
        </w:tc>
        <w:tc>
          <w:tcPr>
            <w:tcW w:w="1642" w:type="dxa"/>
          </w:tcPr>
          <w:p w:rsidR="003523E7" w:rsidRPr="003523E7" w:rsidRDefault="003523E7" w:rsidP="003523E7">
            <w:pPr>
              <w:spacing w:after="12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Wartość brutto</w:t>
            </w:r>
          </w:p>
        </w:tc>
      </w:tr>
      <w:tr w:rsidR="003523E7" w:rsidRPr="003523E7" w:rsidTr="00EE4AF4">
        <w:trPr>
          <w:trHeight w:val="567"/>
        </w:trPr>
        <w:tc>
          <w:tcPr>
            <w:tcW w:w="876" w:type="dxa"/>
          </w:tcPr>
          <w:p w:rsidR="003523E7" w:rsidRPr="003523E7" w:rsidRDefault="003523E7" w:rsidP="003523E7">
            <w:pPr>
              <w:numPr>
                <w:ilvl w:val="0"/>
                <w:numId w:val="17"/>
              </w:numPr>
              <w:spacing w:after="0" w:line="240" w:lineRule="auto"/>
              <w:rPr>
                <w:rFonts w:ascii="Tahoma" w:eastAsia="Calibri" w:hAnsi="Tahoma" w:cs="Tahoma"/>
                <w:sz w:val="20"/>
              </w:rPr>
            </w:pPr>
          </w:p>
        </w:tc>
        <w:tc>
          <w:tcPr>
            <w:tcW w:w="3357" w:type="dxa"/>
          </w:tcPr>
          <w:p w:rsidR="003523E7" w:rsidRPr="003523E7" w:rsidRDefault="003523E7" w:rsidP="003523E7">
            <w:pPr>
              <w:rPr>
                <w:rFonts w:ascii="Tahoma" w:hAnsi="Tahoma" w:cs="Tahoma"/>
                <w:sz w:val="20"/>
                <w:szCs w:val="20"/>
              </w:rPr>
            </w:pPr>
            <w:r w:rsidRPr="003523E7">
              <w:rPr>
                <w:rFonts w:ascii="Tahoma" w:hAnsi="Tahoma" w:cs="Tahoma"/>
                <w:sz w:val="20"/>
                <w:szCs w:val="20"/>
              </w:rPr>
              <w:t>filet mrożony z mintaja   bez skóry IQF, od 3% do 5% glazury</w:t>
            </w:r>
          </w:p>
        </w:tc>
        <w:tc>
          <w:tcPr>
            <w:tcW w:w="887"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kg</w:t>
            </w:r>
          </w:p>
        </w:tc>
        <w:tc>
          <w:tcPr>
            <w:tcW w:w="1942"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300</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567"/>
        </w:trPr>
        <w:tc>
          <w:tcPr>
            <w:tcW w:w="876" w:type="dxa"/>
          </w:tcPr>
          <w:p w:rsidR="003523E7" w:rsidRPr="003523E7" w:rsidRDefault="003523E7" w:rsidP="003523E7">
            <w:pPr>
              <w:numPr>
                <w:ilvl w:val="0"/>
                <w:numId w:val="17"/>
              </w:numPr>
              <w:spacing w:after="0" w:line="240" w:lineRule="auto"/>
              <w:rPr>
                <w:rFonts w:ascii="Tahoma" w:eastAsia="Calibri" w:hAnsi="Tahoma" w:cs="Tahoma"/>
                <w:sz w:val="20"/>
              </w:rPr>
            </w:pPr>
          </w:p>
        </w:tc>
        <w:tc>
          <w:tcPr>
            <w:tcW w:w="3357" w:type="dxa"/>
          </w:tcPr>
          <w:p w:rsidR="003523E7" w:rsidRPr="003523E7" w:rsidRDefault="003523E7" w:rsidP="003523E7">
            <w:pPr>
              <w:rPr>
                <w:rFonts w:ascii="Tahoma" w:hAnsi="Tahoma" w:cs="Tahoma"/>
                <w:sz w:val="20"/>
                <w:szCs w:val="20"/>
              </w:rPr>
            </w:pPr>
            <w:r w:rsidRPr="003523E7">
              <w:rPr>
                <w:rFonts w:ascii="Tahoma" w:hAnsi="Tahoma" w:cs="Tahoma"/>
                <w:sz w:val="20"/>
                <w:szCs w:val="20"/>
              </w:rPr>
              <w:t>filet mrożony z dorsza  lub czerniaka bez skóry ,IQF, od 3% do 5% glazury)</w:t>
            </w:r>
          </w:p>
        </w:tc>
        <w:tc>
          <w:tcPr>
            <w:tcW w:w="887"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kg</w:t>
            </w:r>
          </w:p>
        </w:tc>
        <w:tc>
          <w:tcPr>
            <w:tcW w:w="1942"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250</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567"/>
        </w:trPr>
        <w:tc>
          <w:tcPr>
            <w:tcW w:w="876" w:type="dxa"/>
          </w:tcPr>
          <w:p w:rsidR="003523E7" w:rsidRPr="003523E7" w:rsidRDefault="003523E7" w:rsidP="003523E7">
            <w:pPr>
              <w:numPr>
                <w:ilvl w:val="0"/>
                <w:numId w:val="17"/>
              </w:numPr>
              <w:spacing w:after="0" w:line="240" w:lineRule="auto"/>
              <w:rPr>
                <w:rFonts w:ascii="Tahoma" w:eastAsia="Calibri" w:hAnsi="Tahoma" w:cs="Tahoma"/>
                <w:sz w:val="20"/>
              </w:rPr>
            </w:pPr>
          </w:p>
        </w:tc>
        <w:tc>
          <w:tcPr>
            <w:tcW w:w="3357" w:type="dxa"/>
          </w:tcPr>
          <w:p w:rsidR="003523E7" w:rsidRPr="003523E7" w:rsidRDefault="003523E7" w:rsidP="003523E7">
            <w:pPr>
              <w:rPr>
                <w:rFonts w:ascii="Tahoma" w:hAnsi="Tahoma" w:cs="Tahoma"/>
                <w:sz w:val="20"/>
                <w:szCs w:val="20"/>
              </w:rPr>
            </w:pPr>
            <w:r w:rsidRPr="003523E7">
              <w:rPr>
                <w:rFonts w:ascii="Tahoma" w:hAnsi="Tahoma" w:cs="Tahoma"/>
                <w:sz w:val="20"/>
                <w:szCs w:val="20"/>
              </w:rPr>
              <w:t>filet mrożony ze śledzia zielonego, IQF</w:t>
            </w:r>
          </w:p>
        </w:tc>
        <w:tc>
          <w:tcPr>
            <w:tcW w:w="887"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kg</w:t>
            </w:r>
          </w:p>
        </w:tc>
        <w:tc>
          <w:tcPr>
            <w:tcW w:w="1942"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250</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567"/>
        </w:trPr>
        <w:tc>
          <w:tcPr>
            <w:tcW w:w="876" w:type="dxa"/>
          </w:tcPr>
          <w:p w:rsidR="003523E7" w:rsidRPr="003523E7" w:rsidRDefault="003523E7" w:rsidP="003523E7">
            <w:pPr>
              <w:numPr>
                <w:ilvl w:val="0"/>
                <w:numId w:val="17"/>
              </w:numPr>
              <w:spacing w:after="0" w:line="240" w:lineRule="auto"/>
              <w:rPr>
                <w:rFonts w:ascii="Tahoma" w:eastAsia="Calibri" w:hAnsi="Tahoma" w:cs="Tahoma"/>
                <w:sz w:val="20"/>
              </w:rPr>
            </w:pPr>
          </w:p>
        </w:tc>
        <w:tc>
          <w:tcPr>
            <w:tcW w:w="3357" w:type="dxa"/>
          </w:tcPr>
          <w:p w:rsidR="003523E7" w:rsidRPr="003523E7" w:rsidRDefault="003523E7" w:rsidP="003523E7">
            <w:pPr>
              <w:rPr>
                <w:rFonts w:ascii="Tahoma" w:hAnsi="Tahoma" w:cs="Tahoma"/>
                <w:sz w:val="20"/>
                <w:szCs w:val="20"/>
              </w:rPr>
            </w:pPr>
            <w:r w:rsidRPr="003523E7">
              <w:rPr>
                <w:rFonts w:ascii="Tahoma" w:hAnsi="Tahoma" w:cs="Tahoma"/>
                <w:sz w:val="20"/>
                <w:szCs w:val="20"/>
              </w:rPr>
              <w:t>łosoś wędzony w opakowaniu nie większym niż 100g</w:t>
            </w:r>
          </w:p>
        </w:tc>
        <w:tc>
          <w:tcPr>
            <w:tcW w:w="887"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kg</w:t>
            </w:r>
          </w:p>
        </w:tc>
        <w:tc>
          <w:tcPr>
            <w:tcW w:w="1942"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1,5</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729"/>
        </w:trPr>
        <w:tc>
          <w:tcPr>
            <w:tcW w:w="876" w:type="dxa"/>
          </w:tcPr>
          <w:p w:rsidR="003523E7" w:rsidRPr="003523E7" w:rsidRDefault="003523E7" w:rsidP="003523E7">
            <w:pPr>
              <w:numPr>
                <w:ilvl w:val="0"/>
                <w:numId w:val="17"/>
              </w:numPr>
              <w:spacing w:after="0" w:line="240" w:lineRule="auto"/>
              <w:rPr>
                <w:rFonts w:ascii="Tahoma" w:eastAsia="Calibri" w:hAnsi="Tahoma" w:cs="Tahoma"/>
                <w:sz w:val="20"/>
              </w:rPr>
            </w:pPr>
          </w:p>
        </w:tc>
        <w:tc>
          <w:tcPr>
            <w:tcW w:w="3357" w:type="dxa"/>
          </w:tcPr>
          <w:p w:rsidR="003523E7" w:rsidRPr="003523E7" w:rsidRDefault="003523E7" w:rsidP="003523E7">
            <w:pPr>
              <w:rPr>
                <w:rFonts w:ascii="Tahoma" w:hAnsi="Tahoma" w:cs="Tahoma"/>
                <w:sz w:val="20"/>
                <w:szCs w:val="20"/>
              </w:rPr>
            </w:pPr>
            <w:r w:rsidRPr="003523E7">
              <w:rPr>
                <w:rFonts w:ascii="Tahoma" w:hAnsi="Tahoma" w:cs="Tahoma"/>
                <w:sz w:val="20"/>
                <w:szCs w:val="20"/>
              </w:rPr>
              <w:t xml:space="preserve">filety śledziowe a’ la </w:t>
            </w:r>
            <w:proofErr w:type="spellStart"/>
            <w:r w:rsidRPr="003523E7">
              <w:rPr>
                <w:rFonts w:ascii="Tahoma" w:hAnsi="Tahoma" w:cs="Tahoma"/>
                <w:sz w:val="20"/>
                <w:szCs w:val="20"/>
              </w:rPr>
              <w:t>matijas</w:t>
            </w:r>
            <w:proofErr w:type="spellEnd"/>
            <w:r w:rsidRPr="003523E7">
              <w:rPr>
                <w:rFonts w:ascii="Tahoma" w:hAnsi="Tahoma" w:cs="Tahoma"/>
                <w:sz w:val="20"/>
                <w:szCs w:val="20"/>
              </w:rPr>
              <w:t xml:space="preserve"> w zalewie naturalnej  - opakowanie  waga bez zalewy do 400g</w:t>
            </w:r>
          </w:p>
        </w:tc>
        <w:tc>
          <w:tcPr>
            <w:tcW w:w="887"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kg</w:t>
            </w:r>
          </w:p>
        </w:tc>
        <w:tc>
          <w:tcPr>
            <w:tcW w:w="1942"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3</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val="729"/>
        </w:trPr>
        <w:tc>
          <w:tcPr>
            <w:tcW w:w="876" w:type="dxa"/>
          </w:tcPr>
          <w:p w:rsidR="003523E7" w:rsidRPr="003523E7" w:rsidRDefault="003523E7" w:rsidP="003523E7">
            <w:pPr>
              <w:numPr>
                <w:ilvl w:val="0"/>
                <w:numId w:val="17"/>
              </w:numPr>
              <w:spacing w:after="0" w:line="240" w:lineRule="auto"/>
              <w:rPr>
                <w:rFonts w:ascii="Tahoma" w:eastAsia="Calibri" w:hAnsi="Tahoma" w:cs="Tahoma"/>
                <w:sz w:val="20"/>
              </w:rPr>
            </w:pPr>
          </w:p>
        </w:tc>
        <w:tc>
          <w:tcPr>
            <w:tcW w:w="3357" w:type="dxa"/>
          </w:tcPr>
          <w:p w:rsidR="003523E7" w:rsidRPr="003523E7" w:rsidRDefault="003523E7" w:rsidP="003523E7">
            <w:pPr>
              <w:rPr>
                <w:rFonts w:ascii="Tahoma" w:hAnsi="Tahoma" w:cs="Tahoma"/>
                <w:sz w:val="20"/>
                <w:szCs w:val="20"/>
              </w:rPr>
            </w:pPr>
            <w:r w:rsidRPr="003523E7">
              <w:rPr>
                <w:rFonts w:ascii="Tahoma" w:hAnsi="Tahoma" w:cs="Tahoma"/>
                <w:sz w:val="20"/>
                <w:szCs w:val="20"/>
              </w:rPr>
              <w:t>karp świeży</w:t>
            </w:r>
          </w:p>
        </w:tc>
        <w:tc>
          <w:tcPr>
            <w:tcW w:w="887"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kg</w:t>
            </w:r>
          </w:p>
        </w:tc>
        <w:tc>
          <w:tcPr>
            <w:tcW w:w="1942" w:type="dxa"/>
          </w:tcPr>
          <w:p w:rsidR="003523E7" w:rsidRPr="003523E7" w:rsidRDefault="003523E7" w:rsidP="003523E7">
            <w:pPr>
              <w:jc w:val="center"/>
              <w:rPr>
                <w:rFonts w:ascii="Tahoma" w:hAnsi="Tahoma" w:cs="Tahoma"/>
                <w:sz w:val="20"/>
                <w:szCs w:val="20"/>
              </w:rPr>
            </w:pPr>
            <w:r w:rsidRPr="003523E7">
              <w:rPr>
                <w:rFonts w:ascii="Tahoma" w:hAnsi="Tahoma" w:cs="Tahoma"/>
                <w:sz w:val="20"/>
                <w:szCs w:val="20"/>
              </w:rPr>
              <w:t>20</w:t>
            </w:r>
          </w:p>
        </w:tc>
        <w:tc>
          <w:tcPr>
            <w:tcW w:w="1870"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r w:rsidR="003523E7" w:rsidRPr="003523E7" w:rsidTr="00EE4AF4">
        <w:trPr>
          <w:trHeight w:hRule="exact" w:val="510"/>
        </w:trPr>
        <w:tc>
          <w:tcPr>
            <w:tcW w:w="8932" w:type="dxa"/>
            <w:gridSpan w:val="5"/>
          </w:tcPr>
          <w:p w:rsidR="003523E7" w:rsidRPr="003523E7" w:rsidRDefault="003523E7" w:rsidP="003523E7">
            <w:pPr>
              <w:spacing w:after="120" w:line="240" w:lineRule="auto"/>
              <w:jc w:val="right"/>
              <w:rPr>
                <w:rFonts w:ascii="Tahoma" w:eastAsia="Times New Roman" w:hAnsi="Tahoma" w:cs="Tahoma"/>
                <w:sz w:val="20"/>
                <w:szCs w:val="24"/>
                <w:lang w:eastAsia="pl-PL"/>
              </w:rPr>
            </w:pPr>
            <w:r w:rsidRPr="003523E7">
              <w:rPr>
                <w:rFonts w:ascii="Tahoma" w:eastAsia="Times New Roman" w:hAnsi="Tahoma" w:cs="Tahoma"/>
                <w:sz w:val="20"/>
                <w:szCs w:val="24"/>
                <w:lang w:eastAsia="pl-PL"/>
              </w:rPr>
              <w:t>RAZEM:</w:t>
            </w:r>
          </w:p>
        </w:tc>
        <w:tc>
          <w:tcPr>
            <w:tcW w:w="147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863"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c>
          <w:tcPr>
            <w:tcW w:w="1642" w:type="dxa"/>
          </w:tcPr>
          <w:p w:rsidR="003523E7" w:rsidRPr="003523E7" w:rsidRDefault="003523E7" w:rsidP="003523E7">
            <w:pPr>
              <w:spacing w:after="120" w:line="240" w:lineRule="auto"/>
              <w:jc w:val="right"/>
              <w:rPr>
                <w:rFonts w:ascii="Tahoma" w:eastAsia="Times New Roman" w:hAnsi="Tahoma" w:cs="Tahoma"/>
                <w:sz w:val="20"/>
                <w:szCs w:val="24"/>
                <w:lang w:eastAsia="pl-PL"/>
              </w:rPr>
            </w:pPr>
          </w:p>
        </w:tc>
      </w:tr>
    </w:tbl>
    <w:p w:rsidR="003523E7" w:rsidRPr="003523E7" w:rsidRDefault="003523E7" w:rsidP="003523E7">
      <w:pPr>
        <w:jc w:val="center"/>
      </w:pPr>
    </w:p>
    <w:p w:rsidR="003523E7" w:rsidRPr="003523E7" w:rsidRDefault="003523E7" w:rsidP="003523E7">
      <w:pPr>
        <w:jc w:val="right"/>
        <w:rPr>
          <w:rFonts w:ascii="Tahoma" w:hAnsi="Tahoma" w:cs="Tahoma"/>
          <w:sz w:val="20"/>
        </w:rPr>
      </w:pPr>
      <w:r w:rsidRPr="003523E7">
        <w:rPr>
          <w:rFonts w:ascii="Tahoma" w:hAnsi="Tahoma" w:cs="Tahoma"/>
          <w:sz w:val="20"/>
        </w:rPr>
        <w:t>................................................................................</w:t>
      </w:r>
    </w:p>
    <w:p w:rsidR="003523E7" w:rsidRPr="003523E7" w:rsidRDefault="003523E7" w:rsidP="003523E7">
      <w:pPr>
        <w:spacing w:after="0" w:line="240" w:lineRule="auto"/>
        <w:jc w:val="right"/>
        <w:rPr>
          <w:rFonts w:ascii="Tahoma" w:hAnsi="Tahoma" w:cs="Tahoma"/>
          <w:sz w:val="20"/>
        </w:rPr>
      </w:pPr>
      <w:r w:rsidRPr="003523E7">
        <w:rPr>
          <w:rFonts w:ascii="Tahoma" w:hAnsi="Tahoma" w:cs="Tahoma"/>
          <w:sz w:val="20"/>
        </w:rPr>
        <w:t xml:space="preserve">podpis i pieczęć osoby uprawnionej/osób uprawnionych </w:t>
      </w:r>
    </w:p>
    <w:p w:rsidR="003523E7" w:rsidRPr="003523E7" w:rsidRDefault="003523E7" w:rsidP="003523E7">
      <w:pPr>
        <w:jc w:val="center"/>
        <w:rPr>
          <w:rFonts w:ascii="Tahoma" w:hAnsi="Tahoma" w:cs="Tahoma"/>
          <w:sz w:val="20"/>
        </w:rPr>
      </w:pPr>
      <w:r w:rsidRPr="003523E7">
        <w:rPr>
          <w:rFonts w:ascii="Tahoma" w:hAnsi="Tahoma" w:cs="Tahoma"/>
          <w:sz w:val="20"/>
        </w:rPr>
        <w:t xml:space="preserve">                                                                       </w:t>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r>
      <w:r w:rsidRPr="003523E7">
        <w:rPr>
          <w:rFonts w:ascii="Tahoma" w:hAnsi="Tahoma" w:cs="Tahoma"/>
          <w:sz w:val="20"/>
        </w:rPr>
        <w:tab/>
        <w:t xml:space="preserve"> do reprezentowania wykonawcy</w:t>
      </w:r>
    </w:p>
    <w:p w:rsidR="003523E7" w:rsidRPr="003523E7" w:rsidRDefault="003523E7" w:rsidP="003523E7">
      <w:pPr>
        <w:keepNext/>
        <w:tabs>
          <w:tab w:val="left" w:pos="708"/>
        </w:tabs>
        <w:outlineLvl w:val="1"/>
        <w:rPr>
          <w:rFonts w:ascii="Tahoma" w:hAnsi="Tahoma" w:cs="Tahoma"/>
          <w:sz w:val="20"/>
        </w:rPr>
        <w:sectPr w:rsidR="003523E7" w:rsidRPr="003523E7" w:rsidSect="005C24C9">
          <w:type w:val="oddPage"/>
          <w:pgSz w:w="16838" w:h="11906" w:orient="landscape" w:code="9"/>
          <w:pgMar w:top="284" w:right="1304" w:bottom="57" w:left="1304" w:header="709" w:footer="709" w:gutter="0"/>
          <w:cols w:space="708"/>
          <w:docGrid w:linePitch="360"/>
        </w:sectPr>
      </w:pPr>
    </w:p>
    <w:p w:rsidR="003523E7" w:rsidRPr="003523E7" w:rsidRDefault="003523E7" w:rsidP="003523E7">
      <w:pPr>
        <w:keepNext/>
        <w:tabs>
          <w:tab w:val="left" w:pos="708"/>
        </w:tabs>
        <w:outlineLvl w:val="1"/>
      </w:pP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DZP/381/114B/2017</w:t>
      </w: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Załącznik nr 5</w:t>
      </w:r>
    </w:p>
    <w:p w:rsidR="003523E7" w:rsidRPr="003523E7" w:rsidRDefault="003523E7" w:rsidP="003523E7">
      <w:pPr>
        <w:suppressAutoHyphens/>
        <w:spacing w:after="0" w:line="240" w:lineRule="auto"/>
        <w:jc w:val="center"/>
        <w:rPr>
          <w:rFonts w:ascii="Tahoma" w:eastAsia="Times New Roman" w:hAnsi="Tahoma" w:cs="Tahoma"/>
          <w:b/>
          <w:bCs/>
          <w:sz w:val="20"/>
          <w:szCs w:val="24"/>
          <w:u w:val="single"/>
          <w:lang w:eastAsia="ar-SA"/>
        </w:rPr>
      </w:pPr>
      <w:r w:rsidRPr="003523E7">
        <w:rPr>
          <w:rFonts w:ascii="Tahoma" w:eastAsia="Times New Roman" w:hAnsi="Tahoma" w:cs="Tahoma"/>
          <w:b/>
          <w:bCs/>
          <w:sz w:val="20"/>
          <w:szCs w:val="24"/>
          <w:lang w:eastAsia="ar-SA"/>
        </w:rPr>
        <w:t xml:space="preserve">UMOWA –wzór  </w:t>
      </w:r>
      <w:r w:rsidRPr="003523E7">
        <w:rPr>
          <w:rFonts w:ascii="Tahoma" w:eastAsia="Times New Roman" w:hAnsi="Tahoma" w:cs="Tahoma"/>
          <w:b/>
          <w:bCs/>
          <w:sz w:val="20"/>
          <w:szCs w:val="24"/>
          <w:u w:val="single"/>
          <w:lang w:eastAsia="ar-SA"/>
        </w:rPr>
        <w:t>dla części 1,2,3,4,5,7,8,9</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Zawarta w dniu ................................ w  Katowicach pomiędzy:</w:t>
      </w:r>
    </w:p>
    <w:p w:rsidR="003523E7" w:rsidRPr="003523E7" w:rsidRDefault="003523E7" w:rsidP="003523E7">
      <w:pPr>
        <w:widowControl w:val="0"/>
        <w:suppressAutoHyphens/>
        <w:spacing w:after="0" w:line="240" w:lineRule="auto"/>
        <w:rPr>
          <w:rFonts w:ascii="Tahoma" w:eastAsia="Times New Roman" w:hAnsi="Tahoma" w:cs="Tahoma"/>
          <w:b/>
          <w:bCs/>
          <w:kern w:val="2"/>
          <w:sz w:val="20"/>
          <w:szCs w:val="24"/>
          <w:lang w:eastAsia="pl-PL"/>
        </w:rPr>
      </w:pPr>
    </w:p>
    <w:p w:rsidR="003523E7" w:rsidRPr="003523E7" w:rsidRDefault="003523E7" w:rsidP="003523E7">
      <w:pPr>
        <w:widowControl w:val="0"/>
        <w:suppressAutoHyphens/>
        <w:spacing w:after="0" w:line="240" w:lineRule="auto"/>
        <w:rPr>
          <w:rFonts w:ascii="Tahoma" w:eastAsia="Times New Roman" w:hAnsi="Tahoma" w:cs="Tahoma"/>
          <w:b/>
          <w:bCs/>
          <w:kern w:val="2"/>
          <w:sz w:val="20"/>
          <w:szCs w:val="24"/>
          <w:lang w:eastAsia="pl-PL"/>
        </w:rPr>
      </w:pPr>
      <w:r w:rsidRPr="003523E7">
        <w:rPr>
          <w:rFonts w:ascii="Tahoma" w:eastAsia="Times New Roman" w:hAnsi="Tahoma" w:cs="Tahoma"/>
          <w:b/>
          <w:bCs/>
          <w:kern w:val="2"/>
          <w:sz w:val="20"/>
          <w:szCs w:val="24"/>
          <w:lang w:eastAsia="pl-PL"/>
        </w:rPr>
        <w:t xml:space="preserve">Uniwersyteckim Centrum Klinicznym  im. prof. K. Gibińskiego </w:t>
      </w:r>
    </w:p>
    <w:p w:rsidR="003523E7" w:rsidRPr="003523E7" w:rsidRDefault="003523E7" w:rsidP="003523E7">
      <w:pPr>
        <w:widowControl w:val="0"/>
        <w:suppressAutoHyphens/>
        <w:spacing w:after="0" w:line="240" w:lineRule="auto"/>
        <w:rPr>
          <w:rFonts w:ascii="Tahoma" w:eastAsia="Times New Roman" w:hAnsi="Tahoma" w:cs="Tahoma"/>
          <w:b/>
          <w:bCs/>
          <w:kern w:val="2"/>
          <w:sz w:val="20"/>
          <w:szCs w:val="24"/>
          <w:lang w:eastAsia="pl-PL"/>
        </w:rPr>
      </w:pPr>
      <w:r w:rsidRPr="003523E7">
        <w:rPr>
          <w:rFonts w:ascii="Tahoma" w:eastAsia="Times New Roman" w:hAnsi="Tahoma" w:cs="Tahoma"/>
          <w:b/>
          <w:bCs/>
          <w:kern w:val="2"/>
          <w:sz w:val="20"/>
          <w:szCs w:val="24"/>
          <w:lang w:eastAsia="pl-PL"/>
        </w:rPr>
        <w:t>Śląskiego Uniwersytetu Medycznego w Katowicach</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z siedzibą: 40 – 514 Katowice, ul. Ceglana 35</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wpisanym do KRS pod nr 0000049660</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NIP 954-22-74-017   REGON 001325767</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zwanym w treści umowy Zamawiającym, </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reprezentowanym przez:</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Ireneusza </w:t>
      </w:r>
      <w:proofErr w:type="spellStart"/>
      <w:r w:rsidRPr="003523E7">
        <w:rPr>
          <w:rFonts w:ascii="Tahoma" w:eastAsia="Times New Roman" w:hAnsi="Tahoma" w:cs="Tahoma"/>
          <w:sz w:val="20"/>
          <w:szCs w:val="24"/>
          <w:lang w:eastAsia="pl-PL"/>
        </w:rPr>
        <w:t>Ryszkiel</w:t>
      </w:r>
      <w:proofErr w:type="spellEnd"/>
      <w:r w:rsidRPr="003523E7">
        <w:rPr>
          <w:rFonts w:ascii="Tahoma" w:eastAsia="Times New Roman" w:hAnsi="Tahoma" w:cs="Tahoma"/>
          <w:sz w:val="20"/>
          <w:szCs w:val="24"/>
          <w:lang w:eastAsia="pl-PL"/>
        </w:rPr>
        <w:t xml:space="preserve">   – Dyrektora </w:t>
      </w:r>
    </w:p>
    <w:p w:rsidR="003523E7" w:rsidRPr="003523E7" w:rsidRDefault="003523E7" w:rsidP="003523E7">
      <w:pPr>
        <w:spacing w:after="0" w:line="240" w:lineRule="auto"/>
        <w:ind w:left="720"/>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a</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b/>
          <w:bCs/>
          <w:sz w:val="20"/>
          <w:szCs w:val="24"/>
          <w:lang w:eastAsia="pl-PL"/>
        </w:rPr>
        <w:t>………………………………</w:t>
      </w:r>
      <w:r w:rsidRPr="003523E7">
        <w:rPr>
          <w:rFonts w:ascii="Tahoma" w:eastAsia="Times New Roman" w:hAnsi="Tahoma" w:cs="Tahoma"/>
          <w:sz w:val="20"/>
          <w:szCs w:val="24"/>
          <w:lang w:eastAsia="pl-PL"/>
        </w:rPr>
        <w:t>…</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z siedzibą: ……………………</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wpisanym do ................................. pod nr …………………..</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NIP                              REGON</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zwanym w treści umowy Wykonawcą </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reprezentowanym przez:</w:t>
      </w:r>
    </w:p>
    <w:p w:rsidR="003523E7" w:rsidRPr="003523E7" w:rsidRDefault="003523E7" w:rsidP="003523E7">
      <w:pPr>
        <w:widowControl w:val="0"/>
        <w:numPr>
          <w:ilvl w:val="0"/>
          <w:numId w:val="29"/>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widowControl w:val="0"/>
        <w:numPr>
          <w:ilvl w:val="0"/>
          <w:numId w:val="29"/>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widowControl w:val="0"/>
        <w:suppressAutoHyphens/>
        <w:spacing w:after="120" w:line="240" w:lineRule="auto"/>
        <w:jc w:val="both"/>
        <w:rPr>
          <w:rFonts w:ascii="Tahoma" w:eastAsia="Lucida Sans Unicode" w:hAnsi="Tahoma" w:cs="Tahoma"/>
          <w:kern w:val="2"/>
          <w:sz w:val="20"/>
          <w:szCs w:val="24"/>
          <w:lang w:eastAsia="pl-PL"/>
        </w:rPr>
      </w:pPr>
    </w:p>
    <w:p w:rsidR="003523E7" w:rsidRPr="003523E7" w:rsidRDefault="003523E7" w:rsidP="003523E7">
      <w:pPr>
        <w:widowControl w:val="0"/>
        <w:suppressAutoHyphens/>
        <w:spacing w:after="120" w:line="240" w:lineRule="auto"/>
        <w:jc w:val="both"/>
        <w:rPr>
          <w:rFonts w:ascii="Tahoma" w:eastAsia="Lucida Sans Unicode" w:hAnsi="Tahoma" w:cs="Tahoma"/>
          <w:kern w:val="2"/>
          <w:sz w:val="20"/>
          <w:szCs w:val="24"/>
          <w:lang w:eastAsia="pl-PL"/>
        </w:rPr>
      </w:pPr>
      <w:r w:rsidRPr="003523E7">
        <w:rPr>
          <w:rFonts w:ascii="Tahoma" w:eastAsia="Lucida Sans Unicode" w:hAnsi="Tahoma" w:cs="Tahoma"/>
          <w:kern w:val="2"/>
          <w:sz w:val="20"/>
          <w:szCs w:val="24"/>
          <w:lang w:eastAsia="pl-PL"/>
        </w:rPr>
        <w:t>W wyniku przeprowadzenia przez Zamawiającego postępowania o udzielenie zamówienia publicznego w trybie przetargu nieograniczonego – zgodnie z ustawą Prawo zamówień Publicznych z dnia 29 stycznia 2004 r. (tekst jednolity: Dz. U. z 2017, poz. 1579) została zawarta umowa następującej treści:</w:t>
      </w: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1.</w:t>
      </w:r>
    </w:p>
    <w:p w:rsidR="003523E7" w:rsidRPr="003523E7" w:rsidRDefault="003523E7" w:rsidP="003523E7">
      <w:pPr>
        <w:keepNext/>
        <w:spacing w:after="0" w:line="240" w:lineRule="auto"/>
        <w:jc w:val="center"/>
        <w:outlineLvl w:val="1"/>
        <w:rPr>
          <w:rFonts w:ascii="Tahoma" w:eastAsia="Arial Unicode MS" w:hAnsi="Tahoma" w:cs="Tahoma"/>
          <w:b/>
          <w:bCs/>
          <w:color w:val="000000"/>
          <w:sz w:val="20"/>
          <w:szCs w:val="24"/>
          <w:u w:val="single"/>
          <w:lang w:eastAsia="pl-PL"/>
        </w:rPr>
      </w:pPr>
      <w:r w:rsidRPr="003523E7">
        <w:rPr>
          <w:rFonts w:ascii="Tahoma" w:eastAsia="Arial Unicode MS" w:hAnsi="Tahoma" w:cs="Tahoma"/>
          <w:b/>
          <w:bCs/>
          <w:color w:val="000000"/>
          <w:sz w:val="20"/>
          <w:szCs w:val="24"/>
          <w:u w:val="single"/>
          <w:lang w:eastAsia="pl-PL"/>
        </w:rPr>
        <w:t>PRZEDMIOT UMOWY</w:t>
      </w:r>
    </w:p>
    <w:p w:rsidR="003523E7" w:rsidRPr="003523E7" w:rsidRDefault="003523E7" w:rsidP="003523E7">
      <w:pPr>
        <w:widowControl w:val="0"/>
        <w:tabs>
          <w:tab w:val="left" w:pos="2720"/>
        </w:tabs>
        <w:autoSpaceDE w:val="0"/>
        <w:spacing w:after="0" w:line="240" w:lineRule="auto"/>
        <w:jc w:val="both"/>
        <w:rPr>
          <w:rFonts w:ascii="Tahoma" w:eastAsia="TTE1BCD910t00" w:hAnsi="Tahoma" w:cs="Tahoma"/>
          <w:color w:val="000000"/>
          <w:sz w:val="20"/>
          <w:szCs w:val="24"/>
          <w:lang w:eastAsia="pl-PL"/>
        </w:rPr>
      </w:pPr>
      <w:r w:rsidRPr="003523E7">
        <w:rPr>
          <w:rFonts w:ascii="Tahoma" w:eastAsia="Times New Roman" w:hAnsi="Tahoma" w:cs="Tahoma"/>
          <w:sz w:val="20"/>
          <w:szCs w:val="24"/>
          <w:lang w:eastAsia="pl-PL"/>
        </w:rPr>
        <w:t>Na podstawie oferty wybranej w w/w postępowaniu Zamawiający zamawia a Wykonawca przyjmuje do wykonania sukcesywną sprzeda</w:t>
      </w:r>
      <w:r w:rsidRPr="003523E7">
        <w:rPr>
          <w:rFonts w:ascii="Tahoma" w:eastAsia="TTE1BCD910t00" w:hAnsi="Tahoma" w:cs="Tahoma"/>
          <w:sz w:val="20"/>
          <w:szCs w:val="24"/>
          <w:lang w:eastAsia="pl-PL"/>
        </w:rPr>
        <w:t xml:space="preserve">ż i </w:t>
      </w:r>
      <w:r w:rsidRPr="003523E7">
        <w:rPr>
          <w:rFonts w:ascii="Tahoma" w:eastAsia="Times New Roman" w:hAnsi="Tahoma" w:cs="Tahoma"/>
          <w:sz w:val="20"/>
          <w:szCs w:val="24"/>
          <w:lang w:eastAsia="pl-PL"/>
        </w:rPr>
        <w:t>dostarczanie</w:t>
      </w:r>
      <w:r w:rsidRPr="003523E7">
        <w:rPr>
          <w:rFonts w:ascii="Tahoma" w:eastAsia="TTE1BCD910t00" w:hAnsi="Tahoma" w:cs="Tahoma"/>
          <w:sz w:val="20"/>
          <w:szCs w:val="24"/>
          <w:lang w:eastAsia="pl-PL"/>
        </w:rPr>
        <w:t xml:space="preserve"> </w:t>
      </w:r>
      <w:r w:rsidRPr="003523E7">
        <w:rPr>
          <w:rFonts w:ascii="Tahoma" w:eastAsia="TTE1BCD910t00" w:hAnsi="Tahoma" w:cs="Tahoma"/>
          <w:b/>
          <w:bCs/>
          <w:sz w:val="20"/>
          <w:szCs w:val="24"/>
          <w:lang w:eastAsia="pl-PL"/>
        </w:rPr>
        <w:t xml:space="preserve">artykułów żywnościowych </w:t>
      </w:r>
      <w:r w:rsidRPr="003523E7">
        <w:rPr>
          <w:rFonts w:ascii="Tahoma" w:eastAsia="Times New Roman" w:hAnsi="Tahoma" w:cs="Tahoma"/>
          <w:sz w:val="20"/>
          <w:szCs w:val="24"/>
          <w:lang w:eastAsia="pl-PL"/>
        </w:rPr>
        <w:t xml:space="preserve">których ilość, rodzaj i cena poszczególnych asortymentów wymienione są </w:t>
      </w:r>
      <w:r w:rsidRPr="003523E7">
        <w:rPr>
          <w:rFonts w:ascii="Tahoma" w:eastAsia="TTE1BCD910t00" w:hAnsi="Tahoma" w:cs="Tahoma"/>
          <w:sz w:val="20"/>
          <w:szCs w:val="24"/>
          <w:lang w:eastAsia="pl-PL"/>
        </w:rPr>
        <w:t xml:space="preserve">w załączniku nr 1 do umowy </w:t>
      </w:r>
      <w:r w:rsidRPr="003523E7">
        <w:rPr>
          <w:rFonts w:ascii="Tahoma" w:eastAsia="TTE1BCD910t00" w:hAnsi="Tahoma" w:cs="Tahoma"/>
          <w:color w:val="000000"/>
          <w:sz w:val="20"/>
          <w:szCs w:val="24"/>
          <w:lang w:eastAsia="pl-PL"/>
        </w:rPr>
        <w:t>(formularz asortymentowo cenowy wybranej w postępowaniu oferty).</w:t>
      </w:r>
    </w:p>
    <w:p w:rsidR="003523E7" w:rsidRPr="003523E7" w:rsidRDefault="003523E7" w:rsidP="003523E7">
      <w:pPr>
        <w:widowControl w:val="0"/>
        <w:suppressAutoHyphens/>
        <w:spacing w:after="120" w:line="240" w:lineRule="auto"/>
        <w:jc w:val="center"/>
        <w:rPr>
          <w:rFonts w:ascii="Tahoma" w:eastAsia="Lucida Sans Unicode" w:hAnsi="Tahoma" w:cs="Tahoma"/>
          <w:b/>
          <w:bCs/>
          <w:kern w:val="2"/>
          <w:sz w:val="20"/>
          <w:szCs w:val="24"/>
          <w:u w:val="single"/>
          <w:lang w:eastAsia="pl-PL"/>
        </w:rPr>
      </w:pPr>
      <w:r w:rsidRPr="003523E7">
        <w:rPr>
          <w:rFonts w:ascii="Tahoma" w:eastAsia="Lucida Sans Unicode" w:hAnsi="Tahoma" w:cs="Tahoma"/>
          <w:kern w:val="2"/>
          <w:sz w:val="20"/>
          <w:szCs w:val="24"/>
          <w:lang w:eastAsia="pl-PL"/>
        </w:rPr>
        <w:t xml:space="preserve">§ 2.                                                                                                                                        </w:t>
      </w:r>
      <w:r w:rsidRPr="003523E7">
        <w:rPr>
          <w:rFonts w:ascii="Tahoma" w:eastAsia="Lucida Sans Unicode" w:hAnsi="Tahoma" w:cs="Tahoma"/>
          <w:b/>
          <w:bCs/>
          <w:kern w:val="2"/>
          <w:sz w:val="20"/>
          <w:szCs w:val="24"/>
          <w:u w:val="single"/>
          <w:lang w:eastAsia="pl-PL"/>
        </w:rPr>
        <w:t>WARUNKI REALIZACJI UMOWY</w:t>
      </w:r>
    </w:p>
    <w:p w:rsidR="003523E7" w:rsidRPr="003523E7" w:rsidRDefault="003523E7" w:rsidP="003523E7">
      <w:pPr>
        <w:numPr>
          <w:ilvl w:val="0"/>
          <w:numId w:val="38"/>
        </w:numPr>
        <w:tabs>
          <w:tab w:val="left" w:pos="720"/>
        </w:tabs>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Wykonawca</w:t>
      </w:r>
      <w:r w:rsidRPr="003523E7">
        <w:rPr>
          <w:rFonts w:ascii="Tahoma" w:eastAsia="Times New Roman" w:hAnsi="Tahoma" w:cs="Tahoma"/>
          <w:i/>
          <w:iCs/>
          <w:sz w:val="20"/>
          <w:szCs w:val="24"/>
          <w:lang w:eastAsia="pl-PL"/>
        </w:rPr>
        <w:t xml:space="preserve"> </w:t>
      </w:r>
      <w:r w:rsidRPr="003523E7">
        <w:rPr>
          <w:rFonts w:ascii="Tahoma" w:eastAsia="Times New Roman" w:hAnsi="Tahoma" w:cs="Tahoma"/>
          <w:sz w:val="20"/>
          <w:szCs w:val="24"/>
          <w:lang w:eastAsia="pl-PL"/>
        </w:rPr>
        <w:t xml:space="preserve">zobowiązuje się do realizowania </w:t>
      </w:r>
      <w:r w:rsidRPr="003523E7">
        <w:rPr>
          <w:rFonts w:ascii="Tahoma" w:eastAsia="Times New Roman" w:hAnsi="Tahoma" w:cs="Tahoma"/>
          <w:i/>
          <w:iCs/>
          <w:sz w:val="20"/>
          <w:szCs w:val="24"/>
          <w:lang w:eastAsia="pl-PL"/>
        </w:rPr>
        <w:t xml:space="preserve"> </w:t>
      </w:r>
      <w:r w:rsidRPr="003523E7">
        <w:rPr>
          <w:rFonts w:ascii="Tahoma" w:eastAsia="Times New Roman" w:hAnsi="Tahoma" w:cs="Tahoma"/>
          <w:sz w:val="20"/>
          <w:szCs w:val="24"/>
          <w:lang w:eastAsia="pl-PL"/>
        </w:rPr>
        <w:t>umowy  zgodnie z:</w:t>
      </w:r>
    </w:p>
    <w:p w:rsidR="003523E7" w:rsidRPr="003523E7" w:rsidRDefault="003523E7" w:rsidP="003523E7">
      <w:pPr>
        <w:tabs>
          <w:tab w:val="left" w:pos="360"/>
        </w:tabs>
        <w:suppressAutoHyphens/>
        <w:autoSpaceDE w:val="0"/>
        <w:spacing w:after="0"/>
        <w:ind w:left="340"/>
        <w:rPr>
          <w:rFonts w:ascii="Tahoma" w:eastAsia="Times New Roman" w:hAnsi="Tahoma" w:cs="Tahoma"/>
          <w:sz w:val="20"/>
          <w:szCs w:val="20"/>
        </w:rPr>
      </w:pPr>
      <w:r w:rsidRPr="003523E7">
        <w:rPr>
          <w:rFonts w:ascii="Tahoma" w:hAnsi="Tahoma" w:cs="Tahoma"/>
          <w:sz w:val="20"/>
        </w:rPr>
        <w:tab/>
      </w:r>
      <w:r w:rsidRPr="003523E7">
        <w:rPr>
          <w:rFonts w:ascii="Tahoma" w:hAnsi="Tahoma" w:cs="Tahoma"/>
          <w:sz w:val="20"/>
          <w:szCs w:val="20"/>
        </w:rPr>
        <w:t xml:space="preserve">a) </w:t>
      </w:r>
      <w:r w:rsidRPr="003523E7">
        <w:rPr>
          <w:rFonts w:ascii="Tahoma" w:hAnsi="Tahoma" w:cs="Tahoma"/>
          <w:color w:val="000000"/>
          <w:sz w:val="20"/>
          <w:szCs w:val="20"/>
        </w:rPr>
        <w:t xml:space="preserve">ustawą o bezpieczeństwie żywności i żywienia z dnia 25 sierpnia 2006 r. ( </w:t>
      </w:r>
      <w:proofErr w:type="spellStart"/>
      <w:r w:rsidRPr="003523E7">
        <w:rPr>
          <w:rFonts w:ascii="Tahoma" w:hAnsi="Tahoma" w:cs="Tahoma"/>
          <w:color w:val="000000"/>
          <w:sz w:val="20"/>
          <w:szCs w:val="20"/>
        </w:rPr>
        <w:t>t.j</w:t>
      </w:r>
      <w:proofErr w:type="spellEnd"/>
      <w:r w:rsidRPr="003523E7">
        <w:rPr>
          <w:rFonts w:ascii="Tahoma" w:hAnsi="Tahoma" w:cs="Tahoma"/>
          <w:color w:val="000000"/>
          <w:sz w:val="20"/>
          <w:szCs w:val="20"/>
        </w:rPr>
        <w:t xml:space="preserve">. Dz. U. z 2015 r., poz. 594 z </w:t>
      </w:r>
      <w:proofErr w:type="spellStart"/>
      <w:r w:rsidRPr="003523E7">
        <w:rPr>
          <w:rFonts w:ascii="Tahoma" w:hAnsi="Tahoma" w:cs="Tahoma"/>
          <w:color w:val="000000"/>
          <w:sz w:val="20"/>
          <w:szCs w:val="20"/>
        </w:rPr>
        <w:t>późn</w:t>
      </w:r>
      <w:proofErr w:type="spellEnd"/>
      <w:r w:rsidRPr="003523E7">
        <w:rPr>
          <w:rFonts w:ascii="Tahoma" w:hAnsi="Tahoma" w:cs="Tahoma"/>
          <w:color w:val="000000"/>
          <w:sz w:val="20"/>
          <w:szCs w:val="20"/>
        </w:rPr>
        <w:t xml:space="preserve">. zm.) oraz  ustawą o jakości handlowej artykułów rolno-spożywczych  z dnia 21 grudnia 2000 r. ( </w:t>
      </w:r>
      <w:proofErr w:type="spellStart"/>
      <w:r w:rsidRPr="003523E7">
        <w:rPr>
          <w:rFonts w:ascii="Tahoma" w:hAnsi="Tahoma" w:cs="Tahoma"/>
          <w:color w:val="000000"/>
          <w:sz w:val="20"/>
          <w:szCs w:val="20"/>
        </w:rPr>
        <w:t>t.j</w:t>
      </w:r>
      <w:proofErr w:type="spellEnd"/>
      <w:r w:rsidRPr="003523E7">
        <w:rPr>
          <w:rFonts w:ascii="Tahoma" w:hAnsi="Tahoma" w:cs="Tahoma"/>
          <w:color w:val="000000"/>
          <w:sz w:val="20"/>
          <w:szCs w:val="20"/>
        </w:rPr>
        <w:t xml:space="preserve">. Dz. U. z 2015 </w:t>
      </w:r>
      <w:proofErr w:type="spellStart"/>
      <w:r w:rsidRPr="003523E7">
        <w:rPr>
          <w:rFonts w:ascii="Tahoma" w:hAnsi="Tahoma" w:cs="Tahoma"/>
          <w:color w:val="000000"/>
          <w:sz w:val="20"/>
          <w:szCs w:val="20"/>
        </w:rPr>
        <w:t>r.poz</w:t>
      </w:r>
      <w:proofErr w:type="spellEnd"/>
      <w:r w:rsidRPr="003523E7">
        <w:rPr>
          <w:rFonts w:ascii="Tahoma" w:hAnsi="Tahoma" w:cs="Tahoma"/>
          <w:color w:val="000000"/>
          <w:sz w:val="20"/>
          <w:szCs w:val="20"/>
        </w:rPr>
        <w:t xml:space="preserve">. 678 z późn.zm.).                                                                                    </w:t>
      </w:r>
      <w:r w:rsidRPr="003523E7">
        <w:rPr>
          <w:rFonts w:ascii="Tahoma" w:eastAsia="Times New Roman" w:hAnsi="Tahoma" w:cs="Tahoma"/>
          <w:sz w:val="20"/>
        </w:rPr>
        <w:t xml:space="preserve">    b) warunkami wynikającymi z treści Specyfikacji Istotnych Warunków Zamówienia </w:t>
      </w:r>
      <w:r w:rsidRPr="003523E7">
        <w:rPr>
          <w:rFonts w:ascii="Tahoma" w:eastAsia="Times New Roman" w:hAnsi="Tahoma" w:cs="Tahoma"/>
          <w:sz w:val="20"/>
          <w:szCs w:val="20"/>
        </w:rPr>
        <w:t xml:space="preserve">oraz </w:t>
      </w:r>
      <w:r w:rsidRPr="003523E7">
        <w:rPr>
          <w:rFonts w:ascii="Tahoma" w:hAnsi="Tahoma" w:cs="Tahoma"/>
          <w:sz w:val="20"/>
          <w:szCs w:val="20"/>
        </w:rPr>
        <w:t xml:space="preserve"> zgodnie z wymaganiami systemu kontroli żywności HACCP.</w:t>
      </w:r>
    </w:p>
    <w:p w:rsidR="003523E7" w:rsidRPr="003523E7" w:rsidRDefault="003523E7" w:rsidP="003523E7">
      <w:pPr>
        <w:widowControl w:val="0"/>
        <w:numPr>
          <w:ilvl w:val="0"/>
          <w:numId w:val="38"/>
        </w:numPr>
        <w:tabs>
          <w:tab w:val="left" w:pos="4960"/>
        </w:tabs>
        <w:suppressAutoHyphens/>
        <w:spacing w:after="0" w:line="240" w:lineRule="auto"/>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Wykonawca jest zobowiązany do dołączenia przy każdorazowej dostawie częściowej artykułów żywnościowych atestu lub certyfikatu producenta (np. Handlowy Dokument Identyfikacyjny, Świadectwo Jakości), dla mięs i wyrobów wędliniarskich - również świadectwo zdrowia  wystawione przez Zakład Higieny Weterynaryjnej, a dla jaj - Handlowy Dokument Weterynaryjny i Oświadczenie               o przeprowadzonej dezynfekcji jaj.</w:t>
      </w:r>
    </w:p>
    <w:p w:rsidR="003523E7" w:rsidRPr="003523E7" w:rsidRDefault="003523E7" w:rsidP="003523E7">
      <w:pPr>
        <w:widowControl w:val="0"/>
        <w:numPr>
          <w:ilvl w:val="0"/>
          <w:numId w:val="38"/>
        </w:numPr>
        <w:suppressAutoHyphens/>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Każdorazowa dostawa częściowa artykułów żywnościowych odbywać się będzie na podstawie zamówień składanych telefonicznie  lub za pośrednictwem faxu  przez Dział Żywienia Zamawiającego</w:t>
      </w:r>
    </w:p>
    <w:p w:rsidR="003523E7" w:rsidRPr="003523E7" w:rsidRDefault="003523E7" w:rsidP="003523E7">
      <w:pPr>
        <w:widowControl w:val="0"/>
        <w:numPr>
          <w:ilvl w:val="0"/>
          <w:numId w:val="38"/>
        </w:numPr>
        <w:suppressAutoHyphens/>
        <w:spacing w:after="0" w:line="240" w:lineRule="auto"/>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Wykonawca upoważnia do przyjmowania zamówień na dostawy częściowe: .......................tel.......................................fax.................................................</w:t>
      </w:r>
    </w:p>
    <w:p w:rsidR="003523E7" w:rsidRPr="003523E7" w:rsidRDefault="003523E7" w:rsidP="003523E7">
      <w:pPr>
        <w:widowControl w:val="0"/>
        <w:numPr>
          <w:ilvl w:val="0"/>
          <w:numId w:val="38"/>
        </w:numPr>
        <w:tabs>
          <w:tab w:val="left" w:pos="4960"/>
        </w:tabs>
        <w:suppressAutoHyphens/>
        <w:spacing w:after="0" w:line="240" w:lineRule="auto"/>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Zamawiający ma prawo do składania zamówień bez ograniczeń co do zakresu</w:t>
      </w:r>
      <w:r w:rsidRPr="003523E7">
        <w:rPr>
          <w:rFonts w:ascii="Tahoma" w:eastAsia="Arial Unicode MS" w:hAnsi="Tahoma" w:cs="Tahoma"/>
          <w:kern w:val="2"/>
          <w:sz w:val="20"/>
          <w:szCs w:val="24"/>
          <w:lang w:eastAsia="ar-SA"/>
        </w:rPr>
        <w:br/>
        <w:t xml:space="preserve"> i ilości dostaw częściowych oraz do nie złożenia zamówienia na pełny zakres asortymentu objętego umową w przypadku zmniejszonego zapotrzebowania. </w:t>
      </w:r>
    </w:p>
    <w:p w:rsidR="003523E7" w:rsidRPr="003523E7" w:rsidRDefault="003523E7" w:rsidP="003523E7">
      <w:pPr>
        <w:widowControl w:val="0"/>
        <w:numPr>
          <w:ilvl w:val="0"/>
          <w:numId w:val="38"/>
        </w:numPr>
        <w:suppressAutoHyphens/>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Wykonawca będzie realizował dostawy częściowe w asortymencie i ilości wskazanej w zamówieniach, o których mowa w ust. 3 niniejszego paragrafu w terminie :</w:t>
      </w:r>
    </w:p>
    <w:p w:rsidR="003523E7" w:rsidRPr="003523E7" w:rsidRDefault="003523E7" w:rsidP="003523E7">
      <w:pPr>
        <w:numPr>
          <w:ilvl w:val="1"/>
          <w:numId w:val="11"/>
        </w:numPr>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lang w:eastAsia="pl-PL"/>
        </w:rPr>
        <w:t xml:space="preserve">część 5 poz.1 (mleko)– codziennie w godz. 6:00  do 6:30 z wyjątkiem niedziel i świąt w ilości wskazanej każdorazowo    w zamówieniu częściowym </w:t>
      </w:r>
    </w:p>
    <w:p w:rsidR="003523E7" w:rsidRPr="003523E7" w:rsidRDefault="003523E7" w:rsidP="003523E7">
      <w:pPr>
        <w:widowControl w:val="0"/>
        <w:numPr>
          <w:ilvl w:val="0"/>
          <w:numId w:val="12"/>
        </w:numPr>
        <w:suppressAutoHyphens/>
        <w:spacing w:after="0" w:line="240" w:lineRule="auto"/>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część 1,2,3,4, część 5(pozostały asortyment ) 7,8,9  - w ilościach wskazanych każdorazowo w zamówieniu częściowym  w terminie do 3 dni kalendarzowych  od dnia złożenia zamówienia.</w:t>
      </w:r>
    </w:p>
    <w:p w:rsidR="003523E7" w:rsidRPr="003523E7" w:rsidRDefault="003523E7" w:rsidP="003523E7">
      <w:pPr>
        <w:widowControl w:val="0"/>
        <w:numPr>
          <w:ilvl w:val="0"/>
          <w:numId w:val="38"/>
        </w:numPr>
        <w:suppressAutoHyphens/>
        <w:spacing w:after="0" w:line="240" w:lineRule="auto"/>
        <w:contextualSpacing/>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Wykonawca ponosi koszty transportu, ubezpieczenia oraz dostarczenia artykułów żywnościowych do pomieszczeń Działu Żywienia  w lokalizacji Katowice ul. Ceglana 35 .</w:t>
      </w:r>
    </w:p>
    <w:p w:rsidR="003523E7" w:rsidRPr="003523E7" w:rsidRDefault="003523E7" w:rsidP="003523E7">
      <w:pPr>
        <w:widowControl w:val="0"/>
        <w:numPr>
          <w:ilvl w:val="0"/>
          <w:numId w:val="38"/>
        </w:numPr>
        <w:tabs>
          <w:tab w:val="left" w:pos="4960"/>
        </w:tabs>
        <w:suppressAutoHyphens/>
        <w:spacing w:after="0" w:line="240" w:lineRule="auto"/>
        <w:contextualSpacing/>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 xml:space="preserve">Dostarczane artykuły żywnościowe muszą posiadać na opakowaniu co najmniej oznakowanie  </w:t>
      </w:r>
      <w:r w:rsidRPr="003523E7">
        <w:rPr>
          <w:rFonts w:ascii="Tahoma" w:eastAsia="Arial Unicode MS" w:hAnsi="Tahoma" w:cs="Tahoma"/>
          <w:kern w:val="2"/>
          <w:sz w:val="20"/>
          <w:szCs w:val="24"/>
          <w:lang w:eastAsia="ar-SA"/>
        </w:rPr>
        <w:lastRenderedPageBreak/>
        <w:t xml:space="preserve">dotyczące nazwy produktu, wagi, terminu przydatności do spożycia. </w:t>
      </w:r>
    </w:p>
    <w:p w:rsidR="003523E7" w:rsidRPr="003523E7" w:rsidRDefault="003523E7" w:rsidP="003523E7">
      <w:pPr>
        <w:widowControl w:val="0"/>
        <w:numPr>
          <w:ilvl w:val="0"/>
          <w:numId w:val="38"/>
        </w:numPr>
        <w:spacing w:after="12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3.</w:t>
      </w:r>
    </w:p>
    <w:p w:rsidR="003523E7" w:rsidRPr="003523E7" w:rsidRDefault="003523E7" w:rsidP="003523E7">
      <w:pPr>
        <w:spacing w:after="0" w:line="240" w:lineRule="auto"/>
        <w:jc w:val="center"/>
        <w:rPr>
          <w:rFonts w:ascii="Tahoma" w:eastAsia="Times New Roman" w:hAnsi="Tahoma" w:cs="Tahoma"/>
          <w:b/>
          <w:bCs/>
          <w:sz w:val="20"/>
          <w:szCs w:val="24"/>
          <w:u w:val="single"/>
          <w:lang w:eastAsia="pl-PL"/>
        </w:rPr>
      </w:pPr>
      <w:r w:rsidRPr="003523E7">
        <w:rPr>
          <w:rFonts w:ascii="Tahoma" w:eastAsia="Times New Roman" w:hAnsi="Tahoma" w:cs="Tahoma"/>
          <w:b/>
          <w:bCs/>
          <w:sz w:val="20"/>
          <w:szCs w:val="24"/>
          <w:u w:val="single"/>
          <w:lang w:eastAsia="pl-PL"/>
        </w:rPr>
        <w:t>WYNAGRODZENIE I WARUNKI PŁATNOŚCI</w:t>
      </w:r>
    </w:p>
    <w:p w:rsidR="003523E7" w:rsidRPr="003523E7" w:rsidRDefault="003523E7" w:rsidP="003523E7">
      <w:pPr>
        <w:widowControl w:val="0"/>
        <w:numPr>
          <w:ilvl w:val="0"/>
          <w:numId w:val="30"/>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Wynagrodzenie Wykonawcy za zrealizowanie całej umowy , zgodnie ze złożoną ofertą nie może przekroczyć kwoty: </w:t>
      </w:r>
      <w:r w:rsidRPr="003523E7">
        <w:rPr>
          <w:rFonts w:ascii="Tahoma" w:eastAsia="Times New Roman" w:hAnsi="Tahoma" w:cs="Tahoma"/>
          <w:sz w:val="20"/>
          <w:szCs w:val="20"/>
          <w:lang w:eastAsia="pl-PL"/>
        </w:rPr>
        <w:t>(osobno w zależności od uzyskanych części)</w:t>
      </w:r>
    </w:p>
    <w:p w:rsidR="003523E7" w:rsidRPr="003523E7" w:rsidRDefault="003523E7" w:rsidP="003523E7">
      <w:pPr>
        <w:widowControl w:val="0"/>
        <w:spacing w:after="0" w:line="240" w:lineRule="auto"/>
        <w:ind w:left="340"/>
        <w:rPr>
          <w:rFonts w:ascii="Tahoma" w:eastAsia="Times New Roman" w:hAnsi="Tahoma" w:cs="Tahoma"/>
          <w:b/>
          <w:sz w:val="20"/>
          <w:szCs w:val="24"/>
          <w:lang w:eastAsia="pl-PL"/>
        </w:rPr>
      </w:pPr>
      <w:r w:rsidRPr="003523E7">
        <w:rPr>
          <w:rFonts w:ascii="Tahoma" w:eastAsia="Times New Roman" w:hAnsi="Tahoma" w:cs="Tahoma"/>
          <w:b/>
          <w:sz w:val="20"/>
          <w:szCs w:val="20"/>
          <w:lang w:eastAsia="pl-PL"/>
        </w:rPr>
        <w:t>Część ……</w:t>
      </w:r>
    </w:p>
    <w:p w:rsidR="003523E7" w:rsidRPr="003523E7" w:rsidRDefault="003523E7" w:rsidP="003523E7">
      <w:pPr>
        <w:spacing w:after="0" w:line="240" w:lineRule="auto"/>
        <w:ind w:left="360"/>
        <w:rPr>
          <w:rFonts w:ascii="Tahoma" w:eastAsia="Times New Roman" w:hAnsi="Tahoma" w:cs="Tahoma"/>
          <w:sz w:val="20"/>
          <w:szCs w:val="24"/>
          <w:lang w:eastAsia="pl-PL"/>
        </w:rPr>
      </w:pPr>
      <w:r w:rsidRPr="003523E7">
        <w:rPr>
          <w:rFonts w:ascii="Tahoma" w:eastAsia="Times New Roman" w:hAnsi="Tahoma" w:cs="Tahoma"/>
          <w:b/>
          <w:bCs/>
          <w:sz w:val="20"/>
          <w:szCs w:val="24"/>
          <w:lang w:eastAsia="pl-PL"/>
        </w:rPr>
        <w:t>brutto</w:t>
      </w:r>
      <w:r w:rsidRPr="003523E7">
        <w:rPr>
          <w:rFonts w:ascii="Tahoma" w:eastAsia="Times New Roman" w:hAnsi="Tahoma" w:cs="Tahoma"/>
          <w:sz w:val="20"/>
          <w:szCs w:val="24"/>
          <w:lang w:eastAsia="pl-PL"/>
        </w:rPr>
        <w:t>: ................. zł (słownie: ............................................................)</w:t>
      </w:r>
      <w:r w:rsidRPr="003523E7">
        <w:rPr>
          <w:rFonts w:ascii="Tahoma" w:eastAsia="Times New Roman" w:hAnsi="Tahoma" w:cs="Tahoma"/>
          <w:sz w:val="20"/>
          <w:szCs w:val="24"/>
          <w:lang w:eastAsia="pl-PL"/>
        </w:rPr>
        <w:br/>
        <w:t xml:space="preserve">netto: ............. zł   należny podatek VAT:.. zł  </w:t>
      </w:r>
    </w:p>
    <w:p w:rsidR="003523E7" w:rsidRPr="003523E7" w:rsidRDefault="003523E7" w:rsidP="003523E7">
      <w:pPr>
        <w:widowControl w:val="0"/>
        <w:numPr>
          <w:ilvl w:val="0"/>
          <w:numId w:val="30"/>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Ceny jednostkowe artykułów żywnościowych  określone zostały w załączniku nr 1 do umowy.</w:t>
      </w:r>
    </w:p>
    <w:p w:rsidR="003523E7" w:rsidRPr="003523E7" w:rsidRDefault="003523E7" w:rsidP="003523E7">
      <w:pPr>
        <w:widowControl w:val="0"/>
        <w:numPr>
          <w:ilvl w:val="0"/>
          <w:numId w:val="30"/>
        </w:numPr>
        <w:spacing w:after="0" w:line="240" w:lineRule="auto"/>
        <w:jc w:val="both"/>
        <w:rPr>
          <w:rFonts w:ascii="Tahoma" w:eastAsia="Times New Roman" w:hAnsi="Tahoma" w:cs="Tahoma"/>
          <w:color w:val="000000"/>
          <w:sz w:val="20"/>
          <w:szCs w:val="24"/>
          <w:lang w:eastAsia="pl-PL"/>
        </w:rPr>
      </w:pPr>
      <w:r w:rsidRPr="003523E7">
        <w:rPr>
          <w:rFonts w:ascii="Tahoma" w:eastAsia="Times New Roman" w:hAnsi="Tahoma" w:cs="Tahoma"/>
          <w:sz w:val="20"/>
          <w:szCs w:val="24"/>
          <w:lang w:eastAsia="pl-PL"/>
        </w:rPr>
        <w:t xml:space="preserve">Wykonawca gwarantuje, że w trakcie trwania umowy ceny jednostkowe nie ulegną podwyższeniu. </w:t>
      </w:r>
    </w:p>
    <w:p w:rsidR="003523E7" w:rsidRPr="003523E7" w:rsidRDefault="003523E7" w:rsidP="003523E7">
      <w:pPr>
        <w:widowControl w:val="0"/>
        <w:numPr>
          <w:ilvl w:val="0"/>
          <w:numId w:val="30"/>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Zapłata za każdą zamówioną przez Zamawiającego i dostarczoną zgodnie z umową partię artykułów żywnościowych nastąpi przelewem na wskazany na fakturze VAT rachunek Wykonawcy w ciągu ………..( </w:t>
      </w:r>
      <w:r w:rsidRPr="003523E7">
        <w:rPr>
          <w:rFonts w:ascii="Tahoma" w:eastAsia="Times New Roman" w:hAnsi="Tahoma" w:cs="Tahoma"/>
          <w:i/>
          <w:sz w:val="16"/>
          <w:szCs w:val="16"/>
          <w:lang w:eastAsia="pl-PL"/>
        </w:rPr>
        <w:t>zgodnie z terminem zaoferowanym w ramach  kryterium oceny ofert</w:t>
      </w:r>
      <w:r w:rsidRPr="003523E7">
        <w:rPr>
          <w:rFonts w:ascii="Tahoma" w:eastAsia="Times New Roman" w:hAnsi="Tahoma" w:cs="Tahoma"/>
          <w:sz w:val="20"/>
          <w:szCs w:val="24"/>
          <w:lang w:eastAsia="pl-PL"/>
        </w:rPr>
        <w:t xml:space="preserve"> )  dni od otrzymania przez Zamawiającego faktury VAT. W przypadku  gdyby Wykonawca zamieścił na fakturze inny termin płatności niż określony w niniejszej umowie obowiązuje termin płatności określony w umowie.</w:t>
      </w:r>
    </w:p>
    <w:p w:rsidR="003523E7" w:rsidRPr="003523E7" w:rsidRDefault="003523E7" w:rsidP="003523E7">
      <w:pPr>
        <w:widowControl w:val="0"/>
        <w:numPr>
          <w:ilvl w:val="0"/>
          <w:numId w:val="30"/>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Data wystawienia faktury, o której mowa w ust. 5 nie może być wcześniejsza niż data dostawy zamówionych artykułów żywnościowych.</w:t>
      </w:r>
    </w:p>
    <w:p w:rsidR="003523E7" w:rsidRPr="003523E7" w:rsidRDefault="003523E7" w:rsidP="003523E7">
      <w:pPr>
        <w:widowControl w:val="0"/>
        <w:numPr>
          <w:ilvl w:val="0"/>
          <w:numId w:val="30"/>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Za datę płatności uznaje się datę obciążenia rachunku Zamawiającego.</w:t>
      </w:r>
    </w:p>
    <w:p w:rsidR="003523E7" w:rsidRPr="003523E7" w:rsidRDefault="003523E7" w:rsidP="003523E7">
      <w:pPr>
        <w:suppressAutoHyphens/>
        <w:spacing w:after="0" w:line="240" w:lineRule="auto"/>
        <w:jc w:val="center"/>
        <w:rPr>
          <w:rFonts w:ascii="Tahoma" w:eastAsia="Times New Roman" w:hAnsi="Tahoma" w:cs="Tahoma"/>
          <w:sz w:val="20"/>
          <w:szCs w:val="24"/>
          <w:lang w:eastAsia="ar-SA"/>
        </w:rPr>
      </w:pPr>
      <w:r w:rsidRPr="003523E7">
        <w:rPr>
          <w:rFonts w:ascii="Tahoma" w:eastAsia="Times New Roman" w:hAnsi="Tahoma" w:cs="Tahoma"/>
          <w:sz w:val="20"/>
          <w:szCs w:val="24"/>
          <w:lang w:eastAsia="ar-SA"/>
        </w:rPr>
        <w:t xml:space="preserve">§ 4. </w:t>
      </w:r>
    </w:p>
    <w:p w:rsidR="003523E7" w:rsidRPr="003523E7" w:rsidRDefault="003523E7" w:rsidP="003523E7">
      <w:pPr>
        <w:keepNext/>
        <w:spacing w:after="0" w:line="240" w:lineRule="auto"/>
        <w:jc w:val="center"/>
        <w:outlineLvl w:val="2"/>
        <w:rPr>
          <w:rFonts w:ascii="Tahoma" w:eastAsia="Times New Roman" w:hAnsi="Tahoma" w:cs="Tahoma"/>
          <w:b/>
          <w:bCs/>
          <w:sz w:val="20"/>
          <w:szCs w:val="24"/>
          <w:u w:val="single"/>
          <w:lang w:eastAsia="pl-PL"/>
        </w:rPr>
      </w:pPr>
      <w:r w:rsidRPr="003523E7">
        <w:rPr>
          <w:rFonts w:ascii="Tahoma" w:eastAsia="Times New Roman" w:hAnsi="Tahoma" w:cs="Tahoma"/>
          <w:b/>
          <w:bCs/>
          <w:sz w:val="20"/>
          <w:szCs w:val="24"/>
          <w:u w:val="single"/>
          <w:lang w:eastAsia="pl-PL"/>
        </w:rPr>
        <w:t xml:space="preserve">REKLAMACJE </w:t>
      </w:r>
    </w:p>
    <w:p w:rsidR="003523E7" w:rsidRPr="003523E7" w:rsidRDefault="003523E7" w:rsidP="003523E7">
      <w:pPr>
        <w:widowControl w:val="0"/>
        <w:numPr>
          <w:ilvl w:val="0"/>
          <w:numId w:val="31"/>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 przypadku stwierdzenia przez Zamawiającego, że dostarczone artykuły żywnościowe nie posiadają oznakowania określonego w §2 ust. 8, stwierdzenia braków ilościowych w stosunku do zamówienia częściowego lub niezgodności dostarczonych artykułów ze złożoną ofertą – Zamawiający zgłosi pisemną reklamację Wykonawcy. Zgłoszenie reklamacji może nastąpić również za pośrednictwem faksu na numer wskazany w umowie.</w:t>
      </w:r>
    </w:p>
    <w:p w:rsidR="003523E7" w:rsidRPr="003523E7" w:rsidRDefault="003523E7" w:rsidP="003523E7">
      <w:pPr>
        <w:widowControl w:val="0"/>
        <w:numPr>
          <w:ilvl w:val="0"/>
          <w:numId w:val="31"/>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Wykonawca rozpatrzy reklamację Zamawiającego w terminie 2 dni kalendarzowych od daty zgłoszenia reklamacji. Nie udzielenie odpowiedzi w tym terminie lub brak podania przyczyn nie uwzględnienia  zasadności reklamacji w tym terminie uważane będzie za uwzględnienie reklamacji.</w:t>
      </w:r>
    </w:p>
    <w:p w:rsidR="003523E7" w:rsidRPr="003523E7" w:rsidRDefault="003523E7" w:rsidP="003523E7">
      <w:pPr>
        <w:widowControl w:val="0"/>
        <w:numPr>
          <w:ilvl w:val="0"/>
          <w:numId w:val="31"/>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W przypadku uwzględnienia  reklamacji Zamawiającego Wykonawca w terminie 2 dni kalendarzowych od </w:t>
      </w:r>
      <w:r w:rsidRPr="003523E7">
        <w:rPr>
          <w:rFonts w:ascii="Tahoma" w:eastAsia="Times New Roman" w:hAnsi="Tahoma" w:cs="Tahoma"/>
          <w:sz w:val="20"/>
          <w:szCs w:val="20"/>
          <w:lang w:eastAsia="pl-PL"/>
        </w:rPr>
        <w:t xml:space="preserve">dnia uwzględnienia  reklamacji  uzupełni </w:t>
      </w:r>
      <w:r w:rsidRPr="003523E7">
        <w:rPr>
          <w:rFonts w:ascii="Tahoma" w:eastAsia="Times New Roman" w:hAnsi="Tahoma" w:cs="Tahoma"/>
          <w:sz w:val="20"/>
          <w:szCs w:val="24"/>
          <w:lang w:eastAsia="pl-PL"/>
        </w:rPr>
        <w:t>braki ilościowe, wymieni wadliwe artykuły żywnościowe  na wolne od wad lub na zgodne ze złożoną ofertą.</w:t>
      </w:r>
    </w:p>
    <w:p w:rsidR="003523E7" w:rsidRPr="003523E7" w:rsidRDefault="003523E7" w:rsidP="003523E7">
      <w:pPr>
        <w:widowControl w:val="0"/>
        <w:numPr>
          <w:ilvl w:val="0"/>
          <w:numId w:val="31"/>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 przypadku stwierdzenia przez Zamawiającego braków ilościowych, wadliwości lub niezgodności artykułów żywnościowych  ze złożoną ofertą albo braku oznakowania dostarczonych artykułów żywnościowych  w sposób określony w §2 ust. 8 umowy do dnia usunięcia tych uchybień zamówienie częściowe będzie uważane za niezrealizowane.</w:t>
      </w:r>
    </w:p>
    <w:p w:rsidR="003523E7" w:rsidRPr="003523E7" w:rsidRDefault="003523E7" w:rsidP="003523E7">
      <w:pPr>
        <w:widowControl w:val="0"/>
        <w:numPr>
          <w:ilvl w:val="0"/>
          <w:numId w:val="31"/>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Wszelkie koszty związane z usunięciem uchybień objętych reklamacją Zamawiającego obciążają Wykonawcę.</w:t>
      </w: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5.</w:t>
      </w:r>
    </w:p>
    <w:p w:rsidR="003523E7" w:rsidRPr="003523E7" w:rsidRDefault="003523E7" w:rsidP="003523E7">
      <w:pPr>
        <w:keepNext/>
        <w:spacing w:after="0" w:line="240" w:lineRule="auto"/>
        <w:jc w:val="center"/>
        <w:outlineLvl w:val="0"/>
        <w:rPr>
          <w:rFonts w:ascii="Tahoma" w:eastAsia="Arial Unicode MS" w:hAnsi="Tahoma" w:cs="Tahoma"/>
          <w:b/>
          <w:bCs/>
          <w:color w:val="000000"/>
          <w:sz w:val="20"/>
          <w:szCs w:val="24"/>
          <w:u w:val="single"/>
          <w:lang w:eastAsia="pl-PL"/>
        </w:rPr>
      </w:pPr>
      <w:r w:rsidRPr="003523E7">
        <w:rPr>
          <w:rFonts w:ascii="Tahoma" w:eastAsia="Arial Unicode MS" w:hAnsi="Tahoma" w:cs="Tahoma"/>
          <w:b/>
          <w:bCs/>
          <w:color w:val="000000"/>
          <w:sz w:val="20"/>
          <w:szCs w:val="24"/>
          <w:u w:val="single"/>
          <w:lang w:eastAsia="pl-PL"/>
        </w:rPr>
        <w:t>KARY UMOWNE</w:t>
      </w:r>
    </w:p>
    <w:p w:rsidR="003523E7" w:rsidRPr="003523E7" w:rsidRDefault="003523E7" w:rsidP="003523E7">
      <w:pPr>
        <w:widowControl w:val="0"/>
        <w:numPr>
          <w:ilvl w:val="0"/>
          <w:numId w:val="32"/>
        </w:numPr>
        <w:tabs>
          <w:tab w:val="left" w:pos="2780"/>
        </w:tabs>
        <w:suppressAutoHyphens/>
        <w:autoSpaceDE w:val="0"/>
        <w:spacing w:after="0" w:line="240" w:lineRule="auto"/>
        <w:rPr>
          <w:rFonts w:ascii="Tahoma" w:eastAsia="Times New Roman" w:hAnsi="Tahoma" w:cs="Tahoma"/>
          <w:sz w:val="20"/>
          <w:szCs w:val="20"/>
          <w:lang w:eastAsia="pl-PL"/>
        </w:rPr>
      </w:pPr>
      <w:r w:rsidRPr="003523E7">
        <w:rPr>
          <w:rFonts w:ascii="Tahoma" w:eastAsia="Times New Roman" w:hAnsi="Tahoma" w:cs="Tahoma"/>
          <w:sz w:val="20"/>
          <w:szCs w:val="24"/>
          <w:lang w:eastAsia="pl-PL"/>
        </w:rPr>
        <w:t>Wykonawca</w:t>
      </w:r>
      <w:r w:rsidRPr="003523E7">
        <w:rPr>
          <w:rFonts w:ascii="Tahoma" w:eastAsia="Times New Roman" w:hAnsi="Tahoma" w:cs="Tahoma"/>
          <w:i/>
          <w:iCs/>
          <w:sz w:val="20"/>
          <w:szCs w:val="24"/>
          <w:lang w:eastAsia="pl-PL"/>
        </w:rPr>
        <w:t xml:space="preserve"> </w:t>
      </w:r>
      <w:r w:rsidRPr="003523E7">
        <w:rPr>
          <w:rFonts w:ascii="Tahoma" w:eastAsia="Times New Roman" w:hAnsi="Tahoma" w:cs="Tahoma"/>
          <w:sz w:val="20"/>
          <w:szCs w:val="24"/>
          <w:lang w:eastAsia="pl-PL"/>
        </w:rPr>
        <w:t xml:space="preserve">zapłaci Zamawiającemu kary umowne:                   </w:t>
      </w:r>
      <w:r w:rsidRPr="003523E7">
        <w:rPr>
          <w:rFonts w:ascii="Tahoma" w:eastAsia="Times New Roman" w:hAnsi="Tahoma" w:cs="Tahoma"/>
          <w:sz w:val="20"/>
          <w:szCs w:val="24"/>
          <w:lang w:eastAsia="pl-PL"/>
        </w:rPr>
        <w:br/>
      </w:r>
      <w:r w:rsidRPr="003523E7">
        <w:rPr>
          <w:rFonts w:ascii="Tahoma" w:eastAsia="Times New Roman" w:hAnsi="Tahoma" w:cs="Tahoma"/>
          <w:sz w:val="20"/>
          <w:szCs w:val="20"/>
          <w:lang w:eastAsia="pl-PL"/>
        </w:rPr>
        <w:t>a) w wysokości 0,5% wartości brutto  danego zamówienia częściowego - za każdy dzień opóźnienia w zrealizowaniu  dostawy częściowej.</w:t>
      </w:r>
      <w:r w:rsidRPr="003523E7">
        <w:rPr>
          <w:rFonts w:ascii="Tahoma" w:eastAsia="Times New Roman" w:hAnsi="Tahoma" w:cs="Tahoma"/>
          <w:sz w:val="20"/>
          <w:szCs w:val="20"/>
          <w:lang w:eastAsia="pl-PL"/>
        </w:rPr>
        <w:br/>
        <w:t xml:space="preserve">b) w wysokości 0,5% wartości brutto  danego zamówienia częściowego – za każdy dzień opóźnienia w realizacji obowiązków określonych w § 4 ust. 3 niniejszej umowy, </w:t>
      </w:r>
      <w:r w:rsidRPr="003523E7">
        <w:rPr>
          <w:rFonts w:ascii="Tahoma" w:eastAsia="Times New Roman" w:hAnsi="Tahoma" w:cs="Tahoma"/>
          <w:sz w:val="20"/>
          <w:szCs w:val="20"/>
          <w:lang w:eastAsia="pl-PL"/>
        </w:rPr>
        <w:br/>
        <w:t xml:space="preserve">c) w wysokości 10% kwoty wynagrodzenia brutto za daną część zamówienia określonego  w § 3 ust. 1 niniejszej umowy – w przypadku odstąpienia lub rozwiązania umowy ze skutkiem natychmiastowym </w:t>
      </w:r>
      <w:r w:rsidRPr="003523E7">
        <w:rPr>
          <w:rFonts w:ascii="Tahoma" w:eastAsia="Times New Roman" w:hAnsi="Tahoma" w:cs="Tahoma"/>
          <w:i/>
          <w:sz w:val="20"/>
          <w:szCs w:val="20"/>
          <w:lang w:eastAsia="pl-PL"/>
        </w:rPr>
        <w:t xml:space="preserve"> </w:t>
      </w:r>
      <w:r w:rsidRPr="003523E7">
        <w:rPr>
          <w:rFonts w:ascii="Tahoma" w:eastAsia="Times New Roman" w:hAnsi="Tahoma" w:cs="Tahoma"/>
          <w:sz w:val="20"/>
          <w:szCs w:val="20"/>
          <w:lang w:eastAsia="pl-PL"/>
        </w:rPr>
        <w:t>z przyczyn, za które odpowiada Wykonawca.</w:t>
      </w:r>
    </w:p>
    <w:p w:rsidR="003523E7" w:rsidRPr="003523E7" w:rsidRDefault="003523E7" w:rsidP="003523E7">
      <w:pPr>
        <w:widowControl w:val="0"/>
        <w:numPr>
          <w:ilvl w:val="0"/>
          <w:numId w:val="32"/>
        </w:numPr>
        <w:autoSpaceDE w:val="0"/>
        <w:spacing w:after="0" w:line="240" w:lineRule="auto"/>
        <w:jc w:val="both"/>
        <w:rPr>
          <w:rFonts w:ascii="Tahoma" w:hAnsi="Tahoma" w:cs="Tahoma"/>
          <w:sz w:val="20"/>
        </w:rPr>
      </w:pPr>
      <w:r w:rsidRPr="003523E7">
        <w:rPr>
          <w:rFonts w:ascii="Tahoma" w:hAnsi="Tahoma" w:cs="Tahoma"/>
          <w:sz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3523E7" w:rsidRPr="003523E7" w:rsidRDefault="003523E7" w:rsidP="003523E7">
      <w:pPr>
        <w:widowControl w:val="0"/>
        <w:numPr>
          <w:ilvl w:val="0"/>
          <w:numId w:val="32"/>
        </w:numPr>
        <w:autoSpaceDE w:val="0"/>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 przypadku, gdy wysokość wyrządzonej szkody przewy</w:t>
      </w:r>
      <w:r w:rsidRPr="003523E7">
        <w:rPr>
          <w:rFonts w:ascii="Tahoma" w:eastAsia="TTE1BCD910t00" w:hAnsi="Tahoma" w:cs="Tahoma"/>
          <w:sz w:val="20"/>
          <w:szCs w:val="24"/>
          <w:lang w:eastAsia="pl-PL"/>
        </w:rPr>
        <w:t>ż</w:t>
      </w:r>
      <w:r w:rsidRPr="003523E7">
        <w:rPr>
          <w:rFonts w:ascii="Tahoma" w:eastAsia="Times New Roman" w:hAnsi="Tahoma" w:cs="Tahoma"/>
          <w:sz w:val="20"/>
          <w:szCs w:val="24"/>
          <w:lang w:eastAsia="pl-PL"/>
        </w:rPr>
        <w:t>sza naliczoną</w:t>
      </w:r>
      <w:r w:rsidRPr="003523E7">
        <w:rPr>
          <w:rFonts w:ascii="Tahoma" w:eastAsia="TTE1BCD910t00" w:hAnsi="Tahoma" w:cs="Tahoma"/>
          <w:sz w:val="20"/>
          <w:szCs w:val="24"/>
          <w:lang w:eastAsia="pl-PL"/>
        </w:rPr>
        <w:t xml:space="preserve"> </w:t>
      </w:r>
      <w:r w:rsidRPr="003523E7">
        <w:rPr>
          <w:rFonts w:ascii="Tahoma" w:eastAsia="Times New Roman" w:hAnsi="Tahoma" w:cs="Tahoma"/>
          <w:sz w:val="20"/>
          <w:szCs w:val="24"/>
          <w:lang w:eastAsia="pl-PL"/>
        </w:rPr>
        <w:t>kar</w:t>
      </w:r>
      <w:r w:rsidRPr="003523E7">
        <w:rPr>
          <w:rFonts w:ascii="Tahoma" w:eastAsia="TTE1BCD910t00" w:hAnsi="Tahoma" w:cs="Tahoma"/>
          <w:sz w:val="20"/>
          <w:szCs w:val="24"/>
          <w:lang w:eastAsia="pl-PL"/>
        </w:rPr>
        <w:t xml:space="preserve">ę </w:t>
      </w:r>
      <w:r w:rsidRPr="003523E7">
        <w:rPr>
          <w:rFonts w:ascii="Tahoma" w:eastAsia="Times New Roman" w:hAnsi="Tahoma" w:cs="Tahoma"/>
          <w:sz w:val="20"/>
          <w:szCs w:val="24"/>
          <w:lang w:eastAsia="pl-PL"/>
        </w:rPr>
        <w:t>umown</w:t>
      </w:r>
      <w:r w:rsidRPr="003523E7">
        <w:rPr>
          <w:rFonts w:ascii="Tahoma" w:eastAsia="TTE1BCD910t00" w:hAnsi="Tahoma" w:cs="Tahoma"/>
          <w:sz w:val="20"/>
          <w:szCs w:val="24"/>
          <w:lang w:eastAsia="pl-PL"/>
        </w:rPr>
        <w:t xml:space="preserve">ą </w:t>
      </w:r>
      <w:r w:rsidRPr="003523E7">
        <w:rPr>
          <w:rFonts w:ascii="Tahoma" w:eastAsia="Times New Roman" w:hAnsi="Tahoma" w:cs="Tahoma"/>
          <w:sz w:val="20"/>
          <w:szCs w:val="24"/>
          <w:lang w:eastAsia="pl-PL"/>
        </w:rPr>
        <w:t>Zamawiaj</w:t>
      </w:r>
      <w:r w:rsidRPr="003523E7">
        <w:rPr>
          <w:rFonts w:ascii="Tahoma" w:eastAsia="TTE1BCD910t00" w:hAnsi="Tahoma" w:cs="Tahoma"/>
          <w:sz w:val="20"/>
          <w:szCs w:val="24"/>
          <w:lang w:eastAsia="pl-PL"/>
        </w:rPr>
        <w:t>ą</w:t>
      </w:r>
      <w:r w:rsidRPr="003523E7">
        <w:rPr>
          <w:rFonts w:ascii="Tahoma" w:eastAsia="Times New Roman" w:hAnsi="Tahoma" w:cs="Tahoma"/>
          <w:sz w:val="20"/>
          <w:szCs w:val="24"/>
          <w:lang w:eastAsia="pl-PL"/>
        </w:rPr>
        <w:t xml:space="preserve">cy ma prawo </w:t>
      </w:r>
      <w:r w:rsidRPr="003523E7">
        <w:rPr>
          <w:rFonts w:ascii="Tahoma" w:eastAsia="TTE1BCD910t00" w:hAnsi="Tahoma" w:cs="Tahoma"/>
          <w:sz w:val="20"/>
          <w:szCs w:val="24"/>
          <w:lang w:eastAsia="pl-PL"/>
        </w:rPr>
        <w:t>żą</w:t>
      </w:r>
      <w:r w:rsidRPr="003523E7">
        <w:rPr>
          <w:rFonts w:ascii="Tahoma" w:eastAsia="Times New Roman" w:hAnsi="Tahoma" w:cs="Tahoma"/>
          <w:sz w:val="20"/>
          <w:szCs w:val="24"/>
          <w:lang w:eastAsia="pl-PL"/>
        </w:rPr>
        <w:t>da</w:t>
      </w:r>
      <w:r w:rsidRPr="003523E7">
        <w:rPr>
          <w:rFonts w:ascii="Tahoma" w:eastAsia="TTE1BCD910t00" w:hAnsi="Tahoma" w:cs="Tahoma"/>
          <w:sz w:val="20"/>
          <w:szCs w:val="24"/>
          <w:lang w:eastAsia="pl-PL"/>
        </w:rPr>
        <w:t xml:space="preserve">ć </w:t>
      </w:r>
      <w:r w:rsidRPr="003523E7">
        <w:rPr>
          <w:rFonts w:ascii="Tahoma" w:eastAsia="Times New Roman" w:hAnsi="Tahoma" w:cs="Tahoma"/>
          <w:sz w:val="20"/>
          <w:szCs w:val="24"/>
          <w:lang w:eastAsia="pl-PL"/>
        </w:rPr>
        <w:t>odszkodowania uzupełniaj</w:t>
      </w:r>
      <w:r w:rsidRPr="003523E7">
        <w:rPr>
          <w:rFonts w:ascii="Tahoma" w:eastAsia="TTE1BCD910t00" w:hAnsi="Tahoma" w:cs="Tahoma"/>
          <w:sz w:val="20"/>
          <w:szCs w:val="24"/>
          <w:lang w:eastAsia="pl-PL"/>
        </w:rPr>
        <w:t>ą</w:t>
      </w:r>
      <w:r w:rsidRPr="003523E7">
        <w:rPr>
          <w:rFonts w:ascii="Tahoma" w:eastAsia="Times New Roman" w:hAnsi="Tahoma" w:cs="Tahoma"/>
          <w:sz w:val="20"/>
          <w:szCs w:val="24"/>
          <w:lang w:eastAsia="pl-PL"/>
        </w:rPr>
        <w:t>cego na zasadach ogólnych.</w:t>
      </w:r>
    </w:p>
    <w:p w:rsidR="003523E7" w:rsidRPr="003523E7" w:rsidRDefault="003523E7" w:rsidP="003523E7">
      <w:pPr>
        <w:suppressAutoHyphens/>
        <w:spacing w:after="0" w:line="240" w:lineRule="auto"/>
        <w:jc w:val="center"/>
        <w:rPr>
          <w:rFonts w:ascii="Tahoma" w:eastAsia="Times New Roman" w:hAnsi="Tahoma" w:cs="Tahoma"/>
          <w:sz w:val="20"/>
          <w:szCs w:val="24"/>
          <w:lang w:eastAsia="ar-SA"/>
        </w:rPr>
      </w:pPr>
    </w:p>
    <w:p w:rsidR="003523E7" w:rsidRPr="003523E7" w:rsidRDefault="003523E7" w:rsidP="003523E7">
      <w:pPr>
        <w:suppressAutoHyphens/>
        <w:spacing w:after="0" w:line="240" w:lineRule="auto"/>
        <w:jc w:val="center"/>
        <w:rPr>
          <w:rFonts w:ascii="Tahoma" w:eastAsia="Times New Roman" w:hAnsi="Tahoma" w:cs="Tahoma"/>
          <w:sz w:val="20"/>
          <w:szCs w:val="24"/>
          <w:lang w:eastAsia="ar-SA"/>
        </w:rPr>
      </w:pPr>
    </w:p>
    <w:p w:rsidR="003523E7" w:rsidRPr="003523E7" w:rsidRDefault="003523E7" w:rsidP="003523E7">
      <w:pPr>
        <w:suppressAutoHyphens/>
        <w:spacing w:after="0" w:line="240" w:lineRule="auto"/>
        <w:jc w:val="center"/>
        <w:rPr>
          <w:rFonts w:ascii="Tahoma" w:eastAsia="Times New Roman" w:hAnsi="Tahoma" w:cs="Tahoma"/>
          <w:sz w:val="20"/>
          <w:szCs w:val="24"/>
          <w:lang w:eastAsia="ar-SA"/>
        </w:rPr>
      </w:pPr>
    </w:p>
    <w:p w:rsidR="003523E7" w:rsidRPr="003523E7" w:rsidRDefault="003523E7" w:rsidP="003523E7">
      <w:pPr>
        <w:suppressAutoHyphens/>
        <w:spacing w:after="0" w:line="240" w:lineRule="auto"/>
        <w:jc w:val="center"/>
        <w:rPr>
          <w:rFonts w:ascii="Tahoma" w:eastAsia="Times New Roman" w:hAnsi="Tahoma" w:cs="Tahoma"/>
          <w:sz w:val="20"/>
          <w:szCs w:val="24"/>
          <w:lang w:eastAsia="ar-SA"/>
        </w:rPr>
      </w:pPr>
    </w:p>
    <w:p w:rsidR="003523E7" w:rsidRPr="003523E7" w:rsidRDefault="003523E7" w:rsidP="003523E7">
      <w:pPr>
        <w:suppressAutoHyphens/>
        <w:spacing w:after="0" w:line="240" w:lineRule="auto"/>
        <w:jc w:val="center"/>
        <w:rPr>
          <w:rFonts w:ascii="Tahoma" w:eastAsia="Times New Roman" w:hAnsi="Tahoma" w:cs="Tahoma"/>
          <w:sz w:val="20"/>
          <w:szCs w:val="24"/>
          <w:lang w:eastAsia="ar-SA"/>
        </w:rPr>
      </w:pPr>
      <w:r w:rsidRPr="003523E7">
        <w:rPr>
          <w:rFonts w:ascii="Tahoma" w:eastAsia="Times New Roman" w:hAnsi="Tahoma" w:cs="Tahoma"/>
          <w:sz w:val="20"/>
          <w:szCs w:val="24"/>
          <w:lang w:eastAsia="ar-SA"/>
        </w:rPr>
        <w:t>§ 6.</w:t>
      </w:r>
    </w:p>
    <w:p w:rsidR="003523E7" w:rsidRPr="003523E7" w:rsidRDefault="003523E7" w:rsidP="003523E7">
      <w:pPr>
        <w:keepNext/>
        <w:widowControl w:val="0"/>
        <w:tabs>
          <w:tab w:val="left" w:pos="708"/>
        </w:tabs>
        <w:suppressAutoHyphens/>
        <w:spacing w:after="0" w:line="240" w:lineRule="auto"/>
        <w:jc w:val="center"/>
        <w:outlineLvl w:val="3"/>
        <w:rPr>
          <w:rFonts w:ascii="Tahoma" w:eastAsia="Arial Unicode MS" w:hAnsi="Tahoma" w:cs="Tahoma"/>
          <w:b/>
          <w:bCs/>
          <w:sz w:val="20"/>
          <w:szCs w:val="24"/>
          <w:u w:val="single"/>
          <w:lang w:eastAsia="ar-SA"/>
        </w:rPr>
      </w:pPr>
      <w:r w:rsidRPr="003523E7">
        <w:rPr>
          <w:rFonts w:ascii="Tahoma" w:eastAsia="Arial Unicode MS" w:hAnsi="Tahoma" w:cs="Tahoma"/>
          <w:b/>
          <w:bCs/>
          <w:sz w:val="20"/>
          <w:szCs w:val="24"/>
          <w:u w:val="single"/>
          <w:lang w:eastAsia="ar-SA"/>
        </w:rPr>
        <w:t>ROZWIĄZANIE I ODSTĄPIENIE OD UMOWY</w:t>
      </w:r>
    </w:p>
    <w:p w:rsidR="003523E7" w:rsidRPr="003523E7" w:rsidRDefault="003523E7" w:rsidP="003523E7">
      <w:pPr>
        <w:spacing w:after="0" w:line="240" w:lineRule="auto"/>
        <w:rPr>
          <w:rFonts w:ascii="Tahoma" w:eastAsia="Times New Roman" w:hAnsi="Tahoma" w:cs="Tahoma"/>
          <w:sz w:val="20"/>
          <w:szCs w:val="24"/>
          <w:lang w:eastAsia="pl-PL"/>
        </w:rPr>
      </w:pPr>
    </w:p>
    <w:p w:rsidR="003523E7" w:rsidRPr="003523E7" w:rsidRDefault="003523E7" w:rsidP="003523E7">
      <w:pPr>
        <w:numPr>
          <w:ilvl w:val="0"/>
          <w:numId w:val="34"/>
        </w:numPr>
        <w:spacing w:after="0" w:line="240" w:lineRule="auto"/>
        <w:contextualSpacing/>
        <w:jc w:val="both"/>
        <w:rPr>
          <w:rFonts w:ascii="Tahoma" w:eastAsia="Times New Roman" w:hAnsi="Tahoma" w:cs="Tahoma"/>
          <w:bCs/>
          <w:sz w:val="20"/>
          <w:szCs w:val="24"/>
          <w:lang w:eastAsia="pl-PL"/>
        </w:rPr>
      </w:pPr>
      <w:r w:rsidRPr="003523E7">
        <w:rPr>
          <w:rFonts w:ascii="Tahoma" w:eastAsia="Times New Roman" w:hAnsi="Tahoma" w:cs="Tahoma"/>
          <w:bCs/>
          <w:sz w:val="20"/>
          <w:szCs w:val="24"/>
          <w:lang w:eastAsia="pl-PL"/>
        </w:rPr>
        <w:lastRenderedPageBreak/>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3523E7" w:rsidRPr="003523E7" w:rsidRDefault="003523E7" w:rsidP="003523E7">
      <w:pPr>
        <w:widowControl w:val="0"/>
        <w:numPr>
          <w:ilvl w:val="0"/>
          <w:numId w:val="34"/>
        </w:numPr>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pl-PL"/>
        </w:rPr>
        <w:t>Zamawiający może rozwiązać umowę w całości lub części ze skutkiem natychmiastowym w przypadku, gdy:</w:t>
      </w:r>
    </w:p>
    <w:p w:rsidR="003523E7" w:rsidRPr="003523E7" w:rsidRDefault="003523E7" w:rsidP="003523E7">
      <w:pPr>
        <w:numPr>
          <w:ilvl w:val="1"/>
          <w:numId w:val="33"/>
        </w:numPr>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pl-PL"/>
        </w:rPr>
        <w:t>Wykonawca pięciokrotnie nie dotrzyma terminów realizacji dostaw częściowych określonych zgodnie z §2 ust. 6 niniejszej umowy;</w:t>
      </w:r>
    </w:p>
    <w:p w:rsidR="003523E7" w:rsidRPr="003523E7" w:rsidRDefault="003523E7" w:rsidP="003523E7">
      <w:pPr>
        <w:numPr>
          <w:ilvl w:val="1"/>
          <w:numId w:val="33"/>
        </w:numPr>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pl-PL"/>
        </w:rPr>
        <w:t>opóźnienie w zrealizowaniu dostawy częściowej przekroczy 10 dni kalendarzowych;</w:t>
      </w:r>
    </w:p>
    <w:p w:rsidR="003523E7" w:rsidRPr="003523E7" w:rsidRDefault="003523E7" w:rsidP="003523E7">
      <w:pPr>
        <w:numPr>
          <w:ilvl w:val="1"/>
          <w:numId w:val="33"/>
        </w:numPr>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pl-PL"/>
        </w:rPr>
        <w:t>Wykonawca opóźni się z realizacją obowiązków określonych w §4 ust. 3 umowy o ponad 10 dni kalendarzowych.</w:t>
      </w:r>
    </w:p>
    <w:p w:rsidR="003523E7" w:rsidRPr="003523E7" w:rsidRDefault="003523E7" w:rsidP="003523E7">
      <w:pPr>
        <w:widowControl w:val="0"/>
        <w:numPr>
          <w:ilvl w:val="0"/>
          <w:numId w:val="35"/>
        </w:numPr>
        <w:tabs>
          <w:tab w:val="left" w:pos="5320"/>
        </w:tabs>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pl-PL"/>
        </w:rPr>
        <w:t>Oświadczenie Zamawiającego o odstąpieniu lub rozwiązaniu umowy zostanie wysłane listem poleconym na adres Wykonawcy podany w umowie.</w:t>
      </w:r>
    </w:p>
    <w:p w:rsidR="003523E7" w:rsidRPr="003523E7" w:rsidRDefault="003523E7" w:rsidP="003523E7">
      <w:pPr>
        <w:widowControl w:val="0"/>
        <w:numPr>
          <w:ilvl w:val="0"/>
          <w:numId w:val="36"/>
        </w:numPr>
        <w:tabs>
          <w:tab w:val="left" w:pos="5320"/>
        </w:tabs>
        <w:suppressAutoHyphens/>
        <w:spacing w:after="0" w:line="240" w:lineRule="auto"/>
        <w:jc w:val="both"/>
        <w:rPr>
          <w:rFonts w:ascii="Tahoma" w:eastAsia="Times New Roman" w:hAnsi="Tahoma" w:cs="Tahoma"/>
          <w:sz w:val="20"/>
          <w:szCs w:val="20"/>
          <w:lang w:eastAsia="ar-SA"/>
        </w:rPr>
      </w:pPr>
      <w:r w:rsidRPr="003523E7">
        <w:rPr>
          <w:rFonts w:ascii="Tahoma" w:eastAsia="Times New Roman" w:hAnsi="Tahoma" w:cs="Tahoma"/>
          <w:sz w:val="20"/>
          <w:szCs w:val="20"/>
          <w:lang w:eastAsia="pl-PL"/>
        </w:rPr>
        <w:t>Rozwiązanie umowy na podstawie ust. 2 niniejszego paragrafu nie zwalnia Wykonawcy od obowiązku zapłaty kar umownych i odszkodowań.</w:t>
      </w: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7.</w:t>
      </w:r>
    </w:p>
    <w:p w:rsidR="003523E7" w:rsidRPr="003523E7" w:rsidRDefault="003523E7" w:rsidP="003523E7">
      <w:pPr>
        <w:spacing w:after="0" w:line="240" w:lineRule="auto"/>
        <w:jc w:val="center"/>
        <w:rPr>
          <w:rFonts w:ascii="Tahoma" w:eastAsia="Times New Roman" w:hAnsi="Tahoma" w:cs="Tahoma"/>
          <w:b/>
          <w:bCs/>
          <w:sz w:val="20"/>
          <w:szCs w:val="24"/>
          <w:u w:val="single"/>
          <w:lang w:eastAsia="pl-PL"/>
        </w:rPr>
      </w:pPr>
      <w:r w:rsidRPr="003523E7">
        <w:rPr>
          <w:rFonts w:ascii="Tahoma" w:eastAsia="Times New Roman" w:hAnsi="Tahoma" w:cs="Tahoma"/>
          <w:b/>
          <w:bCs/>
          <w:sz w:val="20"/>
          <w:szCs w:val="24"/>
          <w:u w:val="single"/>
          <w:lang w:eastAsia="pl-PL"/>
        </w:rPr>
        <w:t>POSTANOWIENIA KOŃCOWE</w:t>
      </w:r>
    </w:p>
    <w:p w:rsidR="003523E7" w:rsidRPr="003523E7" w:rsidRDefault="003523E7" w:rsidP="003523E7">
      <w:pPr>
        <w:widowControl w:val="0"/>
        <w:numPr>
          <w:ilvl w:val="0"/>
          <w:numId w:val="37"/>
        </w:numPr>
        <w:suppressAutoHyphens/>
        <w:spacing w:after="0" w:line="240" w:lineRule="auto"/>
        <w:rPr>
          <w:rFonts w:ascii="Tahoma" w:eastAsia="Lucida Sans Unicode" w:hAnsi="Tahoma" w:cs="Tahoma"/>
          <w:kern w:val="2"/>
          <w:sz w:val="20"/>
          <w:szCs w:val="24"/>
          <w:lang w:eastAsia="pl-PL"/>
        </w:rPr>
      </w:pPr>
      <w:r w:rsidRPr="003523E7">
        <w:rPr>
          <w:rFonts w:ascii="Tahoma" w:eastAsia="Lucida Sans Unicode" w:hAnsi="Tahoma" w:cs="Tahoma"/>
          <w:kern w:val="2"/>
          <w:sz w:val="20"/>
          <w:szCs w:val="24"/>
          <w:lang w:eastAsia="pl-PL"/>
        </w:rPr>
        <w:t>Termin realizacji umowy od 02.01.2018 r. do 31.12.2018r.</w:t>
      </w:r>
    </w:p>
    <w:p w:rsidR="003523E7" w:rsidRPr="003523E7" w:rsidRDefault="003523E7" w:rsidP="003523E7">
      <w:pPr>
        <w:widowControl w:val="0"/>
        <w:numPr>
          <w:ilvl w:val="0"/>
          <w:numId w:val="37"/>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 sprawach nieuregulowanych niniejszą umową mają zastosowanie odpowiednie przepisy ustawy - Prawo zamówień publicznych i Kodeksu cywilnego.</w:t>
      </w:r>
    </w:p>
    <w:p w:rsidR="003523E7" w:rsidRPr="003523E7" w:rsidRDefault="003523E7" w:rsidP="003523E7">
      <w:pPr>
        <w:widowControl w:val="0"/>
        <w:numPr>
          <w:ilvl w:val="0"/>
          <w:numId w:val="37"/>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 przypadku niejasności w zapisach niniejszej umowy Strony mogą odwołać się do zapisów w Specyfikacji Istotnych Warunków Zamówienia.</w:t>
      </w:r>
    </w:p>
    <w:p w:rsidR="003523E7" w:rsidRPr="003523E7" w:rsidRDefault="003523E7" w:rsidP="003523E7">
      <w:pPr>
        <w:widowControl w:val="0"/>
        <w:numPr>
          <w:ilvl w:val="0"/>
          <w:numId w:val="37"/>
        </w:numPr>
        <w:suppressAutoHyphens/>
        <w:spacing w:after="0" w:line="240" w:lineRule="auto"/>
        <w:jc w:val="both"/>
        <w:rPr>
          <w:rFonts w:ascii="Tahoma" w:eastAsia="Arial Unicode MS" w:hAnsi="Tahoma" w:cs="Tahoma"/>
          <w:sz w:val="20"/>
          <w:szCs w:val="20"/>
          <w:lang w:eastAsia="ar-SA"/>
        </w:rPr>
      </w:pPr>
      <w:r w:rsidRPr="003523E7">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 może nastąpić wyłącznie po wyrażeniu zgody  przez podmiot tworzący Zamawiającego .</w:t>
      </w:r>
    </w:p>
    <w:p w:rsidR="003523E7" w:rsidRPr="003523E7" w:rsidRDefault="003523E7" w:rsidP="003523E7">
      <w:pPr>
        <w:widowControl w:val="0"/>
        <w:numPr>
          <w:ilvl w:val="0"/>
          <w:numId w:val="37"/>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Wszelkie spory wynikłe na tle realizacji umowy będzie rozstrzygał sąd powszechny właściwy dla siedziby Zamawiającego.</w:t>
      </w:r>
    </w:p>
    <w:p w:rsidR="003523E7" w:rsidRPr="003523E7" w:rsidRDefault="003523E7" w:rsidP="003523E7">
      <w:pPr>
        <w:widowControl w:val="0"/>
        <w:numPr>
          <w:ilvl w:val="0"/>
          <w:numId w:val="37"/>
        </w:numPr>
        <w:tabs>
          <w:tab w:val="num" w:pos="720"/>
        </w:tabs>
        <w:suppressAutoHyphens/>
        <w:spacing w:after="0" w:line="240" w:lineRule="auto"/>
        <w:jc w:val="both"/>
        <w:rPr>
          <w:rFonts w:ascii="Tahoma" w:eastAsia="Times New Roman" w:hAnsi="Tahoma" w:cs="Tahoma"/>
          <w:sz w:val="20"/>
          <w:szCs w:val="20"/>
          <w:lang w:eastAsia="pl-PL"/>
        </w:rPr>
      </w:pPr>
      <w:r w:rsidRPr="003523E7">
        <w:rPr>
          <w:rFonts w:ascii="Tahoma" w:eastAsia="Times New Roman" w:hAnsi="Tahoma" w:cs="Tahoma"/>
          <w:sz w:val="20"/>
          <w:szCs w:val="24"/>
          <w:lang w:eastAsia="pl-PL"/>
        </w:rPr>
        <w:t xml:space="preserve">Umowę sporządzono w trzech jednobrzmiących egzemplarzach, </w:t>
      </w:r>
      <w:r w:rsidRPr="003523E7">
        <w:rPr>
          <w:rFonts w:ascii="Tahoma" w:eastAsia="Times New Roman" w:hAnsi="Tahoma" w:cs="Tahoma"/>
          <w:sz w:val="20"/>
          <w:szCs w:val="20"/>
          <w:lang w:eastAsia="pl-PL"/>
        </w:rPr>
        <w:t>dwa egzemplarze dla Zamawiającego, jeden egzemplarz dla Wykonawcy</w:t>
      </w:r>
    </w:p>
    <w:p w:rsidR="003523E7" w:rsidRPr="003523E7" w:rsidRDefault="003523E7" w:rsidP="003523E7">
      <w:pPr>
        <w:widowControl w:val="0"/>
        <w:suppressAutoHyphens/>
        <w:spacing w:after="0" w:line="240" w:lineRule="auto"/>
        <w:rPr>
          <w:rFonts w:ascii="Tahoma" w:eastAsia="Arial Unicode MS" w:hAnsi="Tahoma" w:cs="Tahoma"/>
          <w:kern w:val="2"/>
          <w:sz w:val="20"/>
          <w:szCs w:val="20"/>
          <w:lang w:eastAsia="ar-SA"/>
        </w:rPr>
      </w:pP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Załącznik Nr 1:</w:t>
      </w:r>
    </w:p>
    <w:p w:rsidR="003523E7" w:rsidRPr="003523E7" w:rsidRDefault="003523E7" w:rsidP="003523E7">
      <w:pPr>
        <w:spacing w:after="0" w:line="240" w:lineRule="auto"/>
        <w:ind w:left="360"/>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Formularz asortymentowo  cenowy </w:t>
      </w:r>
    </w:p>
    <w:p w:rsidR="003523E7" w:rsidRPr="003523E7" w:rsidRDefault="003523E7" w:rsidP="003523E7">
      <w:pPr>
        <w:spacing w:after="0" w:line="240" w:lineRule="auto"/>
        <w:ind w:left="360"/>
        <w:rPr>
          <w:rFonts w:ascii="Tahoma" w:eastAsia="Times New Roman" w:hAnsi="Tahoma" w:cs="Tahoma"/>
          <w:sz w:val="20"/>
          <w:szCs w:val="24"/>
          <w:lang w:eastAsia="pl-PL"/>
        </w:rPr>
      </w:pPr>
    </w:p>
    <w:p w:rsidR="003523E7" w:rsidRPr="003523E7" w:rsidRDefault="003523E7" w:rsidP="003523E7">
      <w:pPr>
        <w:spacing w:after="0" w:line="240" w:lineRule="auto"/>
        <w:rPr>
          <w:rFonts w:ascii="Tahoma" w:eastAsia="Times New Roman" w:hAnsi="Tahoma" w:cs="Tahoma"/>
          <w:sz w:val="20"/>
          <w:szCs w:val="24"/>
          <w:lang w:eastAsia="pl-PL"/>
        </w:rPr>
      </w:pPr>
    </w:p>
    <w:p w:rsidR="003523E7" w:rsidRPr="003523E7" w:rsidRDefault="003523E7" w:rsidP="003523E7">
      <w:pPr>
        <w:spacing w:after="0" w:line="240" w:lineRule="auto"/>
        <w:rPr>
          <w:rFonts w:ascii="Tahoma" w:eastAsia="Times New Roman" w:hAnsi="Tahoma" w:cs="Tahoma"/>
          <w:sz w:val="20"/>
          <w:szCs w:val="24"/>
          <w:lang w:eastAsia="pl-PL"/>
        </w:rPr>
      </w:pPr>
    </w:p>
    <w:p w:rsidR="003523E7" w:rsidRPr="003523E7" w:rsidRDefault="003523E7" w:rsidP="003523E7">
      <w:pPr>
        <w:keepNext/>
        <w:tabs>
          <w:tab w:val="left" w:pos="708"/>
        </w:tabs>
        <w:spacing w:after="0" w:line="240" w:lineRule="auto"/>
        <w:outlineLvl w:val="5"/>
        <w:rPr>
          <w:rFonts w:ascii="Tahoma" w:eastAsia="Arial Unicode MS" w:hAnsi="Tahoma" w:cs="Tahoma"/>
          <w:b/>
          <w:bCs/>
          <w:sz w:val="20"/>
          <w:szCs w:val="24"/>
          <w:lang w:eastAsia="pl-PL"/>
        </w:rPr>
      </w:pPr>
      <w:r w:rsidRPr="003523E7">
        <w:rPr>
          <w:rFonts w:ascii="Tahoma" w:eastAsia="Arial Unicode MS" w:hAnsi="Tahoma" w:cs="Tahoma"/>
          <w:b/>
          <w:bCs/>
          <w:sz w:val="20"/>
          <w:szCs w:val="24"/>
          <w:lang w:eastAsia="pl-PL"/>
        </w:rPr>
        <w:t>Wykonawca</w:t>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t>Zamawiający</w:t>
      </w:r>
    </w:p>
    <w:p w:rsidR="003523E7" w:rsidRPr="003523E7" w:rsidRDefault="003523E7" w:rsidP="003523E7">
      <w:pPr>
        <w:spacing w:after="0" w:line="240" w:lineRule="auto"/>
        <w:rPr>
          <w:rFonts w:ascii="Tahoma" w:eastAsia="Times New Roman" w:hAnsi="Tahoma" w:cs="Tahoma"/>
          <w:sz w:val="20"/>
          <w:szCs w:val="24"/>
          <w:lang w:eastAsia="pl-PL"/>
        </w:rPr>
      </w:pPr>
    </w:p>
    <w:p w:rsidR="003523E7" w:rsidRPr="003523E7" w:rsidRDefault="003523E7" w:rsidP="003523E7">
      <w:pPr>
        <w:spacing w:after="0" w:line="240" w:lineRule="auto"/>
        <w:rPr>
          <w:rFonts w:ascii="Times New Roman" w:eastAsia="Times New Roman" w:hAnsi="Times New Roman" w:cs="Times New Roman"/>
          <w:sz w:val="24"/>
          <w:szCs w:val="24"/>
          <w:lang w:eastAsia="pl-PL"/>
        </w:rPr>
      </w:pPr>
    </w:p>
    <w:p w:rsidR="003523E7" w:rsidRPr="003523E7" w:rsidRDefault="003523E7" w:rsidP="003523E7">
      <w:pPr>
        <w:spacing w:after="0" w:line="240" w:lineRule="auto"/>
        <w:rPr>
          <w:rFonts w:ascii="Times New Roman" w:eastAsia="Times New Roman" w:hAnsi="Times New Roman" w:cs="Times New Roman"/>
          <w:sz w:val="24"/>
          <w:szCs w:val="24"/>
          <w:lang w:eastAsia="pl-PL"/>
        </w:rPr>
      </w:pPr>
    </w:p>
    <w:p w:rsidR="003523E7" w:rsidRPr="003523E7" w:rsidRDefault="003523E7" w:rsidP="003523E7">
      <w:pPr>
        <w:spacing w:after="0" w:line="240" w:lineRule="auto"/>
        <w:rPr>
          <w:rFonts w:ascii="Times New Roman" w:eastAsia="Times New Roman" w:hAnsi="Times New Roman" w:cs="Times New Roman"/>
          <w:sz w:val="24"/>
          <w:szCs w:val="24"/>
          <w:lang w:eastAsia="pl-PL"/>
        </w:rPr>
      </w:pPr>
    </w:p>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Default="003523E7" w:rsidP="003523E7"/>
    <w:p w:rsidR="00CB34BF" w:rsidRDefault="00CB34BF" w:rsidP="003523E7"/>
    <w:p w:rsidR="00CB34BF" w:rsidRDefault="00CB34BF" w:rsidP="003523E7"/>
    <w:p w:rsidR="00CB34BF" w:rsidRPr="003523E7" w:rsidRDefault="00CB34BF" w:rsidP="003523E7">
      <w:bookmarkStart w:id="0" w:name="_GoBack"/>
      <w:bookmarkEnd w:id="0"/>
    </w:p>
    <w:p w:rsidR="003523E7" w:rsidRPr="003523E7" w:rsidRDefault="003523E7" w:rsidP="003523E7"/>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3523E7" w:rsidRDefault="003523E7" w:rsidP="003523E7">
      <w:pPr>
        <w:spacing w:after="0" w:line="240" w:lineRule="auto"/>
        <w:jc w:val="both"/>
        <w:rPr>
          <w:rFonts w:ascii="Tahoma" w:eastAsia="Times New Roman" w:hAnsi="Tahoma" w:cs="Tahoma"/>
          <w:sz w:val="20"/>
          <w:szCs w:val="24"/>
          <w:lang w:eastAsia="pl-PL"/>
        </w:rPr>
      </w:pPr>
    </w:p>
    <w:p w:rsidR="003523E7" w:rsidRPr="003523E7" w:rsidRDefault="003523E7" w:rsidP="003523E7">
      <w:p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DZP/381/114B/2017</w:t>
      </w:r>
    </w:p>
    <w:p w:rsidR="003523E7" w:rsidRPr="003523E7" w:rsidRDefault="003523E7" w:rsidP="003523E7">
      <w:pPr>
        <w:spacing w:after="0" w:line="240" w:lineRule="auto"/>
        <w:jc w:val="both"/>
        <w:rPr>
          <w:rFonts w:ascii="Tahoma" w:eastAsia="Times New Roman" w:hAnsi="Tahoma" w:cs="Tahoma"/>
          <w:b/>
          <w:sz w:val="20"/>
          <w:szCs w:val="24"/>
          <w:lang w:eastAsia="pl-PL"/>
        </w:rPr>
      </w:pPr>
      <w:r w:rsidRPr="003523E7">
        <w:rPr>
          <w:rFonts w:ascii="Tahoma" w:eastAsia="Times New Roman" w:hAnsi="Tahoma" w:cs="Tahoma"/>
          <w:b/>
          <w:sz w:val="20"/>
          <w:szCs w:val="24"/>
          <w:lang w:eastAsia="pl-PL"/>
        </w:rPr>
        <w:t>Załącznik nr 5A</w:t>
      </w:r>
    </w:p>
    <w:p w:rsidR="003523E7" w:rsidRPr="003523E7" w:rsidRDefault="003523E7" w:rsidP="003523E7">
      <w:pPr>
        <w:suppressAutoHyphens/>
        <w:spacing w:after="0" w:line="240" w:lineRule="auto"/>
        <w:jc w:val="center"/>
        <w:rPr>
          <w:rFonts w:ascii="Tahoma" w:eastAsia="Times New Roman" w:hAnsi="Tahoma" w:cs="Tahoma"/>
          <w:b/>
          <w:bCs/>
          <w:sz w:val="20"/>
          <w:szCs w:val="24"/>
          <w:lang w:eastAsia="ar-SA"/>
        </w:rPr>
      </w:pPr>
      <w:r w:rsidRPr="003523E7">
        <w:rPr>
          <w:rFonts w:ascii="Tahoma" w:eastAsia="Times New Roman" w:hAnsi="Tahoma" w:cs="Tahoma"/>
          <w:b/>
          <w:bCs/>
          <w:sz w:val="20"/>
          <w:szCs w:val="24"/>
          <w:lang w:eastAsia="ar-SA"/>
        </w:rPr>
        <w:t xml:space="preserve">UMOWA – wzór  </w:t>
      </w:r>
      <w:r w:rsidRPr="003523E7">
        <w:rPr>
          <w:rFonts w:ascii="Tahoma" w:eastAsia="Times New Roman" w:hAnsi="Tahoma" w:cs="Tahoma"/>
          <w:b/>
          <w:bCs/>
          <w:sz w:val="20"/>
          <w:szCs w:val="24"/>
          <w:u w:val="single"/>
          <w:lang w:eastAsia="ar-SA"/>
        </w:rPr>
        <w:t>dla części 6</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Zawarta w dniu ................................ w  Katowicach pomiędzy:</w:t>
      </w:r>
    </w:p>
    <w:p w:rsidR="003523E7" w:rsidRPr="003523E7" w:rsidRDefault="003523E7" w:rsidP="003523E7">
      <w:pPr>
        <w:widowControl w:val="0"/>
        <w:suppressAutoHyphens/>
        <w:spacing w:after="0" w:line="240" w:lineRule="auto"/>
        <w:rPr>
          <w:rFonts w:ascii="Tahoma" w:eastAsia="Times New Roman" w:hAnsi="Tahoma" w:cs="Tahoma"/>
          <w:b/>
          <w:bCs/>
          <w:kern w:val="2"/>
          <w:sz w:val="20"/>
          <w:szCs w:val="24"/>
          <w:lang w:eastAsia="pl-PL"/>
        </w:rPr>
      </w:pPr>
      <w:r w:rsidRPr="003523E7">
        <w:rPr>
          <w:rFonts w:ascii="Tahoma" w:eastAsia="Times New Roman" w:hAnsi="Tahoma" w:cs="Tahoma"/>
          <w:b/>
          <w:bCs/>
          <w:kern w:val="2"/>
          <w:sz w:val="20"/>
          <w:szCs w:val="24"/>
          <w:lang w:eastAsia="pl-PL"/>
        </w:rPr>
        <w:t xml:space="preserve">Uniwersyteckim Centrum Klinicznym  im. prof. K. Gibińskiego </w:t>
      </w:r>
    </w:p>
    <w:p w:rsidR="003523E7" w:rsidRPr="003523E7" w:rsidRDefault="003523E7" w:rsidP="003523E7">
      <w:pPr>
        <w:widowControl w:val="0"/>
        <w:suppressAutoHyphens/>
        <w:spacing w:after="0" w:line="240" w:lineRule="auto"/>
        <w:rPr>
          <w:rFonts w:ascii="Tahoma" w:eastAsia="Times New Roman" w:hAnsi="Tahoma" w:cs="Tahoma"/>
          <w:b/>
          <w:bCs/>
          <w:kern w:val="2"/>
          <w:sz w:val="20"/>
          <w:szCs w:val="24"/>
          <w:lang w:eastAsia="pl-PL"/>
        </w:rPr>
      </w:pPr>
      <w:r w:rsidRPr="003523E7">
        <w:rPr>
          <w:rFonts w:ascii="Tahoma" w:eastAsia="Times New Roman" w:hAnsi="Tahoma" w:cs="Tahoma"/>
          <w:b/>
          <w:bCs/>
          <w:kern w:val="2"/>
          <w:sz w:val="20"/>
          <w:szCs w:val="24"/>
          <w:lang w:eastAsia="pl-PL"/>
        </w:rPr>
        <w:t>Śląskiego Uniwersytetu Medycznego w Katowicach</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z siedzibą: 40 – 514 Katowice, ul. Ceglana 35</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wpisanym do KRS pod nr 0000049660</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NIP 954-22-74-017   REGON 001325767</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zwanym w treści umowy Zamawiającym, </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reprezentowanym przez:</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Ireneusz </w:t>
      </w:r>
      <w:proofErr w:type="spellStart"/>
      <w:r w:rsidRPr="003523E7">
        <w:rPr>
          <w:rFonts w:ascii="Tahoma" w:eastAsia="Times New Roman" w:hAnsi="Tahoma" w:cs="Tahoma"/>
          <w:sz w:val="20"/>
          <w:szCs w:val="24"/>
          <w:lang w:eastAsia="pl-PL"/>
        </w:rPr>
        <w:t>Ryszkiel</w:t>
      </w:r>
      <w:proofErr w:type="spellEnd"/>
      <w:r w:rsidRPr="003523E7">
        <w:rPr>
          <w:rFonts w:ascii="Tahoma" w:eastAsia="Times New Roman" w:hAnsi="Tahoma" w:cs="Tahoma"/>
          <w:sz w:val="20"/>
          <w:szCs w:val="24"/>
          <w:lang w:eastAsia="pl-PL"/>
        </w:rPr>
        <w:t xml:space="preserve">   – Dyrektora </w:t>
      </w:r>
    </w:p>
    <w:p w:rsidR="003523E7" w:rsidRPr="003523E7" w:rsidRDefault="003523E7" w:rsidP="003523E7">
      <w:pPr>
        <w:spacing w:after="0" w:line="240" w:lineRule="auto"/>
        <w:ind w:left="720"/>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a</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b/>
          <w:bCs/>
          <w:sz w:val="20"/>
          <w:szCs w:val="24"/>
          <w:lang w:eastAsia="pl-PL"/>
        </w:rPr>
        <w:t>………………………………</w:t>
      </w:r>
      <w:r w:rsidRPr="003523E7">
        <w:rPr>
          <w:rFonts w:ascii="Tahoma" w:eastAsia="Times New Roman" w:hAnsi="Tahoma" w:cs="Tahoma"/>
          <w:sz w:val="20"/>
          <w:szCs w:val="24"/>
          <w:lang w:eastAsia="pl-PL"/>
        </w:rPr>
        <w:t>…</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z siedzibą: ……………………</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wpisanym do ................................. pod nr …………………..</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NIP                              REGON</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zwanym w treści umowy Wykonawcą </w:t>
      </w: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reprezentowanym przez:</w:t>
      </w:r>
    </w:p>
    <w:p w:rsidR="003523E7" w:rsidRPr="003523E7" w:rsidRDefault="003523E7" w:rsidP="003523E7">
      <w:pPr>
        <w:widowControl w:val="0"/>
        <w:spacing w:after="0" w:line="240" w:lineRule="auto"/>
        <w:ind w:left="340"/>
        <w:rPr>
          <w:rFonts w:ascii="Tahoma" w:eastAsia="Times New Roman" w:hAnsi="Tahoma" w:cs="Tahoma"/>
          <w:sz w:val="20"/>
          <w:szCs w:val="24"/>
          <w:lang w:eastAsia="pl-PL"/>
        </w:rPr>
      </w:pPr>
      <w:r w:rsidRPr="003523E7">
        <w:rPr>
          <w:rFonts w:ascii="Tahoma" w:eastAsia="Times New Roman" w:hAnsi="Tahoma" w:cs="Tahoma"/>
          <w:sz w:val="20"/>
          <w:szCs w:val="24"/>
          <w:lang w:eastAsia="pl-PL"/>
        </w:rPr>
        <w:t>.........................................................</w:t>
      </w:r>
    </w:p>
    <w:p w:rsidR="003523E7" w:rsidRPr="003523E7" w:rsidRDefault="003523E7" w:rsidP="003523E7">
      <w:pPr>
        <w:widowControl w:val="0"/>
        <w:suppressAutoHyphens/>
        <w:spacing w:after="120" w:line="240" w:lineRule="auto"/>
        <w:jc w:val="both"/>
        <w:rPr>
          <w:rFonts w:ascii="Tahoma" w:eastAsia="Lucida Sans Unicode" w:hAnsi="Tahoma" w:cs="Tahoma"/>
          <w:kern w:val="2"/>
          <w:sz w:val="20"/>
          <w:szCs w:val="24"/>
          <w:lang w:eastAsia="pl-PL"/>
        </w:rPr>
      </w:pPr>
      <w:r w:rsidRPr="003523E7">
        <w:rPr>
          <w:rFonts w:ascii="Tahoma" w:eastAsia="Lucida Sans Unicode" w:hAnsi="Tahoma" w:cs="Tahoma"/>
          <w:kern w:val="2"/>
          <w:sz w:val="20"/>
          <w:szCs w:val="24"/>
          <w:lang w:eastAsia="pl-PL"/>
        </w:rPr>
        <w:t>W wyniku przeprowadzenia przez Zamawiającego postępowania o udzielenie zamówienia publicznego w trybie przetargu nieograniczonego – zgodnie z ustawą Prawo zamówień Publicznych z dnia 29 stycznia 2004 r. (tekst jednolity: Dz. U. z 2017 r. poz. 1579) została zawarta umowa następującej treści:</w:t>
      </w: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1.</w:t>
      </w:r>
    </w:p>
    <w:p w:rsidR="003523E7" w:rsidRPr="003523E7" w:rsidRDefault="003523E7" w:rsidP="003523E7">
      <w:pPr>
        <w:keepNext/>
        <w:spacing w:after="0" w:line="240" w:lineRule="auto"/>
        <w:jc w:val="center"/>
        <w:outlineLvl w:val="1"/>
        <w:rPr>
          <w:rFonts w:ascii="Tahoma" w:eastAsia="Arial Unicode MS" w:hAnsi="Tahoma" w:cs="Tahoma"/>
          <w:b/>
          <w:bCs/>
          <w:color w:val="000000"/>
          <w:sz w:val="20"/>
          <w:szCs w:val="24"/>
          <w:u w:val="single"/>
          <w:lang w:eastAsia="pl-PL"/>
        </w:rPr>
      </w:pPr>
      <w:r w:rsidRPr="003523E7">
        <w:rPr>
          <w:rFonts w:ascii="Tahoma" w:eastAsia="Arial Unicode MS" w:hAnsi="Tahoma" w:cs="Tahoma"/>
          <w:b/>
          <w:bCs/>
          <w:color w:val="000000"/>
          <w:sz w:val="20"/>
          <w:szCs w:val="24"/>
          <w:u w:val="single"/>
          <w:lang w:eastAsia="pl-PL"/>
        </w:rPr>
        <w:t>PRZEDMIOT UMOWY</w:t>
      </w:r>
    </w:p>
    <w:p w:rsidR="003523E7" w:rsidRPr="003523E7" w:rsidRDefault="003523E7" w:rsidP="003523E7">
      <w:pPr>
        <w:widowControl w:val="0"/>
        <w:tabs>
          <w:tab w:val="left" w:pos="2720"/>
        </w:tabs>
        <w:autoSpaceDE w:val="0"/>
        <w:spacing w:after="0" w:line="240" w:lineRule="auto"/>
        <w:jc w:val="both"/>
        <w:rPr>
          <w:rFonts w:ascii="Tahoma" w:eastAsia="TTE1BCD910t00" w:hAnsi="Tahoma" w:cs="Tahoma"/>
          <w:color w:val="000000"/>
          <w:sz w:val="20"/>
          <w:szCs w:val="24"/>
          <w:lang w:eastAsia="pl-PL"/>
        </w:rPr>
      </w:pPr>
      <w:r w:rsidRPr="003523E7">
        <w:rPr>
          <w:rFonts w:ascii="Tahoma" w:eastAsia="Times New Roman" w:hAnsi="Tahoma" w:cs="Tahoma"/>
          <w:sz w:val="20"/>
          <w:szCs w:val="24"/>
          <w:lang w:eastAsia="pl-PL"/>
        </w:rPr>
        <w:t>Na podstawie oferty wybranej w w/w postępowaniu Zamawiający zamawia a Wykonawca przyjmuje do wykonania sukcesywną sprzeda</w:t>
      </w:r>
      <w:r w:rsidRPr="003523E7">
        <w:rPr>
          <w:rFonts w:ascii="Tahoma" w:eastAsia="TTE1BCD910t00" w:hAnsi="Tahoma" w:cs="Tahoma"/>
          <w:sz w:val="20"/>
          <w:szCs w:val="24"/>
          <w:lang w:eastAsia="pl-PL"/>
        </w:rPr>
        <w:t xml:space="preserve">ż i </w:t>
      </w:r>
      <w:r w:rsidRPr="003523E7">
        <w:rPr>
          <w:rFonts w:ascii="Tahoma" w:eastAsia="Times New Roman" w:hAnsi="Tahoma" w:cs="Tahoma"/>
          <w:sz w:val="20"/>
          <w:szCs w:val="24"/>
          <w:lang w:eastAsia="pl-PL"/>
        </w:rPr>
        <w:t>dostarczanie</w:t>
      </w:r>
      <w:r w:rsidRPr="003523E7">
        <w:rPr>
          <w:rFonts w:ascii="Tahoma" w:eastAsia="TTE1BCD910t00" w:hAnsi="Tahoma" w:cs="Tahoma"/>
          <w:sz w:val="20"/>
          <w:szCs w:val="24"/>
          <w:lang w:eastAsia="pl-PL"/>
        </w:rPr>
        <w:t xml:space="preserve"> </w:t>
      </w:r>
      <w:r w:rsidRPr="003523E7">
        <w:rPr>
          <w:rFonts w:ascii="Tahoma" w:eastAsia="TTE1BCD910t00" w:hAnsi="Tahoma" w:cs="Tahoma"/>
          <w:b/>
          <w:bCs/>
          <w:sz w:val="20"/>
          <w:szCs w:val="24"/>
          <w:lang w:eastAsia="pl-PL"/>
        </w:rPr>
        <w:t xml:space="preserve">artykułów żywnościowych  - pieczywa </w:t>
      </w:r>
      <w:r w:rsidRPr="003523E7">
        <w:rPr>
          <w:rFonts w:ascii="Tahoma" w:eastAsia="Times New Roman" w:hAnsi="Tahoma" w:cs="Tahoma"/>
          <w:sz w:val="20"/>
          <w:szCs w:val="24"/>
          <w:lang w:eastAsia="pl-PL"/>
        </w:rPr>
        <w:t xml:space="preserve">których ilość, rodzaj i cena poszczególnych asortymentów wymienione są </w:t>
      </w:r>
      <w:r w:rsidRPr="003523E7">
        <w:rPr>
          <w:rFonts w:ascii="Tahoma" w:eastAsia="TTE1BCD910t00" w:hAnsi="Tahoma" w:cs="Tahoma"/>
          <w:sz w:val="20"/>
          <w:szCs w:val="24"/>
          <w:lang w:eastAsia="pl-PL"/>
        </w:rPr>
        <w:t xml:space="preserve">w załączniku nr 1 do umowy </w:t>
      </w:r>
      <w:r w:rsidRPr="003523E7">
        <w:rPr>
          <w:rFonts w:ascii="Tahoma" w:eastAsia="TTE1BCD910t00" w:hAnsi="Tahoma" w:cs="Tahoma"/>
          <w:color w:val="000000"/>
          <w:sz w:val="20"/>
          <w:szCs w:val="24"/>
          <w:lang w:eastAsia="pl-PL"/>
        </w:rPr>
        <w:t>(formularz asortymentowo cenowy wybranej w postępowaniu oferty).</w:t>
      </w:r>
    </w:p>
    <w:p w:rsidR="003523E7" w:rsidRPr="003523E7" w:rsidRDefault="003523E7" w:rsidP="003523E7">
      <w:pPr>
        <w:widowControl w:val="0"/>
        <w:suppressAutoHyphens/>
        <w:spacing w:after="120" w:line="240" w:lineRule="auto"/>
        <w:jc w:val="center"/>
        <w:rPr>
          <w:rFonts w:ascii="Tahoma" w:eastAsia="Lucida Sans Unicode" w:hAnsi="Tahoma" w:cs="Tahoma"/>
          <w:b/>
          <w:bCs/>
          <w:kern w:val="2"/>
          <w:sz w:val="20"/>
          <w:szCs w:val="24"/>
          <w:u w:val="single"/>
          <w:lang w:eastAsia="pl-PL"/>
        </w:rPr>
      </w:pPr>
      <w:r w:rsidRPr="003523E7">
        <w:rPr>
          <w:rFonts w:ascii="Tahoma" w:eastAsia="Lucida Sans Unicode" w:hAnsi="Tahoma" w:cs="Tahoma"/>
          <w:kern w:val="2"/>
          <w:sz w:val="20"/>
          <w:szCs w:val="24"/>
          <w:lang w:eastAsia="pl-PL"/>
        </w:rPr>
        <w:t xml:space="preserve">§ 2.                                                                                                                                        </w:t>
      </w:r>
      <w:r w:rsidRPr="003523E7">
        <w:rPr>
          <w:rFonts w:ascii="Tahoma" w:eastAsia="Lucida Sans Unicode" w:hAnsi="Tahoma" w:cs="Tahoma"/>
          <w:b/>
          <w:bCs/>
          <w:kern w:val="2"/>
          <w:sz w:val="20"/>
          <w:szCs w:val="24"/>
          <w:u w:val="single"/>
          <w:lang w:eastAsia="pl-PL"/>
        </w:rPr>
        <w:t>WARUNKI REALIZACJI UMOWY</w:t>
      </w:r>
    </w:p>
    <w:p w:rsidR="003523E7" w:rsidRPr="003523E7" w:rsidRDefault="003523E7" w:rsidP="003523E7">
      <w:pPr>
        <w:numPr>
          <w:ilvl w:val="0"/>
          <w:numId w:val="41"/>
        </w:numPr>
        <w:tabs>
          <w:tab w:val="left" w:pos="720"/>
        </w:tabs>
        <w:spacing w:after="0" w:line="240" w:lineRule="auto"/>
        <w:contextualSpacing/>
        <w:rPr>
          <w:rFonts w:ascii="Tahoma" w:eastAsia="Times New Roman" w:hAnsi="Tahoma" w:cs="Tahoma"/>
          <w:sz w:val="20"/>
          <w:szCs w:val="24"/>
          <w:lang w:eastAsia="pl-PL"/>
        </w:rPr>
      </w:pPr>
      <w:r w:rsidRPr="003523E7">
        <w:rPr>
          <w:rFonts w:ascii="Tahoma" w:eastAsia="Times New Roman" w:hAnsi="Tahoma" w:cs="Tahoma"/>
          <w:sz w:val="20"/>
          <w:szCs w:val="24"/>
          <w:lang w:eastAsia="pl-PL"/>
        </w:rPr>
        <w:t>Wykonawca</w:t>
      </w:r>
      <w:r w:rsidRPr="003523E7">
        <w:rPr>
          <w:rFonts w:ascii="Tahoma" w:eastAsia="Times New Roman" w:hAnsi="Tahoma" w:cs="Tahoma"/>
          <w:i/>
          <w:iCs/>
          <w:sz w:val="20"/>
          <w:szCs w:val="24"/>
          <w:lang w:eastAsia="pl-PL"/>
        </w:rPr>
        <w:t xml:space="preserve"> </w:t>
      </w:r>
      <w:r w:rsidRPr="003523E7">
        <w:rPr>
          <w:rFonts w:ascii="Tahoma" w:eastAsia="Times New Roman" w:hAnsi="Tahoma" w:cs="Tahoma"/>
          <w:sz w:val="20"/>
          <w:szCs w:val="24"/>
          <w:lang w:eastAsia="pl-PL"/>
        </w:rPr>
        <w:t xml:space="preserve">zobowiązuje się do realizowania </w:t>
      </w:r>
      <w:r w:rsidRPr="003523E7">
        <w:rPr>
          <w:rFonts w:ascii="Tahoma" w:eastAsia="Times New Roman" w:hAnsi="Tahoma" w:cs="Tahoma"/>
          <w:i/>
          <w:iCs/>
          <w:sz w:val="20"/>
          <w:szCs w:val="24"/>
          <w:lang w:eastAsia="pl-PL"/>
        </w:rPr>
        <w:t xml:space="preserve"> </w:t>
      </w:r>
      <w:r w:rsidRPr="003523E7">
        <w:rPr>
          <w:rFonts w:ascii="Tahoma" w:eastAsia="Times New Roman" w:hAnsi="Tahoma" w:cs="Tahoma"/>
          <w:sz w:val="20"/>
          <w:szCs w:val="24"/>
          <w:lang w:eastAsia="pl-PL"/>
        </w:rPr>
        <w:t>umowy  zgodnie z:</w:t>
      </w:r>
    </w:p>
    <w:p w:rsidR="003523E7" w:rsidRPr="003523E7" w:rsidRDefault="003523E7" w:rsidP="003523E7">
      <w:pPr>
        <w:numPr>
          <w:ilvl w:val="1"/>
          <w:numId w:val="41"/>
        </w:numPr>
        <w:tabs>
          <w:tab w:val="left" w:pos="360"/>
        </w:tabs>
        <w:suppressAutoHyphens/>
        <w:autoSpaceDE w:val="0"/>
        <w:spacing w:after="0" w:line="240" w:lineRule="auto"/>
        <w:contextualSpacing/>
        <w:rPr>
          <w:rFonts w:ascii="Tahoma" w:eastAsia="Times New Roman" w:hAnsi="Tahoma" w:cs="Tahoma"/>
          <w:sz w:val="20"/>
          <w:szCs w:val="20"/>
        </w:rPr>
      </w:pPr>
      <w:r w:rsidRPr="003523E7">
        <w:rPr>
          <w:rFonts w:ascii="Tahoma" w:hAnsi="Tahoma" w:cs="Tahoma"/>
          <w:color w:val="000000"/>
          <w:sz w:val="20"/>
          <w:szCs w:val="20"/>
        </w:rPr>
        <w:t xml:space="preserve">ustawą o bezpieczeństwie żywności i żywienia z dnia 25 sierpnia 2006 r. ( </w:t>
      </w:r>
      <w:proofErr w:type="spellStart"/>
      <w:r w:rsidRPr="003523E7">
        <w:rPr>
          <w:rFonts w:ascii="Tahoma" w:hAnsi="Tahoma" w:cs="Tahoma"/>
          <w:color w:val="000000"/>
          <w:sz w:val="20"/>
          <w:szCs w:val="20"/>
        </w:rPr>
        <w:t>t.j</w:t>
      </w:r>
      <w:proofErr w:type="spellEnd"/>
      <w:r w:rsidRPr="003523E7">
        <w:rPr>
          <w:rFonts w:ascii="Tahoma" w:hAnsi="Tahoma" w:cs="Tahoma"/>
          <w:color w:val="000000"/>
          <w:sz w:val="20"/>
          <w:szCs w:val="20"/>
        </w:rPr>
        <w:t xml:space="preserve">. Dz. U. z 2015 r., poz. 594 z </w:t>
      </w:r>
      <w:proofErr w:type="spellStart"/>
      <w:r w:rsidRPr="003523E7">
        <w:rPr>
          <w:rFonts w:ascii="Tahoma" w:hAnsi="Tahoma" w:cs="Tahoma"/>
          <w:color w:val="000000"/>
          <w:sz w:val="20"/>
          <w:szCs w:val="20"/>
        </w:rPr>
        <w:t>późn</w:t>
      </w:r>
      <w:proofErr w:type="spellEnd"/>
      <w:r w:rsidRPr="003523E7">
        <w:rPr>
          <w:rFonts w:ascii="Tahoma" w:hAnsi="Tahoma" w:cs="Tahoma"/>
          <w:color w:val="000000"/>
          <w:sz w:val="20"/>
          <w:szCs w:val="20"/>
        </w:rPr>
        <w:t xml:space="preserve">. zm.) oraz  ustawą o jakości handlowej artykułów rolno-spożywczych  z dnia 21 grudnia 2000 r. ( </w:t>
      </w:r>
      <w:proofErr w:type="spellStart"/>
      <w:r w:rsidRPr="003523E7">
        <w:rPr>
          <w:rFonts w:ascii="Tahoma" w:hAnsi="Tahoma" w:cs="Tahoma"/>
          <w:color w:val="000000"/>
          <w:sz w:val="20"/>
          <w:szCs w:val="20"/>
        </w:rPr>
        <w:t>t.j</w:t>
      </w:r>
      <w:proofErr w:type="spellEnd"/>
      <w:r w:rsidRPr="003523E7">
        <w:rPr>
          <w:rFonts w:ascii="Tahoma" w:hAnsi="Tahoma" w:cs="Tahoma"/>
          <w:color w:val="000000"/>
          <w:sz w:val="20"/>
          <w:szCs w:val="20"/>
        </w:rPr>
        <w:t xml:space="preserve">. Dz. U. z 2015r., poz.678 z późn.zm.).                                                   </w:t>
      </w:r>
      <w:r w:rsidRPr="003523E7">
        <w:rPr>
          <w:rFonts w:ascii="Tahoma" w:eastAsia="Times New Roman" w:hAnsi="Tahoma" w:cs="Tahoma"/>
          <w:sz w:val="20"/>
        </w:rPr>
        <w:t xml:space="preserve">                                                                   </w:t>
      </w:r>
    </w:p>
    <w:p w:rsidR="003523E7" w:rsidRPr="003523E7" w:rsidRDefault="003523E7" w:rsidP="003523E7">
      <w:pPr>
        <w:numPr>
          <w:ilvl w:val="1"/>
          <w:numId w:val="41"/>
        </w:numPr>
        <w:tabs>
          <w:tab w:val="left" w:pos="360"/>
        </w:tabs>
        <w:suppressAutoHyphens/>
        <w:autoSpaceDE w:val="0"/>
        <w:spacing w:after="0" w:line="240" w:lineRule="auto"/>
        <w:contextualSpacing/>
        <w:rPr>
          <w:rFonts w:ascii="Tahoma" w:eastAsia="Times New Roman" w:hAnsi="Tahoma" w:cs="Tahoma"/>
          <w:sz w:val="20"/>
          <w:szCs w:val="20"/>
        </w:rPr>
      </w:pPr>
      <w:r w:rsidRPr="003523E7">
        <w:rPr>
          <w:rFonts w:ascii="Tahoma" w:eastAsia="Times New Roman" w:hAnsi="Tahoma" w:cs="Tahoma"/>
          <w:sz w:val="20"/>
        </w:rPr>
        <w:t xml:space="preserve"> warunkami wynikającymi z treści Specyfikacji Istotnych Warunków Zamówienia </w:t>
      </w:r>
      <w:r w:rsidRPr="003523E7">
        <w:rPr>
          <w:rFonts w:ascii="Tahoma" w:eastAsia="Times New Roman" w:hAnsi="Tahoma" w:cs="Tahoma"/>
          <w:sz w:val="20"/>
          <w:szCs w:val="20"/>
        </w:rPr>
        <w:t xml:space="preserve">oraz </w:t>
      </w:r>
      <w:r w:rsidRPr="003523E7">
        <w:rPr>
          <w:rFonts w:ascii="Tahoma" w:hAnsi="Tahoma" w:cs="Tahoma"/>
          <w:sz w:val="20"/>
          <w:szCs w:val="20"/>
        </w:rPr>
        <w:t xml:space="preserve"> zgodnie z wymaganiami systemu kontroli żywności HACCP.</w:t>
      </w:r>
    </w:p>
    <w:p w:rsidR="003523E7" w:rsidRPr="003523E7" w:rsidRDefault="003523E7" w:rsidP="003523E7">
      <w:pPr>
        <w:widowControl w:val="0"/>
        <w:numPr>
          <w:ilvl w:val="0"/>
          <w:numId w:val="41"/>
        </w:numPr>
        <w:tabs>
          <w:tab w:val="left" w:pos="4960"/>
        </w:tabs>
        <w:suppressAutoHyphens/>
        <w:spacing w:after="0" w:line="240" w:lineRule="auto"/>
        <w:contextualSpacing/>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Wykonawca jest zobowiązany do dołączenia przy każdorazowej dostawie częściowej pieczywa atestu lub certyfikatu producenta (np. Handlowy Dokument Identyfikacyjny, Świadectwo Jakości).</w:t>
      </w:r>
    </w:p>
    <w:p w:rsidR="003523E7" w:rsidRPr="003523E7" w:rsidRDefault="003523E7" w:rsidP="003523E7">
      <w:pPr>
        <w:widowControl w:val="0"/>
        <w:numPr>
          <w:ilvl w:val="0"/>
          <w:numId w:val="41"/>
        </w:numPr>
        <w:suppressAutoHyphens/>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Każdorazowa dostawa częściowa pieczywa  odbywać się będzie na podstawie zamówień składanych telefonicznie  lub za pośrednictwem faxu  przez Dział Żywienia Zamawiającego.</w:t>
      </w:r>
    </w:p>
    <w:p w:rsidR="003523E7" w:rsidRPr="003523E7" w:rsidRDefault="003523E7" w:rsidP="003523E7">
      <w:pPr>
        <w:widowControl w:val="0"/>
        <w:numPr>
          <w:ilvl w:val="0"/>
          <w:numId w:val="41"/>
        </w:numPr>
        <w:suppressAutoHyphens/>
        <w:spacing w:after="0" w:line="240" w:lineRule="auto"/>
        <w:contextualSpacing/>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Wykonawca upoważnia do przyjmowania zamówień na dostawy częściowe: .......................tel.......................................fax.................................................</w:t>
      </w:r>
    </w:p>
    <w:p w:rsidR="003523E7" w:rsidRPr="003523E7" w:rsidRDefault="003523E7" w:rsidP="003523E7">
      <w:pPr>
        <w:widowControl w:val="0"/>
        <w:numPr>
          <w:ilvl w:val="0"/>
          <w:numId w:val="41"/>
        </w:numPr>
        <w:tabs>
          <w:tab w:val="left" w:pos="4960"/>
        </w:tabs>
        <w:suppressAutoHyphens/>
        <w:spacing w:after="0" w:line="240" w:lineRule="auto"/>
        <w:contextualSpacing/>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Zamawiający ma prawo do składania zamówień bez ograniczeń co do zakresu</w:t>
      </w:r>
      <w:r w:rsidRPr="003523E7">
        <w:rPr>
          <w:rFonts w:ascii="Tahoma" w:eastAsia="Arial Unicode MS" w:hAnsi="Tahoma" w:cs="Tahoma"/>
          <w:kern w:val="2"/>
          <w:sz w:val="20"/>
          <w:szCs w:val="24"/>
          <w:lang w:eastAsia="ar-SA"/>
        </w:rPr>
        <w:br/>
        <w:t xml:space="preserve"> i ilości dostaw częściowych oraz do nie złożenia zamówienia na pełny zakres asortymentu objętego umową w przypadku zmniejszonego zapotrzebowania. </w:t>
      </w:r>
    </w:p>
    <w:p w:rsidR="003523E7" w:rsidRPr="003523E7" w:rsidRDefault="003523E7" w:rsidP="003523E7">
      <w:pPr>
        <w:widowControl w:val="0"/>
        <w:numPr>
          <w:ilvl w:val="0"/>
          <w:numId w:val="41"/>
        </w:numPr>
        <w:suppressAutoHyphens/>
        <w:spacing w:after="0" w:line="240" w:lineRule="auto"/>
        <w:jc w:val="both"/>
        <w:rPr>
          <w:rFonts w:ascii="Tahoma" w:hAnsi="Tahoma" w:cs="Tahoma"/>
          <w:sz w:val="20"/>
        </w:rPr>
      </w:pPr>
      <w:r w:rsidRPr="003523E7">
        <w:rPr>
          <w:rFonts w:ascii="Tahoma" w:hAnsi="Tahoma" w:cs="Tahoma"/>
          <w:sz w:val="20"/>
        </w:rPr>
        <w:t>Wykonawca będzie realizował dostawy częściowe w asortymencie i ilości wskazanej w zamówieniach, o których mowa w ust. 3 niniejszego paragrafu codziennie miedzy godziną 6:00 a 6:30 za wyjątkiem niedziel i świąt .</w:t>
      </w:r>
    </w:p>
    <w:p w:rsidR="003523E7" w:rsidRPr="003523E7" w:rsidRDefault="003523E7" w:rsidP="003523E7">
      <w:pPr>
        <w:widowControl w:val="0"/>
        <w:numPr>
          <w:ilvl w:val="0"/>
          <w:numId w:val="41"/>
        </w:numPr>
        <w:suppressAutoHyphens/>
        <w:spacing w:after="0" w:line="240" w:lineRule="auto"/>
        <w:contextualSpacing/>
        <w:jc w:val="both"/>
        <w:rPr>
          <w:rFonts w:ascii="Tahoma" w:eastAsia="Arial Unicode MS" w:hAnsi="Tahoma" w:cs="Tahoma"/>
          <w:kern w:val="2"/>
          <w:sz w:val="20"/>
          <w:szCs w:val="24"/>
          <w:lang w:eastAsia="ar-SA"/>
        </w:rPr>
      </w:pPr>
      <w:r w:rsidRPr="003523E7">
        <w:rPr>
          <w:rFonts w:ascii="Tahoma" w:eastAsia="Arial Unicode MS" w:hAnsi="Tahoma" w:cs="Tahoma"/>
          <w:kern w:val="2"/>
          <w:sz w:val="20"/>
          <w:szCs w:val="24"/>
          <w:lang w:eastAsia="ar-SA"/>
        </w:rPr>
        <w:t>Wykonawca ponosi koszty transportu, ubezpieczenia oraz dostarczenia pieczywa  do pomieszczeń Działu Żywienia  w lokalizacji Katowice ul. Ceglana 35 .</w:t>
      </w:r>
    </w:p>
    <w:p w:rsidR="003523E7" w:rsidRPr="003523E7" w:rsidRDefault="003523E7" w:rsidP="003523E7">
      <w:pPr>
        <w:widowControl w:val="0"/>
        <w:numPr>
          <w:ilvl w:val="0"/>
          <w:numId w:val="41"/>
        </w:numPr>
        <w:spacing w:after="12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3523E7" w:rsidRPr="003523E7" w:rsidRDefault="003523E7" w:rsidP="003523E7">
      <w:pPr>
        <w:widowControl w:val="0"/>
        <w:spacing w:after="120" w:line="240" w:lineRule="auto"/>
        <w:ind w:left="340"/>
        <w:contextualSpacing/>
        <w:jc w:val="both"/>
        <w:rPr>
          <w:rFonts w:ascii="Tahoma" w:eastAsia="Times New Roman" w:hAnsi="Tahoma" w:cs="Tahoma"/>
          <w:sz w:val="20"/>
          <w:szCs w:val="24"/>
          <w:lang w:eastAsia="pl-PL"/>
        </w:rPr>
      </w:pPr>
    </w:p>
    <w:p w:rsidR="003523E7" w:rsidRPr="003523E7" w:rsidRDefault="003523E7" w:rsidP="003523E7">
      <w:pPr>
        <w:widowControl w:val="0"/>
        <w:spacing w:after="120" w:line="240" w:lineRule="auto"/>
        <w:ind w:left="340"/>
        <w:contextualSpacing/>
        <w:jc w:val="both"/>
        <w:rPr>
          <w:rFonts w:ascii="Tahoma" w:eastAsia="Times New Roman" w:hAnsi="Tahoma" w:cs="Tahoma"/>
          <w:sz w:val="20"/>
          <w:szCs w:val="24"/>
          <w:lang w:eastAsia="pl-PL"/>
        </w:rPr>
      </w:pPr>
    </w:p>
    <w:p w:rsidR="003523E7" w:rsidRPr="003523E7" w:rsidRDefault="003523E7" w:rsidP="003523E7">
      <w:pPr>
        <w:widowControl w:val="0"/>
        <w:spacing w:after="120" w:line="240" w:lineRule="auto"/>
        <w:ind w:left="340"/>
        <w:contextualSpacing/>
        <w:jc w:val="both"/>
        <w:rPr>
          <w:rFonts w:ascii="Tahoma" w:eastAsia="Times New Roman" w:hAnsi="Tahoma" w:cs="Tahoma"/>
          <w:sz w:val="20"/>
          <w:szCs w:val="24"/>
          <w:lang w:eastAsia="pl-PL"/>
        </w:rPr>
      </w:pPr>
    </w:p>
    <w:p w:rsidR="003523E7" w:rsidRPr="003523E7" w:rsidRDefault="003523E7" w:rsidP="003523E7">
      <w:pPr>
        <w:spacing w:after="0" w:line="240" w:lineRule="auto"/>
        <w:jc w:val="center"/>
        <w:rPr>
          <w:rFonts w:ascii="Tahoma" w:eastAsia="Times New Roman" w:hAnsi="Tahoma" w:cs="Tahoma"/>
          <w:sz w:val="20"/>
          <w:szCs w:val="24"/>
          <w:lang w:eastAsia="pl-PL"/>
        </w:rPr>
      </w:pPr>
    </w:p>
    <w:p w:rsidR="003523E7" w:rsidRPr="003523E7" w:rsidRDefault="003523E7" w:rsidP="003523E7">
      <w:pPr>
        <w:spacing w:after="0" w:line="240" w:lineRule="auto"/>
        <w:jc w:val="center"/>
        <w:rPr>
          <w:rFonts w:ascii="Tahoma" w:eastAsia="Times New Roman" w:hAnsi="Tahoma" w:cs="Tahoma"/>
          <w:sz w:val="20"/>
          <w:szCs w:val="24"/>
          <w:lang w:eastAsia="pl-PL"/>
        </w:rPr>
      </w:pPr>
    </w:p>
    <w:p w:rsidR="003523E7" w:rsidRPr="003523E7" w:rsidRDefault="003523E7" w:rsidP="003523E7">
      <w:pPr>
        <w:spacing w:after="0" w:line="240" w:lineRule="auto"/>
        <w:jc w:val="center"/>
        <w:rPr>
          <w:rFonts w:ascii="Tahoma" w:eastAsia="Times New Roman" w:hAnsi="Tahoma" w:cs="Tahoma"/>
          <w:sz w:val="20"/>
          <w:szCs w:val="24"/>
          <w:lang w:eastAsia="pl-PL"/>
        </w:rPr>
      </w:pPr>
    </w:p>
    <w:p w:rsidR="003523E7" w:rsidRPr="003523E7" w:rsidRDefault="003523E7" w:rsidP="003523E7">
      <w:pPr>
        <w:spacing w:after="0" w:line="240" w:lineRule="auto"/>
        <w:jc w:val="center"/>
        <w:rPr>
          <w:rFonts w:ascii="Tahoma" w:eastAsia="Times New Roman" w:hAnsi="Tahoma" w:cs="Tahoma"/>
          <w:sz w:val="20"/>
          <w:szCs w:val="24"/>
          <w:lang w:eastAsia="pl-PL"/>
        </w:rPr>
      </w:pP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lastRenderedPageBreak/>
        <w:t>§ 3.</w:t>
      </w:r>
    </w:p>
    <w:p w:rsidR="003523E7" w:rsidRPr="003523E7" w:rsidRDefault="003523E7" w:rsidP="003523E7">
      <w:pPr>
        <w:spacing w:after="0" w:line="240" w:lineRule="auto"/>
        <w:jc w:val="center"/>
        <w:rPr>
          <w:rFonts w:ascii="Tahoma" w:eastAsia="Times New Roman" w:hAnsi="Tahoma" w:cs="Tahoma"/>
          <w:b/>
          <w:bCs/>
          <w:sz w:val="20"/>
          <w:szCs w:val="24"/>
          <w:u w:val="single"/>
          <w:lang w:eastAsia="pl-PL"/>
        </w:rPr>
      </w:pPr>
      <w:r w:rsidRPr="003523E7">
        <w:rPr>
          <w:rFonts w:ascii="Tahoma" w:eastAsia="Times New Roman" w:hAnsi="Tahoma" w:cs="Tahoma"/>
          <w:b/>
          <w:bCs/>
          <w:sz w:val="20"/>
          <w:szCs w:val="24"/>
          <w:u w:val="single"/>
          <w:lang w:eastAsia="pl-PL"/>
        </w:rPr>
        <w:t>WYNAGRODZENIE I WARUNKI PŁATNOŚCI</w:t>
      </w:r>
    </w:p>
    <w:p w:rsidR="003523E7" w:rsidRPr="003523E7" w:rsidRDefault="003523E7" w:rsidP="003523E7">
      <w:pPr>
        <w:widowControl w:val="0"/>
        <w:numPr>
          <w:ilvl w:val="0"/>
          <w:numId w:val="43"/>
        </w:num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Wynagrodzenie Wykonawcy za zrealizowanie całej umowy , zgodnie ze złożoną ofertą nie może przekroczyć kwoty: </w:t>
      </w:r>
    </w:p>
    <w:p w:rsidR="003523E7" w:rsidRPr="003523E7" w:rsidRDefault="003523E7" w:rsidP="003523E7">
      <w:pPr>
        <w:spacing w:after="0" w:line="240" w:lineRule="auto"/>
        <w:ind w:left="360"/>
        <w:rPr>
          <w:rFonts w:ascii="Tahoma" w:eastAsia="Times New Roman" w:hAnsi="Tahoma" w:cs="Tahoma"/>
          <w:sz w:val="20"/>
          <w:szCs w:val="24"/>
          <w:lang w:eastAsia="pl-PL"/>
        </w:rPr>
      </w:pPr>
      <w:r w:rsidRPr="003523E7">
        <w:rPr>
          <w:rFonts w:ascii="Tahoma" w:eastAsia="Times New Roman" w:hAnsi="Tahoma" w:cs="Tahoma"/>
          <w:b/>
          <w:bCs/>
          <w:sz w:val="20"/>
          <w:szCs w:val="24"/>
          <w:lang w:eastAsia="pl-PL"/>
        </w:rPr>
        <w:t>brutto</w:t>
      </w:r>
      <w:r w:rsidRPr="003523E7">
        <w:rPr>
          <w:rFonts w:ascii="Tahoma" w:eastAsia="Times New Roman" w:hAnsi="Tahoma" w:cs="Tahoma"/>
          <w:sz w:val="20"/>
          <w:szCs w:val="24"/>
          <w:lang w:eastAsia="pl-PL"/>
        </w:rPr>
        <w:t>: ................. zł (słownie: ............................................................)</w:t>
      </w:r>
      <w:r w:rsidRPr="003523E7">
        <w:rPr>
          <w:rFonts w:ascii="Tahoma" w:eastAsia="Times New Roman" w:hAnsi="Tahoma" w:cs="Tahoma"/>
          <w:sz w:val="20"/>
          <w:szCs w:val="24"/>
          <w:lang w:eastAsia="pl-PL"/>
        </w:rPr>
        <w:br/>
        <w:t xml:space="preserve">netto: ............. zł   należny podatek VAT:.. zł  </w:t>
      </w:r>
    </w:p>
    <w:p w:rsidR="003523E7" w:rsidRPr="003523E7" w:rsidRDefault="003523E7" w:rsidP="003523E7">
      <w:pPr>
        <w:widowControl w:val="0"/>
        <w:numPr>
          <w:ilvl w:val="0"/>
          <w:numId w:val="43"/>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Ceny jednostkowe pieczywa   określone zostały w załączniku nr 1 do umowy.</w:t>
      </w:r>
    </w:p>
    <w:p w:rsidR="003523E7" w:rsidRPr="003523E7" w:rsidRDefault="003523E7" w:rsidP="003523E7">
      <w:pPr>
        <w:widowControl w:val="0"/>
        <w:numPr>
          <w:ilvl w:val="0"/>
          <w:numId w:val="43"/>
        </w:numPr>
        <w:spacing w:after="0" w:line="240" w:lineRule="auto"/>
        <w:jc w:val="both"/>
        <w:rPr>
          <w:rFonts w:ascii="Tahoma" w:eastAsia="Times New Roman" w:hAnsi="Tahoma" w:cs="Tahoma"/>
          <w:color w:val="000000"/>
          <w:sz w:val="20"/>
          <w:szCs w:val="24"/>
          <w:lang w:eastAsia="pl-PL"/>
        </w:rPr>
      </w:pPr>
      <w:r w:rsidRPr="003523E7">
        <w:rPr>
          <w:rFonts w:ascii="Tahoma" w:eastAsia="Times New Roman" w:hAnsi="Tahoma" w:cs="Tahoma"/>
          <w:sz w:val="20"/>
          <w:szCs w:val="24"/>
          <w:lang w:eastAsia="pl-PL"/>
        </w:rPr>
        <w:t xml:space="preserve">Wykonawca gwarantuje, że w trakcie trwania umowy ceny jednostkowe nie ulegną podwyższeniu. </w:t>
      </w:r>
    </w:p>
    <w:p w:rsidR="003523E7" w:rsidRPr="003523E7" w:rsidRDefault="003523E7" w:rsidP="003523E7">
      <w:pPr>
        <w:widowControl w:val="0"/>
        <w:numPr>
          <w:ilvl w:val="0"/>
          <w:numId w:val="43"/>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Zapłata za każdą zamówioną przez Zamawiającego i dostarczoną zgodnie z umową partię pieczywa nastąpi przelewem na wskazany na fakturze VAT rachunek Wykonawcy w ciągu ………..( </w:t>
      </w:r>
      <w:r w:rsidRPr="003523E7">
        <w:rPr>
          <w:rFonts w:ascii="Tahoma" w:eastAsia="Times New Roman" w:hAnsi="Tahoma" w:cs="Tahoma"/>
          <w:i/>
          <w:sz w:val="16"/>
          <w:szCs w:val="16"/>
          <w:lang w:eastAsia="pl-PL"/>
        </w:rPr>
        <w:t>zgodnie z terminem zaoferowanym w ramach  kryterium oceny ofert</w:t>
      </w:r>
      <w:r w:rsidRPr="003523E7">
        <w:rPr>
          <w:rFonts w:ascii="Tahoma" w:eastAsia="Times New Roman" w:hAnsi="Tahoma" w:cs="Tahoma"/>
          <w:sz w:val="20"/>
          <w:szCs w:val="24"/>
          <w:lang w:eastAsia="pl-PL"/>
        </w:rPr>
        <w:t xml:space="preserve"> )  dni od otrzymania przez Zamawiającego faktury VAT. W przypadku  gdyby Wykonawca zamieścił na fakturze inny termin płatności niż określony w niniejszej umowie obowiązuje termin płatności określony w umowie.</w:t>
      </w:r>
    </w:p>
    <w:p w:rsidR="003523E7" w:rsidRPr="003523E7" w:rsidRDefault="003523E7" w:rsidP="003523E7">
      <w:pPr>
        <w:widowControl w:val="0"/>
        <w:numPr>
          <w:ilvl w:val="0"/>
          <w:numId w:val="43"/>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Data wystawienia faktury, o której mowa w ust. 5 nie może być wcześniejsza niż data dostawy zamówionego pieczywa.</w:t>
      </w:r>
    </w:p>
    <w:p w:rsidR="003523E7" w:rsidRPr="003523E7" w:rsidRDefault="003523E7" w:rsidP="003523E7">
      <w:pPr>
        <w:widowControl w:val="0"/>
        <w:numPr>
          <w:ilvl w:val="0"/>
          <w:numId w:val="43"/>
        </w:numPr>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Za datę płatności uznaje się datę obciążenia rachunku Zamawiającego</w:t>
      </w:r>
    </w:p>
    <w:p w:rsidR="003523E7" w:rsidRPr="003523E7" w:rsidRDefault="003523E7" w:rsidP="003523E7">
      <w:pPr>
        <w:suppressAutoHyphens/>
        <w:spacing w:after="0" w:line="240" w:lineRule="auto"/>
        <w:jc w:val="center"/>
        <w:rPr>
          <w:rFonts w:ascii="Tahoma" w:eastAsia="Times New Roman" w:hAnsi="Tahoma" w:cs="Tahoma"/>
          <w:sz w:val="20"/>
          <w:szCs w:val="24"/>
          <w:lang w:eastAsia="ar-SA"/>
        </w:rPr>
      </w:pPr>
      <w:r w:rsidRPr="003523E7">
        <w:rPr>
          <w:rFonts w:ascii="Tahoma" w:eastAsia="Times New Roman" w:hAnsi="Tahoma" w:cs="Tahoma"/>
          <w:sz w:val="20"/>
          <w:szCs w:val="24"/>
          <w:lang w:eastAsia="ar-SA"/>
        </w:rPr>
        <w:t xml:space="preserve">§ 4. </w:t>
      </w:r>
    </w:p>
    <w:p w:rsidR="003523E7" w:rsidRPr="003523E7" w:rsidRDefault="003523E7" w:rsidP="003523E7">
      <w:pPr>
        <w:jc w:val="center"/>
        <w:rPr>
          <w:rFonts w:ascii="Tahoma" w:hAnsi="Tahoma" w:cs="Tahoma"/>
          <w:sz w:val="20"/>
        </w:rPr>
      </w:pPr>
      <w:r w:rsidRPr="003523E7">
        <w:rPr>
          <w:rFonts w:ascii="Tahoma" w:hAnsi="Tahoma" w:cs="Tahoma"/>
          <w:b/>
          <w:bCs/>
          <w:sz w:val="20"/>
          <w:u w:val="single"/>
        </w:rPr>
        <w:t>REKLAMACJE</w:t>
      </w:r>
    </w:p>
    <w:p w:rsidR="003523E7" w:rsidRPr="003523E7" w:rsidRDefault="003523E7" w:rsidP="003523E7">
      <w:pPr>
        <w:numPr>
          <w:ilvl w:val="0"/>
          <w:numId w:val="39"/>
        </w:numPr>
        <w:spacing w:after="0" w:line="240" w:lineRule="auto"/>
        <w:jc w:val="both"/>
        <w:rPr>
          <w:rFonts w:ascii="Tahoma" w:hAnsi="Tahoma" w:cs="Tahoma"/>
          <w:sz w:val="20"/>
        </w:rPr>
      </w:pPr>
      <w:r w:rsidRPr="003523E7">
        <w:rPr>
          <w:rFonts w:ascii="Tahoma" w:hAnsi="Tahoma" w:cs="Tahoma"/>
          <w:sz w:val="20"/>
        </w:rPr>
        <w:t>Zamawiający reklamuje towar telefonicznie lub pisemnie-faksem. Reklamacja ilościowo                        -asortymentowa dostarczonego pieczywa zostanie zgłoszona przez Zamawiającego  do godz. 8:00 w dniu dostawy.</w:t>
      </w:r>
    </w:p>
    <w:p w:rsidR="003523E7" w:rsidRPr="003523E7" w:rsidRDefault="003523E7" w:rsidP="003523E7">
      <w:pPr>
        <w:numPr>
          <w:ilvl w:val="0"/>
          <w:numId w:val="39"/>
        </w:numPr>
        <w:spacing w:after="0" w:line="240" w:lineRule="auto"/>
        <w:jc w:val="both"/>
        <w:rPr>
          <w:rFonts w:ascii="Tahoma" w:hAnsi="Tahoma" w:cs="Tahoma"/>
          <w:sz w:val="20"/>
        </w:rPr>
      </w:pPr>
      <w:r w:rsidRPr="003523E7">
        <w:rPr>
          <w:rFonts w:ascii="Tahoma" w:hAnsi="Tahoma" w:cs="Tahoma"/>
          <w:sz w:val="20"/>
        </w:rPr>
        <w:t>Wykonawca  zobowiązuje się do niezwłocznego rozpatrzenia reklamacji i uzupełnienia reklamowanego towaru do godziny 10:00 w dniu dostawy.</w:t>
      </w:r>
    </w:p>
    <w:p w:rsidR="003523E7" w:rsidRPr="003523E7" w:rsidRDefault="003523E7" w:rsidP="003523E7">
      <w:pPr>
        <w:numPr>
          <w:ilvl w:val="0"/>
          <w:numId w:val="39"/>
        </w:numPr>
        <w:spacing w:after="0" w:line="240" w:lineRule="auto"/>
        <w:jc w:val="both"/>
        <w:rPr>
          <w:rFonts w:ascii="Tahoma" w:hAnsi="Tahoma" w:cs="Tahoma"/>
          <w:sz w:val="20"/>
        </w:rPr>
      </w:pPr>
      <w:r w:rsidRPr="003523E7">
        <w:rPr>
          <w:rFonts w:ascii="Tahoma" w:hAnsi="Tahoma" w:cs="Tahoma"/>
          <w:sz w:val="20"/>
        </w:rPr>
        <w:t>Wszelkie koszty związane  z uzupełnieniem  reklamowanego towaru obciążają Wykonawcę.</w:t>
      </w:r>
    </w:p>
    <w:p w:rsidR="003523E7" w:rsidRPr="003523E7" w:rsidRDefault="003523E7" w:rsidP="003523E7">
      <w:pPr>
        <w:spacing w:line="240" w:lineRule="auto"/>
        <w:jc w:val="center"/>
        <w:rPr>
          <w:rFonts w:ascii="Tahoma" w:hAnsi="Tahoma" w:cs="Tahoma"/>
          <w:b/>
          <w:sz w:val="20"/>
        </w:rPr>
      </w:pPr>
      <w:r w:rsidRPr="003523E7">
        <w:rPr>
          <w:rFonts w:ascii="Tahoma" w:hAnsi="Tahoma" w:cs="Tahoma"/>
          <w:b/>
          <w:sz w:val="20"/>
        </w:rPr>
        <w:t xml:space="preserve">§ 5.                                                                                                                                                           </w:t>
      </w:r>
      <w:r w:rsidRPr="003523E7">
        <w:rPr>
          <w:rFonts w:ascii="Tahoma" w:hAnsi="Tahoma" w:cs="Tahoma"/>
          <w:b/>
          <w:sz w:val="20"/>
          <w:u w:val="single"/>
        </w:rPr>
        <w:t>KARY UMOWNE</w:t>
      </w:r>
    </w:p>
    <w:p w:rsidR="003523E7" w:rsidRPr="003523E7" w:rsidRDefault="003523E7" w:rsidP="003523E7">
      <w:pPr>
        <w:widowControl w:val="0"/>
        <w:numPr>
          <w:ilvl w:val="0"/>
          <w:numId w:val="42"/>
        </w:numPr>
        <w:tabs>
          <w:tab w:val="left" w:pos="2780"/>
        </w:tabs>
        <w:suppressAutoHyphens/>
        <w:autoSpaceDE w:val="0"/>
        <w:spacing w:after="0" w:line="240" w:lineRule="auto"/>
        <w:rPr>
          <w:rFonts w:ascii="Tahoma" w:hAnsi="Tahoma" w:cs="Tahoma"/>
          <w:sz w:val="20"/>
          <w:szCs w:val="20"/>
        </w:rPr>
      </w:pPr>
      <w:r w:rsidRPr="003523E7">
        <w:rPr>
          <w:rFonts w:ascii="Tahoma" w:hAnsi="Tahoma" w:cs="Tahoma"/>
          <w:sz w:val="20"/>
        </w:rPr>
        <w:t>Wykonawca</w:t>
      </w:r>
      <w:r w:rsidRPr="003523E7">
        <w:rPr>
          <w:rFonts w:ascii="Tahoma" w:hAnsi="Tahoma" w:cs="Tahoma"/>
          <w:i/>
          <w:iCs/>
          <w:sz w:val="20"/>
        </w:rPr>
        <w:t xml:space="preserve"> </w:t>
      </w:r>
      <w:r w:rsidRPr="003523E7">
        <w:rPr>
          <w:rFonts w:ascii="Tahoma" w:hAnsi="Tahoma" w:cs="Tahoma"/>
          <w:sz w:val="20"/>
        </w:rPr>
        <w:t xml:space="preserve">zapłaci Zamawiającemu kary umowne: </w:t>
      </w:r>
    </w:p>
    <w:p w:rsidR="003523E7" w:rsidRPr="003523E7" w:rsidRDefault="003523E7" w:rsidP="003523E7">
      <w:pPr>
        <w:widowControl w:val="0"/>
        <w:numPr>
          <w:ilvl w:val="2"/>
          <w:numId w:val="42"/>
        </w:numPr>
        <w:tabs>
          <w:tab w:val="left" w:pos="2780"/>
        </w:tabs>
        <w:suppressAutoHyphens/>
        <w:autoSpaceDE w:val="0"/>
        <w:spacing w:after="0" w:line="240" w:lineRule="auto"/>
        <w:rPr>
          <w:rFonts w:ascii="Tahoma" w:hAnsi="Tahoma" w:cs="Tahoma"/>
          <w:sz w:val="20"/>
        </w:rPr>
      </w:pPr>
      <w:r w:rsidRPr="003523E7">
        <w:rPr>
          <w:rFonts w:ascii="Tahoma" w:hAnsi="Tahoma" w:cs="Tahoma"/>
          <w:sz w:val="20"/>
          <w:szCs w:val="20"/>
        </w:rPr>
        <w:t>w wysokości 50,00zł ( pięćdziesiąt złotych) za każde opóźnienie w zrealizowaniu dostawy częściowej</w:t>
      </w:r>
    </w:p>
    <w:p w:rsidR="003523E7" w:rsidRPr="003523E7" w:rsidRDefault="003523E7" w:rsidP="003523E7">
      <w:pPr>
        <w:widowControl w:val="0"/>
        <w:numPr>
          <w:ilvl w:val="2"/>
          <w:numId w:val="42"/>
        </w:numPr>
        <w:tabs>
          <w:tab w:val="left" w:pos="2780"/>
        </w:tabs>
        <w:suppressAutoHyphens/>
        <w:autoSpaceDE w:val="0"/>
        <w:spacing w:after="0" w:line="240" w:lineRule="auto"/>
        <w:rPr>
          <w:rFonts w:ascii="Tahoma" w:hAnsi="Tahoma" w:cs="Tahoma"/>
          <w:sz w:val="20"/>
          <w:szCs w:val="20"/>
        </w:rPr>
      </w:pPr>
      <w:r w:rsidRPr="003523E7">
        <w:rPr>
          <w:rFonts w:ascii="Tahoma" w:hAnsi="Tahoma" w:cs="Tahoma"/>
          <w:sz w:val="20"/>
          <w:szCs w:val="20"/>
        </w:rPr>
        <w:t xml:space="preserve">w wysokości 10% kwoty wynagrodzenia brutto  określonego  w § 3 ust. 1 niniejszej umowy – w przypadku odstąpienia lub rozwiązania umowy ze skutkiem natychmiastowym </w:t>
      </w:r>
      <w:r w:rsidRPr="003523E7">
        <w:rPr>
          <w:rFonts w:ascii="Tahoma" w:hAnsi="Tahoma" w:cs="Tahoma"/>
          <w:i/>
          <w:sz w:val="20"/>
          <w:szCs w:val="20"/>
        </w:rPr>
        <w:t xml:space="preserve"> </w:t>
      </w:r>
      <w:r w:rsidRPr="003523E7">
        <w:rPr>
          <w:rFonts w:ascii="Tahoma" w:hAnsi="Tahoma" w:cs="Tahoma"/>
          <w:sz w:val="20"/>
          <w:szCs w:val="20"/>
        </w:rPr>
        <w:t>z przyczyn, za które odpowiada Wykonawca.</w:t>
      </w:r>
    </w:p>
    <w:p w:rsidR="003523E7" w:rsidRPr="003523E7" w:rsidRDefault="003523E7" w:rsidP="003523E7">
      <w:pPr>
        <w:numPr>
          <w:ilvl w:val="0"/>
          <w:numId w:val="40"/>
        </w:numPr>
        <w:spacing w:after="0" w:line="240" w:lineRule="auto"/>
        <w:ind w:right="70"/>
        <w:jc w:val="both"/>
        <w:rPr>
          <w:rFonts w:ascii="Tahoma" w:hAnsi="Tahoma" w:cs="Tahoma"/>
          <w:b/>
          <w:sz w:val="20"/>
        </w:rPr>
      </w:pPr>
      <w:r w:rsidRPr="003523E7">
        <w:rPr>
          <w:rFonts w:ascii="Tahoma" w:hAnsi="Tahoma" w:cs="Tahoma"/>
          <w:sz w:val="20"/>
        </w:rPr>
        <w:t>W przypadku niedotrzymania terminu którejkolwiek z dostaw częściowych Zamawiający  ma prawo zakupu pieczywa   u innego sprzedawcy na koszt Wykonawcy zachowując przy tym  roszczenie o naprawienie w pełnej wysokości szkody wynikającej   z opóźnienia.</w:t>
      </w:r>
    </w:p>
    <w:p w:rsidR="003523E7" w:rsidRPr="003523E7" w:rsidRDefault="003523E7" w:rsidP="003523E7">
      <w:pPr>
        <w:widowControl w:val="0"/>
        <w:numPr>
          <w:ilvl w:val="0"/>
          <w:numId w:val="32"/>
        </w:numPr>
        <w:autoSpaceDE w:val="0"/>
        <w:spacing w:after="0" w:line="240" w:lineRule="auto"/>
        <w:jc w:val="both"/>
        <w:rPr>
          <w:rFonts w:ascii="Tahoma" w:hAnsi="Tahoma" w:cs="Tahoma"/>
          <w:sz w:val="20"/>
        </w:rPr>
      </w:pPr>
      <w:r w:rsidRPr="003523E7">
        <w:rPr>
          <w:rFonts w:ascii="Tahoma" w:hAnsi="Tahoma" w:cs="Tahoma"/>
          <w:sz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3523E7" w:rsidRPr="003523E7" w:rsidRDefault="003523E7" w:rsidP="003523E7">
      <w:pPr>
        <w:widowControl w:val="0"/>
        <w:numPr>
          <w:ilvl w:val="0"/>
          <w:numId w:val="32"/>
        </w:numPr>
        <w:autoSpaceDE w:val="0"/>
        <w:spacing w:after="0" w:line="240" w:lineRule="auto"/>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 przypadku, gdy wysokość wyrządzonej szkody przewy</w:t>
      </w:r>
      <w:r w:rsidRPr="003523E7">
        <w:rPr>
          <w:rFonts w:ascii="Tahoma" w:eastAsia="TTE1BCD910t00" w:hAnsi="Tahoma" w:cs="Tahoma"/>
          <w:sz w:val="20"/>
          <w:szCs w:val="24"/>
          <w:lang w:eastAsia="pl-PL"/>
        </w:rPr>
        <w:t>ż</w:t>
      </w:r>
      <w:r w:rsidRPr="003523E7">
        <w:rPr>
          <w:rFonts w:ascii="Tahoma" w:eastAsia="Times New Roman" w:hAnsi="Tahoma" w:cs="Tahoma"/>
          <w:sz w:val="20"/>
          <w:szCs w:val="24"/>
          <w:lang w:eastAsia="pl-PL"/>
        </w:rPr>
        <w:t>sza naliczoną</w:t>
      </w:r>
      <w:r w:rsidRPr="003523E7">
        <w:rPr>
          <w:rFonts w:ascii="Tahoma" w:eastAsia="TTE1BCD910t00" w:hAnsi="Tahoma" w:cs="Tahoma"/>
          <w:sz w:val="20"/>
          <w:szCs w:val="24"/>
          <w:lang w:eastAsia="pl-PL"/>
        </w:rPr>
        <w:t xml:space="preserve"> </w:t>
      </w:r>
      <w:r w:rsidRPr="003523E7">
        <w:rPr>
          <w:rFonts w:ascii="Tahoma" w:eastAsia="Times New Roman" w:hAnsi="Tahoma" w:cs="Tahoma"/>
          <w:sz w:val="20"/>
          <w:szCs w:val="24"/>
          <w:lang w:eastAsia="pl-PL"/>
        </w:rPr>
        <w:t>kar</w:t>
      </w:r>
      <w:r w:rsidRPr="003523E7">
        <w:rPr>
          <w:rFonts w:ascii="Tahoma" w:eastAsia="TTE1BCD910t00" w:hAnsi="Tahoma" w:cs="Tahoma"/>
          <w:sz w:val="20"/>
          <w:szCs w:val="24"/>
          <w:lang w:eastAsia="pl-PL"/>
        </w:rPr>
        <w:t xml:space="preserve">ę </w:t>
      </w:r>
      <w:r w:rsidRPr="003523E7">
        <w:rPr>
          <w:rFonts w:ascii="Tahoma" w:eastAsia="Times New Roman" w:hAnsi="Tahoma" w:cs="Tahoma"/>
          <w:sz w:val="20"/>
          <w:szCs w:val="24"/>
          <w:lang w:eastAsia="pl-PL"/>
        </w:rPr>
        <w:t>umown</w:t>
      </w:r>
      <w:r w:rsidRPr="003523E7">
        <w:rPr>
          <w:rFonts w:ascii="Tahoma" w:eastAsia="TTE1BCD910t00" w:hAnsi="Tahoma" w:cs="Tahoma"/>
          <w:sz w:val="20"/>
          <w:szCs w:val="24"/>
          <w:lang w:eastAsia="pl-PL"/>
        </w:rPr>
        <w:t xml:space="preserve">ą </w:t>
      </w:r>
      <w:r w:rsidRPr="003523E7">
        <w:rPr>
          <w:rFonts w:ascii="Tahoma" w:eastAsia="Times New Roman" w:hAnsi="Tahoma" w:cs="Tahoma"/>
          <w:sz w:val="20"/>
          <w:szCs w:val="24"/>
          <w:lang w:eastAsia="pl-PL"/>
        </w:rPr>
        <w:t>Zamawiaj</w:t>
      </w:r>
      <w:r w:rsidRPr="003523E7">
        <w:rPr>
          <w:rFonts w:ascii="Tahoma" w:eastAsia="TTE1BCD910t00" w:hAnsi="Tahoma" w:cs="Tahoma"/>
          <w:sz w:val="20"/>
          <w:szCs w:val="24"/>
          <w:lang w:eastAsia="pl-PL"/>
        </w:rPr>
        <w:t>ą</w:t>
      </w:r>
      <w:r w:rsidRPr="003523E7">
        <w:rPr>
          <w:rFonts w:ascii="Tahoma" w:eastAsia="Times New Roman" w:hAnsi="Tahoma" w:cs="Tahoma"/>
          <w:sz w:val="20"/>
          <w:szCs w:val="24"/>
          <w:lang w:eastAsia="pl-PL"/>
        </w:rPr>
        <w:t xml:space="preserve">cy ma prawo </w:t>
      </w:r>
      <w:r w:rsidRPr="003523E7">
        <w:rPr>
          <w:rFonts w:ascii="Tahoma" w:eastAsia="TTE1BCD910t00" w:hAnsi="Tahoma" w:cs="Tahoma"/>
          <w:sz w:val="20"/>
          <w:szCs w:val="24"/>
          <w:lang w:eastAsia="pl-PL"/>
        </w:rPr>
        <w:t>żą</w:t>
      </w:r>
      <w:r w:rsidRPr="003523E7">
        <w:rPr>
          <w:rFonts w:ascii="Tahoma" w:eastAsia="Times New Roman" w:hAnsi="Tahoma" w:cs="Tahoma"/>
          <w:sz w:val="20"/>
          <w:szCs w:val="24"/>
          <w:lang w:eastAsia="pl-PL"/>
        </w:rPr>
        <w:t>da</w:t>
      </w:r>
      <w:r w:rsidRPr="003523E7">
        <w:rPr>
          <w:rFonts w:ascii="Tahoma" w:eastAsia="TTE1BCD910t00" w:hAnsi="Tahoma" w:cs="Tahoma"/>
          <w:sz w:val="20"/>
          <w:szCs w:val="24"/>
          <w:lang w:eastAsia="pl-PL"/>
        </w:rPr>
        <w:t xml:space="preserve">ć </w:t>
      </w:r>
      <w:r w:rsidRPr="003523E7">
        <w:rPr>
          <w:rFonts w:ascii="Tahoma" w:eastAsia="Times New Roman" w:hAnsi="Tahoma" w:cs="Tahoma"/>
          <w:sz w:val="20"/>
          <w:szCs w:val="24"/>
          <w:lang w:eastAsia="pl-PL"/>
        </w:rPr>
        <w:t>odszkodowania uzupełniaj</w:t>
      </w:r>
      <w:r w:rsidRPr="003523E7">
        <w:rPr>
          <w:rFonts w:ascii="Tahoma" w:eastAsia="TTE1BCD910t00" w:hAnsi="Tahoma" w:cs="Tahoma"/>
          <w:sz w:val="20"/>
          <w:szCs w:val="24"/>
          <w:lang w:eastAsia="pl-PL"/>
        </w:rPr>
        <w:t>ą</w:t>
      </w:r>
      <w:r w:rsidRPr="003523E7">
        <w:rPr>
          <w:rFonts w:ascii="Tahoma" w:eastAsia="Times New Roman" w:hAnsi="Tahoma" w:cs="Tahoma"/>
          <w:sz w:val="20"/>
          <w:szCs w:val="24"/>
          <w:lang w:eastAsia="pl-PL"/>
        </w:rPr>
        <w:t>cego na zasadach ogólnych.</w:t>
      </w:r>
    </w:p>
    <w:p w:rsidR="003523E7" w:rsidRPr="003523E7" w:rsidRDefault="003523E7" w:rsidP="003523E7">
      <w:pPr>
        <w:suppressAutoHyphens/>
        <w:spacing w:after="0" w:line="240" w:lineRule="auto"/>
        <w:jc w:val="center"/>
        <w:rPr>
          <w:rFonts w:ascii="Tahoma" w:eastAsia="Times New Roman" w:hAnsi="Tahoma" w:cs="Tahoma"/>
          <w:sz w:val="20"/>
          <w:szCs w:val="24"/>
          <w:lang w:eastAsia="ar-SA"/>
        </w:rPr>
      </w:pPr>
      <w:r w:rsidRPr="003523E7">
        <w:rPr>
          <w:rFonts w:ascii="Tahoma" w:eastAsia="Times New Roman" w:hAnsi="Tahoma" w:cs="Tahoma"/>
          <w:sz w:val="20"/>
          <w:szCs w:val="24"/>
          <w:lang w:eastAsia="ar-SA"/>
        </w:rPr>
        <w:t>§ 6.</w:t>
      </w:r>
    </w:p>
    <w:p w:rsidR="003523E7" w:rsidRPr="003523E7" w:rsidRDefault="003523E7" w:rsidP="003523E7">
      <w:pPr>
        <w:keepNext/>
        <w:widowControl w:val="0"/>
        <w:tabs>
          <w:tab w:val="left" w:pos="708"/>
        </w:tabs>
        <w:suppressAutoHyphens/>
        <w:spacing w:after="0" w:line="240" w:lineRule="auto"/>
        <w:jc w:val="center"/>
        <w:outlineLvl w:val="3"/>
        <w:rPr>
          <w:rFonts w:ascii="Tahoma" w:eastAsia="Arial Unicode MS" w:hAnsi="Tahoma" w:cs="Tahoma"/>
          <w:b/>
          <w:bCs/>
          <w:sz w:val="20"/>
          <w:szCs w:val="24"/>
          <w:u w:val="single"/>
          <w:lang w:eastAsia="ar-SA"/>
        </w:rPr>
      </w:pPr>
      <w:r w:rsidRPr="003523E7">
        <w:rPr>
          <w:rFonts w:ascii="Tahoma" w:eastAsia="Arial Unicode MS" w:hAnsi="Tahoma" w:cs="Tahoma"/>
          <w:b/>
          <w:bCs/>
          <w:sz w:val="20"/>
          <w:szCs w:val="24"/>
          <w:u w:val="single"/>
          <w:lang w:eastAsia="ar-SA"/>
        </w:rPr>
        <w:t>ROZWIĄZANIE I ODSTĄPIENIE OD UMOWY</w:t>
      </w:r>
    </w:p>
    <w:p w:rsidR="003523E7" w:rsidRPr="003523E7" w:rsidRDefault="003523E7" w:rsidP="003523E7">
      <w:pPr>
        <w:numPr>
          <w:ilvl w:val="3"/>
          <w:numId w:val="44"/>
        </w:numPr>
        <w:spacing w:after="0" w:line="240" w:lineRule="auto"/>
        <w:contextualSpacing/>
        <w:jc w:val="both"/>
        <w:rPr>
          <w:rFonts w:ascii="Tahoma" w:hAnsi="Tahoma" w:cs="Tahoma"/>
          <w:sz w:val="20"/>
        </w:rPr>
      </w:pPr>
      <w:r w:rsidRPr="003523E7">
        <w:rPr>
          <w:rFonts w:ascii="Tahoma" w:hAnsi="Tahoma" w:cs="Tahoma"/>
          <w:sz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3523E7" w:rsidRPr="003523E7" w:rsidRDefault="003523E7" w:rsidP="003523E7">
      <w:pPr>
        <w:numPr>
          <w:ilvl w:val="3"/>
          <w:numId w:val="44"/>
        </w:numPr>
        <w:spacing w:after="0" w:line="240" w:lineRule="auto"/>
        <w:rPr>
          <w:rFonts w:ascii="Tahoma" w:hAnsi="Tahoma" w:cs="Tahoma"/>
          <w:sz w:val="20"/>
        </w:rPr>
      </w:pPr>
      <w:r w:rsidRPr="003523E7">
        <w:rPr>
          <w:rFonts w:ascii="Tahoma" w:hAnsi="Tahoma" w:cs="Tahoma"/>
          <w:sz w:val="20"/>
        </w:rPr>
        <w:t>Przyczynami rozwiązania umowy bez wypowiedzenia, za które odpowiada Wykonawca, będą:</w:t>
      </w:r>
    </w:p>
    <w:p w:rsidR="003523E7" w:rsidRPr="003523E7" w:rsidRDefault="003523E7" w:rsidP="003523E7">
      <w:pPr>
        <w:widowControl w:val="0"/>
        <w:tabs>
          <w:tab w:val="left" w:pos="3545"/>
        </w:tabs>
        <w:spacing w:after="0"/>
        <w:ind w:left="340"/>
        <w:rPr>
          <w:rFonts w:ascii="Tahoma" w:hAnsi="Tahoma" w:cs="Tahoma"/>
          <w:sz w:val="20"/>
        </w:rPr>
      </w:pPr>
      <w:r w:rsidRPr="003523E7">
        <w:rPr>
          <w:rFonts w:ascii="Tahoma" w:hAnsi="Tahoma" w:cs="Tahoma"/>
          <w:sz w:val="20"/>
        </w:rPr>
        <w:t>-pięciokrotne  opóźnienie w realizacji dostawy częściowej lub                                                                                      - pięciokrotne nie wywiązanie się z obowiązku określonego w §4 ust.2 . niniejszej umowy.</w:t>
      </w:r>
    </w:p>
    <w:p w:rsidR="003523E7" w:rsidRPr="003523E7" w:rsidRDefault="003523E7" w:rsidP="003523E7">
      <w:pPr>
        <w:numPr>
          <w:ilvl w:val="0"/>
          <w:numId w:val="45"/>
        </w:numPr>
        <w:tabs>
          <w:tab w:val="left" w:pos="5320"/>
        </w:tabs>
        <w:spacing w:after="0" w:line="240" w:lineRule="auto"/>
        <w:jc w:val="both"/>
        <w:rPr>
          <w:rFonts w:ascii="Tahoma" w:hAnsi="Tahoma" w:cs="Tahoma"/>
          <w:sz w:val="20"/>
        </w:rPr>
      </w:pPr>
      <w:r w:rsidRPr="003523E7">
        <w:rPr>
          <w:rFonts w:ascii="Tahoma" w:hAnsi="Tahoma" w:cs="Tahoma"/>
          <w:sz w:val="20"/>
        </w:rPr>
        <w:t>Oświadczenie Zamawiającego o odstąpieniu lub rozwiązaniu umowy zostanie wysłane listem poleconym na adres Wykonawcy podany w umowie.</w:t>
      </w:r>
    </w:p>
    <w:p w:rsidR="003523E7" w:rsidRPr="003523E7" w:rsidRDefault="003523E7" w:rsidP="003523E7">
      <w:pPr>
        <w:widowControl w:val="0"/>
        <w:numPr>
          <w:ilvl w:val="0"/>
          <w:numId w:val="45"/>
        </w:numPr>
        <w:tabs>
          <w:tab w:val="left" w:pos="5320"/>
        </w:tabs>
        <w:spacing w:after="0" w:line="240" w:lineRule="auto"/>
        <w:jc w:val="both"/>
        <w:rPr>
          <w:rFonts w:ascii="Tahoma" w:hAnsi="Tahoma" w:cs="Tahoma"/>
          <w:sz w:val="20"/>
        </w:rPr>
      </w:pPr>
      <w:r w:rsidRPr="003523E7">
        <w:rPr>
          <w:rFonts w:ascii="Tahoma" w:hAnsi="Tahoma" w:cs="Tahoma"/>
          <w:sz w:val="20"/>
        </w:rPr>
        <w:t>Rozwiązanie umowy na podstawie ust. 2 niniejszego paragrafu nie zwalnia Wykonawcy od obowiązku zapłaty kar umownych i odszkodowań.</w:t>
      </w:r>
    </w:p>
    <w:p w:rsidR="003523E7" w:rsidRPr="003523E7" w:rsidRDefault="003523E7" w:rsidP="003523E7">
      <w:pPr>
        <w:jc w:val="center"/>
        <w:rPr>
          <w:rFonts w:ascii="Tahoma" w:hAnsi="Tahoma" w:cs="Tahoma"/>
          <w:sz w:val="20"/>
        </w:rPr>
      </w:pPr>
    </w:p>
    <w:p w:rsidR="003523E7" w:rsidRPr="003523E7" w:rsidRDefault="003523E7" w:rsidP="003523E7">
      <w:pPr>
        <w:spacing w:after="0" w:line="240" w:lineRule="auto"/>
        <w:jc w:val="center"/>
        <w:rPr>
          <w:rFonts w:ascii="Tahoma" w:eastAsia="Times New Roman" w:hAnsi="Tahoma" w:cs="Tahoma"/>
          <w:sz w:val="20"/>
          <w:szCs w:val="24"/>
          <w:lang w:eastAsia="pl-PL"/>
        </w:rPr>
      </w:pPr>
      <w:r w:rsidRPr="003523E7">
        <w:rPr>
          <w:rFonts w:ascii="Tahoma" w:eastAsia="Times New Roman" w:hAnsi="Tahoma" w:cs="Tahoma"/>
          <w:sz w:val="20"/>
          <w:szCs w:val="24"/>
          <w:lang w:eastAsia="pl-PL"/>
        </w:rPr>
        <w:t>§ 7.</w:t>
      </w:r>
    </w:p>
    <w:p w:rsidR="003523E7" w:rsidRPr="003523E7" w:rsidRDefault="003523E7" w:rsidP="003523E7">
      <w:pPr>
        <w:spacing w:after="0" w:line="240" w:lineRule="auto"/>
        <w:jc w:val="center"/>
        <w:rPr>
          <w:rFonts w:ascii="Tahoma" w:eastAsia="Times New Roman" w:hAnsi="Tahoma" w:cs="Tahoma"/>
          <w:b/>
          <w:bCs/>
          <w:sz w:val="20"/>
          <w:szCs w:val="24"/>
          <w:u w:val="single"/>
          <w:lang w:eastAsia="pl-PL"/>
        </w:rPr>
      </w:pPr>
      <w:r w:rsidRPr="003523E7">
        <w:rPr>
          <w:rFonts w:ascii="Tahoma" w:eastAsia="Times New Roman" w:hAnsi="Tahoma" w:cs="Tahoma"/>
          <w:b/>
          <w:bCs/>
          <w:sz w:val="20"/>
          <w:szCs w:val="24"/>
          <w:u w:val="single"/>
          <w:lang w:eastAsia="pl-PL"/>
        </w:rPr>
        <w:t>POSTANOWIENIA KOŃCOWE</w:t>
      </w:r>
    </w:p>
    <w:p w:rsidR="003523E7" w:rsidRPr="003523E7" w:rsidRDefault="003523E7" w:rsidP="003523E7">
      <w:pPr>
        <w:widowControl w:val="0"/>
        <w:numPr>
          <w:ilvl w:val="0"/>
          <w:numId w:val="46"/>
        </w:numPr>
        <w:suppressAutoHyphens/>
        <w:spacing w:after="120" w:line="240" w:lineRule="auto"/>
        <w:contextualSpacing/>
        <w:rPr>
          <w:rFonts w:ascii="Tahoma" w:eastAsia="Lucida Sans Unicode" w:hAnsi="Tahoma" w:cs="Tahoma"/>
          <w:kern w:val="2"/>
          <w:sz w:val="20"/>
          <w:szCs w:val="24"/>
          <w:lang w:eastAsia="pl-PL"/>
        </w:rPr>
      </w:pPr>
      <w:r w:rsidRPr="003523E7">
        <w:rPr>
          <w:rFonts w:ascii="Tahoma" w:eastAsia="Lucida Sans Unicode" w:hAnsi="Tahoma" w:cs="Tahoma"/>
          <w:kern w:val="2"/>
          <w:sz w:val="20"/>
          <w:szCs w:val="24"/>
          <w:lang w:eastAsia="pl-PL"/>
        </w:rPr>
        <w:t>Termin realizacji umowy od 02.01.2018r. do 31.12.2018r.</w:t>
      </w:r>
    </w:p>
    <w:p w:rsidR="003523E7" w:rsidRPr="003523E7" w:rsidRDefault="003523E7" w:rsidP="003523E7">
      <w:pPr>
        <w:widowControl w:val="0"/>
        <w:numPr>
          <w:ilvl w:val="0"/>
          <w:numId w:val="46"/>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W sprawach nieuregulowanych niniejszą umową mają zastosowanie odpowiednie przepisy ustawy - </w:t>
      </w:r>
      <w:r w:rsidRPr="003523E7">
        <w:rPr>
          <w:rFonts w:ascii="Tahoma" w:eastAsia="Times New Roman" w:hAnsi="Tahoma" w:cs="Tahoma"/>
          <w:sz w:val="20"/>
          <w:szCs w:val="24"/>
          <w:lang w:eastAsia="pl-PL"/>
        </w:rPr>
        <w:lastRenderedPageBreak/>
        <w:t>Prawo zamówień publicznych i Kodeksu cywilnego.</w:t>
      </w:r>
    </w:p>
    <w:p w:rsidR="003523E7" w:rsidRPr="003523E7" w:rsidRDefault="003523E7" w:rsidP="003523E7">
      <w:pPr>
        <w:widowControl w:val="0"/>
        <w:numPr>
          <w:ilvl w:val="0"/>
          <w:numId w:val="46"/>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 przypadku niejasności w zapisach niniejszej umowy Strony mogą odwołać się do zapisów w Specyfikacji Istotnych Warunków Zamówienia.</w:t>
      </w:r>
    </w:p>
    <w:p w:rsidR="003523E7" w:rsidRPr="003523E7" w:rsidRDefault="003523E7" w:rsidP="003523E7">
      <w:pPr>
        <w:widowControl w:val="0"/>
        <w:numPr>
          <w:ilvl w:val="0"/>
          <w:numId w:val="46"/>
        </w:numPr>
        <w:suppressAutoHyphens/>
        <w:spacing w:after="0" w:line="240" w:lineRule="auto"/>
        <w:contextualSpacing/>
        <w:jc w:val="both"/>
        <w:rPr>
          <w:rFonts w:ascii="Tahoma" w:eastAsia="Arial Unicode MS" w:hAnsi="Tahoma" w:cs="Tahoma"/>
          <w:sz w:val="20"/>
          <w:szCs w:val="20"/>
          <w:lang w:eastAsia="ar-SA"/>
        </w:rPr>
      </w:pPr>
      <w:r w:rsidRPr="003523E7">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 może nastąpić wyłącznie po wyrażeniu zgody  przez podmiot tworzący Zamawiającego .</w:t>
      </w:r>
    </w:p>
    <w:p w:rsidR="003523E7" w:rsidRPr="003523E7" w:rsidRDefault="003523E7" w:rsidP="003523E7">
      <w:pPr>
        <w:widowControl w:val="0"/>
        <w:numPr>
          <w:ilvl w:val="0"/>
          <w:numId w:val="46"/>
        </w:numPr>
        <w:spacing w:after="0" w:line="240" w:lineRule="auto"/>
        <w:contextualSpacing/>
        <w:jc w:val="both"/>
        <w:rPr>
          <w:rFonts w:ascii="Tahoma" w:eastAsia="Times New Roman" w:hAnsi="Tahoma" w:cs="Tahoma"/>
          <w:sz w:val="20"/>
          <w:szCs w:val="24"/>
          <w:lang w:eastAsia="pl-PL"/>
        </w:rPr>
      </w:pPr>
      <w:r w:rsidRPr="003523E7">
        <w:rPr>
          <w:rFonts w:ascii="Tahoma" w:eastAsia="Times New Roman" w:hAnsi="Tahoma" w:cs="Tahoma"/>
          <w:sz w:val="20"/>
          <w:szCs w:val="24"/>
          <w:lang w:eastAsia="pl-PL"/>
        </w:rPr>
        <w:t>Wszelkie spory wynikłe na tle realizacji umowy będzie rozstrzygał sąd powszechny właściwy dla siedziby Zamawiającego.</w:t>
      </w:r>
    </w:p>
    <w:p w:rsidR="003523E7" w:rsidRPr="003523E7" w:rsidRDefault="003523E7" w:rsidP="003523E7">
      <w:pPr>
        <w:widowControl w:val="0"/>
        <w:numPr>
          <w:ilvl w:val="0"/>
          <w:numId w:val="46"/>
        </w:numPr>
        <w:tabs>
          <w:tab w:val="num" w:pos="720"/>
        </w:tabs>
        <w:suppressAutoHyphens/>
        <w:spacing w:after="0" w:line="240" w:lineRule="auto"/>
        <w:contextualSpacing/>
        <w:jc w:val="both"/>
        <w:rPr>
          <w:rFonts w:ascii="Tahoma" w:eastAsia="Times New Roman" w:hAnsi="Tahoma" w:cs="Tahoma"/>
          <w:sz w:val="20"/>
          <w:szCs w:val="20"/>
          <w:lang w:eastAsia="pl-PL"/>
        </w:rPr>
      </w:pPr>
      <w:r w:rsidRPr="003523E7">
        <w:rPr>
          <w:rFonts w:ascii="Tahoma" w:eastAsia="Times New Roman" w:hAnsi="Tahoma" w:cs="Tahoma"/>
          <w:sz w:val="20"/>
          <w:szCs w:val="24"/>
          <w:lang w:eastAsia="pl-PL"/>
        </w:rPr>
        <w:t xml:space="preserve">Umowę sporządzono w trzech jednobrzmiących egzemplarzach, </w:t>
      </w:r>
      <w:r w:rsidRPr="003523E7">
        <w:rPr>
          <w:rFonts w:ascii="Tahoma" w:eastAsia="Times New Roman" w:hAnsi="Tahoma" w:cs="Tahoma"/>
          <w:sz w:val="20"/>
          <w:szCs w:val="20"/>
          <w:lang w:eastAsia="pl-PL"/>
        </w:rPr>
        <w:t>dwa egzemplarze dla Zamawiającego, jeden egzemplarz dla Wykonawcy</w:t>
      </w:r>
    </w:p>
    <w:p w:rsidR="003523E7" w:rsidRPr="003523E7" w:rsidRDefault="003523E7" w:rsidP="003523E7">
      <w:pPr>
        <w:widowControl w:val="0"/>
        <w:suppressAutoHyphens/>
        <w:spacing w:after="0" w:line="240" w:lineRule="auto"/>
        <w:rPr>
          <w:rFonts w:ascii="Tahoma" w:eastAsia="Arial Unicode MS" w:hAnsi="Tahoma" w:cs="Tahoma"/>
          <w:kern w:val="2"/>
          <w:sz w:val="20"/>
          <w:szCs w:val="20"/>
          <w:lang w:eastAsia="ar-SA"/>
        </w:rPr>
      </w:pPr>
    </w:p>
    <w:p w:rsidR="003523E7" w:rsidRPr="003523E7" w:rsidRDefault="003523E7" w:rsidP="003523E7">
      <w:pPr>
        <w:spacing w:after="0" w:line="240" w:lineRule="auto"/>
        <w:rPr>
          <w:rFonts w:ascii="Tahoma" w:eastAsia="Times New Roman" w:hAnsi="Tahoma" w:cs="Tahoma"/>
          <w:sz w:val="20"/>
          <w:szCs w:val="24"/>
          <w:lang w:eastAsia="pl-PL"/>
        </w:rPr>
      </w:pPr>
      <w:r w:rsidRPr="003523E7">
        <w:rPr>
          <w:rFonts w:ascii="Tahoma" w:eastAsia="Times New Roman" w:hAnsi="Tahoma" w:cs="Tahoma"/>
          <w:sz w:val="20"/>
          <w:szCs w:val="24"/>
          <w:lang w:eastAsia="pl-PL"/>
        </w:rPr>
        <w:t>Załącznik Nr 1:</w:t>
      </w:r>
    </w:p>
    <w:p w:rsidR="003523E7" w:rsidRPr="003523E7" w:rsidRDefault="003523E7" w:rsidP="003523E7">
      <w:pPr>
        <w:spacing w:after="0" w:line="240" w:lineRule="auto"/>
        <w:ind w:left="360"/>
        <w:rPr>
          <w:rFonts w:ascii="Tahoma" w:eastAsia="Times New Roman" w:hAnsi="Tahoma" w:cs="Tahoma"/>
          <w:sz w:val="20"/>
          <w:szCs w:val="24"/>
          <w:lang w:eastAsia="pl-PL"/>
        </w:rPr>
      </w:pPr>
      <w:r w:rsidRPr="003523E7">
        <w:rPr>
          <w:rFonts w:ascii="Tahoma" w:eastAsia="Times New Roman" w:hAnsi="Tahoma" w:cs="Tahoma"/>
          <w:sz w:val="20"/>
          <w:szCs w:val="24"/>
          <w:lang w:eastAsia="pl-PL"/>
        </w:rPr>
        <w:t xml:space="preserve">Formularz asortymentowo  cenowy </w:t>
      </w:r>
    </w:p>
    <w:p w:rsidR="003523E7" w:rsidRPr="003523E7" w:rsidRDefault="003523E7" w:rsidP="003523E7">
      <w:pPr>
        <w:spacing w:after="0" w:line="240" w:lineRule="auto"/>
        <w:ind w:left="360"/>
        <w:rPr>
          <w:rFonts w:ascii="Tahoma" w:eastAsia="Times New Roman" w:hAnsi="Tahoma" w:cs="Tahoma"/>
          <w:sz w:val="20"/>
          <w:szCs w:val="24"/>
          <w:lang w:eastAsia="pl-PL"/>
        </w:rPr>
      </w:pPr>
    </w:p>
    <w:p w:rsidR="003523E7" w:rsidRPr="003523E7" w:rsidRDefault="003523E7" w:rsidP="003523E7">
      <w:pPr>
        <w:spacing w:after="0" w:line="240" w:lineRule="auto"/>
        <w:rPr>
          <w:rFonts w:ascii="Tahoma" w:eastAsia="Times New Roman" w:hAnsi="Tahoma" w:cs="Tahoma"/>
          <w:sz w:val="20"/>
          <w:szCs w:val="24"/>
          <w:lang w:eastAsia="pl-PL"/>
        </w:rPr>
      </w:pPr>
    </w:p>
    <w:p w:rsidR="003523E7" w:rsidRPr="003523E7" w:rsidRDefault="003523E7" w:rsidP="003523E7">
      <w:pPr>
        <w:spacing w:after="0" w:line="240" w:lineRule="auto"/>
        <w:rPr>
          <w:rFonts w:ascii="Tahoma" w:eastAsia="Times New Roman" w:hAnsi="Tahoma" w:cs="Tahoma"/>
          <w:sz w:val="20"/>
          <w:szCs w:val="24"/>
          <w:lang w:eastAsia="pl-PL"/>
        </w:rPr>
      </w:pPr>
    </w:p>
    <w:p w:rsidR="003523E7" w:rsidRPr="003523E7" w:rsidRDefault="003523E7" w:rsidP="003523E7">
      <w:pPr>
        <w:keepNext/>
        <w:tabs>
          <w:tab w:val="left" w:pos="708"/>
        </w:tabs>
        <w:spacing w:after="0" w:line="240" w:lineRule="auto"/>
        <w:outlineLvl w:val="5"/>
        <w:rPr>
          <w:rFonts w:ascii="Tahoma" w:eastAsia="Arial Unicode MS" w:hAnsi="Tahoma" w:cs="Tahoma"/>
          <w:b/>
          <w:bCs/>
          <w:sz w:val="20"/>
          <w:szCs w:val="24"/>
          <w:lang w:eastAsia="pl-PL"/>
        </w:rPr>
      </w:pPr>
      <w:r w:rsidRPr="003523E7">
        <w:rPr>
          <w:rFonts w:ascii="Tahoma" w:eastAsia="Arial Unicode MS" w:hAnsi="Tahoma" w:cs="Tahoma"/>
          <w:b/>
          <w:bCs/>
          <w:sz w:val="20"/>
          <w:szCs w:val="24"/>
          <w:lang w:eastAsia="pl-PL"/>
        </w:rPr>
        <w:t>Wykonawca</w:t>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r>
      <w:r w:rsidRPr="003523E7">
        <w:rPr>
          <w:rFonts w:ascii="Tahoma" w:eastAsia="Arial Unicode MS" w:hAnsi="Tahoma" w:cs="Tahoma"/>
          <w:b/>
          <w:bCs/>
          <w:sz w:val="20"/>
          <w:szCs w:val="24"/>
          <w:lang w:eastAsia="pl-PL"/>
        </w:rPr>
        <w:tab/>
        <w:t>Zamawiający</w:t>
      </w:r>
    </w:p>
    <w:p w:rsidR="003523E7" w:rsidRPr="003523E7" w:rsidRDefault="003523E7" w:rsidP="003523E7">
      <w:pPr>
        <w:spacing w:after="0" w:line="240" w:lineRule="auto"/>
        <w:rPr>
          <w:rFonts w:ascii="Tahoma" w:eastAsia="Times New Roman" w:hAnsi="Tahoma" w:cs="Tahoma"/>
          <w:sz w:val="20"/>
          <w:szCs w:val="24"/>
          <w:lang w:eastAsia="pl-PL"/>
        </w:rPr>
      </w:pPr>
    </w:p>
    <w:p w:rsidR="003523E7" w:rsidRPr="003523E7" w:rsidRDefault="003523E7" w:rsidP="003523E7">
      <w:pPr>
        <w:spacing w:after="0" w:line="240" w:lineRule="auto"/>
        <w:rPr>
          <w:rFonts w:ascii="Times New Roman" w:eastAsia="Times New Roman" w:hAnsi="Times New Roman" w:cs="Times New Roman"/>
          <w:sz w:val="24"/>
          <w:szCs w:val="24"/>
          <w:lang w:eastAsia="pl-PL"/>
        </w:rPr>
      </w:pPr>
    </w:p>
    <w:p w:rsidR="003523E7" w:rsidRPr="003523E7" w:rsidRDefault="003523E7" w:rsidP="003523E7">
      <w:pPr>
        <w:spacing w:after="0" w:line="240" w:lineRule="auto"/>
        <w:rPr>
          <w:rFonts w:ascii="Times New Roman" w:eastAsia="Times New Roman" w:hAnsi="Times New Roman" w:cs="Times New Roman"/>
          <w:sz w:val="24"/>
          <w:szCs w:val="24"/>
          <w:lang w:eastAsia="pl-PL"/>
        </w:rPr>
      </w:pPr>
    </w:p>
    <w:p w:rsidR="003523E7" w:rsidRPr="003523E7" w:rsidRDefault="003523E7" w:rsidP="003523E7">
      <w:pPr>
        <w:spacing w:after="0" w:line="240" w:lineRule="auto"/>
        <w:rPr>
          <w:rFonts w:ascii="Times New Roman" w:eastAsia="Times New Roman" w:hAnsi="Times New Roman" w:cs="Times New Roman"/>
          <w:sz w:val="24"/>
          <w:szCs w:val="24"/>
          <w:lang w:eastAsia="pl-PL"/>
        </w:rPr>
      </w:pPr>
    </w:p>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3523E7" w:rsidRPr="003523E7" w:rsidRDefault="003523E7" w:rsidP="003523E7"/>
    <w:p w:rsidR="00D5560C" w:rsidRDefault="00D5560C"/>
    <w:sectPr w:rsidR="00D5560C" w:rsidSect="005C24C9">
      <w:type w:val="oddPage"/>
      <w:pgSz w:w="11906" w:h="16838" w:code="9"/>
      <w:pgMar w:top="510" w:right="1304" w:bottom="51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TE160EC48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TE1BCD910t00">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40" w:hanging="340"/>
      </w:pPr>
      <w:rPr>
        <w:b w:val="0"/>
        <w:i w:val="0"/>
      </w:rPr>
    </w:lvl>
  </w:abstractNum>
  <w:abstractNum w:abstractNumId="1">
    <w:nsid w:val="00000009"/>
    <w:multiLevelType w:val="singleLevel"/>
    <w:tmpl w:val="00000009"/>
    <w:name w:val="WW8Num10"/>
    <w:lvl w:ilvl="0">
      <w:start w:val="1"/>
      <w:numFmt w:val="decimal"/>
      <w:lvlText w:val="%1."/>
      <w:lvlJc w:val="left"/>
      <w:pPr>
        <w:tabs>
          <w:tab w:val="num" w:pos="360"/>
        </w:tabs>
        <w:ind w:left="340" w:hanging="340"/>
      </w:pPr>
      <w:rPr>
        <w:rFonts w:ascii="Tahoma" w:hAnsi="Tahoma"/>
        <w:b w:val="0"/>
        <w:i w:val="0"/>
      </w:rPr>
    </w:lvl>
  </w:abstractNum>
  <w:abstractNum w:abstractNumId="2">
    <w:nsid w:val="0000000F"/>
    <w:multiLevelType w:val="multilevel"/>
    <w:tmpl w:val="0000000F"/>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lowerLetter"/>
      <w:lvlText w:val="%2)"/>
      <w:lvlJc w:val="left"/>
      <w:pPr>
        <w:tabs>
          <w:tab w:val="num" w:pos="624"/>
        </w:tabs>
        <w:ind w:left="624" w:hanging="397"/>
      </w:pPr>
      <w:rPr>
        <w:rFonts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6CF55BF"/>
    <w:multiLevelType w:val="hybridMultilevel"/>
    <w:tmpl w:val="930C97D2"/>
    <w:lvl w:ilvl="0" w:tplc="924271A4">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nsid w:val="08DF1324"/>
    <w:multiLevelType w:val="hybridMultilevel"/>
    <w:tmpl w:val="899A4496"/>
    <w:lvl w:ilvl="0" w:tplc="92A07E7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BCE7D04">
      <w:start w:val="1"/>
      <w:numFmt w:val="decimal"/>
      <w:lvlText w:val="%4."/>
      <w:lvlJc w:val="left"/>
      <w:pPr>
        <w:tabs>
          <w:tab w:val="num" w:pos="360"/>
        </w:tabs>
        <w:ind w:left="340" w:hanging="340"/>
      </w:pPr>
      <w:rPr>
        <w:rFonts w:ascii="Tahoma" w:hAnsi="Tahoma" w:cs="Times New Roman" w:hint="default"/>
        <w:b w:val="0"/>
        <w:i w:val="0"/>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98430B9"/>
    <w:multiLevelType w:val="hybridMultilevel"/>
    <w:tmpl w:val="29E20B36"/>
    <w:name w:val="WW8Num26222223222"/>
    <w:lvl w:ilvl="0" w:tplc="B3D8E504">
      <w:start w:val="1"/>
      <w:numFmt w:val="decimal"/>
      <w:lvlText w:val="%1."/>
      <w:lvlJc w:val="left"/>
      <w:pPr>
        <w:tabs>
          <w:tab w:val="num" w:pos="360"/>
        </w:tabs>
        <w:ind w:left="340" w:hanging="340"/>
      </w:pPr>
      <w:rPr>
        <w:rFonts w:ascii="Tahoma" w:hAnsi="Tahoma" w:cs="Times New Roman" w:hint="default"/>
        <w:b w:val="0"/>
        <w:i w:val="0"/>
        <w:sz w:val="20"/>
      </w:rPr>
    </w:lvl>
    <w:lvl w:ilvl="1" w:tplc="209A11E6">
      <w:start w:val="2"/>
      <w:numFmt w:val="decimal"/>
      <w:lvlText w:val="%2."/>
      <w:lvlJc w:val="left"/>
      <w:pPr>
        <w:tabs>
          <w:tab w:val="num" w:pos="360"/>
        </w:tabs>
        <w:ind w:left="340" w:hanging="340"/>
      </w:pPr>
      <w:rPr>
        <w:rFonts w:ascii="Times New Roman" w:hAnsi="Times New Roman" w:cs="Times New Roman" w:hint="default"/>
        <w:b w:val="0"/>
        <w:i w:val="0"/>
        <w:color w:val="auto"/>
        <w:sz w:val="24"/>
      </w:rPr>
    </w:lvl>
    <w:lvl w:ilvl="2" w:tplc="DEAAE174">
      <w:start w:val="1"/>
      <w:numFmt w:val="lowerLetter"/>
      <w:lvlText w:val="%3)"/>
      <w:lvlJc w:val="left"/>
      <w:pPr>
        <w:tabs>
          <w:tab w:val="num" w:pos="624"/>
        </w:tabs>
        <w:ind w:left="624" w:hanging="397"/>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794E68"/>
    <w:multiLevelType w:val="hybridMultilevel"/>
    <w:tmpl w:val="252C565C"/>
    <w:lvl w:ilvl="0" w:tplc="90AED0A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F985F1A"/>
    <w:multiLevelType w:val="hybridMultilevel"/>
    <w:tmpl w:val="4546F4FA"/>
    <w:lvl w:ilvl="0" w:tplc="03B0E9D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25128C"/>
    <w:multiLevelType w:val="hybridMultilevel"/>
    <w:tmpl w:val="719AC4DC"/>
    <w:lvl w:ilvl="0" w:tplc="250EFE9A">
      <w:start w:val="1"/>
      <w:numFmt w:val="decimal"/>
      <w:lvlText w:val="%1."/>
      <w:lvlJc w:val="left"/>
      <w:pPr>
        <w:ind w:left="340" w:hanging="340"/>
      </w:pPr>
      <w:rPr>
        <w:rFonts w:hint="default"/>
      </w:rPr>
    </w:lvl>
    <w:lvl w:ilvl="1" w:tplc="B900B276">
      <w:start w:val="1"/>
      <w:numFmt w:val="lowerLetter"/>
      <w:lvlText w:val="%2)"/>
      <w:lvlJc w:val="left"/>
      <w:pPr>
        <w:ind w:left="454" w:hanging="341"/>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B5BB9"/>
    <w:multiLevelType w:val="hybridMultilevel"/>
    <w:tmpl w:val="21E83AD6"/>
    <w:lvl w:ilvl="0" w:tplc="8C9CB2A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49B2111"/>
    <w:multiLevelType w:val="hybridMultilevel"/>
    <w:tmpl w:val="A0B4AE86"/>
    <w:lvl w:ilvl="0" w:tplc="03B0E9D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7096207"/>
    <w:multiLevelType w:val="hybridMultilevel"/>
    <w:tmpl w:val="D29AD9D6"/>
    <w:name w:val="WW8Num26222223222222"/>
    <w:lvl w:ilvl="0" w:tplc="F8AEC496">
      <w:start w:val="2"/>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9784478"/>
    <w:multiLevelType w:val="hybridMultilevel"/>
    <w:tmpl w:val="D95AD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CC51C3"/>
    <w:multiLevelType w:val="hybridMultilevel"/>
    <w:tmpl w:val="D95AD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A24A50"/>
    <w:multiLevelType w:val="hybridMultilevel"/>
    <w:tmpl w:val="272297D4"/>
    <w:lvl w:ilvl="0" w:tplc="3E8CDEEC">
      <w:start w:val="7"/>
      <w:numFmt w:val="decimal"/>
      <w:lvlText w:val="%1."/>
      <w:lvlJc w:val="left"/>
      <w:pPr>
        <w:tabs>
          <w:tab w:val="num" w:pos="360"/>
        </w:tabs>
        <w:ind w:left="340" w:hanging="340"/>
      </w:pPr>
      <w:rPr>
        <w:rFonts w:ascii="Tahoma" w:hAnsi="Tahoma" w:hint="default"/>
        <w:b w:val="0"/>
        <w:i w:val="0"/>
        <w:color w:val="auto"/>
        <w:sz w:val="20"/>
      </w:rPr>
    </w:lvl>
    <w:lvl w:ilvl="1" w:tplc="BE6270E4">
      <w:start w:val="1"/>
      <w:numFmt w:val="bullet"/>
      <w:lvlText w:val="-"/>
      <w:lvlJc w:val="left"/>
      <w:pPr>
        <w:tabs>
          <w:tab w:val="num" w:pos="624"/>
        </w:tabs>
        <w:ind w:left="624" w:hanging="39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3954302"/>
    <w:multiLevelType w:val="hybridMultilevel"/>
    <w:tmpl w:val="12661F0A"/>
    <w:lvl w:ilvl="0" w:tplc="0415000F">
      <w:start w:val="1"/>
      <w:numFmt w:val="decimal"/>
      <w:lvlText w:val="%1."/>
      <w:lvlJc w:val="left"/>
      <w:pPr>
        <w:tabs>
          <w:tab w:val="num" w:pos="360"/>
        </w:tabs>
        <w:ind w:left="340" w:hanging="340"/>
      </w:pPr>
      <w:rPr>
        <w:rFonts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59C007F"/>
    <w:multiLevelType w:val="hybridMultilevel"/>
    <w:tmpl w:val="4FA49718"/>
    <w:lvl w:ilvl="0" w:tplc="CCD80028">
      <w:start w:val="1"/>
      <w:numFmt w:val="decimal"/>
      <w:lvlText w:val="%1."/>
      <w:lvlJc w:val="left"/>
      <w:pPr>
        <w:tabs>
          <w:tab w:val="num" w:pos="360"/>
        </w:tabs>
        <w:ind w:left="340" w:hanging="340"/>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8E6879"/>
    <w:multiLevelType w:val="hybridMultilevel"/>
    <w:tmpl w:val="5058A0C2"/>
    <w:lvl w:ilvl="0" w:tplc="D0C6C522">
      <w:start w:val="1"/>
      <w:numFmt w:val="decimal"/>
      <w:lvlText w:val="%1."/>
      <w:lvlJc w:val="left"/>
      <w:pPr>
        <w:tabs>
          <w:tab w:val="num" w:pos="417"/>
        </w:tabs>
        <w:ind w:left="397"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EAA6872"/>
    <w:multiLevelType w:val="hybridMultilevel"/>
    <w:tmpl w:val="365004FE"/>
    <w:lvl w:ilvl="0" w:tplc="44BAF1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EBE5B34"/>
    <w:multiLevelType w:val="hybridMultilevel"/>
    <w:tmpl w:val="53CAC824"/>
    <w:name w:val="WW8Num8222"/>
    <w:lvl w:ilvl="0" w:tplc="58C640B0">
      <w:start w:val="1"/>
      <w:numFmt w:val="decimal"/>
      <w:lvlText w:val="%1."/>
      <w:lvlJc w:val="left"/>
      <w:pPr>
        <w:tabs>
          <w:tab w:val="num" w:pos="360"/>
        </w:tabs>
        <w:ind w:left="340" w:hanging="340"/>
      </w:pPr>
      <w:rPr>
        <w:rFonts w:ascii="Tahoma" w:hAnsi="Tahoma" w:hint="default"/>
        <w:b w:val="0"/>
        <w:i w:val="0"/>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F4223CF"/>
    <w:multiLevelType w:val="multilevel"/>
    <w:tmpl w:val="D220BB66"/>
    <w:lvl w:ilvl="0">
      <w:start w:val="15"/>
      <w:numFmt w:val="decimal"/>
      <w:lvlText w:val="%1"/>
      <w:lvlJc w:val="left"/>
      <w:pPr>
        <w:ind w:left="1200" w:hanging="1200"/>
      </w:pPr>
      <w:rPr>
        <w:rFonts w:hint="default"/>
      </w:rPr>
    </w:lvl>
    <w:lvl w:ilvl="1">
      <w:start w:val="22"/>
      <w:numFmt w:val="decimal"/>
      <w:lvlText w:val="%1.%2"/>
      <w:lvlJc w:val="left"/>
      <w:pPr>
        <w:ind w:left="1285" w:hanging="1200"/>
      </w:pPr>
      <w:rPr>
        <w:rFonts w:hint="default"/>
      </w:rPr>
    </w:lvl>
    <w:lvl w:ilvl="2">
      <w:numFmt w:val="decimalZero"/>
      <w:lvlText w:val="%1.%2.%3"/>
      <w:lvlJc w:val="left"/>
      <w:pPr>
        <w:ind w:left="1370" w:hanging="1200"/>
      </w:pPr>
      <w:rPr>
        <w:rFonts w:hint="default"/>
      </w:rPr>
    </w:lvl>
    <w:lvl w:ilvl="3">
      <w:numFmt w:val="decimalZero"/>
      <w:lvlText w:val="%1.%2.%3.%4"/>
      <w:lvlJc w:val="left"/>
      <w:pPr>
        <w:ind w:left="1455" w:hanging="1200"/>
      </w:pPr>
      <w:rPr>
        <w:rFonts w:hint="default"/>
      </w:rPr>
    </w:lvl>
    <w:lvl w:ilvl="4">
      <w:start w:val="6"/>
      <w:numFmt w:val="decimal"/>
      <w:lvlText w:val="%1.%2.%3.%4-%5"/>
      <w:lvlJc w:val="left"/>
      <w:pPr>
        <w:ind w:left="1540" w:hanging="120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840" w:hanging="2160"/>
      </w:pPr>
      <w:rPr>
        <w:rFonts w:hint="default"/>
      </w:rPr>
    </w:lvl>
  </w:abstractNum>
  <w:abstractNum w:abstractNumId="23">
    <w:nsid w:val="2FAE75BE"/>
    <w:multiLevelType w:val="hybridMultilevel"/>
    <w:tmpl w:val="750E345A"/>
    <w:lvl w:ilvl="0" w:tplc="DDA6CAD8">
      <w:start w:val="1"/>
      <w:numFmt w:val="decimal"/>
      <w:lvlText w:val="%1."/>
      <w:lvlJc w:val="left"/>
      <w:pPr>
        <w:tabs>
          <w:tab w:val="num" w:pos="360"/>
        </w:tabs>
        <w:ind w:left="340" w:hanging="34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4F3064"/>
    <w:multiLevelType w:val="hybridMultilevel"/>
    <w:tmpl w:val="F32215E4"/>
    <w:lvl w:ilvl="0" w:tplc="E18EAF8C">
      <w:start w:val="1"/>
      <w:numFmt w:val="decimal"/>
      <w:lvlText w:val="%1."/>
      <w:lvlJc w:val="left"/>
      <w:pPr>
        <w:ind w:left="360" w:hanging="360"/>
      </w:pPr>
      <w:rPr>
        <w:rFonts w:hint="default"/>
      </w:rPr>
    </w:lvl>
    <w:lvl w:ilvl="1" w:tplc="5EB258A4">
      <w:start w:val="2"/>
      <w:numFmt w:val="decimal"/>
      <w:lvlText w:val="%2."/>
      <w:lvlJc w:val="left"/>
      <w:pPr>
        <w:ind w:left="1080" w:hanging="360"/>
      </w:pPr>
      <w:rPr>
        <w:rFonts w:ascii="Tahoma" w:eastAsia="Times New Roman" w:hAnsi="Tahoma" w:cs="Tahoma" w:hint="default"/>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32F2864"/>
    <w:multiLevelType w:val="hybridMultilevel"/>
    <w:tmpl w:val="852A309A"/>
    <w:lvl w:ilvl="0" w:tplc="27BCB85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70313BF"/>
    <w:multiLevelType w:val="hybridMultilevel"/>
    <w:tmpl w:val="550291A4"/>
    <w:lvl w:ilvl="0" w:tplc="7D86F8C0">
      <w:start w:val="1"/>
      <w:numFmt w:val="decimal"/>
      <w:lvlText w:val="%1."/>
      <w:lvlJc w:val="left"/>
      <w:pPr>
        <w:tabs>
          <w:tab w:val="num" w:pos="360"/>
        </w:tabs>
        <w:ind w:left="340" w:hanging="340"/>
      </w:pPr>
      <w:rPr>
        <w:rFonts w:ascii="Tahoma" w:hAnsi="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7984303"/>
    <w:multiLevelType w:val="hybridMultilevel"/>
    <w:tmpl w:val="2D0C7850"/>
    <w:name w:val="WW8Num3232222"/>
    <w:lvl w:ilvl="0" w:tplc="D2D23FD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94A572D"/>
    <w:multiLevelType w:val="hybridMultilevel"/>
    <w:tmpl w:val="20EC7FE0"/>
    <w:lvl w:ilvl="0" w:tplc="70D07706">
      <w:start w:val="2"/>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1266E1D"/>
    <w:multiLevelType w:val="hybridMultilevel"/>
    <w:tmpl w:val="29FE4B8C"/>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5267737A"/>
    <w:multiLevelType w:val="hybridMultilevel"/>
    <w:tmpl w:val="E0826900"/>
    <w:lvl w:ilvl="0" w:tplc="0DE8F344">
      <w:start w:val="1"/>
      <w:numFmt w:val="decimal"/>
      <w:lvlText w:val="%1."/>
      <w:lvlJc w:val="left"/>
      <w:pPr>
        <w:tabs>
          <w:tab w:val="num" w:pos="360"/>
        </w:tabs>
        <w:ind w:left="340" w:hanging="340"/>
      </w:pPr>
      <w:rPr>
        <w:rFonts w:ascii="Tahoma" w:hAnsi="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28E4CFC"/>
    <w:multiLevelType w:val="hybridMultilevel"/>
    <w:tmpl w:val="5A003EA2"/>
    <w:name w:val="WW8Num2642244"/>
    <w:lvl w:ilvl="0" w:tplc="088AECA8">
      <w:start w:val="1"/>
      <w:numFmt w:val="lowerLetter"/>
      <w:lvlText w:val="%1)"/>
      <w:lvlJc w:val="left"/>
      <w:pPr>
        <w:tabs>
          <w:tab w:val="num" w:pos="624"/>
        </w:tabs>
        <w:ind w:left="62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31E74F5"/>
    <w:multiLevelType w:val="hybridMultilevel"/>
    <w:tmpl w:val="331AF804"/>
    <w:lvl w:ilvl="0" w:tplc="703AFBC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8EB7226"/>
    <w:multiLevelType w:val="hybridMultilevel"/>
    <w:tmpl w:val="B8D2FD5A"/>
    <w:lvl w:ilvl="0" w:tplc="03B0E9D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BA47C69"/>
    <w:multiLevelType w:val="hybridMultilevel"/>
    <w:tmpl w:val="45821CF8"/>
    <w:lvl w:ilvl="0" w:tplc="98F8C9C8">
      <w:start w:val="1"/>
      <w:numFmt w:val="bullet"/>
      <w:lvlText w:val="-"/>
      <w:lvlJc w:val="left"/>
      <w:pPr>
        <w:tabs>
          <w:tab w:val="num" w:pos="624"/>
        </w:tabs>
        <w:ind w:left="624" w:hanging="397"/>
      </w:pPr>
      <w:rPr>
        <w:rFonts w:ascii="Times New Roman" w:eastAsia="Times New Roman" w:hAnsi="Times New Roman" w:cs="Times New Roman" w:hint="default"/>
      </w:rPr>
    </w:lvl>
    <w:lvl w:ilvl="1" w:tplc="ACFCC6B0">
      <w:start w:val="7"/>
      <w:numFmt w:val="decimal"/>
      <w:lvlText w:val="%2."/>
      <w:lvlJc w:val="left"/>
      <w:pPr>
        <w:tabs>
          <w:tab w:val="num" w:pos="360"/>
        </w:tabs>
        <w:ind w:left="340" w:hanging="340"/>
      </w:pPr>
      <w:rPr>
        <w:rFonts w:ascii="Tahoma" w:hAnsi="Tahoma"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nsid w:val="685851CC"/>
    <w:multiLevelType w:val="hybridMultilevel"/>
    <w:tmpl w:val="786AF29A"/>
    <w:lvl w:ilvl="0" w:tplc="000C37F2">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C4740C8"/>
    <w:multiLevelType w:val="hybridMultilevel"/>
    <w:tmpl w:val="7AB0172A"/>
    <w:lvl w:ilvl="0" w:tplc="0415000F">
      <w:start w:val="1"/>
      <w:numFmt w:val="decimal"/>
      <w:lvlText w:val="%1."/>
      <w:lvlJc w:val="left"/>
      <w:pPr>
        <w:tabs>
          <w:tab w:val="num" w:pos="360"/>
        </w:tabs>
        <w:ind w:left="340" w:hanging="340"/>
      </w:pPr>
      <w:rPr>
        <w:rFonts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E8A67A2"/>
    <w:multiLevelType w:val="hybridMultilevel"/>
    <w:tmpl w:val="03426F2C"/>
    <w:lvl w:ilvl="0" w:tplc="45FE7C52">
      <w:start w:val="1"/>
      <w:numFmt w:val="decimal"/>
      <w:lvlText w:val="%1."/>
      <w:lvlJc w:val="left"/>
      <w:pPr>
        <w:tabs>
          <w:tab w:val="num" w:pos="360"/>
        </w:tabs>
        <w:ind w:left="340" w:hanging="340"/>
      </w:pPr>
      <w:rPr>
        <w:rFonts w:ascii="Tahoma" w:hAnsi="Tahoma"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3B95286"/>
    <w:multiLevelType w:val="hybridMultilevel"/>
    <w:tmpl w:val="2D547BBC"/>
    <w:lvl w:ilvl="0" w:tplc="5EB258A4">
      <w:start w:val="2"/>
      <w:numFmt w:val="decimal"/>
      <w:lvlText w:val="%1."/>
      <w:lvlJc w:val="left"/>
      <w:pPr>
        <w:ind w:left="360" w:hanging="360"/>
      </w:pPr>
      <w:rPr>
        <w:rFonts w:ascii="Tahoma" w:eastAsia="Times New Roman" w:hAnsi="Tahoma" w:cs="Tahoma" w:hint="default"/>
        <w:sz w:val="20"/>
      </w:rPr>
    </w:lvl>
    <w:lvl w:ilvl="1" w:tplc="D6C6169A">
      <w:start w:val="1"/>
      <w:numFmt w:val="decimal"/>
      <w:lvlText w:val="%2."/>
      <w:lvlJc w:val="left"/>
      <w:pPr>
        <w:ind w:left="360" w:hanging="360"/>
      </w:pPr>
      <w:rPr>
        <w:rFonts w:ascii="Tahoma" w:hAnsi="Tahoma" w:hint="default"/>
        <w:color w:val="auto"/>
        <w:sz w:val="20"/>
      </w:rPr>
    </w:lvl>
    <w:lvl w:ilvl="2" w:tplc="B530885A">
      <w:start w:val="1"/>
      <w:numFmt w:val="lowerLetter"/>
      <w:lvlText w:val="%3)"/>
      <w:lvlJc w:val="left"/>
      <w:pPr>
        <w:ind w:left="1260" w:hanging="360"/>
      </w:pPr>
      <w:rPr>
        <w:rFonts w:ascii="Tahoma" w:hAnsi="Tahoma" w:hint="default"/>
        <w:sz w:val="20"/>
      </w:rPr>
    </w:lvl>
    <w:lvl w:ilvl="3" w:tplc="66C05A20">
      <w:start w:val="5"/>
      <w:numFmt w:val="decimal"/>
      <w:lvlText w:val="%4"/>
      <w:lvlJc w:val="left"/>
      <w:pPr>
        <w:ind w:left="1800" w:hanging="360"/>
      </w:pPr>
      <w:rPr>
        <w:rFonts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4">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F2985792">
      <w:start w:val="2"/>
      <w:numFmt w:val="decimal"/>
      <w:lvlText w:val="%2."/>
      <w:lvlJc w:val="left"/>
      <w:pPr>
        <w:tabs>
          <w:tab w:val="num" w:pos="360"/>
        </w:tabs>
        <w:ind w:left="340" w:hanging="340"/>
      </w:pPr>
      <w:rPr>
        <w:rFonts w:ascii="Tahoma" w:hAnsi="Tahoma" w:hint="default"/>
        <w:b w:val="0"/>
        <w:i w:val="0"/>
        <w:color w:val="auto"/>
        <w:sz w:val="20"/>
      </w:rPr>
    </w:lvl>
    <w:lvl w:ilvl="2" w:tplc="12DCBEAC">
      <w:start w:val="3"/>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FF103C3"/>
    <w:multiLevelType w:val="hybridMultilevel"/>
    <w:tmpl w:val="47C6E878"/>
    <w:lvl w:ilvl="0" w:tplc="D6B45CD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8"/>
  </w:num>
  <w:num w:numId="3">
    <w:abstractNumId w:val="1"/>
  </w:num>
  <w:num w:numId="4">
    <w:abstractNumId w:val="31"/>
  </w:num>
  <w:num w:numId="5">
    <w:abstractNumId w:val="28"/>
  </w:num>
  <w:num w:numId="6">
    <w:abstractNumId w:val="7"/>
  </w:num>
  <w:num w:numId="7">
    <w:abstractNumId w:val="19"/>
  </w:num>
  <w:num w:numId="8">
    <w:abstractNumId w:val="30"/>
  </w:num>
  <w:num w:numId="9">
    <w:abstractNumId w:val="34"/>
  </w:num>
  <w:num w:numId="10">
    <w:abstractNumId w:val="44"/>
  </w:num>
  <w:num w:numId="11">
    <w:abstractNumId w:val="16"/>
  </w:num>
  <w:num w:numId="12">
    <w:abstractNumId w:val="37"/>
  </w:num>
  <w:num w:numId="13">
    <w:abstractNumId w:val="21"/>
  </w:num>
  <w:num w:numId="14">
    <w:abstractNumId w:val="10"/>
  </w:num>
  <w:num w:numId="15">
    <w:abstractNumId w:val="27"/>
  </w:num>
  <w:num w:numId="16">
    <w:abstractNumId w:val="15"/>
  </w:num>
  <w:num w:numId="17">
    <w:abstractNumId w:val="14"/>
  </w:num>
  <w:num w:numId="18">
    <w:abstractNumId w:val="22"/>
  </w:num>
  <w:num w:numId="19">
    <w:abstractNumId w:val="24"/>
  </w:num>
  <w:num w:numId="20">
    <w:abstractNumId w:val="43"/>
  </w:num>
  <w:num w:numId="21">
    <w:abstractNumId w:val="38"/>
  </w:num>
  <w:num w:numId="22">
    <w:abstractNumId w:val="4"/>
  </w:num>
  <w:num w:numId="23">
    <w:abstractNumId w:val="13"/>
  </w:num>
  <w:num w:numId="24">
    <w:abstractNumId w:val="25"/>
  </w:num>
  <w:num w:numId="25">
    <w:abstractNumId w:val="39"/>
  </w:num>
  <w:num w:numId="26">
    <w:abstractNumId w:val="29"/>
  </w:num>
  <w:num w:numId="27">
    <w:abstractNumId w:val="32"/>
  </w:num>
  <w:num w:numId="28">
    <w:abstractNumId w:val="20"/>
  </w:num>
  <w:num w:numId="29">
    <w:abstractNumId w:val="0"/>
    <w:lvlOverride w:ilvl="0">
      <w:startOverride w:val="1"/>
    </w:lvlOverride>
  </w:num>
  <w:num w:numId="30">
    <w:abstractNumId w:val="17"/>
  </w:num>
  <w:num w:numId="31">
    <w:abstractNumId w:val="8"/>
  </w:num>
  <w:num w:numId="32">
    <w:abstractNumId w:val="36"/>
  </w:num>
  <w:num w:numId="33">
    <w:abstractNumId w:val="2"/>
  </w:num>
  <w:num w:numId="34">
    <w:abstractNumId w:val="41"/>
  </w:num>
  <w:num w:numId="35">
    <w:abstractNumId w:val="40"/>
  </w:num>
  <w:num w:numId="36">
    <w:abstractNumId w:val="3"/>
  </w:num>
  <w:num w:numId="37">
    <w:abstractNumId w:val="11"/>
  </w:num>
  <w:num w:numId="38">
    <w:abstractNumId w:val="26"/>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9"/>
  </w:num>
  <w:num w:numId="4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CE"/>
    <w:rsid w:val="003523E7"/>
    <w:rsid w:val="003B67CE"/>
    <w:rsid w:val="00401DC9"/>
    <w:rsid w:val="007C2EE0"/>
    <w:rsid w:val="00CB34BF"/>
    <w:rsid w:val="00D5560C"/>
    <w:rsid w:val="00E92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2">
    <w:name w:val="heading 2"/>
    <w:basedOn w:val="Normalny"/>
    <w:next w:val="Normalny"/>
    <w:link w:val="Nagwek2Znak"/>
    <w:qFormat/>
    <w:rsid w:val="003523E7"/>
    <w:pPr>
      <w:keepNext/>
      <w:spacing w:after="0" w:line="240" w:lineRule="auto"/>
      <w:ind w:firstLine="360"/>
      <w:jc w:val="center"/>
      <w:outlineLvl w:val="1"/>
    </w:pPr>
    <w:rPr>
      <w:rFonts w:ascii="Tahoma" w:eastAsia="Arial Unicode MS" w:hAnsi="Tahoma" w:cs="Tahoma"/>
      <w:b/>
      <w:bCs/>
      <w:sz w:val="20"/>
      <w:szCs w:val="24"/>
      <w:lang w:eastAsia="pl-PL"/>
    </w:rPr>
  </w:style>
  <w:style w:type="paragraph" w:styleId="Nagwek4">
    <w:name w:val="heading 4"/>
    <w:basedOn w:val="Normalny"/>
    <w:next w:val="Normalny"/>
    <w:link w:val="Nagwek4Znak"/>
    <w:qFormat/>
    <w:rsid w:val="003523E7"/>
    <w:pPr>
      <w:keepNext/>
      <w:spacing w:after="0" w:line="240" w:lineRule="auto"/>
      <w:jc w:val="both"/>
      <w:outlineLvl w:val="3"/>
    </w:pPr>
    <w:rPr>
      <w:rFonts w:ascii="Tahoma" w:eastAsia="Times New Roman" w:hAnsi="Tahoma" w:cs="Tahoma"/>
      <w:b/>
      <w:bCs/>
      <w:sz w:val="16"/>
      <w:szCs w:val="24"/>
      <w:lang w:eastAsia="pl-PL"/>
    </w:rPr>
  </w:style>
  <w:style w:type="paragraph" w:styleId="Nagwek7">
    <w:name w:val="heading 7"/>
    <w:basedOn w:val="Normalny"/>
    <w:next w:val="Normalny"/>
    <w:link w:val="Nagwek7Znak"/>
    <w:qFormat/>
    <w:rsid w:val="003523E7"/>
    <w:pPr>
      <w:keepNext/>
      <w:spacing w:after="0" w:line="240" w:lineRule="auto"/>
      <w:jc w:val="center"/>
      <w:outlineLvl w:val="6"/>
    </w:pPr>
    <w:rPr>
      <w:rFonts w:ascii="Tahoma" w:eastAsia="Times New Roman" w:hAnsi="Tahoma" w:cs="Tahoma"/>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523E7"/>
    <w:rPr>
      <w:rFonts w:ascii="Tahoma" w:eastAsia="Arial Unicode MS" w:hAnsi="Tahoma" w:cs="Tahoma"/>
      <w:b/>
      <w:bCs/>
      <w:sz w:val="20"/>
      <w:szCs w:val="24"/>
      <w:lang w:eastAsia="pl-PL"/>
    </w:rPr>
  </w:style>
  <w:style w:type="character" w:customStyle="1" w:styleId="Nagwek4Znak">
    <w:name w:val="Nagłówek 4 Znak"/>
    <w:basedOn w:val="Domylnaczcionkaakapitu"/>
    <w:link w:val="Nagwek4"/>
    <w:rsid w:val="003523E7"/>
    <w:rPr>
      <w:rFonts w:ascii="Tahoma" w:eastAsia="Times New Roman" w:hAnsi="Tahoma" w:cs="Tahoma"/>
      <w:b/>
      <w:bCs/>
      <w:sz w:val="16"/>
      <w:szCs w:val="24"/>
      <w:lang w:eastAsia="pl-PL"/>
    </w:rPr>
  </w:style>
  <w:style w:type="character" w:customStyle="1" w:styleId="Nagwek7Znak">
    <w:name w:val="Nagłówek 7 Znak"/>
    <w:basedOn w:val="Domylnaczcionkaakapitu"/>
    <w:link w:val="Nagwek7"/>
    <w:rsid w:val="003523E7"/>
    <w:rPr>
      <w:rFonts w:ascii="Tahoma" w:eastAsia="Times New Roman" w:hAnsi="Tahoma" w:cs="Tahoma"/>
      <w:b/>
      <w:bCs/>
      <w:sz w:val="20"/>
      <w:szCs w:val="24"/>
      <w:lang w:eastAsia="pl-PL"/>
    </w:rPr>
  </w:style>
  <w:style w:type="character" w:styleId="Hipercze">
    <w:name w:val="Hyperlink"/>
    <w:basedOn w:val="Domylnaczcionkaakapitu"/>
    <w:uiPriority w:val="99"/>
    <w:unhideWhenUsed/>
    <w:rsid w:val="003523E7"/>
    <w:rPr>
      <w:color w:val="F49100" w:themeColor="hyperlink"/>
      <w:u w:val="single"/>
    </w:rPr>
  </w:style>
  <w:style w:type="paragraph" w:styleId="Akapitzlist">
    <w:name w:val="List Paragraph"/>
    <w:basedOn w:val="Normalny"/>
    <w:uiPriority w:val="34"/>
    <w:qFormat/>
    <w:rsid w:val="003523E7"/>
    <w:pPr>
      <w:ind w:left="720"/>
    </w:pPr>
    <w:rPr>
      <w:rFonts w:ascii="Calibri" w:eastAsia="Calibri" w:hAnsi="Calibri" w:cs="Times New Roman"/>
    </w:rPr>
  </w:style>
  <w:style w:type="table" w:styleId="Tabela-Siatka">
    <w:name w:val="Table Grid"/>
    <w:basedOn w:val="Standardowy"/>
    <w:uiPriority w:val="59"/>
    <w:rsid w:val="0035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ny"/>
    <w:rsid w:val="003523E7"/>
    <w:pPr>
      <w:spacing w:after="0" w:line="240" w:lineRule="auto"/>
    </w:pPr>
    <w:rPr>
      <w:rFonts w:ascii="Times New Roman" w:eastAsia="Times New Roman" w:hAnsi="Times New Roman" w:cs="Times New Roman"/>
      <w:sz w:val="20"/>
      <w:szCs w:val="20"/>
      <w:lang w:val="fr-FR" w:eastAsia="pl-PL"/>
    </w:rPr>
  </w:style>
  <w:style w:type="paragraph" w:styleId="Tekstpodstawowywcity">
    <w:name w:val="Body Text Indent"/>
    <w:basedOn w:val="Normalny"/>
    <w:link w:val="TekstpodstawowywcityZnak"/>
    <w:semiHidden/>
    <w:rsid w:val="003523E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523E7"/>
    <w:rPr>
      <w:rFonts w:ascii="Times New Roman" w:eastAsia="Times New Roman" w:hAnsi="Times New Roman" w:cs="Times New Roman"/>
      <w:sz w:val="24"/>
      <w:szCs w:val="24"/>
      <w:lang w:eastAsia="pl-PL"/>
    </w:rPr>
  </w:style>
  <w:style w:type="paragraph" w:customStyle="1" w:styleId="Default">
    <w:name w:val="Default"/>
    <w:rsid w:val="003523E7"/>
    <w:pPr>
      <w:autoSpaceDE w:val="0"/>
      <w:autoSpaceDN w:val="0"/>
      <w:adjustRightInd w:val="0"/>
      <w:spacing w:after="0" w:line="240" w:lineRule="auto"/>
    </w:pPr>
    <w:rPr>
      <w:rFonts w:ascii="Tahoma" w:eastAsia="Times New Roman" w:hAnsi="Tahoma" w:cs="Tahoma"/>
      <w:sz w:val="20"/>
      <w:szCs w:val="20"/>
      <w:lang w:eastAsia="pl-PL"/>
    </w:rPr>
  </w:style>
  <w:style w:type="paragraph" w:styleId="Tekstpodstawowywcity2">
    <w:name w:val="Body Text Indent 2"/>
    <w:basedOn w:val="Normalny"/>
    <w:link w:val="Tekstpodstawowywcity2Znak"/>
    <w:semiHidden/>
    <w:rsid w:val="003523E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3523E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523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2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2">
    <w:name w:val="heading 2"/>
    <w:basedOn w:val="Normalny"/>
    <w:next w:val="Normalny"/>
    <w:link w:val="Nagwek2Znak"/>
    <w:qFormat/>
    <w:rsid w:val="003523E7"/>
    <w:pPr>
      <w:keepNext/>
      <w:spacing w:after="0" w:line="240" w:lineRule="auto"/>
      <w:ind w:firstLine="360"/>
      <w:jc w:val="center"/>
      <w:outlineLvl w:val="1"/>
    </w:pPr>
    <w:rPr>
      <w:rFonts w:ascii="Tahoma" w:eastAsia="Arial Unicode MS" w:hAnsi="Tahoma" w:cs="Tahoma"/>
      <w:b/>
      <w:bCs/>
      <w:sz w:val="20"/>
      <w:szCs w:val="24"/>
      <w:lang w:eastAsia="pl-PL"/>
    </w:rPr>
  </w:style>
  <w:style w:type="paragraph" w:styleId="Nagwek4">
    <w:name w:val="heading 4"/>
    <w:basedOn w:val="Normalny"/>
    <w:next w:val="Normalny"/>
    <w:link w:val="Nagwek4Znak"/>
    <w:qFormat/>
    <w:rsid w:val="003523E7"/>
    <w:pPr>
      <w:keepNext/>
      <w:spacing w:after="0" w:line="240" w:lineRule="auto"/>
      <w:jc w:val="both"/>
      <w:outlineLvl w:val="3"/>
    </w:pPr>
    <w:rPr>
      <w:rFonts w:ascii="Tahoma" w:eastAsia="Times New Roman" w:hAnsi="Tahoma" w:cs="Tahoma"/>
      <w:b/>
      <w:bCs/>
      <w:sz w:val="16"/>
      <w:szCs w:val="24"/>
      <w:lang w:eastAsia="pl-PL"/>
    </w:rPr>
  </w:style>
  <w:style w:type="paragraph" w:styleId="Nagwek7">
    <w:name w:val="heading 7"/>
    <w:basedOn w:val="Normalny"/>
    <w:next w:val="Normalny"/>
    <w:link w:val="Nagwek7Znak"/>
    <w:qFormat/>
    <w:rsid w:val="003523E7"/>
    <w:pPr>
      <w:keepNext/>
      <w:spacing w:after="0" w:line="240" w:lineRule="auto"/>
      <w:jc w:val="center"/>
      <w:outlineLvl w:val="6"/>
    </w:pPr>
    <w:rPr>
      <w:rFonts w:ascii="Tahoma" w:eastAsia="Times New Roman" w:hAnsi="Tahoma" w:cs="Tahoma"/>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523E7"/>
    <w:rPr>
      <w:rFonts w:ascii="Tahoma" w:eastAsia="Arial Unicode MS" w:hAnsi="Tahoma" w:cs="Tahoma"/>
      <w:b/>
      <w:bCs/>
      <w:sz w:val="20"/>
      <w:szCs w:val="24"/>
      <w:lang w:eastAsia="pl-PL"/>
    </w:rPr>
  </w:style>
  <w:style w:type="character" w:customStyle="1" w:styleId="Nagwek4Znak">
    <w:name w:val="Nagłówek 4 Znak"/>
    <w:basedOn w:val="Domylnaczcionkaakapitu"/>
    <w:link w:val="Nagwek4"/>
    <w:rsid w:val="003523E7"/>
    <w:rPr>
      <w:rFonts w:ascii="Tahoma" w:eastAsia="Times New Roman" w:hAnsi="Tahoma" w:cs="Tahoma"/>
      <w:b/>
      <w:bCs/>
      <w:sz w:val="16"/>
      <w:szCs w:val="24"/>
      <w:lang w:eastAsia="pl-PL"/>
    </w:rPr>
  </w:style>
  <w:style w:type="character" w:customStyle="1" w:styleId="Nagwek7Znak">
    <w:name w:val="Nagłówek 7 Znak"/>
    <w:basedOn w:val="Domylnaczcionkaakapitu"/>
    <w:link w:val="Nagwek7"/>
    <w:rsid w:val="003523E7"/>
    <w:rPr>
      <w:rFonts w:ascii="Tahoma" w:eastAsia="Times New Roman" w:hAnsi="Tahoma" w:cs="Tahoma"/>
      <w:b/>
      <w:bCs/>
      <w:sz w:val="20"/>
      <w:szCs w:val="24"/>
      <w:lang w:eastAsia="pl-PL"/>
    </w:rPr>
  </w:style>
  <w:style w:type="character" w:styleId="Hipercze">
    <w:name w:val="Hyperlink"/>
    <w:basedOn w:val="Domylnaczcionkaakapitu"/>
    <w:uiPriority w:val="99"/>
    <w:unhideWhenUsed/>
    <w:rsid w:val="003523E7"/>
    <w:rPr>
      <w:color w:val="F49100" w:themeColor="hyperlink"/>
      <w:u w:val="single"/>
    </w:rPr>
  </w:style>
  <w:style w:type="paragraph" w:styleId="Akapitzlist">
    <w:name w:val="List Paragraph"/>
    <w:basedOn w:val="Normalny"/>
    <w:uiPriority w:val="34"/>
    <w:qFormat/>
    <w:rsid w:val="003523E7"/>
    <w:pPr>
      <w:ind w:left="720"/>
    </w:pPr>
    <w:rPr>
      <w:rFonts w:ascii="Calibri" w:eastAsia="Calibri" w:hAnsi="Calibri" w:cs="Times New Roman"/>
    </w:rPr>
  </w:style>
  <w:style w:type="table" w:styleId="Tabela-Siatka">
    <w:name w:val="Table Grid"/>
    <w:basedOn w:val="Standardowy"/>
    <w:uiPriority w:val="59"/>
    <w:rsid w:val="0035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ny"/>
    <w:rsid w:val="003523E7"/>
    <w:pPr>
      <w:spacing w:after="0" w:line="240" w:lineRule="auto"/>
    </w:pPr>
    <w:rPr>
      <w:rFonts w:ascii="Times New Roman" w:eastAsia="Times New Roman" w:hAnsi="Times New Roman" w:cs="Times New Roman"/>
      <w:sz w:val="20"/>
      <w:szCs w:val="20"/>
      <w:lang w:val="fr-FR" w:eastAsia="pl-PL"/>
    </w:rPr>
  </w:style>
  <w:style w:type="paragraph" w:styleId="Tekstpodstawowywcity">
    <w:name w:val="Body Text Indent"/>
    <w:basedOn w:val="Normalny"/>
    <w:link w:val="TekstpodstawowywcityZnak"/>
    <w:semiHidden/>
    <w:rsid w:val="003523E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523E7"/>
    <w:rPr>
      <w:rFonts w:ascii="Times New Roman" w:eastAsia="Times New Roman" w:hAnsi="Times New Roman" w:cs="Times New Roman"/>
      <w:sz w:val="24"/>
      <w:szCs w:val="24"/>
      <w:lang w:eastAsia="pl-PL"/>
    </w:rPr>
  </w:style>
  <w:style w:type="paragraph" w:customStyle="1" w:styleId="Default">
    <w:name w:val="Default"/>
    <w:rsid w:val="003523E7"/>
    <w:pPr>
      <w:autoSpaceDE w:val="0"/>
      <w:autoSpaceDN w:val="0"/>
      <w:adjustRightInd w:val="0"/>
      <w:spacing w:after="0" w:line="240" w:lineRule="auto"/>
    </w:pPr>
    <w:rPr>
      <w:rFonts w:ascii="Tahoma" w:eastAsia="Times New Roman" w:hAnsi="Tahoma" w:cs="Tahoma"/>
      <w:sz w:val="20"/>
      <w:szCs w:val="20"/>
      <w:lang w:eastAsia="pl-PL"/>
    </w:rPr>
  </w:style>
  <w:style w:type="paragraph" w:styleId="Tekstpodstawowywcity2">
    <w:name w:val="Body Text Indent 2"/>
    <w:basedOn w:val="Normalny"/>
    <w:link w:val="Tekstpodstawowywcity2Znak"/>
    <w:semiHidden/>
    <w:rsid w:val="003523E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3523E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523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2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3" Type="http://schemas.microsoft.com/office/2007/relationships/stylesWithEffects" Target="stylesWithEffects.xml"/><Relationship Id="rId7" Type="http://schemas.openxmlformats.org/officeDocument/2006/relationships/hyperlink" Target="http://www.kli-olu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11425</Words>
  <Characters>68550</Characters>
  <Application>Microsoft Office Word</Application>
  <DocSecurity>0</DocSecurity>
  <Lines>571</Lines>
  <Paragraphs>159</Paragraphs>
  <ScaleCrop>false</ScaleCrop>
  <Company/>
  <LinksUpToDate>false</LinksUpToDate>
  <CharactersWithSpaces>79816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2017-11-06T10:05:00Z</dcterms:created>
  <dcterms:modified xsi:type="dcterms:W3CDTF">2017-11-06T10:11:00Z</dcterms:modified>
</cp:coreProperties>
</file>