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7EF4"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056716A2"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EDBFCF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3884B82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569A300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43221C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2480027" w14:textId="77777777" w:rsidR="00742213" w:rsidRPr="007A7B36" w:rsidRDefault="00742213" w:rsidP="00742213">
      <w:pPr>
        <w:spacing w:after="0" w:line="240" w:lineRule="auto"/>
        <w:rPr>
          <w:rFonts w:ascii="Times New Roman" w:eastAsia="Times New Roman" w:hAnsi="Times New Roman" w:cs="Times New Roman"/>
          <w:bCs/>
          <w:color w:val="FF0000"/>
          <w:sz w:val="24"/>
          <w:szCs w:val="24"/>
          <w:lang w:eastAsia="pl-PL"/>
        </w:rPr>
      </w:pPr>
    </w:p>
    <w:p w14:paraId="5F3ABF0B" w14:textId="77777777" w:rsidR="00742213" w:rsidRPr="000C7311" w:rsidRDefault="00742213" w:rsidP="00742213">
      <w:pPr>
        <w:spacing w:after="0" w:line="240" w:lineRule="auto"/>
        <w:rPr>
          <w:rFonts w:ascii="Times New Roman" w:eastAsia="Times New Roman" w:hAnsi="Times New Roman" w:cs="Times New Roman"/>
          <w:sz w:val="24"/>
          <w:szCs w:val="24"/>
          <w:lang w:eastAsia="pl-PL"/>
        </w:rPr>
      </w:pPr>
      <w:r w:rsidRPr="000C7311">
        <w:rPr>
          <w:rFonts w:ascii="Times New Roman" w:eastAsia="Times New Roman" w:hAnsi="Times New Roman" w:cs="Times New Roman"/>
          <w:bCs/>
          <w:sz w:val="24"/>
          <w:szCs w:val="24"/>
          <w:lang w:eastAsia="pl-PL"/>
        </w:rPr>
        <w:t xml:space="preserve">Znak </w:t>
      </w:r>
      <w:r w:rsidR="00C22BF0" w:rsidRPr="000C7311">
        <w:rPr>
          <w:rFonts w:ascii="Times New Roman" w:eastAsia="Times New Roman" w:hAnsi="Times New Roman" w:cs="Times New Roman"/>
          <w:bCs/>
          <w:sz w:val="24"/>
          <w:szCs w:val="24"/>
          <w:lang w:eastAsia="pl-PL"/>
        </w:rPr>
        <w:t>sprawy : DZP.381.</w:t>
      </w:r>
      <w:r w:rsidR="001A2245">
        <w:rPr>
          <w:rFonts w:ascii="Times New Roman" w:eastAsia="Times New Roman" w:hAnsi="Times New Roman" w:cs="Times New Roman"/>
          <w:bCs/>
          <w:sz w:val="24"/>
          <w:szCs w:val="24"/>
          <w:lang w:eastAsia="pl-PL"/>
        </w:rPr>
        <w:t>62</w:t>
      </w:r>
      <w:r w:rsidR="00D21EFD" w:rsidRPr="000C7311">
        <w:rPr>
          <w:rFonts w:ascii="Times New Roman" w:eastAsia="Times New Roman" w:hAnsi="Times New Roman" w:cs="Times New Roman"/>
          <w:bCs/>
          <w:sz w:val="24"/>
          <w:szCs w:val="24"/>
          <w:lang w:eastAsia="pl-PL"/>
        </w:rPr>
        <w:t>A</w:t>
      </w:r>
      <w:r w:rsidRPr="000C7311">
        <w:rPr>
          <w:rFonts w:ascii="Times New Roman" w:eastAsia="Times New Roman" w:hAnsi="Times New Roman" w:cs="Times New Roman"/>
          <w:bCs/>
          <w:sz w:val="24"/>
          <w:szCs w:val="24"/>
          <w:lang w:eastAsia="pl-PL"/>
        </w:rPr>
        <w:t>.202</w:t>
      </w:r>
      <w:r w:rsidR="007A7B36" w:rsidRPr="000C7311">
        <w:rPr>
          <w:rFonts w:ascii="Times New Roman" w:eastAsia="Times New Roman" w:hAnsi="Times New Roman" w:cs="Times New Roman"/>
          <w:bCs/>
          <w:sz w:val="24"/>
          <w:szCs w:val="24"/>
          <w:lang w:eastAsia="pl-PL"/>
        </w:rPr>
        <w:t>3</w:t>
      </w:r>
      <w:r w:rsidRPr="000C7311">
        <w:rPr>
          <w:rFonts w:ascii="Times New Roman" w:eastAsia="Times New Roman" w:hAnsi="Times New Roman" w:cs="Times New Roman"/>
          <w:bCs/>
          <w:sz w:val="24"/>
          <w:szCs w:val="24"/>
          <w:lang w:eastAsia="pl-PL"/>
        </w:rPr>
        <w:t xml:space="preserve">                         </w:t>
      </w:r>
      <w:r w:rsidRPr="000C7311">
        <w:rPr>
          <w:rFonts w:ascii="Times New Roman" w:eastAsia="Times New Roman" w:hAnsi="Times New Roman" w:cs="Times New Roman"/>
          <w:sz w:val="24"/>
          <w:szCs w:val="24"/>
          <w:lang w:eastAsia="pl-PL"/>
        </w:rPr>
        <w:t xml:space="preserve">                       </w:t>
      </w:r>
    </w:p>
    <w:p w14:paraId="6BBFF1E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DAFC36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E8C90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F73B26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4901C7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7A0F59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4FAA56E"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3EA9454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ED47AB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8753705" w14:textId="77777777"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r w:rsidR="001A2245">
        <w:rPr>
          <w:rFonts w:ascii="Times New Roman" w:eastAsia="Times New Roman" w:hAnsi="Times New Roman" w:cs="Times New Roman"/>
          <w:bCs/>
          <w:sz w:val="24"/>
          <w:szCs w:val="24"/>
          <w:lang w:eastAsia="pl-PL"/>
        </w:rPr>
        <w:t>środków dezynfekcyjnych</w:t>
      </w:r>
    </w:p>
    <w:bookmarkEnd w:id="0"/>
    <w:p w14:paraId="03CC81A1"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5795A38D"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22B03C8E" w14:textId="77777777"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późn.zm.</w:t>
      </w:r>
      <w:r w:rsidRPr="007C7A34">
        <w:rPr>
          <w:rFonts w:ascii="Times New Roman" w:hAnsi="Times New Roman" w:cs="Times New Roman"/>
          <w:bCs/>
          <w:sz w:val="24"/>
          <w:szCs w:val="24"/>
        </w:rPr>
        <w:t>)</w:t>
      </w:r>
    </w:p>
    <w:p w14:paraId="5E0FCF61"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1F939422"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BA6924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04765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E0AA4C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960E14D"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24B033D8"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16C1BC6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2164F06B" w14:textId="77777777" w:rsidR="00742213" w:rsidRDefault="00742213" w:rsidP="00742213">
      <w:pPr>
        <w:spacing w:after="0" w:line="240" w:lineRule="auto"/>
        <w:jc w:val="center"/>
        <w:rPr>
          <w:rFonts w:ascii="Times New Roman" w:eastAsia="Times New Roman" w:hAnsi="Times New Roman" w:cs="Times New Roman"/>
          <w:bCs/>
          <w:sz w:val="24"/>
          <w:szCs w:val="24"/>
          <w:lang w:eastAsia="pl-PL"/>
        </w:rPr>
      </w:pPr>
      <w:r w:rsidRPr="00667DEA">
        <w:rPr>
          <w:rFonts w:ascii="Times New Roman" w:eastAsia="Times New Roman" w:hAnsi="Times New Roman" w:cs="Times New Roman"/>
          <w:bCs/>
          <w:color w:val="FF0000"/>
          <w:sz w:val="24"/>
          <w:szCs w:val="24"/>
          <w:lang w:eastAsia="pl-PL"/>
        </w:rPr>
        <w:t xml:space="preserve">                                                      </w:t>
      </w:r>
      <w:r w:rsidRPr="005A7967">
        <w:rPr>
          <w:rFonts w:ascii="Times New Roman" w:eastAsia="Times New Roman" w:hAnsi="Times New Roman" w:cs="Times New Roman"/>
          <w:bCs/>
          <w:sz w:val="24"/>
          <w:szCs w:val="24"/>
          <w:lang w:eastAsia="pl-PL"/>
        </w:rPr>
        <w:t xml:space="preserve">  </w:t>
      </w:r>
      <w:r w:rsidR="00667DEA" w:rsidRPr="00F671DB">
        <w:rPr>
          <w:rFonts w:ascii="Times New Roman" w:eastAsia="Times New Roman" w:hAnsi="Times New Roman" w:cs="Times New Roman"/>
          <w:bCs/>
          <w:sz w:val="24"/>
          <w:szCs w:val="24"/>
          <w:lang w:eastAsia="pl-PL"/>
        </w:rPr>
        <w:t>z</w:t>
      </w:r>
      <w:r w:rsidRPr="00F671DB">
        <w:rPr>
          <w:rFonts w:ascii="Times New Roman" w:eastAsia="Times New Roman" w:hAnsi="Times New Roman" w:cs="Times New Roman"/>
          <w:bCs/>
          <w:sz w:val="24"/>
          <w:szCs w:val="24"/>
          <w:lang w:eastAsia="pl-PL"/>
        </w:rPr>
        <w:t xml:space="preserve">atwierdził  </w:t>
      </w:r>
      <w:r w:rsidR="00A901CB" w:rsidRPr="00F671DB">
        <w:rPr>
          <w:rFonts w:ascii="Times New Roman" w:eastAsia="Times New Roman" w:hAnsi="Times New Roman" w:cs="Times New Roman"/>
          <w:bCs/>
          <w:sz w:val="24"/>
          <w:szCs w:val="24"/>
          <w:lang w:eastAsia="pl-PL"/>
        </w:rPr>
        <w:t>26.</w:t>
      </w:r>
      <w:r w:rsidR="007A7B36" w:rsidRPr="00F671DB">
        <w:rPr>
          <w:rFonts w:ascii="Times New Roman" w:eastAsia="Times New Roman" w:hAnsi="Times New Roman" w:cs="Times New Roman"/>
          <w:bCs/>
          <w:sz w:val="24"/>
          <w:szCs w:val="24"/>
          <w:lang w:eastAsia="pl-PL"/>
        </w:rPr>
        <w:t>0</w:t>
      </w:r>
      <w:r w:rsidR="001A2245" w:rsidRPr="00F671DB">
        <w:rPr>
          <w:rFonts w:ascii="Times New Roman" w:eastAsia="Times New Roman" w:hAnsi="Times New Roman" w:cs="Times New Roman"/>
          <w:bCs/>
          <w:sz w:val="24"/>
          <w:szCs w:val="24"/>
          <w:lang w:eastAsia="pl-PL"/>
        </w:rPr>
        <w:t>6</w:t>
      </w:r>
      <w:r w:rsidR="00B679FF" w:rsidRPr="00F671DB">
        <w:rPr>
          <w:rFonts w:ascii="Times New Roman" w:eastAsia="Times New Roman" w:hAnsi="Times New Roman" w:cs="Times New Roman"/>
          <w:bCs/>
          <w:sz w:val="24"/>
          <w:szCs w:val="24"/>
          <w:lang w:eastAsia="pl-PL"/>
        </w:rPr>
        <w:t>.202</w:t>
      </w:r>
      <w:r w:rsidR="007A7B36" w:rsidRPr="00F671DB">
        <w:rPr>
          <w:rFonts w:ascii="Times New Roman" w:eastAsia="Times New Roman" w:hAnsi="Times New Roman" w:cs="Times New Roman"/>
          <w:bCs/>
          <w:sz w:val="24"/>
          <w:szCs w:val="24"/>
          <w:lang w:eastAsia="pl-PL"/>
        </w:rPr>
        <w:t>3</w:t>
      </w:r>
    </w:p>
    <w:p w14:paraId="5A9619A5" w14:textId="77777777" w:rsidR="008F7F54" w:rsidRDefault="008F7F54" w:rsidP="00742213">
      <w:pPr>
        <w:spacing w:after="0" w:line="240" w:lineRule="auto"/>
        <w:jc w:val="center"/>
        <w:rPr>
          <w:rFonts w:ascii="Times New Roman" w:eastAsia="Times New Roman" w:hAnsi="Times New Roman" w:cs="Times New Roman"/>
          <w:bCs/>
          <w:sz w:val="24"/>
          <w:szCs w:val="24"/>
          <w:lang w:eastAsia="pl-PL"/>
        </w:rPr>
      </w:pPr>
    </w:p>
    <w:p w14:paraId="220EBC8C" w14:textId="77777777" w:rsidR="008F7F54" w:rsidRPr="00F671DB" w:rsidRDefault="008F7F54" w:rsidP="00742213">
      <w:pPr>
        <w:spacing w:after="0" w:line="240" w:lineRule="auto"/>
        <w:jc w:val="center"/>
        <w:rPr>
          <w:rFonts w:ascii="Times New Roman" w:eastAsia="Times New Roman" w:hAnsi="Times New Roman" w:cs="Times New Roman"/>
          <w:bCs/>
          <w:sz w:val="24"/>
          <w:szCs w:val="24"/>
          <w:lang w:eastAsia="pl-PL"/>
        </w:rPr>
      </w:pPr>
    </w:p>
    <w:p w14:paraId="3867F32B" w14:textId="0F261BD5" w:rsidR="007657E2" w:rsidRDefault="007657E2" w:rsidP="008F7F54">
      <w:pPr>
        <w:spacing w:after="0" w:line="240" w:lineRule="auto"/>
        <w:jc w:val="right"/>
        <w:rPr>
          <w:rFonts w:ascii="Times New Roman" w:eastAsia="Times New Roman" w:hAnsi="Times New Roman" w:cs="Times New Roman"/>
          <w:noProof/>
          <w:sz w:val="24"/>
          <w:szCs w:val="24"/>
          <w:lang w:eastAsia="pl-PL"/>
        </w:rPr>
      </w:pPr>
    </w:p>
    <w:p w14:paraId="4618B793"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0437E576"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6758807E"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27B178F7" w14:textId="77777777" w:rsidR="008F7F54" w:rsidRDefault="008F7F54" w:rsidP="008F7F54">
      <w:pPr>
        <w:spacing w:after="0" w:line="240" w:lineRule="auto"/>
        <w:jc w:val="right"/>
        <w:rPr>
          <w:rFonts w:ascii="Times New Roman" w:eastAsia="Times New Roman" w:hAnsi="Times New Roman" w:cs="Times New Roman"/>
          <w:bCs/>
          <w:color w:val="FF0000"/>
          <w:sz w:val="24"/>
          <w:szCs w:val="24"/>
          <w:lang w:eastAsia="pl-PL"/>
        </w:rPr>
      </w:pPr>
    </w:p>
    <w:p w14:paraId="06E8783D" w14:textId="77777777" w:rsidR="007657E2" w:rsidRPr="00190AB9"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1F5977CE" w14:textId="77777777" w:rsidR="00FD0E20" w:rsidRDefault="00FD0E20" w:rsidP="007657E2">
      <w:pPr>
        <w:spacing w:after="0" w:line="240" w:lineRule="auto"/>
        <w:jc w:val="right"/>
        <w:rPr>
          <w:rFonts w:ascii="Times New Roman" w:eastAsia="Times New Roman" w:hAnsi="Times New Roman" w:cs="Times New Roman"/>
          <w:noProof/>
          <w:sz w:val="24"/>
          <w:szCs w:val="24"/>
          <w:lang w:eastAsia="pl-PL"/>
        </w:rPr>
      </w:pPr>
    </w:p>
    <w:p w14:paraId="4655E3CA" w14:textId="77777777"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6810A0EF"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60FAE7E2"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149EBAFF"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28787FB6"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31C83000"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67E64365" w14:textId="77777777" w:rsidR="009252E4" w:rsidRDefault="009252E4" w:rsidP="00FD0E20">
      <w:pPr>
        <w:spacing w:after="0" w:line="240" w:lineRule="auto"/>
        <w:jc w:val="right"/>
        <w:rPr>
          <w:noProof/>
        </w:rPr>
      </w:pPr>
    </w:p>
    <w:p w14:paraId="07B459E7" w14:textId="77777777" w:rsidR="009530A2" w:rsidRDefault="009530A2" w:rsidP="00FD0E20">
      <w:pPr>
        <w:spacing w:after="0" w:line="240" w:lineRule="auto"/>
        <w:jc w:val="right"/>
        <w:rPr>
          <w:noProof/>
        </w:rPr>
      </w:pPr>
    </w:p>
    <w:p w14:paraId="2CE9AF16" w14:textId="77777777" w:rsidR="009530A2" w:rsidRDefault="009530A2" w:rsidP="00FD0E20">
      <w:pPr>
        <w:spacing w:after="0" w:line="240" w:lineRule="auto"/>
        <w:jc w:val="right"/>
        <w:rPr>
          <w:noProof/>
        </w:rPr>
      </w:pPr>
    </w:p>
    <w:p w14:paraId="1BEEB35D" w14:textId="77777777" w:rsidR="009530A2" w:rsidRDefault="009530A2" w:rsidP="00FD0E20">
      <w:pPr>
        <w:spacing w:after="0" w:line="240" w:lineRule="auto"/>
        <w:jc w:val="right"/>
        <w:rPr>
          <w:noProof/>
        </w:rPr>
      </w:pPr>
    </w:p>
    <w:p w14:paraId="2F63BE7E" w14:textId="77777777" w:rsidR="009530A2" w:rsidRDefault="009530A2" w:rsidP="00FD0E20">
      <w:pPr>
        <w:spacing w:after="0" w:line="240" w:lineRule="auto"/>
        <w:jc w:val="right"/>
        <w:rPr>
          <w:rFonts w:ascii="Calibri" w:eastAsia="Calibri" w:hAnsi="Calibri" w:cs="Times New Roman"/>
          <w:noProof/>
        </w:rPr>
      </w:pPr>
    </w:p>
    <w:p w14:paraId="5B42077D" w14:textId="77777777" w:rsidR="008F7F54" w:rsidRDefault="008F7F54" w:rsidP="00742213">
      <w:pPr>
        <w:spacing w:after="0" w:line="240" w:lineRule="auto"/>
        <w:rPr>
          <w:rFonts w:ascii="Times New Roman" w:eastAsia="Times New Roman" w:hAnsi="Times New Roman" w:cs="Times New Roman"/>
          <w:b/>
          <w:bCs/>
          <w:sz w:val="24"/>
          <w:szCs w:val="24"/>
          <w:lang w:eastAsia="pl-PL"/>
        </w:rPr>
      </w:pPr>
    </w:p>
    <w:p w14:paraId="53A6BE20" w14:textId="2A640C8B"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3ED8A77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189E6CC2"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0BF1C1B"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0EA5F22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F48954C"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6E943C21"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47D3AEAE"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1EE12A3F"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F1E6EFB"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D946097"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w:t>
      </w:r>
      <w:proofErr w:type="spellStart"/>
      <w:r w:rsidR="004E78F6">
        <w:rPr>
          <w:rFonts w:ascii="Times New Roman" w:eastAsia="Calibri" w:hAnsi="Times New Roman" w:cs="Times New Roman"/>
          <w:kern w:val="2"/>
          <w:sz w:val="24"/>
          <w:szCs w:val="24"/>
        </w:rPr>
        <w:t>późn</w:t>
      </w:r>
      <w:proofErr w:type="spellEnd"/>
      <w:r w:rsidR="004E78F6">
        <w:rPr>
          <w:rFonts w:ascii="Times New Roman" w:eastAsia="Calibri" w:hAnsi="Times New Roman" w:cs="Times New Roman"/>
          <w:kern w:val="2"/>
          <w:sz w:val="24"/>
          <w:szCs w:val="24"/>
        </w:rPr>
        <w:t>. zm.</w:t>
      </w:r>
      <w:r w:rsidR="004126E2" w:rsidRPr="00B53122">
        <w:rPr>
          <w:rFonts w:ascii="Times New Roman" w:hAnsi="Times New Roman" w:cs="Times New Roman"/>
          <w:bCs/>
          <w:sz w:val="24"/>
          <w:szCs w:val="24"/>
        </w:rPr>
        <w:t>)</w:t>
      </w:r>
    </w:p>
    <w:p w14:paraId="104A2653"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07ACEABD"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0FB60B10"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55D31358"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1D99E918"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348FF431" w14:textId="77777777"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w:t>
      </w:r>
      <w:r w:rsidR="002C78FC">
        <w:rPr>
          <w:rFonts w:ascii="Times New Roman" w:eastAsia="Times New Roman" w:hAnsi="Times New Roman" w:cs="Times New Roman"/>
          <w:sz w:val="24"/>
          <w:szCs w:val="24"/>
          <w:lang w:eastAsia="pl-PL"/>
        </w:rPr>
        <w:t>ę</w:t>
      </w:r>
      <w:r w:rsidR="00742213" w:rsidRPr="000525C1">
        <w:rPr>
          <w:rFonts w:ascii="Times New Roman" w:eastAsia="Times New Roman" w:hAnsi="Times New Roman" w:cs="Times New Roman"/>
          <w:sz w:val="24"/>
          <w:szCs w:val="24"/>
          <w:lang w:eastAsia="pl-PL"/>
        </w:rPr>
        <w:t>powaniu</w:t>
      </w:r>
      <w:r w:rsidR="003502B0" w:rsidRPr="000525C1">
        <w:rPr>
          <w:rFonts w:ascii="Times New Roman" w:eastAsia="Times New Roman" w:hAnsi="Times New Roman" w:cs="Times New Roman"/>
          <w:bCs/>
          <w:sz w:val="24"/>
          <w:szCs w:val="24"/>
          <w:lang w:eastAsia="pl-PL"/>
        </w:rPr>
        <w:t>.</w:t>
      </w:r>
    </w:p>
    <w:p w14:paraId="1197D7AB" w14:textId="77777777"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93962C3" w14:textId="77777777" w:rsidR="007657E2" w:rsidRDefault="007657E2" w:rsidP="00742213">
      <w:pPr>
        <w:spacing w:after="0" w:line="240" w:lineRule="auto"/>
        <w:jc w:val="both"/>
        <w:rPr>
          <w:rFonts w:ascii="Times New Roman" w:eastAsia="Times New Roman" w:hAnsi="Times New Roman" w:cs="Times New Roman"/>
          <w:sz w:val="24"/>
          <w:szCs w:val="24"/>
          <w:lang w:eastAsia="pl-PL"/>
        </w:rPr>
      </w:pPr>
    </w:p>
    <w:p w14:paraId="798E89AF"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6C44FD47" w14:textId="77777777" w:rsidR="00CF4E66" w:rsidRPr="00190AB9" w:rsidRDefault="00190AB9" w:rsidP="00190AB9">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Przedmiotem zamówienia jest dostawa</w:t>
      </w:r>
      <w:r w:rsidR="00FF725E">
        <w:rPr>
          <w:rFonts w:ascii="Times New Roman" w:eastAsia="Times New Roman" w:hAnsi="Times New Roman" w:cs="Times New Roman"/>
          <w:bCs/>
          <w:sz w:val="24"/>
          <w:szCs w:val="24"/>
          <w:lang w:eastAsia="ar-SA"/>
        </w:rPr>
        <w:t xml:space="preserve"> </w:t>
      </w:r>
      <w:r w:rsidR="005F51CA">
        <w:rPr>
          <w:rFonts w:ascii="Times New Roman" w:eastAsia="Times New Roman" w:hAnsi="Times New Roman" w:cs="Times New Roman"/>
          <w:bCs/>
          <w:sz w:val="24"/>
          <w:szCs w:val="24"/>
          <w:lang w:eastAsia="ar-SA"/>
        </w:rPr>
        <w:t>środków dezynfekcyjnych.</w:t>
      </w:r>
    </w:p>
    <w:p w14:paraId="2DB56CA1" w14:textId="77777777" w:rsidR="00190AB9" w:rsidRPr="00211EBF" w:rsidRDefault="00190AB9" w:rsidP="00190AB9">
      <w:pPr>
        <w:pStyle w:val="Akapitzlist"/>
        <w:numPr>
          <w:ilvl w:val="0"/>
          <w:numId w:val="8"/>
        </w:numPr>
        <w:autoSpaceDE w:val="0"/>
        <w:autoSpaceDN w:val="0"/>
        <w:adjustRightInd w:val="0"/>
        <w:spacing w:after="0" w:line="240" w:lineRule="auto"/>
        <w:rPr>
          <w:rFonts w:ascii="Times New Roman" w:eastAsia="Times New Roman" w:hAnsi="Times New Roman" w:cs="Times New Roman"/>
          <w:bCs/>
          <w:sz w:val="24"/>
          <w:szCs w:val="24"/>
          <w:lang w:eastAsia="ar-SA"/>
        </w:rPr>
      </w:pPr>
      <w:r w:rsidRPr="00190AB9">
        <w:rPr>
          <w:rFonts w:ascii="Times New Roman" w:eastAsia="Times New Roman" w:hAnsi="Times New Roman" w:cs="Times New Roman"/>
          <w:bCs/>
          <w:sz w:val="24"/>
          <w:szCs w:val="24"/>
          <w:lang w:eastAsia="ar-SA"/>
        </w:rPr>
        <w:t xml:space="preserve">Zamówienie składa się z </w:t>
      </w:r>
      <w:r w:rsidR="00F23229">
        <w:rPr>
          <w:rFonts w:ascii="Times New Roman" w:eastAsia="Times New Roman" w:hAnsi="Times New Roman" w:cs="Times New Roman"/>
          <w:bCs/>
          <w:sz w:val="24"/>
          <w:szCs w:val="24"/>
          <w:lang w:eastAsia="ar-SA"/>
        </w:rPr>
        <w:t>12</w:t>
      </w:r>
      <w:r w:rsidRPr="00190AB9">
        <w:rPr>
          <w:rFonts w:ascii="Times New Roman" w:eastAsia="Times New Roman" w:hAnsi="Times New Roman" w:cs="Times New Roman"/>
          <w:bCs/>
          <w:sz w:val="24"/>
          <w:szCs w:val="24"/>
          <w:lang w:eastAsia="ar-SA"/>
        </w:rPr>
        <w:t xml:space="preserve"> części, z których każda stanowi oddzielny przedmiot zamówienia</w:t>
      </w:r>
      <w:r w:rsidRPr="00190AB9">
        <w:rPr>
          <w:rFonts w:ascii="Times New Roman" w:eastAsia="Times New Roman" w:hAnsi="Times New Roman" w:cs="Times New Roman"/>
          <w:bCs/>
          <w:sz w:val="24"/>
          <w:szCs w:val="24"/>
          <w:lang w:eastAsia="ar-SA"/>
        </w:rPr>
        <w:br/>
      </w:r>
      <w:r w:rsidRPr="00211EBF">
        <w:rPr>
          <w:rFonts w:ascii="Times New Roman" w:eastAsia="Times New Roman" w:hAnsi="Times New Roman" w:cs="Times New Roman"/>
          <w:bCs/>
          <w:sz w:val="24"/>
          <w:szCs w:val="24"/>
          <w:lang w:eastAsia="ar-SA"/>
        </w:rPr>
        <w:t xml:space="preserve">Część 1 </w:t>
      </w:r>
      <w:r w:rsidR="003A15D4">
        <w:rPr>
          <w:rFonts w:ascii="Times New Roman" w:hAnsi="Times New Roman" w:cs="Times New Roman"/>
          <w:bCs/>
          <w:sz w:val="24"/>
          <w:szCs w:val="24"/>
        </w:rPr>
        <w:t>Preparaty do dezynfekcji sprzętu medycznego i narzędzi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4,1</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14:paraId="24151C41"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2 </w:t>
      </w:r>
      <w:r w:rsidR="003A15D4">
        <w:rPr>
          <w:rFonts w:ascii="Times New Roman" w:eastAsia="Times New Roman" w:hAnsi="Times New Roman" w:cs="Times New Roman"/>
          <w:bCs/>
          <w:sz w:val="24"/>
          <w:szCs w:val="24"/>
          <w:lang w:eastAsia="ar-SA"/>
        </w:rPr>
        <w:t>Środki chlorowe</w:t>
      </w:r>
      <w:r w:rsidR="007A7B36">
        <w:rPr>
          <w:rFonts w:ascii="Times New Roman" w:eastAsia="Times New Roman" w:hAnsi="Times New Roman" w:cs="Times New Roman"/>
          <w:bCs/>
          <w:sz w:val="24"/>
          <w:szCs w:val="24"/>
          <w:lang w:eastAsia="ar-SA"/>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w:t>
      </w:r>
      <w:r w:rsidR="00F57307" w:rsidRPr="00211EBF">
        <w:rPr>
          <w:rFonts w:ascii="Times New Roman" w:eastAsia="Arial" w:hAnsi="Times New Roman" w:cs="Times New Roman"/>
          <w:bCs/>
          <w:color w:val="000000"/>
          <w:sz w:val="24"/>
          <w:szCs w:val="24"/>
        </w:rPr>
        <w:t>ciowe określono w załączniku 4,2</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14:paraId="58E9B331"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3</w:t>
      </w:r>
      <w:r w:rsidR="00F57307" w:rsidRPr="00E467DB">
        <w:rPr>
          <w:rFonts w:ascii="Times New Roman" w:eastAsia="Times New Roman" w:hAnsi="Times New Roman" w:cs="Times New Roman"/>
          <w:bCs/>
          <w:sz w:val="24"/>
          <w:szCs w:val="24"/>
          <w:lang w:eastAsia="ar-SA"/>
        </w:rPr>
        <w:t xml:space="preserve"> </w:t>
      </w:r>
      <w:r w:rsidR="003A15D4">
        <w:rPr>
          <w:rFonts w:ascii="Times New Roman" w:eastAsia="Times New Roman" w:hAnsi="Times New Roman" w:cs="Times New Roman"/>
          <w:bCs/>
          <w:sz w:val="24"/>
          <w:szCs w:val="24"/>
          <w:lang w:eastAsia="ar-SA"/>
        </w:rPr>
        <w:t>Chusteczki do dezynfekcji 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7307" w:rsidRPr="00211EBF">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14:paraId="188C46E1"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 xml:space="preserve">4 </w:t>
      </w:r>
      <w:r w:rsidR="003A15D4">
        <w:rPr>
          <w:rFonts w:ascii="Times New Roman" w:eastAsia="Times New Roman" w:hAnsi="Times New Roman" w:cs="Times New Roman"/>
          <w:bCs/>
          <w:sz w:val="24"/>
          <w:szCs w:val="24"/>
          <w:lang w:eastAsia="ar-SA"/>
        </w:rPr>
        <w:t>Preparaty do dezynfekcji rąk</w:t>
      </w:r>
      <w:r w:rsidR="007A7B36">
        <w:rPr>
          <w:rFonts w:ascii="Times New Roman" w:eastAsia="Times New Roman" w:hAnsi="Times New Roman" w:cs="Times New Roman"/>
          <w:bCs/>
          <w:sz w:val="24"/>
          <w:szCs w:val="24"/>
          <w:lang w:eastAsia="ar-SA"/>
        </w:rPr>
        <w:t xml:space="preserve"> </w:t>
      </w:r>
      <w:r w:rsidR="00F57307">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5887E4AD"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5</w:t>
      </w:r>
      <w:r w:rsidRPr="00190AB9">
        <w:rPr>
          <w:rFonts w:ascii="Times New Roman" w:eastAsia="Times New Roman" w:hAnsi="Times New Roman" w:cs="Times New Roman"/>
          <w:sz w:val="24"/>
          <w:szCs w:val="24"/>
          <w:lang w:eastAsia="ar-SA"/>
        </w:rPr>
        <w:t xml:space="preserve"> </w:t>
      </w:r>
      <w:r w:rsidR="003A15D4">
        <w:rPr>
          <w:rFonts w:ascii="Times New Roman" w:hAnsi="Times New Roman" w:cs="Times New Roman"/>
          <w:sz w:val="24"/>
          <w:szCs w:val="24"/>
        </w:rPr>
        <w:t xml:space="preserve">Preparaty </w:t>
      </w:r>
      <w:r w:rsidR="00DF419F">
        <w:rPr>
          <w:rFonts w:ascii="Times New Roman" w:hAnsi="Times New Roman" w:cs="Times New Roman"/>
          <w:sz w:val="24"/>
          <w:szCs w:val="24"/>
        </w:rPr>
        <w:t xml:space="preserve">w płynie do dezynfekcji małych powierzchni </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705CB0DD" w14:textId="77777777"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7A7B36">
        <w:rPr>
          <w:rFonts w:ascii="Times New Roman" w:eastAsia="Times New Roman" w:hAnsi="Times New Roman" w:cs="Times New Roman"/>
          <w:bCs/>
          <w:sz w:val="24"/>
          <w:szCs w:val="24"/>
          <w:lang w:eastAsia="ar-SA"/>
        </w:rPr>
        <w:t>6</w:t>
      </w:r>
      <w:r w:rsidRPr="007A7B36">
        <w:rPr>
          <w:rFonts w:ascii="Times New Roman" w:eastAsia="Times New Roman" w:hAnsi="Times New Roman" w:cs="Times New Roman"/>
          <w:sz w:val="24"/>
          <w:szCs w:val="24"/>
          <w:lang w:eastAsia="ar-SA"/>
        </w:rPr>
        <w:t xml:space="preserve"> </w:t>
      </w:r>
      <w:r w:rsidR="00DF419F">
        <w:rPr>
          <w:rFonts w:ascii="Times New Roman" w:eastAsia="Times New Roman" w:hAnsi="Times New Roman" w:cs="Times New Roman"/>
          <w:sz w:val="24"/>
          <w:szCs w:val="24"/>
          <w:lang w:eastAsia="ar-SA"/>
        </w:rPr>
        <w:t xml:space="preserve">Preparaty do dezynfekcji powierzchni </w:t>
      </w:r>
      <w:r w:rsidRPr="007A7B36">
        <w:rPr>
          <w:rFonts w:ascii="Times New Roman" w:eastAsia="Times New Roman" w:hAnsi="Times New Roman" w:cs="Times New Roman"/>
          <w:sz w:val="24"/>
          <w:szCs w:val="24"/>
          <w:lang w:eastAsia="ar-SA"/>
        </w:rPr>
        <w:t>-</w:t>
      </w:r>
      <w:r w:rsidRPr="007A7B36">
        <w:rPr>
          <w:rFonts w:ascii="Times New Roman" w:eastAsia="Arial" w:hAnsi="Times New Roman" w:cs="Times New Roman"/>
          <w:color w:val="000000"/>
          <w:sz w:val="24"/>
          <w:szCs w:val="24"/>
        </w:rPr>
        <w:t xml:space="preserve"> wyszczególnienie</w:t>
      </w:r>
      <w:r w:rsidRPr="00190AB9">
        <w:rPr>
          <w:rFonts w:ascii="Times New Roman" w:eastAsia="Arial" w:hAnsi="Times New Roman" w:cs="Times New Roman"/>
          <w:color w:val="000000"/>
          <w:sz w:val="24"/>
          <w:szCs w:val="24"/>
        </w:rPr>
        <w:t xml:space="preserve"> ilościowe oraz wymagane parametry jakoś</w:t>
      </w:r>
      <w:r w:rsidR="00F57307">
        <w:rPr>
          <w:rFonts w:ascii="Times New Roman" w:eastAsia="Arial" w:hAnsi="Times New Roman" w:cs="Times New Roman"/>
          <w:color w:val="000000"/>
          <w:sz w:val="24"/>
          <w:szCs w:val="24"/>
        </w:rPr>
        <w:t>ciowe określono w załączniku 4,6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2EF9FD55"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lastRenderedPageBreak/>
        <w:t xml:space="preserve">Część </w:t>
      </w:r>
      <w:r w:rsidR="00F57307" w:rsidRPr="00211EBF">
        <w:rPr>
          <w:rFonts w:ascii="Times New Roman" w:eastAsia="Times New Roman" w:hAnsi="Times New Roman" w:cs="Times New Roman"/>
          <w:bCs/>
          <w:sz w:val="24"/>
          <w:szCs w:val="24"/>
          <w:lang w:eastAsia="ar-SA"/>
        </w:rPr>
        <w:t>7</w:t>
      </w:r>
      <w:r w:rsidR="00DF419F">
        <w:rPr>
          <w:rFonts w:ascii="Times New Roman" w:eastAsia="Times New Roman" w:hAnsi="Times New Roman" w:cs="Times New Roman"/>
          <w:bCs/>
          <w:sz w:val="24"/>
          <w:szCs w:val="24"/>
          <w:lang w:eastAsia="ar-SA"/>
        </w:rPr>
        <w:t xml:space="preserve"> Różne preparaty I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w:t>
      </w:r>
      <w:r w:rsidR="00F57307" w:rsidRPr="00211EBF">
        <w:rPr>
          <w:rFonts w:ascii="Times New Roman" w:eastAsia="Arial" w:hAnsi="Times New Roman" w:cs="Times New Roman"/>
          <w:bCs/>
          <w:sz w:val="24"/>
          <w:szCs w:val="24"/>
        </w:rPr>
        <w:t>ciowe określono w załączniku</w:t>
      </w:r>
      <w:r w:rsidR="00F57307" w:rsidRPr="00211EBF">
        <w:rPr>
          <w:rFonts w:ascii="Times New Roman" w:eastAsia="Arial" w:hAnsi="Times New Roman" w:cs="Times New Roman"/>
          <w:bCs/>
          <w:color w:val="000000"/>
          <w:sz w:val="24"/>
          <w:szCs w:val="24"/>
        </w:rPr>
        <w:t xml:space="preserve"> 4,7</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14:paraId="477860D9"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8</w:t>
      </w:r>
      <w:r w:rsidRPr="00211EBF">
        <w:rPr>
          <w:rFonts w:ascii="Times New Roman" w:eastAsia="Times New Roman" w:hAnsi="Times New Roman" w:cs="Times New Roman"/>
          <w:bCs/>
          <w:sz w:val="24"/>
          <w:szCs w:val="24"/>
          <w:lang w:eastAsia="ar-SA"/>
        </w:rPr>
        <w:t xml:space="preserve"> </w:t>
      </w:r>
      <w:r w:rsidR="00DF419F">
        <w:rPr>
          <w:rFonts w:ascii="Times New Roman" w:eastAsia="Times New Roman" w:hAnsi="Times New Roman" w:cs="Times New Roman"/>
          <w:bCs/>
          <w:sz w:val="24"/>
          <w:szCs w:val="24"/>
          <w:lang w:eastAsia="ar-SA"/>
        </w:rPr>
        <w:t>Chusteczki do dezynfekcji II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w:t>
      </w:r>
      <w:r w:rsidR="00F57307" w:rsidRPr="00211EBF">
        <w:rPr>
          <w:rFonts w:ascii="Times New Roman" w:eastAsia="Arial" w:hAnsi="Times New Roman" w:cs="Times New Roman"/>
          <w:bCs/>
          <w:color w:val="000000"/>
          <w:sz w:val="24"/>
          <w:szCs w:val="24"/>
        </w:rPr>
        <w:t>zniku 4,8</w:t>
      </w:r>
      <w:r w:rsidRPr="00211EBF">
        <w:rPr>
          <w:rFonts w:ascii="Times New Roman" w:eastAsia="Arial" w:hAnsi="Times New Roman" w:cs="Times New Roman"/>
          <w:bCs/>
          <w:color w:val="000000"/>
          <w:sz w:val="24"/>
          <w:szCs w:val="24"/>
        </w:rPr>
        <w:t xml:space="preserve"> </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14:paraId="70283CCC"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9</w:t>
      </w:r>
      <w:r w:rsidRPr="00211EBF">
        <w:rPr>
          <w:rFonts w:ascii="Times New Roman" w:eastAsia="Times New Roman" w:hAnsi="Times New Roman" w:cs="Times New Roman"/>
          <w:bCs/>
          <w:sz w:val="24"/>
          <w:szCs w:val="24"/>
          <w:lang w:eastAsia="ar-SA"/>
        </w:rPr>
        <w:t xml:space="preserve"> </w:t>
      </w:r>
      <w:r w:rsidR="007A7B36">
        <w:rPr>
          <w:rFonts w:ascii="Times New Roman" w:eastAsia="Times New Roman" w:hAnsi="Times New Roman" w:cs="Times New Roman"/>
          <w:bCs/>
          <w:sz w:val="24"/>
          <w:szCs w:val="24"/>
          <w:lang w:eastAsia="ar-SA"/>
        </w:rPr>
        <w:t>P</w:t>
      </w:r>
      <w:r w:rsidR="00DF419F">
        <w:rPr>
          <w:rFonts w:ascii="Times New Roman" w:eastAsia="Times New Roman" w:hAnsi="Times New Roman" w:cs="Times New Roman"/>
          <w:bCs/>
          <w:sz w:val="24"/>
          <w:szCs w:val="24"/>
          <w:lang w:eastAsia="ar-SA"/>
        </w:rPr>
        <w:t xml:space="preserve">reparaty antyseptyczne </w:t>
      </w:r>
      <w:r w:rsidR="00211EBF">
        <w:rPr>
          <w:rFonts w:ascii="Times New Roman" w:eastAsia="Times New Roman" w:hAnsi="Times New Roman" w:cs="Times New Roman"/>
          <w:bCs/>
          <w:sz w:val="24"/>
          <w:szCs w:val="24"/>
          <w:lang w:eastAsia="ar-SA"/>
        </w:rPr>
        <w:t xml:space="preserve">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w:t>
      </w:r>
      <w:r w:rsidR="00F57307" w:rsidRPr="00211EBF">
        <w:rPr>
          <w:rFonts w:ascii="Times New Roman" w:eastAsia="Arial" w:hAnsi="Times New Roman" w:cs="Times New Roman"/>
          <w:bCs/>
          <w:color w:val="000000"/>
          <w:sz w:val="24"/>
          <w:szCs w:val="24"/>
        </w:rPr>
        <w:t>ciowe określono w załączniku 4,9</w:t>
      </w:r>
      <w:r w:rsidRPr="00211EBF">
        <w:rPr>
          <w:rFonts w:ascii="Times New Roman" w:eastAsia="Arial" w:hAnsi="Times New Roman" w:cs="Times New Roman"/>
          <w:bCs/>
          <w:color w:val="000000"/>
          <w:sz w:val="24"/>
          <w:szCs w:val="24"/>
        </w:rPr>
        <w:t xml:space="preserve"> </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14:paraId="52B14163" w14:textId="77777777"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Część 1</w:t>
      </w:r>
      <w:r w:rsidR="00F57307" w:rsidRPr="00211EBF">
        <w:rPr>
          <w:rFonts w:ascii="Times New Roman" w:eastAsia="Times New Roman" w:hAnsi="Times New Roman" w:cs="Times New Roman"/>
          <w:bCs/>
          <w:sz w:val="24"/>
          <w:szCs w:val="24"/>
          <w:lang w:eastAsia="ar-SA"/>
        </w:rPr>
        <w:t xml:space="preserve">0 </w:t>
      </w:r>
      <w:r w:rsidRPr="00211EBF">
        <w:rPr>
          <w:rFonts w:ascii="Times New Roman" w:eastAsia="Times New Roman" w:hAnsi="Times New Roman" w:cs="Times New Roman"/>
          <w:bCs/>
          <w:sz w:val="24"/>
          <w:szCs w:val="24"/>
          <w:lang w:eastAsia="ar-SA"/>
        </w:rPr>
        <w:t xml:space="preserve"> </w:t>
      </w:r>
      <w:r w:rsidR="00DF419F">
        <w:rPr>
          <w:rFonts w:ascii="Times New Roman" w:eastAsia="Times New Roman" w:hAnsi="Times New Roman" w:cs="Times New Roman"/>
          <w:bCs/>
          <w:sz w:val="24"/>
          <w:szCs w:val="24"/>
          <w:lang w:eastAsia="ar-SA"/>
        </w:rPr>
        <w:t xml:space="preserve">Preparaty do myjni </w:t>
      </w:r>
      <w:proofErr w:type="spellStart"/>
      <w:r w:rsidR="00DF419F">
        <w:rPr>
          <w:rFonts w:ascii="Times New Roman" w:eastAsia="Times New Roman" w:hAnsi="Times New Roman" w:cs="Times New Roman"/>
          <w:bCs/>
          <w:sz w:val="24"/>
          <w:szCs w:val="24"/>
          <w:lang w:eastAsia="ar-SA"/>
        </w:rPr>
        <w:t>Getinge</w:t>
      </w:r>
      <w:proofErr w:type="spellEnd"/>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4,1</w:t>
      </w:r>
      <w:r w:rsidR="00F57307" w:rsidRPr="00211EBF">
        <w:rPr>
          <w:rFonts w:ascii="Times New Roman" w:eastAsia="Arial" w:hAnsi="Times New Roman" w:cs="Times New Roman"/>
          <w:bCs/>
          <w:color w:val="000000"/>
          <w:sz w:val="24"/>
          <w:szCs w:val="24"/>
        </w:rPr>
        <w:t>0</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14:paraId="752666BA" w14:textId="77777777" w:rsid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Część 1</w:t>
      </w:r>
      <w:r w:rsidR="00F57307" w:rsidRPr="00211EBF">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 </w:t>
      </w:r>
      <w:r w:rsidR="00DF419F">
        <w:rPr>
          <w:rFonts w:ascii="Times New Roman" w:hAnsi="Times New Roman" w:cs="Times New Roman"/>
          <w:bCs/>
          <w:sz w:val="24"/>
          <w:szCs w:val="24"/>
        </w:rPr>
        <w:t xml:space="preserve">Różne preparaty II </w:t>
      </w:r>
      <w:r w:rsidR="00211EBF">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14:paraId="5D3FDFC2" w14:textId="77777777"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2 </w:t>
      </w:r>
      <w:r w:rsidR="00DF419F">
        <w:rPr>
          <w:rFonts w:ascii="Times New Roman" w:hAnsi="Times New Roman" w:cs="Times New Roman"/>
          <w:bCs/>
          <w:sz w:val="24"/>
          <w:szCs w:val="24"/>
        </w:rPr>
        <w:t xml:space="preserve">Różne preparaty III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14:paraId="76780EC8" w14:textId="77777777" w:rsidR="00CC34C8" w:rsidRPr="00CC34C8" w:rsidRDefault="00CC34C8" w:rsidP="00CC34C8">
      <w:pPr>
        <w:pStyle w:val="Akapitzlist"/>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Zamawiający d</w:t>
      </w:r>
      <w:r w:rsidRPr="004F4981">
        <w:rPr>
          <w:rFonts w:ascii="Times New Roman" w:eastAsia="Times New Roman" w:hAnsi="Times New Roman" w:cs="Times New Roman"/>
          <w:sz w:val="24"/>
          <w:szCs w:val="24"/>
          <w:lang w:eastAsia="pl-PL"/>
        </w:rPr>
        <w:t>opuszcza możliwości składania ofert częściowych. Każdy Wykonawca może złożyć tylko jedną ofertę na dowolnie wybrane części zamówienia.</w:t>
      </w:r>
    </w:p>
    <w:p w14:paraId="76DC11C7" w14:textId="77777777" w:rsidR="00742213" w:rsidRPr="00E63271"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73A2FAB2" w14:textId="77777777" w:rsidR="00970F7C" w:rsidRPr="00057CC2" w:rsidRDefault="00057CC2" w:rsidP="00BB5325">
      <w:pPr>
        <w:spacing w:after="0" w:line="240" w:lineRule="auto"/>
        <w:ind w:left="284"/>
        <w:rPr>
          <w:rFonts w:ascii="Times New Roman" w:hAnsi="Times New Roman" w:cs="Times New Roman"/>
          <w:sz w:val="24"/>
          <w:szCs w:val="24"/>
        </w:rPr>
      </w:pPr>
      <w:r w:rsidRPr="00057CC2">
        <w:rPr>
          <w:rFonts w:ascii="Times New Roman" w:hAnsi="Times New Roman" w:cs="Times New Roman"/>
          <w:sz w:val="24"/>
          <w:szCs w:val="24"/>
        </w:rPr>
        <w:t>33631600-8  Środki antyseptyczne i dezynfekcyjne</w:t>
      </w:r>
    </w:p>
    <w:p w14:paraId="4E788529" w14:textId="77777777" w:rsidR="00323821" w:rsidRPr="009C5F92"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9C5F92">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00995189"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9C5F92">
        <w:rPr>
          <w:rFonts w:ascii="Times New Roman" w:eastAsia="Cambria" w:hAnsi="Times New Roman" w:cs="Times New Roman"/>
          <w:sz w:val="24"/>
          <w:szCs w:val="24"/>
          <w:lang w:eastAsia="ar-SA"/>
        </w:rPr>
        <w:t>Zamawiający skorzysta z prawa opcji w przypadku</w:t>
      </w:r>
      <w:r w:rsidRPr="00323821">
        <w:rPr>
          <w:rFonts w:ascii="Times New Roman" w:eastAsia="Cambria" w:hAnsi="Times New Roman" w:cs="Times New Roman"/>
          <w:sz w:val="24"/>
          <w:szCs w:val="24"/>
          <w:lang w:eastAsia="ar-SA"/>
        </w:rPr>
        <w:t xml:space="preserve"> zaistnienia zwiększonego zapotrzebowania na daną pozycję asortymentową. </w:t>
      </w:r>
    </w:p>
    <w:p w14:paraId="14D9ADDE"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7DEFE0DB"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76923AA3" w14:textId="202B3CD8" w:rsidR="00323821" w:rsidRPr="0085121F" w:rsidRDefault="00A94B55"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85121F">
        <w:rPr>
          <w:rFonts w:ascii="Times New Roman" w:eastAsia="Calibri" w:hAnsi="Times New Roman" w:cs="Times New Roman"/>
          <w:kern w:val="2"/>
          <w:sz w:val="24"/>
          <w:szCs w:val="24"/>
          <w:lang w:eastAsia="pl-PL"/>
        </w:rPr>
        <w:t>W</w:t>
      </w:r>
      <w:r w:rsidR="0085121F" w:rsidRPr="0085121F">
        <w:rPr>
          <w:lang w:eastAsia="ar-SA"/>
        </w:rPr>
        <w:t xml:space="preserve"> </w:t>
      </w:r>
      <w:r w:rsidR="0085121F" w:rsidRPr="0085121F">
        <w:rPr>
          <w:rFonts w:ascii="Times New Roman" w:hAnsi="Times New Roman" w:cs="Times New Roman"/>
          <w:sz w:val="24"/>
          <w:szCs w:val="24"/>
          <w:lang w:eastAsia="ar-SA"/>
        </w:rPr>
        <w:t>przypadku nieskorzystania przez Zamawiającego z prawa opcji lub niewykorzystania prawa opcji w pełnym zakresie przez Zamawiającego, Wykonawcy nie przysługują żadne roszczenia z tego tytułu.</w:t>
      </w:r>
      <w:r w:rsidR="00323821" w:rsidRPr="0085121F">
        <w:rPr>
          <w:rFonts w:ascii="Times New Roman" w:eastAsia="Cambria" w:hAnsi="Times New Roman" w:cs="Times New Roman"/>
          <w:sz w:val="24"/>
          <w:szCs w:val="24"/>
          <w:lang w:eastAsia="ar-SA"/>
        </w:rPr>
        <w:t>.</w:t>
      </w:r>
    </w:p>
    <w:p w14:paraId="62E07839" w14:textId="77777777" w:rsidR="005A7967" w:rsidRPr="00747E1D" w:rsidRDefault="005A7967" w:rsidP="005A7967">
      <w:pPr>
        <w:widowControl w:val="0"/>
        <w:numPr>
          <w:ilvl w:val="0"/>
          <w:numId w:val="8"/>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58710A08" w14:textId="5CC13123" w:rsidR="004F1646" w:rsidRPr="00154688" w:rsidRDefault="004F1646" w:rsidP="00CB722E">
      <w:pPr>
        <w:pStyle w:val="Akapitzlist"/>
        <w:numPr>
          <w:ilvl w:val="0"/>
          <w:numId w:val="8"/>
        </w:numPr>
        <w:spacing w:line="240" w:lineRule="auto"/>
        <w:jc w:val="both"/>
        <w:rPr>
          <w:rFonts w:ascii="Times New Roman" w:hAnsi="Times New Roman" w:cs="Times New Roman"/>
          <w:sz w:val="24"/>
          <w:szCs w:val="24"/>
        </w:rPr>
      </w:pPr>
      <w:r w:rsidRPr="00154688">
        <w:rPr>
          <w:rFonts w:ascii="Times New Roman" w:hAnsi="Times New Roman" w:cs="Times New Roman"/>
          <w:sz w:val="24"/>
          <w:szCs w:val="24"/>
        </w:rPr>
        <w:t xml:space="preserve">Przedmiot i warunki realizacji niniejszego zamówienia winny być zgodne z ustawą z dnia </w:t>
      </w:r>
      <w:r w:rsidR="002512FC" w:rsidRPr="00154688">
        <w:rPr>
          <w:rFonts w:ascii="Times New Roman" w:eastAsia="Calibri" w:hAnsi="Times New Roman" w:cs="Times New Roman"/>
          <w:sz w:val="24"/>
          <w:szCs w:val="24"/>
          <w:lang w:eastAsia="pl-PL"/>
        </w:rPr>
        <w:t>07 kwietnia 2022 r</w:t>
      </w:r>
      <w:r w:rsidR="002512FC" w:rsidRPr="00154688">
        <w:rPr>
          <w:rFonts w:ascii="Times New Roman" w:hAnsi="Times New Roman" w:cs="Times New Roman"/>
          <w:sz w:val="24"/>
          <w:szCs w:val="24"/>
        </w:rPr>
        <w:t xml:space="preserve"> </w:t>
      </w:r>
      <w:r w:rsidRPr="00154688">
        <w:rPr>
          <w:rFonts w:ascii="Times New Roman" w:hAnsi="Times New Roman" w:cs="Times New Roman"/>
          <w:sz w:val="24"/>
          <w:szCs w:val="24"/>
        </w:rPr>
        <w:t>o Wyrobach medycznych</w:t>
      </w:r>
      <w:r w:rsidR="00154688" w:rsidRPr="00154688">
        <w:rPr>
          <w:rFonts w:ascii="Times New Roman" w:hAnsi="Times New Roman" w:cs="Times New Roman"/>
          <w:sz w:val="24"/>
          <w:szCs w:val="24"/>
        </w:rPr>
        <w:t xml:space="preserve"> z ustawą z dnia 06 września 2001r. Prawo farmaceutyczne, ustawą z dnia 9 października 2015 r. o produktach biobójczych, z rozporządzenie (WE) nr 1907/2006 Parlamentu Europejskiego i Rady z dnia 18 grudnia 2006 r. w sprawie rejestracji, oceny, udzielania zezwoleń i stosowanych ograniczeń w zakresie chemikaliów (REACH) </w:t>
      </w:r>
      <w:r w:rsidRPr="00154688">
        <w:rPr>
          <w:rFonts w:ascii="Times New Roman" w:hAnsi="Times New Roman" w:cs="Times New Roman"/>
          <w:sz w:val="24"/>
          <w:szCs w:val="24"/>
        </w:rPr>
        <w:t>i z innymi obowiązującymi przepisami prawnymi w tym zakresie. Zamawiający wyraża zgodę na  oznakowanie przedmiotu zamówienia w języku angielskim.</w:t>
      </w:r>
    </w:p>
    <w:p w14:paraId="039AC142" w14:textId="77777777" w:rsidR="00742213" w:rsidRPr="005F51CA" w:rsidRDefault="00742213" w:rsidP="00400B5D">
      <w:pPr>
        <w:pStyle w:val="Akapitzlist"/>
        <w:numPr>
          <w:ilvl w:val="0"/>
          <w:numId w:val="8"/>
        </w:numPr>
        <w:spacing w:after="0" w:line="240" w:lineRule="auto"/>
        <w:ind w:left="340"/>
        <w:jc w:val="both"/>
        <w:rPr>
          <w:rFonts w:ascii="Times New Roman" w:eastAsia="Times New Roman" w:hAnsi="Times New Roman" w:cs="Times New Roman"/>
          <w:sz w:val="24"/>
          <w:szCs w:val="24"/>
          <w:lang w:eastAsia="pl-PL"/>
        </w:rPr>
      </w:pPr>
      <w:r w:rsidRPr="005F51CA">
        <w:rPr>
          <w:rFonts w:ascii="Times New Roman" w:eastAsia="Times New Roman" w:hAnsi="Times New Roman" w:cs="Times New Roman"/>
          <w:sz w:val="24"/>
          <w:szCs w:val="24"/>
          <w:lang w:eastAsia="pl-PL"/>
        </w:rPr>
        <w:t xml:space="preserve">Okres przydatności do użycia dostarczanych </w:t>
      </w:r>
      <w:r w:rsidR="005F51CA" w:rsidRPr="005F51CA">
        <w:rPr>
          <w:rFonts w:ascii="Times New Roman" w:eastAsia="Times New Roman" w:hAnsi="Times New Roman" w:cs="Times New Roman"/>
          <w:sz w:val="24"/>
          <w:szCs w:val="24"/>
          <w:lang w:eastAsia="pl-PL"/>
        </w:rPr>
        <w:t>środków dezynfekcyjnych</w:t>
      </w:r>
      <w:r w:rsidRPr="005F51CA">
        <w:rPr>
          <w:rFonts w:ascii="Times New Roman" w:eastAsia="Times New Roman" w:hAnsi="Times New Roman" w:cs="Times New Roman"/>
          <w:sz w:val="24"/>
          <w:szCs w:val="24"/>
          <w:lang w:eastAsia="pl-PL"/>
        </w:rPr>
        <w:t xml:space="preserve"> wynosi minimum 12</w:t>
      </w:r>
      <w:r w:rsidR="005F51CA" w:rsidRPr="005F51CA">
        <w:rPr>
          <w:rFonts w:ascii="Times New Roman" w:eastAsia="Times New Roman" w:hAnsi="Times New Roman" w:cs="Times New Roman"/>
          <w:sz w:val="24"/>
          <w:szCs w:val="24"/>
          <w:lang w:eastAsia="pl-PL"/>
        </w:rPr>
        <w:t xml:space="preserve"> </w:t>
      </w:r>
      <w:r w:rsidRPr="005F51CA">
        <w:rPr>
          <w:rFonts w:ascii="Times New Roman" w:eastAsia="Times New Roman" w:hAnsi="Times New Roman" w:cs="Times New Roman"/>
          <w:sz w:val="24"/>
          <w:szCs w:val="24"/>
          <w:lang w:eastAsia="pl-PL"/>
        </w:rPr>
        <w:t>miesięcy  licząc od dnia dostawy</w:t>
      </w:r>
      <w:r w:rsidR="002F70DC" w:rsidRPr="005F51CA">
        <w:rPr>
          <w:rFonts w:ascii="Times New Roman" w:eastAsia="Times New Roman" w:hAnsi="Times New Roman" w:cs="Times New Roman"/>
          <w:sz w:val="24"/>
          <w:szCs w:val="24"/>
          <w:lang w:eastAsia="pl-PL"/>
        </w:rPr>
        <w:t>.</w:t>
      </w:r>
    </w:p>
    <w:p w14:paraId="62F4A71D" w14:textId="77777777" w:rsidR="00054DE4" w:rsidRPr="008D1180" w:rsidRDefault="00054DE4" w:rsidP="00054DE4">
      <w:pPr>
        <w:widowControl w:val="0"/>
        <w:suppressAutoHyphens/>
        <w:autoSpaceDE w:val="0"/>
        <w:spacing w:after="0" w:line="240" w:lineRule="auto"/>
        <w:ind w:left="284" w:hanging="284"/>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1</w:t>
      </w:r>
      <w:r w:rsidR="005A7967">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054DE4">
        <w:rPr>
          <w:rFonts w:ascii="Times New Roman" w:hAnsi="Times New Roman" w:cs="Times New Roman"/>
          <w:bCs/>
          <w:sz w:val="24"/>
          <w:szCs w:val="24"/>
        </w:rPr>
        <w:t xml:space="preserve"> </w:t>
      </w:r>
      <w:r w:rsidRPr="008D1180">
        <w:rPr>
          <w:rFonts w:ascii="Times New Roman" w:hAnsi="Times New Roman" w:cs="Times New Roman"/>
          <w:bCs/>
          <w:sz w:val="24"/>
          <w:szCs w:val="24"/>
        </w:rPr>
        <w:t xml:space="preserve">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w:t>
      </w:r>
      <w:r w:rsidRPr="008D1180">
        <w:rPr>
          <w:rFonts w:ascii="Times New Roman" w:hAnsi="Times New Roman" w:cs="Times New Roman"/>
          <w:bCs/>
          <w:sz w:val="24"/>
          <w:szCs w:val="24"/>
        </w:rPr>
        <w:lastRenderedPageBreak/>
        <w:t>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5EBBEED5" w14:textId="77777777" w:rsidR="00054DE4" w:rsidRPr="008D1180" w:rsidRDefault="00054DE4" w:rsidP="00054DE4">
      <w:pPr>
        <w:spacing w:after="0" w:line="240" w:lineRule="auto"/>
        <w:ind w:left="284"/>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6AC63F69" w14:textId="77777777" w:rsidR="00054DE4" w:rsidRPr="002F70DC" w:rsidRDefault="00054DE4" w:rsidP="00054DE4">
      <w:pPr>
        <w:pStyle w:val="Akapitzlist"/>
        <w:spacing w:after="0" w:line="240" w:lineRule="auto"/>
        <w:ind w:left="284"/>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527B9DC6" w14:textId="77777777"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6B608DDE" w14:textId="77777777" w:rsidR="00970F7C" w:rsidRDefault="00970F7C"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722F6ECA"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20BA2004" w14:textId="77777777" w:rsidR="00A94B55" w:rsidRPr="00F671DB" w:rsidRDefault="00647A04" w:rsidP="00A94B55">
      <w:pPr>
        <w:pStyle w:val="Akapitzlist"/>
        <w:numPr>
          <w:ilvl w:val="0"/>
          <w:numId w:val="104"/>
        </w:numPr>
        <w:autoSpaceDE w:val="0"/>
        <w:autoSpaceDN w:val="0"/>
        <w:adjustRightInd w:val="0"/>
        <w:spacing w:after="0" w:line="240" w:lineRule="auto"/>
        <w:ind w:left="284" w:hanging="284"/>
        <w:rPr>
          <w:rFonts w:ascii="Times New Roman" w:eastAsia="Calibri" w:hAnsi="Times New Roman" w:cs="Times New Roman"/>
          <w:bCs/>
          <w:sz w:val="24"/>
          <w:szCs w:val="24"/>
        </w:rPr>
      </w:pPr>
      <w:r w:rsidRPr="00A94B55">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w:t>
      </w:r>
      <w:r w:rsidR="00A94B55" w:rsidRPr="00A94B55">
        <w:rPr>
          <w:rFonts w:ascii="Times New Roman" w:eastAsia="Calibri" w:hAnsi="Times New Roman" w:cs="Times New Roman"/>
          <w:bCs/>
          <w:sz w:val="24"/>
          <w:szCs w:val="24"/>
        </w:rPr>
        <w:t xml:space="preserve">dokumenty z wynikami badań przeprowadzonych przez Narodowy Instytut Zdrowia Publicznego - PZH lub akredytowane laboratorium wykonującego badania metodami przyjętymi w normach europejskich potwierdzającymi wymaganą skuteczność biobójczą, czas działania i stężenia zaoferowanych preparatów </w:t>
      </w:r>
      <w:r w:rsidR="00A94B55" w:rsidRPr="00F671DB">
        <w:rPr>
          <w:rFonts w:ascii="Times New Roman" w:eastAsia="Calibri" w:hAnsi="Times New Roman" w:cs="Times New Roman"/>
          <w:bCs/>
          <w:sz w:val="24"/>
          <w:szCs w:val="24"/>
        </w:rPr>
        <w:t xml:space="preserve">w części </w:t>
      </w:r>
      <w:r w:rsidR="00A94B55" w:rsidRPr="00F671DB">
        <w:rPr>
          <w:rFonts w:ascii="Times New Roman" w:hAnsi="Times New Roman" w:cs="Times New Roman"/>
          <w:bCs/>
          <w:sz w:val="24"/>
          <w:szCs w:val="24"/>
        </w:rPr>
        <w:t xml:space="preserve">1 - poz. 1, 2, 3, 6; </w:t>
      </w:r>
      <w:r w:rsidR="00A559AF" w:rsidRPr="00F671DB">
        <w:rPr>
          <w:rFonts w:ascii="Times New Roman" w:hAnsi="Times New Roman" w:cs="Times New Roman"/>
          <w:bCs/>
          <w:sz w:val="24"/>
          <w:szCs w:val="24"/>
        </w:rPr>
        <w:t xml:space="preserve">część </w:t>
      </w:r>
      <w:r w:rsidR="00A94B55" w:rsidRPr="00F671DB">
        <w:rPr>
          <w:rFonts w:ascii="Times New Roman" w:hAnsi="Times New Roman" w:cs="Times New Roman"/>
          <w:bCs/>
          <w:sz w:val="24"/>
          <w:szCs w:val="24"/>
        </w:rPr>
        <w:t>2 - poz. 1, 2, 3, 4,</w:t>
      </w:r>
      <w:r w:rsidR="00A559AF" w:rsidRPr="00F671DB">
        <w:rPr>
          <w:rFonts w:ascii="Times New Roman" w:hAnsi="Times New Roman" w:cs="Times New Roman"/>
          <w:bCs/>
          <w:sz w:val="24"/>
          <w:szCs w:val="24"/>
        </w:rPr>
        <w:t xml:space="preserve">część </w:t>
      </w:r>
      <w:r w:rsidR="00A94B55" w:rsidRPr="00F671DB">
        <w:rPr>
          <w:rFonts w:ascii="Times New Roman" w:hAnsi="Times New Roman" w:cs="Times New Roman"/>
          <w:bCs/>
          <w:sz w:val="24"/>
          <w:szCs w:val="24"/>
        </w:rPr>
        <w:t xml:space="preserve"> 4 - poz. 1, 2, 3; </w:t>
      </w:r>
      <w:r w:rsidR="00A559AF" w:rsidRPr="00F671DB">
        <w:rPr>
          <w:rFonts w:ascii="Times New Roman" w:hAnsi="Times New Roman" w:cs="Times New Roman"/>
          <w:bCs/>
          <w:sz w:val="24"/>
          <w:szCs w:val="24"/>
        </w:rPr>
        <w:t xml:space="preserve">część </w:t>
      </w:r>
      <w:r w:rsidR="00A94B55" w:rsidRPr="00F671DB">
        <w:rPr>
          <w:rFonts w:ascii="Times New Roman" w:hAnsi="Times New Roman" w:cs="Times New Roman"/>
          <w:bCs/>
          <w:sz w:val="24"/>
          <w:szCs w:val="24"/>
        </w:rPr>
        <w:t>5 - poz. 1, 2, 3;</w:t>
      </w:r>
      <w:r w:rsidR="00A559AF" w:rsidRPr="00F671DB">
        <w:rPr>
          <w:rFonts w:ascii="Times New Roman" w:hAnsi="Times New Roman" w:cs="Times New Roman"/>
          <w:bCs/>
          <w:sz w:val="24"/>
          <w:szCs w:val="24"/>
        </w:rPr>
        <w:t xml:space="preserve">część </w:t>
      </w:r>
      <w:r w:rsidR="00A94B55" w:rsidRPr="00F671DB">
        <w:rPr>
          <w:rFonts w:ascii="Times New Roman" w:hAnsi="Times New Roman" w:cs="Times New Roman"/>
          <w:bCs/>
          <w:sz w:val="24"/>
          <w:szCs w:val="24"/>
        </w:rPr>
        <w:t>6 - poz. 1, 2, 3;</w:t>
      </w:r>
      <w:r w:rsidR="00A559AF" w:rsidRPr="00F671DB">
        <w:rPr>
          <w:rFonts w:ascii="Times New Roman" w:hAnsi="Times New Roman" w:cs="Times New Roman"/>
          <w:bCs/>
          <w:sz w:val="24"/>
          <w:szCs w:val="24"/>
        </w:rPr>
        <w:t xml:space="preserve">część </w:t>
      </w:r>
      <w:r w:rsidR="00A94B55" w:rsidRPr="00F671DB">
        <w:rPr>
          <w:rFonts w:ascii="Times New Roman" w:hAnsi="Times New Roman" w:cs="Times New Roman"/>
          <w:bCs/>
          <w:sz w:val="24"/>
          <w:szCs w:val="24"/>
        </w:rPr>
        <w:t>7 - poz. 1;</w:t>
      </w:r>
      <w:r w:rsidR="00A559AF" w:rsidRPr="00F671DB">
        <w:rPr>
          <w:rFonts w:ascii="Times New Roman" w:hAnsi="Times New Roman" w:cs="Times New Roman"/>
          <w:bCs/>
          <w:sz w:val="24"/>
          <w:szCs w:val="24"/>
        </w:rPr>
        <w:t xml:space="preserve">część </w:t>
      </w:r>
      <w:r w:rsidR="00A94B55" w:rsidRPr="00F671DB">
        <w:rPr>
          <w:rFonts w:ascii="Times New Roman" w:hAnsi="Times New Roman" w:cs="Times New Roman"/>
          <w:bCs/>
          <w:sz w:val="24"/>
          <w:szCs w:val="24"/>
        </w:rPr>
        <w:t xml:space="preserve"> 8 - poz. 1, 2;</w:t>
      </w:r>
      <w:r w:rsidR="00A559AF" w:rsidRPr="00F671DB">
        <w:rPr>
          <w:rFonts w:ascii="Times New Roman" w:hAnsi="Times New Roman" w:cs="Times New Roman"/>
          <w:bCs/>
          <w:sz w:val="24"/>
          <w:szCs w:val="24"/>
        </w:rPr>
        <w:t xml:space="preserve">część </w:t>
      </w:r>
      <w:r w:rsidR="00A94B55" w:rsidRPr="00F671DB">
        <w:rPr>
          <w:rFonts w:ascii="Times New Roman" w:hAnsi="Times New Roman" w:cs="Times New Roman"/>
          <w:bCs/>
          <w:sz w:val="24"/>
          <w:szCs w:val="24"/>
        </w:rPr>
        <w:t xml:space="preserve"> 9 - poz. 1, 2, 3, 4; </w:t>
      </w:r>
      <w:r w:rsidR="00A559AF" w:rsidRPr="00F671DB">
        <w:rPr>
          <w:rFonts w:ascii="Times New Roman" w:hAnsi="Times New Roman" w:cs="Times New Roman"/>
          <w:bCs/>
          <w:sz w:val="24"/>
          <w:szCs w:val="24"/>
        </w:rPr>
        <w:t xml:space="preserve">część </w:t>
      </w:r>
      <w:r w:rsidR="00A94B55" w:rsidRPr="00F671DB">
        <w:rPr>
          <w:rFonts w:ascii="Times New Roman" w:hAnsi="Times New Roman" w:cs="Times New Roman"/>
          <w:bCs/>
          <w:sz w:val="24"/>
          <w:szCs w:val="24"/>
        </w:rPr>
        <w:t>11 - poz. 2;</w:t>
      </w:r>
      <w:r w:rsidR="00A559AF" w:rsidRPr="00F671DB">
        <w:rPr>
          <w:rFonts w:ascii="Times New Roman" w:hAnsi="Times New Roman" w:cs="Times New Roman"/>
          <w:bCs/>
          <w:sz w:val="24"/>
          <w:szCs w:val="24"/>
        </w:rPr>
        <w:t xml:space="preserve"> część </w:t>
      </w:r>
      <w:r w:rsidR="00A94B55" w:rsidRPr="00F671DB">
        <w:rPr>
          <w:rFonts w:ascii="Times New Roman" w:hAnsi="Times New Roman" w:cs="Times New Roman"/>
          <w:bCs/>
          <w:sz w:val="24"/>
          <w:szCs w:val="24"/>
        </w:rPr>
        <w:t>12 - poz. 1, 2, 3</w:t>
      </w:r>
    </w:p>
    <w:p w14:paraId="1F6AEAD5" w14:textId="77777777" w:rsidR="00647A04" w:rsidRPr="00A94B55" w:rsidRDefault="00647A04" w:rsidP="00A94B55">
      <w:pPr>
        <w:pStyle w:val="Akapitzlist"/>
        <w:numPr>
          <w:ilvl w:val="0"/>
          <w:numId w:val="104"/>
        </w:numPr>
        <w:spacing w:after="0" w:line="240" w:lineRule="auto"/>
        <w:ind w:left="284" w:hanging="284"/>
        <w:jc w:val="both"/>
        <w:rPr>
          <w:rFonts w:ascii="Times New Roman" w:eastAsia="Calibri" w:hAnsi="Times New Roman" w:cs="Times New Roman"/>
          <w:bCs/>
          <w:sz w:val="24"/>
          <w:szCs w:val="24"/>
        </w:rPr>
      </w:pPr>
      <w:r w:rsidRPr="00F671DB">
        <w:rPr>
          <w:rFonts w:ascii="Times New Roman" w:eastAsia="Calibri" w:hAnsi="Times New Roman" w:cs="Times New Roman"/>
          <w:bCs/>
          <w:sz w:val="24"/>
          <w:szCs w:val="24"/>
        </w:rPr>
        <w:t>Zgodnie z art. 107 j</w:t>
      </w:r>
      <w:r w:rsidRPr="00F671DB">
        <w:rPr>
          <w:rFonts w:ascii="Times New Roman" w:hAnsi="Times New Roman" w:cs="Times New Roman"/>
          <w:bCs/>
          <w:sz w:val="24"/>
          <w:szCs w:val="24"/>
        </w:rPr>
        <w:t>eżeli wykonawca nie złoży przedmiotowych środków dowodowych</w:t>
      </w:r>
      <w:r w:rsidRPr="00A94B55">
        <w:rPr>
          <w:rFonts w:ascii="Times New Roman" w:hAnsi="Times New Roman" w:cs="Times New Roman"/>
          <w:bCs/>
          <w:sz w:val="24"/>
          <w:szCs w:val="24"/>
        </w:rPr>
        <w:t xml:space="preserve"> lub złożone przedmiotowe środki dowodowe są niekompletne, zamawiający wezwie do ich złożenia lub uzupełnienia w wyznaczonym terminie.</w:t>
      </w:r>
    </w:p>
    <w:p w14:paraId="63BFBBC1"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4D92B4CD"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102F0693" w14:textId="77777777"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8E5574">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771BF0AB"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05ECC3F7"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67268750" w14:textId="77777777" w:rsidR="001B030E" w:rsidRPr="001B030E" w:rsidRDefault="00742213" w:rsidP="001B030E">
      <w:pPr>
        <w:pStyle w:val="Akapitzlist"/>
        <w:numPr>
          <w:ilvl w:val="0"/>
          <w:numId w:val="103"/>
        </w:numPr>
        <w:suppressAutoHyphens/>
        <w:spacing w:after="0" w:line="240" w:lineRule="auto"/>
        <w:jc w:val="both"/>
        <w:rPr>
          <w:rFonts w:ascii="Times New Roman" w:eastAsia="Times New Roman" w:hAnsi="Times New Roman" w:cs="Times New Roman"/>
          <w:bCs/>
          <w:sz w:val="24"/>
          <w:szCs w:val="24"/>
          <w:lang w:eastAsia="ar-SA"/>
        </w:rPr>
      </w:pPr>
      <w:r w:rsidRPr="001B030E">
        <w:rPr>
          <w:rFonts w:ascii="Times New Roman" w:eastAsia="Times New Roman" w:hAnsi="Times New Roman" w:cs="Times New Roman"/>
          <w:bCs/>
          <w:sz w:val="24"/>
          <w:szCs w:val="24"/>
          <w:lang w:eastAsia="ar-SA"/>
        </w:rPr>
        <w:t>O udzielenie zamówienia mogą ubiegać się Wykonawcy, którzy  nie podlegają wykluczeniu; Zamawiający wykluczy z postępowania o udzielenie zamówienia publicznego Wykonawcę wobec którego zaistnieją przesłanki do wykluczenia, o których mowa w art.108 ust</w:t>
      </w:r>
      <w:r w:rsidR="00473439" w:rsidRPr="001B030E">
        <w:rPr>
          <w:rFonts w:ascii="Times New Roman" w:eastAsia="Times New Roman" w:hAnsi="Times New Roman" w:cs="Times New Roman"/>
          <w:bCs/>
          <w:sz w:val="24"/>
          <w:szCs w:val="24"/>
          <w:lang w:eastAsia="ar-SA"/>
        </w:rPr>
        <w:t xml:space="preserve"> </w:t>
      </w:r>
      <w:r w:rsidRPr="001B030E">
        <w:rPr>
          <w:rFonts w:ascii="Times New Roman" w:eastAsia="Times New Roman" w:hAnsi="Times New Roman" w:cs="Times New Roman"/>
          <w:bCs/>
          <w:sz w:val="24"/>
          <w:szCs w:val="24"/>
          <w:lang w:eastAsia="ar-SA"/>
        </w:rPr>
        <w:t>1</w:t>
      </w:r>
      <w:r w:rsidR="00473439" w:rsidRPr="001B030E">
        <w:rPr>
          <w:rFonts w:ascii="Times New Roman" w:eastAsia="Times New Roman" w:hAnsi="Times New Roman" w:cs="Times New Roman"/>
          <w:bCs/>
          <w:sz w:val="24"/>
          <w:szCs w:val="24"/>
          <w:lang w:eastAsia="ar-SA"/>
        </w:rPr>
        <w:t xml:space="preserve"> </w:t>
      </w:r>
      <w:r w:rsidR="001B030E">
        <w:rPr>
          <w:rFonts w:ascii="Times New Roman" w:eastAsia="Times New Roman" w:hAnsi="Times New Roman" w:cs="Times New Roman"/>
          <w:bCs/>
          <w:sz w:val="24"/>
          <w:szCs w:val="24"/>
          <w:lang w:eastAsia="ar-SA"/>
        </w:rPr>
        <w:t xml:space="preserve">pkt. 1-6 PZP </w:t>
      </w:r>
      <w:proofErr w:type="spellStart"/>
      <w:r w:rsidR="001B030E">
        <w:rPr>
          <w:rFonts w:ascii="Times New Roman" w:eastAsia="Times New Roman" w:hAnsi="Times New Roman" w:cs="Times New Roman"/>
          <w:bCs/>
          <w:sz w:val="24"/>
          <w:szCs w:val="24"/>
          <w:lang w:eastAsia="ar-SA"/>
        </w:rPr>
        <w:t>tj</w:t>
      </w:r>
      <w:proofErr w:type="spellEnd"/>
      <w:r w:rsidR="001B030E">
        <w:rPr>
          <w:rFonts w:ascii="Times New Roman" w:eastAsia="Times New Roman" w:hAnsi="Times New Roman" w:cs="Times New Roman"/>
          <w:bCs/>
          <w:sz w:val="24"/>
          <w:szCs w:val="24"/>
          <w:lang w:eastAsia="ar-SA"/>
        </w:rPr>
        <w:t>:</w:t>
      </w:r>
    </w:p>
    <w:p w14:paraId="4C21E4D3"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1) będącego osobą fizyczną, którego prawomocnie skazano za przestępstwo:</w:t>
      </w:r>
    </w:p>
    <w:p w14:paraId="4B54478C"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14:paraId="7B4997FA"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b) handlu ludźmi, o którym mowa w art. 189a Kodeksu karnego,</w:t>
      </w:r>
    </w:p>
    <w:p w14:paraId="51585505"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4C27CC1"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w:t>
      </w:r>
      <w:r w:rsidRPr="001B030E">
        <w:rPr>
          <w:rFonts w:ascii="Times New Roman" w:hAnsi="Times New Roman" w:cs="Times New Roman"/>
          <w:sz w:val="24"/>
          <w:szCs w:val="24"/>
        </w:rPr>
        <w:lastRenderedPageBreak/>
        <w:t>przestępnego pochodzenia pieniędzy lub ukrywania ich pochodzenia, o którym mowa w art. 299 Kodeksu karnego,</w:t>
      </w:r>
    </w:p>
    <w:p w14:paraId="7438CD14"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e) o charakterze terrorystycznym, o którym mowa w art. 115 § 20 Kodeksu karnego, lub mające na celu popełnienie tego przestępstwa,</w:t>
      </w:r>
    </w:p>
    <w:p w14:paraId="422077B8"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29DA6A2"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0E780F"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7209DCF"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952D72D"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15D666"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4) wobec którego prawomocnie orzeczono zakaz ubiegania się o zamówienia publiczne;</w:t>
      </w:r>
    </w:p>
    <w:p w14:paraId="32CF0D67" w14:textId="77777777" w:rsidR="001B030E" w:rsidRPr="00040F2A" w:rsidRDefault="001B030E" w:rsidP="001B030E">
      <w:pPr>
        <w:pStyle w:val="Default"/>
        <w:spacing w:before="0"/>
        <w:ind w:left="420" w:firstLine="0"/>
        <w:rPr>
          <w:color w:val="auto"/>
        </w:rPr>
      </w:pPr>
      <w:r w:rsidRPr="00AB70FA">
        <w:rPr>
          <w:color w:val="auto"/>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040F2A">
        <w:rPr>
          <w:color w:val="auto"/>
        </w:rPr>
        <w:t>złożyli odrębne oferty, oferty częściowe lub wnioski o dopuszczenie do udziału w postępowaniu, chyba że wykażą, że przygotowali te oferty lub wnioski niezależnie od siebie;</w:t>
      </w:r>
    </w:p>
    <w:p w14:paraId="4C41F61E"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8BC49A" w14:textId="77777777" w:rsidR="001B030E" w:rsidRPr="001B030E" w:rsidRDefault="001B030E" w:rsidP="001B030E">
      <w:pPr>
        <w:autoSpaceDE w:val="0"/>
        <w:autoSpaceDN w:val="0"/>
        <w:adjustRightInd w:val="0"/>
        <w:spacing w:after="0" w:line="240" w:lineRule="auto"/>
        <w:rPr>
          <w:rFonts w:ascii="Times New Roman" w:hAnsi="Times New Roman" w:cs="Times New Roman"/>
          <w:sz w:val="24"/>
          <w:szCs w:val="24"/>
        </w:rPr>
      </w:pPr>
      <w:r w:rsidRPr="001B030E">
        <w:rPr>
          <w:rFonts w:ascii="Times New Roman" w:hAnsi="Times New Roman" w:cs="Times New Roman"/>
          <w:sz w:val="24"/>
          <w:szCs w:val="24"/>
        </w:rPr>
        <w:t>2. Zamawiający wykluczy z postępowania o udzielenie zamówienia Wykonawcę</w:t>
      </w:r>
    </w:p>
    <w:p w14:paraId="22020A69"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4356160B"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1) Wykonawcę wymienionego w wykazach określonych w rozporządzeniu 765/20061</w:t>
      </w:r>
    </w:p>
    <w:p w14:paraId="58986ACD"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6A462D43"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r>
        <w:rPr>
          <w:rFonts w:ascii="Times New Roman" w:hAnsi="Times New Roman" w:cs="Times New Roman"/>
          <w:sz w:val="24"/>
          <w:szCs w:val="24"/>
        </w:rPr>
        <w:t xml:space="preserve"> </w:t>
      </w:r>
      <w:r w:rsidRPr="001B030E">
        <w:rPr>
          <w:rFonts w:ascii="Times New Roman" w:hAnsi="Times New Roman" w:cs="Times New Roman"/>
          <w:sz w:val="24"/>
          <w:szCs w:val="24"/>
        </w:rPr>
        <w:t xml:space="preserve">rzeczywistym od dnia 24 lutego 2022r., o ile została wpisana na listę </w:t>
      </w:r>
      <w:r w:rsidRPr="001B030E">
        <w:rPr>
          <w:rFonts w:ascii="Times New Roman" w:hAnsi="Times New Roman" w:cs="Times New Roman"/>
          <w:sz w:val="24"/>
          <w:szCs w:val="24"/>
        </w:rPr>
        <w:lastRenderedPageBreak/>
        <w:t>na podstawie decyzji w</w:t>
      </w:r>
      <w:r>
        <w:rPr>
          <w:rFonts w:ascii="Times New Roman" w:hAnsi="Times New Roman" w:cs="Times New Roman"/>
          <w:sz w:val="24"/>
          <w:szCs w:val="24"/>
        </w:rPr>
        <w:t xml:space="preserve">  </w:t>
      </w:r>
      <w:r w:rsidRPr="001B030E">
        <w:rPr>
          <w:rFonts w:ascii="Times New Roman" w:hAnsi="Times New Roman" w:cs="Times New Roman"/>
          <w:sz w:val="24"/>
          <w:szCs w:val="24"/>
        </w:rPr>
        <w:t>sprawie wpisu na listę rozstrzygającej o zastosowaniu środka, o którym mowa w art. 1 pkt 3</w:t>
      </w:r>
      <w:r>
        <w:rPr>
          <w:rFonts w:ascii="Times New Roman" w:hAnsi="Times New Roman" w:cs="Times New Roman"/>
          <w:sz w:val="24"/>
          <w:szCs w:val="24"/>
        </w:rPr>
        <w:t xml:space="preserve"> </w:t>
      </w:r>
      <w:r w:rsidRPr="001B030E">
        <w:rPr>
          <w:rFonts w:ascii="Times New Roman" w:hAnsi="Times New Roman" w:cs="Times New Roman"/>
          <w:sz w:val="24"/>
          <w:szCs w:val="24"/>
        </w:rPr>
        <w:t>ww. ustawy;</w:t>
      </w:r>
    </w:p>
    <w:p w14:paraId="214347AC" w14:textId="77777777" w:rsidR="001B030E" w:rsidRPr="001B030E" w:rsidRDefault="001B030E" w:rsidP="001B030E">
      <w:pPr>
        <w:pStyle w:val="Akapitzlist"/>
        <w:autoSpaceDE w:val="0"/>
        <w:autoSpaceDN w:val="0"/>
        <w:adjustRightInd w:val="0"/>
        <w:spacing w:after="0" w:line="240" w:lineRule="auto"/>
        <w:ind w:left="420"/>
        <w:rPr>
          <w:rFonts w:ascii="Times New Roman" w:hAnsi="Times New Roman" w:cs="Times New Roman"/>
          <w:sz w:val="24"/>
          <w:szCs w:val="24"/>
        </w:rPr>
      </w:pPr>
      <w:r w:rsidRPr="001B030E">
        <w:rPr>
          <w:rFonts w:ascii="Times New Roman" w:hAnsi="Times New Roman" w:cs="Times New Roman"/>
          <w:sz w:val="24"/>
          <w:szCs w:val="24"/>
        </w:rPr>
        <w:t>3) Wykonawcę, którego jednostką dominującą w rozumieniu art. 3 ust. 1 pkt 37 ustawy z dnia 29 września 1994r. o rachunkowości (</w:t>
      </w:r>
      <w:proofErr w:type="spellStart"/>
      <w:r w:rsidRPr="001B030E">
        <w:rPr>
          <w:rFonts w:ascii="Times New Roman" w:hAnsi="Times New Roman" w:cs="Times New Roman"/>
          <w:sz w:val="24"/>
          <w:szCs w:val="24"/>
        </w:rPr>
        <w:t>t.j</w:t>
      </w:r>
      <w:proofErr w:type="spellEnd"/>
      <w:r w:rsidRPr="001B030E">
        <w:rPr>
          <w:rFonts w:ascii="Times New Roman" w:hAnsi="Times New Roman" w:cs="Times New Roman"/>
          <w:sz w:val="24"/>
          <w:szCs w:val="24"/>
        </w:rPr>
        <w:t>. Dz.U. z 2021r. poz. 217, 2105, 2106, z 2022r.</w:t>
      </w:r>
      <w:r>
        <w:rPr>
          <w:rFonts w:ascii="Times New Roman" w:hAnsi="Times New Roman" w:cs="Times New Roman"/>
          <w:sz w:val="24"/>
          <w:szCs w:val="24"/>
        </w:rPr>
        <w:t xml:space="preserve"> </w:t>
      </w:r>
      <w:r w:rsidRPr="001B030E">
        <w:rPr>
          <w:rFonts w:ascii="Times New Roman" w:hAnsi="Times New Roman" w:cs="Times New Roman"/>
          <w:sz w:val="24"/>
          <w:szCs w:val="24"/>
        </w:rPr>
        <w:t>poz. 1488), jest podmiot wymieniony w wykazach określonych w rozporządzeniu 765/2006</w:t>
      </w:r>
      <w:r>
        <w:rPr>
          <w:rFonts w:ascii="Times New Roman" w:hAnsi="Times New Roman" w:cs="Times New Roman"/>
          <w:sz w:val="24"/>
          <w:szCs w:val="24"/>
        </w:rPr>
        <w:t xml:space="preserve"> </w:t>
      </w:r>
      <w:r w:rsidRPr="001B030E">
        <w:rPr>
          <w:rFonts w:ascii="Times New Roman" w:hAnsi="Times New Roman" w:cs="Times New Roman"/>
          <w:sz w:val="24"/>
          <w:szCs w:val="24"/>
        </w:rPr>
        <w:t>i rozporządzeniu 269/2014 albo wpisany na listę lub będący taką jednostką dominującą od</w:t>
      </w:r>
      <w:r>
        <w:rPr>
          <w:rFonts w:ascii="Times New Roman" w:hAnsi="Times New Roman" w:cs="Times New Roman"/>
          <w:sz w:val="24"/>
          <w:szCs w:val="24"/>
        </w:rPr>
        <w:t xml:space="preserve"> </w:t>
      </w:r>
      <w:r w:rsidRPr="001B030E">
        <w:rPr>
          <w:rFonts w:ascii="Times New Roman" w:hAnsi="Times New Roman" w:cs="Times New Roman"/>
          <w:sz w:val="24"/>
          <w:szCs w:val="24"/>
        </w:rPr>
        <w:t>dnia 24 lutego 2022r., o ile został wpisany na listę na podstawie decyzji w sprawie wpisu na</w:t>
      </w:r>
      <w:r>
        <w:rPr>
          <w:rFonts w:ascii="Times New Roman" w:hAnsi="Times New Roman" w:cs="Times New Roman"/>
          <w:sz w:val="24"/>
          <w:szCs w:val="24"/>
        </w:rPr>
        <w:t xml:space="preserve"> </w:t>
      </w:r>
      <w:r w:rsidRPr="001B030E">
        <w:rPr>
          <w:rFonts w:ascii="Times New Roman" w:hAnsi="Times New Roman" w:cs="Times New Roman"/>
          <w:sz w:val="24"/>
          <w:szCs w:val="24"/>
        </w:rPr>
        <w:t>listę rozstrzygającej o zastosowaniu środka, o którym mowa w art. 1 pkt 3 ww. ustawy.</w:t>
      </w:r>
    </w:p>
    <w:p w14:paraId="2D214D47" w14:textId="77777777" w:rsidR="001B030E" w:rsidRPr="001B030E" w:rsidRDefault="001B030E" w:rsidP="001B030E">
      <w:pPr>
        <w:suppressAutoHyphens/>
        <w:spacing w:after="0" w:line="240" w:lineRule="auto"/>
        <w:jc w:val="both"/>
        <w:rPr>
          <w:rFonts w:ascii="Times New Roman" w:hAnsi="Times New Roman" w:cs="Times New Roman"/>
          <w:sz w:val="24"/>
          <w:szCs w:val="24"/>
        </w:rPr>
      </w:pPr>
      <w:r w:rsidRPr="001B030E">
        <w:rPr>
          <w:rFonts w:ascii="Times New Roman" w:hAnsi="Times New Roman" w:cs="Times New Roman"/>
          <w:sz w:val="24"/>
          <w:szCs w:val="24"/>
        </w:rPr>
        <w:t xml:space="preserve">3. Wykluczenie Wykonawcy następuje zgodnie z art. 111 </w:t>
      </w:r>
      <w:proofErr w:type="spellStart"/>
      <w:r w:rsidRPr="001B030E">
        <w:rPr>
          <w:rFonts w:ascii="Times New Roman" w:hAnsi="Times New Roman" w:cs="Times New Roman"/>
          <w:sz w:val="24"/>
          <w:szCs w:val="24"/>
        </w:rPr>
        <w:t>Pzp</w:t>
      </w:r>
      <w:proofErr w:type="spellEnd"/>
      <w:r w:rsidRPr="001B030E">
        <w:rPr>
          <w:rFonts w:ascii="Times New Roman" w:hAnsi="Times New Roman" w:cs="Times New Roman"/>
          <w:sz w:val="24"/>
          <w:szCs w:val="24"/>
        </w:rPr>
        <w:t>.</w:t>
      </w:r>
    </w:p>
    <w:p w14:paraId="719E74AE" w14:textId="77777777" w:rsidR="001B030E" w:rsidRPr="001B030E" w:rsidRDefault="001B030E" w:rsidP="001B030E">
      <w:pPr>
        <w:suppressAutoHyphens/>
        <w:spacing w:after="0" w:line="240" w:lineRule="auto"/>
        <w:jc w:val="both"/>
        <w:rPr>
          <w:rFonts w:ascii="Times New Roman" w:hAnsi="Times New Roman" w:cs="Times New Roman"/>
          <w:sz w:val="24"/>
          <w:szCs w:val="24"/>
        </w:rPr>
      </w:pPr>
      <w:r w:rsidRPr="001B030E">
        <w:rPr>
          <w:rFonts w:ascii="Times New Roman" w:hAnsi="Times New Roman" w:cs="Times New Roman"/>
          <w:sz w:val="24"/>
          <w:szCs w:val="24"/>
        </w:rPr>
        <w:t xml:space="preserve">4. Zamawiający nie przewiduje wykluczenia wykonawcy na podstawie art. 109 ust.1  </w:t>
      </w:r>
      <w:proofErr w:type="spellStart"/>
      <w:r w:rsidRPr="001B030E">
        <w:rPr>
          <w:rFonts w:ascii="Times New Roman" w:hAnsi="Times New Roman" w:cs="Times New Roman"/>
          <w:sz w:val="24"/>
          <w:szCs w:val="24"/>
        </w:rPr>
        <w:t>Pzp</w:t>
      </w:r>
      <w:proofErr w:type="spellEnd"/>
    </w:p>
    <w:p w14:paraId="66EF39E2" w14:textId="77777777" w:rsidR="001B030E" w:rsidRPr="001B030E" w:rsidRDefault="001B030E" w:rsidP="001B030E">
      <w:pPr>
        <w:suppressAutoHyphens/>
        <w:spacing w:after="0" w:line="240" w:lineRule="auto"/>
        <w:jc w:val="both"/>
        <w:rPr>
          <w:rFonts w:ascii="Times New Roman" w:eastAsia="Cambria" w:hAnsi="Times New Roman" w:cs="Times New Roman"/>
          <w:sz w:val="24"/>
          <w:szCs w:val="24"/>
        </w:rPr>
      </w:pPr>
      <w:r w:rsidRPr="001B030E">
        <w:rPr>
          <w:rFonts w:ascii="Times New Roman" w:hAnsi="Times New Roman" w:cs="Times New Roman"/>
          <w:sz w:val="24"/>
          <w:szCs w:val="24"/>
        </w:rPr>
        <w:t>5. Zamawiający może wykluczyć Wykonawcę na każdym etapie postępowania o udzielenie zamówienia.</w:t>
      </w:r>
    </w:p>
    <w:p w14:paraId="028C8AEA" w14:textId="77777777" w:rsidR="001B030E" w:rsidRPr="001B030E" w:rsidRDefault="001B030E" w:rsidP="001B030E">
      <w:pPr>
        <w:suppressAutoHyphens/>
        <w:spacing w:after="0" w:line="240" w:lineRule="auto"/>
        <w:jc w:val="both"/>
        <w:rPr>
          <w:rFonts w:ascii="Times New Roman" w:eastAsia="Times New Roman" w:hAnsi="Times New Roman" w:cs="Times New Roman"/>
          <w:bCs/>
          <w:sz w:val="24"/>
          <w:szCs w:val="24"/>
          <w:lang w:eastAsia="ar-SA"/>
        </w:rPr>
      </w:pPr>
      <w:r w:rsidRPr="001B030E">
        <w:rPr>
          <w:rFonts w:ascii="Times New Roman" w:eastAsia="Times New Roman" w:hAnsi="Times New Roman" w:cs="Times New Roman"/>
          <w:bCs/>
          <w:sz w:val="24"/>
          <w:szCs w:val="24"/>
          <w:lang w:eastAsia="ar-SA"/>
        </w:rPr>
        <w:t xml:space="preserve">6.Zamawiający nie określa  warunków udziału w postępowaniu. </w:t>
      </w:r>
    </w:p>
    <w:p w14:paraId="64B9F77E"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D58775D" w14:textId="77777777" w:rsidR="001B030E" w:rsidRDefault="001B030E"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55E80C6A"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42313259"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74655320" w14:textId="77777777" w:rsidR="00BD3B94" w:rsidRPr="006F5E42"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6E32E7CF" w14:textId="77777777"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31F3F3B3" w14:textId="77777777" w:rsidR="002C78FC" w:rsidRPr="005E4C41" w:rsidRDefault="002C78FC" w:rsidP="0094161E">
      <w:pPr>
        <w:pStyle w:val="Akapitzlist"/>
        <w:numPr>
          <w:ilvl w:val="0"/>
          <w:numId w:val="53"/>
        </w:numPr>
        <w:spacing w:after="0" w:line="240" w:lineRule="auto"/>
        <w:ind w:left="284" w:hanging="284"/>
        <w:jc w:val="both"/>
        <w:rPr>
          <w:rFonts w:ascii="Times New Roman" w:hAnsi="Times New Roman" w:cs="Times New Roman"/>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w:t>
      </w:r>
      <w:r w:rsidRPr="00154688">
        <w:rPr>
          <w:rFonts w:ascii="Times New Roman" w:hAnsi="Times New Roman" w:cs="Times New Roman"/>
          <w:sz w:val="24"/>
          <w:szCs w:val="24"/>
        </w:rPr>
        <w:t xml:space="preserve">brzmieniu nadanym rozporządzeniem Rady (UE) 2022/576 oraz art. 7 ust 1 ustawy z dnia 13 kwietnia 2022 r. stanowiące załącznik nr </w:t>
      </w:r>
      <w:r w:rsidR="00F947CF" w:rsidRPr="00154688">
        <w:rPr>
          <w:rFonts w:ascii="Times New Roman" w:hAnsi="Times New Roman" w:cs="Times New Roman"/>
          <w:sz w:val="24"/>
          <w:szCs w:val="24"/>
        </w:rPr>
        <w:t>7</w:t>
      </w:r>
      <w:r w:rsidRPr="00154688">
        <w:rPr>
          <w:rFonts w:ascii="Times New Roman" w:hAnsi="Times New Roman" w:cs="Times New Roman"/>
          <w:sz w:val="24"/>
          <w:szCs w:val="24"/>
        </w:rPr>
        <w:t xml:space="preserve"> do SWZ</w:t>
      </w:r>
    </w:p>
    <w:p w14:paraId="76D8EB79"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7ACE6BCD"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C0A9893" w14:textId="77777777" w:rsidR="00306089" w:rsidRPr="004C7269" w:rsidRDefault="00306089" w:rsidP="0094161E">
      <w:pPr>
        <w:pStyle w:val="Akapitzlist"/>
        <w:numPr>
          <w:ilvl w:val="0"/>
          <w:numId w:val="53"/>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D8C180C"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2833344"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1E52864E"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lastRenderedPageBreak/>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EF72691" w14:textId="77777777" w:rsidR="00306089" w:rsidRPr="00306089" w:rsidRDefault="002C78FC"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1B030E">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4A8F6669" w14:textId="77777777" w:rsidR="00306089" w:rsidRDefault="002C78FC" w:rsidP="00535FDE">
      <w:pPr>
        <w:pStyle w:val="Default"/>
        <w:spacing w:before="0"/>
        <w:ind w:left="426" w:hanging="426"/>
        <w:rPr>
          <w:rFonts w:eastAsiaTheme="minorHAnsi"/>
        </w:rPr>
      </w:pPr>
      <w:r>
        <w:rPr>
          <w:bCs/>
        </w:rPr>
        <w:t>8</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1B030E">
        <w:t>7</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w:t>
      </w:r>
      <w:r w:rsidR="004D6E12" w:rsidRPr="007511D3">
        <w:rPr>
          <w:rFonts w:eastAsiaTheme="minorHAnsi"/>
          <w:color w:val="auto"/>
        </w:rPr>
        <w:t xml:space="preserve">analogiczne jak w ust. </w:t>
      </w:r>
      <w:r w:rsidR="004F3FB3" w:rsidRPr="007511D3">
        <w:rPr>
          <w:rFonts w:eastAsiaTheme="minorHAnsi"/>
          <w:color w:val="auto"/>
        </w:rPr>
        <w:t>7</w:t>
      </w:r>
      <w:r w:rsidR="00306089" w:rsidRPr="007511D3">
        <w:rPr>
          <w:rFonts w:eastAsiaTheme="minorHAnsi"/>
          <w:color w:val="auto"/>
        </w:rPr>
        <w:t>.</w:t>
      </w:r>
      <w:r w:rsidR="00306089" w:rsidRPr="00306089">
        <w:rPr>
          <w:rFonts w:eastAsiaTheme="minorHAnsi"/>
        </w:rPr>
        <w:t xml:space="preserve"> </w:t>
      </w:r>
    </w:p>
    <w:p w14:paraId="7A58ACE6" w14:textId="77777777" w:rsidR="0027598F" w:rsidRPr="00A04102" w:rsidRDefault="0027598F" w:rsidP="0094161E">
      <w:pPr>
        <w:pStyle w:val="Akapitzlist"/>
        <w:numPr>
          <w:ilvl w:val="0"/>
          <w:numId w:val="77"/>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36EDDCD4" w14:textId="77777777" w:rsidR="00A04102" w:rsidRPr="00A04102" w:rsidRDefault="00A04102" w:rsidP="0094161E">
      <w:pPr>
        <w:pStyle w:val="Akapitzlist"/>
        <w:numPr>
          <w:ilvl w:val="0"/>
          <w:numId w:val="54"/>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5E3D92CC"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7B357785" w14:textId="77777777" w:rsidR="00A04102" w:rsidRPr="00A04102" w:rsidRDefault="00A04102" w:rsidP="0094161E">
      <w:pPr>
        <w:pStyle w:val="Akapitzlist"/>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4D371A3C"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55F63F72"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2ECD579"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32C673BA"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02526836" w14:textId="77777777" w:rsidR="0078022F" w:rsidRPr="0078022F" w:rsidRDefault="0078022F" w:rsidP="0094161E">
      <w:pPr>
        <w:numPr>
          <w:ilvl w:val="0"/>
          <w:numId w:val="62"/>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 xml:space="preserve">Za datę wpływu dokumentów na </w:t>
      </w:r>
      <w:r w:rsidRPr="0078022F">
        <w:rPr>
          <w:rFonts w:ascii="Times New Roman" w:hAnsi="Times New Roman" w:cs="Times New Roman"/>
          <w:sz w:val="24"/>
          <w:szCs w:val="24"/>
        </w:rPr>
        <w:lastRenderedPageBreak/>
        <w:t>Platformę  przyjmuje się datę zapisania na serwerach. Aktualna data i godzina,  wyświetlane są w prawym górnym rogu Platformy</w:t>
      </w:r>
    </w:p>
    <w:p w14:paraId="2E749797" w14:textId="77777777" w:rsidR="0078022F" w:rsidRPr="0078022F" w:rsidRDefault="0078022F" w:rsidP="0094161E">
      <w:pPr>
        <w:numPr>
          <w:ilvl w:val="0"/>
          <w:numId w:val="62"/>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49E849A2"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6F5DAB28" w14:textId="77777777" w:rsidR="003F77F2" w:rsidRPr="002128B3" w:rsidRDefault="003F77F2" w:rsidP="0094161E">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777C1F87" w14:textId="77777777" w:rsidR="003F77F2" w:rsidRPr="002128B3" w:rsidRDefault="003F77F2" w:rsidP="0094161E">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6FD283F0"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7A1C7ECD"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32397EFA"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62C90413"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54AE4323"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3C5287AE"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452C029D"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446D2A29"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2AF73AAA"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9926871"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30BDAB57"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762FED8" w14:textId="77777777" w:rsidR="003F77F2" w:rsidRPr="002128B3" w:rsidRDefault="003F77F2" w:rsidP="0094161E">
      <w:pPr>
        <w:pStyle w:val="Akapitzlist"/>
        <w:numPr>
          <w:ilvl w:val="0"/>
          <w:numId w:val="24"/>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2BD7A74C" w14:textId="77777777" w:rsidR="00D95C18" w:rsidRPr="002128B3" w:rsidRDefault="00D95C18"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0B39C7C9"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42B20DD6"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43C99DD6"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Podpis elektroniczny musi być wystawiony przez dostawcę kwalifikowanej usługi zaufania, będącego podmiotem świadczącym usługi certyfikacyjne – podpis </w:t>
      </w:r>
      <w:r w:rsidRPr="002128B3">
        <w:rPr>
          <w:rFonts w:ascii="Times New Roman" w:eastAsia="Cambria" w:hAnsi="Times New Roman" w:cs="Times New Roman"/>
          <w:sz w:val="24"/>
          <w:szCs w:val="24"/>
        </w:rPr>
        <w:lastRenderedPageBreak/>
        <w:t>elektroniczny, spełniający wymogi bezpieczeństwa określone w ustawie z dnia 5 września 2016 r. o usługach zaufania oraz identyfikacji elektronicznej.</w:t>
      </w:r>
    </w:p>
    <w:p w14:paraId="28B90571"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5D128CB3"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2BACA843"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19BFE823"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7239395D" w14:textId="77777777" w:rsidR="00EA1F0E" w:rsidRPr="002128B3" w:rsidRDefault="00EA1F0E" w:rsidP="0094161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185A9CE6"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6741DD9F"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64E01432"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0373B08A" w14:textId="77777777" w:rsidR="0045718E" w:rsidRPr="009C5F92" w:rsidRDefault="0045718E" w:rsidP="00557A2B">
      <w:pPr>
        <w:keepNext/>
        <w:spacing w:after="0" w:line="240" w:lineRule="auto"/>
        <w:outlineLvl w:val="1"/>
        <w:rPr>
          <w:rFonts w:ascii="Times New Roman" w:eastAsia="Times New Roman" w:hAnsi="Times New Roman" w:cs="Times New Roman"/>
          <w:b/>
          <w:bCs/>
          <w:color w:val="548DD4" w:themeColor="text2" w:themeTint="99"/>
          <w:sz w:val="24"/>
          <w:szCs w:val="24"/>
          <w:lang w:eastAsia="pl-PL"/>
        </w:rPr>
      </w:pPr>
    </w:p>
    <w:p w14:paraId="0848409B" w14:textId="77777777" w:rsidR="00EA1F0E" w:rsidRPr="00C654A2"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C654A2">
        <w:rPr>
          <w:rFonts w:ascii="Times New Roman" w:eastAsia="Times New Roman" w:hAnsi="Times New Roman" w:cs="Times New Roman"/>
          <w:b/>
          <w:sz w:val="24"/>
          <w:szCs w:val="24"/>
          <w:lang w:eastAsia="pl-PL"/>
        </w:rPr>
        <w:t>I</w:t>
      </w:r>
      <w:r w:rsidR="00EA1F0E" w:rsidRPr="00C654A2">
        <w:rPr>
          <w:rFonts w:ascii="Times New Roman" w:eastAsia="Times New Roman" w:hAnsi="Times New Roman" w:cs="Times New Roman"/>
          <w:b/>
          <w:sz w:val="24"/>
          <w:szCs w:val="24"/>
          <w:lang w:eastAsia="pl-PL"/>
        </w:rPr>
        <w:t>X. TERMIN ZWIĄZANIA OFERTĄ</w:t>
      </w:r>
    </w:p>
    <w:p w14:paraId="56E31CB3" w14:textId="77777777" w:rsidR="000D62C3" w:rsidRPr="00F671DB"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F671DB">
        <w:rPr>
          <w:rFonts w:ascii="Times New Roman" w:eastAsia="Times New Roman" w:hAnsi="Times New Roman" w:cs="Times New Roman"/>
          <w:sz w:val="24"/>
          <w:szCs w:val="24"/>
          <w:lang w:eastAsia="pl-PL"/>
        </w:rPr>
        <w:t>Wykonawca jest związany ofertą do dnia</w:t>
      </w:r>
      <w:r w:rsidR="00D21EFD" w:rsidRPr="00F671DB">
        <w:rPr>
          <w:rFonts w:ascii="Times New Roman" w:eastAsia="Times New Roman" w:hAnsi="Times New Roman" w:cs="Times New Roman"/>
          <w:sz w:val="24"/>
          <w:szCs w:val="24"/>
          <w:lang w:eastAsia="pl-PL"/>
        </w:rPr>
        <w:t xml:space="preserve"> </w:t>
      </w:r>
      <w:r w:rsidR="00A901CB" w:rsidRPr="00F671DB">
        <w:rPr>
          <w:rFonts w:ascii="Times New Roman" w:eastAsia="Times New Roman" w:hAnsi="Times New Roman" w:cs="Times New Roman"/>
          <w:sz w:val="24"/>
          <w:szCs w:val="24"/>
          <w:lang w:eastAsia="pl-PL"/>
        </w:rPr>
        <w:t>24</w:t>
      </w:r>
      <w:r w:rsidR="00C654A2" w:rsidRPr="00F671DB">
        <w:rPr>
          <w:rFonts w:ascii="Times New Roman" w:eastAsia="Times New Roman" w:hAnsi="Times New Roman" w:cs="Times New Roman"/>
          <w:sz w:val="24"/>
          <w:szCs w:val="24"/>
          <w:lang w:eastAsia="pl-PL"/>
        </w:rPr>
        <w:t>.</w:t>
      </w:r>
      <w:r w:rsidR="00B679FF" w:rsidRPr="00F671DB">
        <w:rPr>
          <w:rFonts w:ascii="Times New Roman" w:eastAsia="Times New Roman" w:hAnsi="Times New Roman" w:cs="Times New Roman"/>
          <w:sz w:val="24"/>
          <w:szCs w:val="24"/>
          <w:lang w:eastAsia="pl-PL"/>
        </w:rPr>
        <w:t>0</w:t>
      </w:r>
      <w:r w:rsidR="00A901CB" w:rsidRPr="00F671DB">
        <w:rPr>
          <w:rFonts w:ascii="Times New Roman" w:eastAsia="Times New Roman" w:hAnsi="Times New Roman" w:cs="Times New Roman"/>
          <w:sz w:val="24"/>
          <w:szCs w:val="24"/>
          <w:lang w:eastAsia="pl-PL"/>
        </w:rPr>
        <w:t>9</w:t>
      </w:r>
      <w:r w:rsidR="00D25B43" w:rsidRPr="00F671DB">
        <w:rPr>
          <w:rFonts w:ascii="Times New Roman" w:eastAsia="Times New Roman" w:hAnsi="Times New Roman" w:cs="Times New Roman"/>
          <w:sz w:val="24"/>
          <w:szCs w:val="24"/>
          <w:lang w:eastAsia="pl-PL"/>
        </w:rPr>
        <w:t>.</w:t>
      </w:r>
      <w:r w:rsidR="00C074FE" w:rsidRPr="00F671DB">
        <w:rPr>
          <w:rFonts w:ascii="Times New Roman" w:eastAsia="Times New Roman" w:hAnsi="Times New Roman" w:cs="Times New Roman"/>
          <w:sz w:val="24"/>
          <w:szCs w:val="24"/>
          <w:lang w:eastAsia="pl-PL"/>
        </w:rPr>
        <w:t>202</w:t>
      </w:r>
      <w:r w:rsidR="00F13D47" w:rsidRPr="00F671DB">
        <w:rPr>
          <w:rFonts w:ascii="Times New Roman" w:eastAsia="Times New Roman" w:hAnsi="Times New Roman" w:cs="Times New Roman"/>
          <w:sz w:val="24"/>
          <w:szCs w:val="24"/>
          <w:lang w:eastAsia="pl-PL"/>
        </w:rPr>
        <w:t>3r</w:t>
      </w:r>
    </w:p>
    <w:p w14:paraId="61D0E72D" w14:textId="77777777" w:rsidR="00EA1F0E" w:rsidRPr="00B82370" w:rsidRDefault="000D62C3"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C654A2">
        <w:rPr>
          <w:rFonts w:ascii="Times New Roman" w:eastAsia="Times New Roman" w:hAnsi="Times New Roman" w:cs="Times New Roman"/>
          <w:sz w:val="24"/>
          <w:szCs w:val="24"/>
          <w:lang w:eastAsia="pl-PL"/>
        </w:rPr>
        <w:t>Pie</w:t>
      </w:r>
      <w:r w:rsidR="00EA1F0E" w:rsidRPr="00C654A2">
        <w:rPr>
          <w:rFonts w:ascii="Times New Roman" w:eastAsia="Times New Roman" w:hAnsi="Times New Roman" w:cs="Times New Roman"/>
          <w:sz w:val="24"/>
          <w:szCs w:val="24"/>
          <w:lang w:eastAsia="pl-PL"/>
        </w:rPr>
        <w:t>rwszym dniem terminu związania ofertą jest dzień</w:t>
      </w:r>
      <w:r w:rsidR="00EA1F0E" w:rsidRPr="00B82370">
        <w:rPr>
          <w:rFonts w:ascii="Times New Roman" w:eastAsia="Times New Roman" w:hAnsi="Times New Roman" w:cs="Times New Roman"/>
          <w:sz w:val="24"/>
          <w:szCs w:val="24"/>
          <w:lang w:eastAsia="pl-PL"/>
        </w:rPr>
        <w:t>, w którym upływa termin składania ofert.</w:t>
      </w:r>
    </w:p>
    <w:p w14:paraId="2641959F" w14:textId="77777777" w:rsidR="00EA1F0E" w:rsidRPr="002128B3" w:rsidRDefault="00EA1F0E" w:rsidP="0094161E">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D15BA4C" w14:textId="77777777" w:rsidR="00EA1F0E" w:rsidRPr="002128B3"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0598BEAB"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4FD75D6B"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1427ADA9"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513DF36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0B07DEE"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1DDBEB6E" w14:textId="77777777"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18E397E1"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6E46601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1CE0310A"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lastRenderedPageBreak/>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5FC5FD69"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49978880"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555C6ACB"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579D4D9"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DE76046"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7065364B"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75E0C56B" w14:textId="77777777" w:rsidR="00752220" w:rsidRPr="00752220" w:rsidRDefault="00752220" w:rsidP="0094161E">
      <w:pPr>
        <w:numPr>
          <w:ilvl w:val="0"/>
          <w:numId w:val="6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1"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4B02828C"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1"/>
    <w:p w14:paraId="3A570542"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37718AFF"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19EE2032"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5F55E38C"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D075356"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1D151683"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4D0D5444" w14:textId="77777777" w:rsidR="00752220" w:rsidRPr="00752220" w:rsidRDefault="00752220" w:rsidP="0094161E">
      <w:pPr>
        <w:numPr>
          <w:ilvl w:val="0"/>
          <w:numId w:val="6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36682C8"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5EB3F078"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381D262D" w14:textId="77777777"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2" w:name="_Hlk100132370"/>
      <w:r w:rsidRPr="0037397E">
        <w:rPr>
          <w:rFonts w:ascii="Times New Roman" w:eastAsia="Times New Roman" w:hAnsi="Times New Roman" w:cs="Times New Roman"/>
          <w:sz w:val="24"/>
          <w:szCs w:val="24"/>
          <w:lang w:eastAsia="ar-SA"/>
        </w:rPr>
        <w:t xml:space="preserve">wypełniony </w:t>
      </w:r>
      <w:r w:rsidR="0022278D" w:rsidRPr="0037397E">
        <w:rPr>
          <w:rFonts w:ascii="Times New Roman" w:eastAsia="Times New Roman" w:hAnsi="Times New Roman" w:cs="Times New Roman"/>
          <w:sz w:val="24"/>
          <w:szCs w:val="24"/>
          <w:lang w:eastAsia="pl-PL"/>
        </w:rPr>
        <w:t xml:space="preserve">podpisany przez osobę uprawnioną/osoby uprawnione do reprezentowania wykonawcy </w:t>
      </w:r>
      <w:r w:rsidRPr="0037397E">
        <w:rPr>
          <w:rFonts w:ascii="Times New Roman" w:eastAsia="Times New Roman" w:hAnsi="Times New Roman" w:cs="Times New Roman"/>
          <w:sz w:val="24"/>
          <w:szCs w:val="24"/>
          <w:lang w:eastAsia="ar-SA"/>
        </w:rPr>
        <w:t xml:space="preserve">formularz asortymentowo- cenowy oferowanego przedmiotu zamówienia </w:t>
      </w:r>
      <w:r w:rsidRPr="0037397E">
        <w:rPr>
          <w:rFonts w:ascii="Times New Roman" w:eastAsia="Times New Roman" w:hAnsi="Times New Roman" w:cs="Times New Roman"/>
          <w:sz w:val="24"/>
          <w:szCs w:val="24"/>
          <w:lang w:eastAsia="pl-PL"/>
        </w:rPr>
        <w:t xml:space="preserve">sporządzony według druku </w:t>
      </w:r>
      <w:bookmarkStart w:id="3" w:name="_Hlk100132777"/>
      <w:r w:rsidR="00A56562" w:rsidRPr="0037397E">
        <w:rPr>
          <w:rFonts w:ascii="Times New Roman" w:eastAsia="Times New Roman" w:hAnsi="Times New Roman" w:cs="Times New Roman"/>
          <w:sz w:val="24"/>
          <w:szCs w:val="24"/>
          <w:lang w:eastAsia="pl-PL"/>
        </w:rPr>
        <w:t xml:space="preserve"> </w:t>
      </w:r>
      <w:bookmarkEnd w:id="3"/>
      <w:r w:rsidR="00A56562" w:rsidRPr="0037397E">
        <w:rPr>
          <w:rFonts w:ascii="Times New Roman" w:eastAsia="Times New Roman" w:hAnsi="Times New Roman" w:cs="Times New Roman"/>
          <w:sz w:val="24"/>
          <w:szCs w:val="24"/>
          <w:lang w:eastAsia="pl-PL"/>
        </w:rPr>
        <w:t xml:space="preserve"> </w:t>
      </w:r>
      <w:r w:rsidRPr="0037397E">
        <w:rPr>
          <w:rFonts w:ascii="Times New Roman" w:eastAsia="Times New Roman" w:hAnsi="Times New Roman" w:cs="Times New Roman"/>
          <w:sz w:val="24"/>
          <w:szCs w:val="24"/>
          <w:lang w:eastAsia="pl-PL"/>
        </w:rPr>
        <w:t xml:space="preserve"> stanowiącego</w:t>
      </w:r>
      <w:r w:rsidR="00F5531E" w:rsidRPr="0037397E">
        <w:rPr>
          <w:rFonts w:ascii="Times New Roman" w:eastAsia="Times New Roman" w:hAnsi="Times New Roman" w:cs="Times New Roman"/>
          <w:sz w:val="24"/>
          <w:szCs w:val="24"/>
          <w:lang w:eastAsia="ar-SA"/>
        </w:rPr>
        <w:t xml:space="preserve">  załącznik nr  </w:t>
      </w:r>
      <w:r w:rsidR="00A43709" w:rsidRPr="0037397E">
        <w:rPr>
          <w:rFonts w:ascii="Times New Roman" w:eastAsia="Times New Roman" w:hAnsi="Times New Roman" w:cs="Times New Roman"/>
          <w:sz w:val="24"/>
          <w:szCs w:val="24"/>
          <w:lang w:eastAsia="ar-SA"/>
        </w:rPr>
        <w:t>4,1 – 4,</w:t>
      </w:r>
      <w:r w:rsidR="00F23229">
        <w:rPr>
          <w:rFonts w:ascii="Times New Roman" w:eastAsia="Times New Roman" w:hAnsi="Times New Roman" w:cs="Times New Roman"/>
          <w:sz w:val="24"/>
          <w:szCs w:val="24"/>
          <w:lang w:eastAsia="ar-SA"/>
        </w:rPr>
        <w:t>12</w:t>
      </w:r>
      <w:r w:rsidR="00A43709" w:rsidRPr="0037397E">
        <w:rPr>
          <w:rFonts w:ascii="Times New Roman" w:eastAsia="Times New Roman" w:hAnsi="Times New Roman" w:cs="Times New Roman"/>
          <w:sz w:val="24"/>
          <w:szCs w:val="24"/>
          <w:lang w:eastAsia="ar-SA"/>
        </w:rPr>
        <w:t xml:space="preserve"> </w:t>
      </w:r>
      <w:r w:rsidR="00A43709" w:rsidRPr="0037397E">
        <w:rPr>
          <w:rFonts w:ascii="Times New Roman" w:eastAsia="Times New Roman" w:hAnsi="Times New Roman" w:cs="Times New Roman"/>
          <w:i/>
          <w:iCs/>
          <w:sz w:val="24"/>
          <w:szCs w:val="24"/>
          <w:lang w:eastAsia="ar-SA"/>
        </w:rPr>
        <w:t>( odpowiednio do zaoferowanych części</w:t>
      </w:r>
      <w:r w:rsidR="0065162C" w:rsidRPr="0037397E">
        <w:rPr>
          <w:rFonts w:ascii="Times New Roman" w:eastAsia="Times New Roman" w:hAnsi="Times New Roman" w:cs="Times New Roman"/>
          <w:i/>
          <w:iCs/>
          <w:sz w:val="24"/>
          <w:szCs w:val="24"/>
          <w:lang w:eastAsia="ar-SA"/>
        </w:rPr>
        <w:t xml:space="preserve"> </w:t>
      </w:r>
      <w:r w:rsidR="00A43709" w:rsidRPr="0037397E">
        <w:rPr>
          <w:rFonts w:ascii="Times New Roman" w:eastAsia="Times New Roman" w:hAnsi="Times New Roman" w:cs="Times New Roman"/>
          <w:i/>
          <w:iCs/>
          <w:sz w:val="24"/>
          <w:szCs w:val="24"/>
          <w:lang w:eastAsia="ar-SA"/>
        </w:rPr>
        <w:t>)</w:t>
      </w:r>
      <w:r w:rsidR="00724645" w:rsidRPr="0037397E">
        <w:rPr>
          <w:rFonts w:ascii="Times New Roman" w:eastAsia="Times New Roman" w:hAnsi="Times New Roman" w:cs="Times New Roman"/>
          <w:sz w:val="24"/>
          <w:szCs w:val="24"/>
          <w:lang w:eastAsia="ar-SA"/>
        </w:rPr>
        <w:t xml:space="preserve"> </w:t>
      </w:r>
      <w:r w:rsidR="00D33DFA" w:rsidRPr="0037397E">
        <w:rPr>
          <w:rFonts w:ascii="Times New Roman" w:eastAsia="Times New Roman" w:hAnsi="Times New Roman" w:cs="Times New Roman"/>
          <w:sz w:val="24"/>
          <w:szCs w:val="24"/>
          <w:lang w:eastAsia="ar-SA"/>
        </w:rPr>
        <w:t xml:space="preserve"> </w:t>
      </w:r>
      <w:r w:rsidR="00B114E7" w:rsidRPr="0037397E">
        <w:rPr>
          <w:rFonts w:ascii="Times New Roman" w:eastAsia="Times New Roman" w:hAnsi="Times New Roman" w:cs="Times New Roman"/>
          <w:sz w:val="24"/>
          <w:szCs w:val="24"/>
          <w:lang w:eastAsia="ar-SA"/>
        </w:rPr>
        <w:t>do S</w:t>
      </w:r>
      <w:r w:rsidR="00D1216C" w:rsidRPr="0037397E">
        <w:rPr>
          <w:rFonts w:ascii="Times New Roman" w:eastAsia="Times New Roman" w:hAnsi="Times New Roman" w:cs="Times New Roman"/>
          <w:sz w:val="24"/>
          <w:szCs w:val="24"/>
          <w:lang w:eastAsia="ar-SA"/>
        </w:rPr>
        <w:t xml:space="preserve">WZ </w:t>
      </w:r>
    </w:p>
    <w:p w14:paraId="514E6C7B" w14:textId="77777777" w:rsidR="00D35062" w:rsidRPr="00970F7C" w:rsidRDefault="00D35062" w:rsidP="001B5A1D">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bookmarkStart w:id="4" w:name="_Hlk116370362"/>
      <w:bookmarkEnd w:id="2"/>
      <w:r w:rsidRPr="00970F7C">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4"/>
      <w:r w:rsidR="0004251F" w:rsidRPr="00970F7C">
        <w:rPr>
          <w:rFonts w:ascii="Times New Roman" w:eastAsia="Times New Roman" w:hAnsi="Times New Roman" w:cs="Times New Roman"/>
          <w:sz w:val="24"/>
          <w:szCs w:val="24"/>
          <w:lang w:eastAsia="pl-PL"/>
        </w:rPr>
        <w:t xml:space="preserve"> </w:t>
      </w:r>
      <w:r w:rsidR="0004251F" w:rsidRPr="00970F7C">
        <w:rPr>
          <w:rFonts w:ascii="Times New Roman" w:eastAsia="Times New Roman" w:hAnsi="Times New Roman" w:cs="Times New Roman"/>
          <w:bCs/>
          <w:sz w:val="24"/>
          <w:szCs w:val="24"/>
          <w:lang w:eastAsia="pl-PL"/>
        </w:rPr>
        <w:t xml:space="preserve">dot. przesłanek wykluczenia z art. 5k rozporządzenia </w:t>
      </w:r>
      <w:bookmarkStart w:id="5" w:name="_Hlk116470648"/>
      <w:r w:rsidR="0004251F" w:rsidRPr="00970F7C">
        <w:rPr>
          <w:rFonts w:ascii="Times New Roman" w:eastAsia="Times New Roman" w:hAnsi="Times New Roman" w:cs="Times New Roman"/>
          <w:bCs/>
          <w:sz w:val="24"/>
          <w:szCs w:val="24"/>
          <w:lang w:eastAsia="pl-PL"/>
        </w:rPr>
        <w:t xml:space="preserve">833/2014 </w:t>
      </w:r>
      <w:r w:rsidR="00C54431" w:rsidRPr="00970F7C">
        <w:rPr>
          <w:rFonts w:ascii="Times New Roman" w:hAnsi="Times New Roman" w:cs="Times New Roman"/>
          <w:sz w:val="24"/>
          <w:szCs w:val="24"/>
        </w:rPr>
        <w:t xml:space="preserve">w brzmieniu nadanym rozporządzeniem Rady (UE) 2022/576 </w:t>
      </w:r>
      <w:r w:rsidR="0004251F" w:rsidRPr="00970F7C">
        <w:rPr>
          <w:rFonts w:ascii="Times New Roman" w:eastAsia="Times New Roman" w:hAnsi="Times New Roman" w:cs="Times New Roman"/>
          <w:bCs/>
          <w:sz w:val="24"/>
          <w:szCs w:val="24"/>
          <w:lang w:eastAsia="pl-PL"/>
        </w:rPr>
        <w:t xml:space="preserve"> oraz art. 7 ust 1 ustawy z dnia 13 kwietnia 2022r</w:t>
      </w:r>
      <w:bookmarkEnd w:id="5"/>
      <w:r w:rsidR="0004251F" w:rsidRPr="00970F7C">
        <w:rPr>
          <w:rFonts w:ascii="Times New Roman" w:eastAsia="Times New Roman" w:hAnsi="Times New Roman" w:cs="Times New Roman"/>
          <w:bCs/>
          <w:sz w:val="24"/>
          <w:szCs w:val="24"/>
          <w:lang w:eastAsia="pl-PL"/>
        </w:rPr>
        <w:t>.</w:t>
      </w:r>
      <w:r w:rsidR="00C54431" w:rsidRPr="00970F7C">
        <w:rPr>
          <w:rFonts w:ascii="Times New Roman" w:eastAsia="Times New Roman" w:hAnsi="Times New Roman" w:cs="Times New Roman"/>
          <w:bCs/>
          <w:sz w:val="24"/>
          <w:szCs w:val="24"/>
          <w:lang w:eastAsia="pl-PL"/>
        </w:rPr>
        <w:t xml:space="preserve"> </w:t>
      </w:r>
      <w:r w:rsidR="00D00ED2" w:rsidRPr="00970F7C">
        <w:rPr>
          <w:rFonts w:ascii="Times New Roman" w:eastAsia="Cambria" w:hAnsi="Times New Roman" w:cs="Times New Roman"/>
          <w:bCs/>
          <w:sz w:val="24"/>
          <w:szCs w:val="24"/>
        </w:rPr>
        <w:t xml:space="preserve">o szczególnych </w:t>
      </w:r>
      <w:r w:rsidR="00D00ED2" w:rsidRPr="00970F7C">
        <w:rPr>
          <w:rFonts w:ascii="Times New Roman" w:eastAsia="Cambria" w:hAnsi="Times New Roman" w:cs="Times New Roman"/>
          <w:bCs/>
          <w:sz w:val="24"/>
          <w:szCs w:val="24"/>
        </w:rPr>
        <w:lastRenderedPageBreak/>
        <w:t>rozwiązaniach w zakresie przeciwdziałania wspieraniu agresji na Ukrainę oraz służących ochronie bezpieczeństwa n</w:t>
      </w:r>
      <w:r w:rsidR="00D00ED2" w:rsidRPr="00154688">
        <w:rPr>
          <w:rFonts w:ascii="Times New Roman" w:eastAsia="Cambria" w:hAnsi="Times New Roman" w:cs="Times New Roman"/>
          <w:bCs/>
          <w:sz w:val="24"/>
          <w:szCs w:val="24"/>
        </w:rPr>
        <w:t>arodowego</w:t>
      </w:r>
      <w:r w:rsidRPr="00154688">
        <w:rPr>
          <w:rFonts w:ascii="Times New Roman" w:eastAsia="Times New Roman" w:hAnsi="Times New Roman" w:cs="Times New Roman"/>
          <w:bCs/>
          <w:sz w:val="24"/>
          <w:szCs w:val="24"/>
          <w:lang w:eastAsia="pl-PL"/>
        </w:rPr>
        <w:t xml:space="preserve">, </w:t>
      </w:r>
      <w:r w:rsidRPr="00154688">
        <w:rPr>
          <w:rFonts w:ascii="Times New Roman" w:eastAsia="Times New Roman" w:hAnsi="Times New Roman" w:cs="Times New Roman"/>
          <w:sz w:val="24"/>
          <w:szCs w:val="24"/>
          <w:lang w:eastAsia="pl-PL"/>
        </w:rPr>
        <w:t xml:space="preserve">stanowiące załącznik nr </w:t>
      </w:r>
      <w:r w:rsidR="00F947CF" w:rsidRPr="00154688">
        <w:rPr>
          <w:rFonts w:ascii="Times New Roman" w:eastAsia="Times New Roman" w:hAnsi="Times New Roman" w:cs="Times New Roman"/>
          <w:sz w:val="24"/>
          <w:szCs w:val="24"/>
          <w:lang w:eastAsia="pl-PL"/>
        </w:rPr>
        <w:t>7</w:t>
      </w:r>
    </w:p>
    <w:p w14:paraId="48A4863F" w14:textId="77777777"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CC34C8">
        <w:rPr>
          <w:rFonts w:ascii="Times New Roman" w:eastAsia="Cambria" w:hAnsi="Times New Roman" w:cs="Times New Roman"/>
          <w:sz w:val="24"/>
          <w:szCs w:val="24"/>
        </w:rPr>
        <w:t>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6ABEF760"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3B250B92"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1739B6E2" w14:textId="77777777"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1C29C396" w14:textId="77777777"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09410FE9"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200C1CE3"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0BBCEFA2"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6A41D20C"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A23F909"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115D6F0"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lastRenderedPageBreak/>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4DE39B04"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2FBEBC86"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435332E0"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69D39F2D"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68E7F73"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53BC5384" w14:textId="77777777" w:rsidR="00355111" w:rsidRPr="00F671DB"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262579">
          <w:rPr>
            <w:rFonts w:ascii="Times New Roman" w:eastAsia="Calibri" w:hAnsi="Times New Roman" w:cs="Times New Roman"/>
            <w:sz w:val="24"/>
            <w:szCs w:val="24"/>
            <w:u w:val="single"/>
          </w:rPr>
          <w:t>https://portal.smartpzp.pl/uck</w:t>
        </w:r>
      </w:hyperlink>
      <w:r w:rsidR="00566239" w:rsidRPr="00262579">
        <w:rPr>
          <w:rFonts w:ascii="Times New Roman" w:eastAsia="Calibri" w:hAnsi="Times New Roman" w:cs="Times New Roman"/>
          <w:sz w:val="24"/>
          <w:szCs w:val="24"/>
          <w:u w:val="single"/>
        </w:rPr>
        <w:t xml:space="preserve"> </w:t>
      </w:r>
      <w:r w:rsidR="00D11E0D" w:rsidRPr="00262579">
        <w:rPr>
          <w:rStyle w:val="Hipercze"/>
          <w:rFonts w:ascii="Times New Roman" w:eastAsia="Times New Roman" w:hAnsi="Times New Roman" w:cs="Times New Roman"/>
          <w:color w:val="auto"/>
          <w:sz w:val="24"/>
          <w:szCs w:val="24"/>
          <w:u w:val="none"/>
          <w:lang w:eastAsia="pl-PL"/>
        </w:rPr>
        <w:t xml:space="preserve">w </w:t>
      </w:r>
      <w:r w:rsidR="00D11E0D" w:rsidRPr="00F671DB">
        <w:rPr>
          <w:rStyle w:val="Hipercze"/>
          <w:rFonts w:ascii="Times New Roman" w:eastAsia="Times New Roman" w:hAnsi="Times New Roman" w:cs="Times New Roman"/>
          <w:color w:val="auto"/>
          <w:sz w:val="24"/>
          <w:szCs w:val="24"/>
          <w:u w:val="none"/>
          <w:lang w:eastAsia="pl-PL"/>
        </w:rPr>
        <w:t xml:space="preserve">terminie do dnia </w:t>
      </w:r>
      <w:r w:rsidR="00CC34C8" w:rsidRPr="00F671DB">
        <w:rPr>
          <w:rStyle w:val="Hipercze"/>
          <w:rFonts w:ascii="Times New Roman" w:eastAsia="Times New Roman" w:hAnsi="Times New Roman" w:cs="Times New Roman"/>
          <w:color w:val="auto"/>
          <w:sz w:val="24"/>
          <w:szCs w:val="24"/>
          <w:u w:val="none"/>
          <w:lang w:eastAsia="pl-PL"/>
        </w:rPr>
        <w:t xml:space="preserve">  </w:t>
      </w:r>
      <w:r w:rsidR="00C654A2" w:rsidRPr="00F671DB">
        <w:rPr>
          <w:rStyle w:val="Hipercze"/>
          <w:rFonts w:ascii="Times New Roman" w:eastAsia="Times New Roman" w:hAnsi="Times New Roman" w:cs="Times New Roman"/>
          <w:color w:val="auto"/>
          <w:sz w:val="24"/>
          <w:szCs w:val="24"/>
          <w:u w:val="none"/>
          <w:lang w:eastAsia="pl-PL"/>
        </w:rPr>
        <w:t>2</w:t>
      </w:r>
      <w:r w:rsidR="007511D3" w:rsidRPr="00F671DB">
        <w:rPr>
          <w:rStyle w:val="Hipercze"/>
          <w:rFonts w:ascii="Times New Roman" w:eastAsia="Times New Roman" w:hAnsi="Times New Roman" w:cs="Times New Roman"/>
          <w:color w:val="auto"/>
          <w:sz w:val="24"/>
          <w:szCs w:val="24"/>
          <w:u w:val="none"/>
          <w:lang w:eastAsia="pl-PL"/>
        </w:rPr>
        <w:t>7</w:t>
      </w:r>
      <w:r w:rsidR="00B679FF" w:rsidRPr="00F671DB">
        <w:rPr>
          <w:rStyle w:val="Hipercze"/>
          <w:rFonts w:ascii="Times New Roman" w:eastAsia="Times New Roman" w:hAnsi="Times New Roman" w:cs="Times New Roman"/>
          <w:color w:val="auto"/>
          <w:sz w:val="24"/>
          <w:szCs w:val="24"/>
          <w:u w:val="none"/>
          <w:lang w:eastAsia="pl-PL"/>
        </w:rPr>
        <w:t>.</w:t>
      </w:r>
      <w:r w:rsidR="00D25B43" w:rsidRPr="00F671DB">
        <w:rPr>
          <w:rStyle w:val="Hipercze"/>
          <w:rFonts w:ascii="Times New Roman" w:eastAsia="Times New Roman" w:hAnsi="Times New Roman" w:cs="Times New Roman"/>
          <w:color w:val="auto"/>
          <w:sz w:val="24"/>
          <w:szCs w:val="24"/>
          <w:u w:val="none"/>
          <w:lang w:eastAsia="pl-PL"/>
        </w:rPr>
        <w:t>0</w:t>
      </w:r>
      <w:r w:rsidR="007511D3" w:rsidRPr="00F671DB">
        <w:rPr>
          <w:rStyle w:val="Hipercze"/>
          <w:rFonts w:ascii="Times New Roman" w:eastAsia="Times New Roman" w:hAnsi="Times New Roman" w:cs="Times New Roman"/>
          <w:color w:val="auto"/>
          <w:sz w:val="24"/>
          <w:szCs w:val="24"/>
          <w:u w:val="none"/>
          <w:lang w:eastAsia="pl-PL"/>
        </w:rPr>
        <w:t>7</w:t>
      </w:r>
      <w:r w:rsidR="00D11E0D" w:rsidRPr="00F671DB">
        <w:rPr>
          <w:rStyle w:val="Hipercze"/>
          <w:rFonts w:ascii="Times New Roman" w:eastAsia="Times New Roman" w:hAnsi="Times New Roman" w:cs="Times New Roman"/>
          <w:color w:val="auto"/>
          <w:sz w:val="24"/>
          <w:szCs w:val="24"/>
          <w:u w:val="none"/>
          <w:lang w:eastAsia="pl-PL"/>
        </w:rPr>
        <w:t>.20</w:t>
      </w:r>
      <w:r w:rsidR="00557A2B" w:rsidRPr="00F671DB">
        <w:rPr>
          <w:rStyle w:val="Hipercze"/>
          <w:rFonts w:ascii="Times New Roman" w:eastAsia="Times New Roman" w:hAnsi="Times New Roman" w:cs="Times New Roman"/>
          <w:color w:val="auto"/>
          <w:sz w:val="24"/>
          <w:szCs w:val="24"/>
          <w:u w:val="none"/>
          <w:lang w:eastAsia="pl-PL"/>
        </w:rPr>
        <w:t>2</w:t>
      </w:r>
      <w:r w:rsidR="00D25B43" w:rsidRPr="00F671DB">
        <w:rPr>
          <w:rStyle w:val="Hipercze"/>
          <w:rFonts w:ascii="Times New Roman" w:eastAsia="Times New Roman" w:hAnsi="Times New Roman" w:cs="Times New Roman"/>
          <w:color w:val="auto"/>
          <w:sz w:val="24"/>
          <w:szCs w:val="24"/>
          <w:u w:val="none"/>
          <w:lang w:eastAsia="pl-PL"/>
        </w:rPr>
        <w:t>3r</w:t>
      </w:r>
      <w:r w:rsidR="00D11E0D" w:rsidRPr="00F671DB">
        <w:rPr>
          <w:rStyle w:val="Hipercze"/>
          <w:rFonts w:ascii="Times New Roman" w:eastAsia="Times New Roman" w:hAnsi="Times New Roman" w:cs="Times New Roman"/>
          <w:color w:val="auto"/>
          <w:sz w:val="24"/>
          <w:szCs w:val="24"/>
          <w:u w:val="none"/>
          <w:lang w:eastAsia="pl-PL"/>
        </w:rPr>
        <w:t>. do godz. 10:00</w:t>
      </w:r>
    </w:p>
    <w:p w14:paraId="7ADCC8CA" w14:textId="77777777" w:rsidR="00D9580F" w:rsidRPr="00F671DB"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671DB">
        <w:rPr>
          <w:rFonts w:ascii="Times New Roman" w:eastAsia="Times New Roman" w:hAnsi="Times New Roman" w:cs="Times New Roman"/>
          <w:sz w:val="24"/>
          <w:szCs w:val="24"/>
          <w:lang w:eastAsia="pl-PL"/>
        </w:rPr>
        <w:t xml:space="preserve">Otwarcie ofert nastąpi </w:t>
      </w:r>
      <w:r w:rsidR="00AB46F8" w:rsidRPr="00F671DB">
        <w:rPr>
          <w:rFonts w:ascii="Times New Roman" w:eastAsia="Times New Roman" w:hAnsi="Times New Roman" w:cs="Times New Roman"/>
          <w:sz w:val="24"/>
          <w:szCs w:val="24"/>
          <w:lang w:eastAsia="pl-PL"/>
        </w:rPr>
        <w:t>w dniu</w:t>
      </w:r>
      <w:r w:rsidR="00CC34C8" w:rsidRPr="00F671DB">
        <w:rPr>
          <w:rFonts w:ascii="Times New Roman" w:eastAsia="Times New Roman" w:hAnsi="Times New Roman" w:cs="Times New Roman"/>
          <w:sz w:val="24"/>
          <w:szCs w:val="24"/>
          <w:lang w:eastAsia="pl-PL"/>
        </w:rPr>
        <w:t xml:space="preserve">  </w:t>
      </w:r>
      <w:r w:rsidR="00C654A2" w:rsidRPr="00F671DB">
        <w:rPr>
          <w:rFonts w:ascii="Times New Roman" w:eastAsia="Times New Roman" w:hAnsi="Times New Roman" w:cs="Times New Roman"/>
          <w:sz w:val="24"/>
          <w:szCs w:val="24"/>
          <w:lang w:eastAsia="pl-PL"/>
        </w:rPr>
        <w:t>2</w:t>
      </w:r>
      <w:r w:rsidR="007511D3" w:rsidRPr="00F671DB">
        <w:rPr>
          <w:rFonts w:ascii="Times New Roman" w:eastAsia="Times New Roman" w:hAnsi="Times New Roman" w:cs="Times New Roman"/>
          <w:sz w:val="24"/>
          <w:szCs w:val="24"/>
          <w:lang w:eastAsia="pl-PL"/>
        </w:rPr>
        <w:t>7</w:t>
      </w:r>
      <w:r w:rsidR="00C654A2" w:rsidRPr="00F671DB">
        <w:rPr>
          <w:rFonts w:ascii="Times New Roman" w:eastAsia="Times New Roman" w:hAnsi="Times New Roman" w:cs="Times New Roman"/>
          <w:sz w:val="24"/>
          <w:szCs w:val="24"/>
          <w:lang w:eastAsia="pl-PL"/>
        </w:rPr>
        <w:t>.0</w:t>
      </w:r>
      <w:r w:rsidR="007511D3" w:rsidRPr="00F671DB">
        <w:rPr>
          <w:rFonts w:ascii="Times New Roman" w:eastAsia="Times New Roman" w:hAnsi="Times New Roman" w:cs="Times New Roman"/>
          <w:sz w:val="24"/>
          <w:szCs w:val="24"/>
          <w:lang w:eastAsia="pl-PL"/>
        </w:rPr>
        <w:t>7</w:t>
      </w:r>
      <w:r w:rsidR="00D25B43" w:rsidRPr="00F671DB">
        <w:rPr>
          <w:rFonts w:ascii="Times New Roman" w:eastAsia="Times New Roman" w:hAnsi="Times New Roman" w:cs="Times New Roman"/>
          <w:sz w:val="24"/>
          <w:szCs w:val="24"/>
          <w:lang w:eastAsia="pl-PL"/>
        </w:rPr>
        <w:t>.2023</w:t>
      </w:r>
      <w:r w:rsidR="006C4E50" w:rsidRPr="00F671DB">
        <w:rPr>
          <w:rFonts w:ascii="Times New Roman" w:eastAsia="Times New Roman" w:hAnsi="Times New Roman" w:cs="Times New Roman"/>
          <w:sz w:val="24"/>
          <w:szCs w:val="24"/>
          <w:lang w:eastAsia="pl-PL"/>
        </w:rPr>
        <w:t>r.</w:t>
      </w:r>
      <w:r w:rsidR="00355111" w:rsidRPr="00F671DB">
        <w:rPr>
          <w:rFonts w:ascii="Times New Roman" w:eastAsia="Times New Roman" w:hAnsi="Times New Roman" w:cs="Times New Roman"/>
          <w:sz w:val="24"/>
          <w:szCs w:val="24"/>
          <w:lang w:eastAsia="pl-PL"/>
        </w:rPr>
        <w:t xml:space="preserve">  o godz. 10.30</w:t>
      </w:r>
      <w:r w:rsidR="00D9580F" w:rsidRPr="00F671DB">
        <w:rPr>
          <w:rFonts w:ascii="Times New Roman" w:eastAsia="Times New Roman" w:hAnsi="Times New Roman" w:cs="Times New Roman"/>
          <w:sz w:val="24"/>
          <w:szCs w:val="24"/>
          <w:lang w:eastAsia="pl-PL"/>
        </w:rPr>
        <w:t xml:space="preserve"> poprzez ich odszyfrowanie na Platformie </w:t>
      </w:r>
      <w:proofErr w:type="spellStart"/>
      <w:r w:rsidR="00D9580F" w:rsidRPr="00F671DB">
        <w:rPr>
          <w:rFonts w:ascii="Times New Roman" w:eastAsia="Times New Roman" w:hAnsi="Times New Roman" w:cs="Times New Roman"/>
          <w:sz w:val="24"/>
          <w:szCs w:val="24"/>
          <w:lang w:eastAsia="pl-PL"/>
        </w:rPr>
        <w:t>Smartpzp</w:t>
      </w:r>
      <w:proofErr w:type="spellEnd"/>
    </w:p>
    <w:p w14:paraId="030FE56C" w14:textId="77777777" w:rsidR="00577B8D" w:rsidRPr="001A455A"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W przypadku awarii tego systemu, która po</w:t>
      </w:r>
      <w:r w:rsidRPr="00753A35">
        <w:rPr>
          <w:rFonts w:ascii="Times New Roman" w:eastAsia="Times New Roman" w:hAnsi="Times New Roman" w:cs="Times New Roman"/>
          <w:sz w:val="24"/>
          <w:szCs w:val="24"/>
          <w:lang w:eastAsia="pl-PL"/>
        </w:rPr>
        <w:t>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w:t>
      </w:r>
      <w:r w:rsidRPr="001A455A">
        <w:rPr>
          <w:rFonts w:ascii="Times New Roman" w:eastAsia="Times New Roman" w:hAnsi="Times New Roman" w:cs="Times New Roman"/>
          <w:sz w:val="24"/>
          <w:szCs w:val="24"/>
          <w:lang w:eastAsia="pl-PL"/>
        </w:rPr>
        <w:t xml:space="preserve">usunięciu awarii. </w:t>
      </w:r>
    </w:p>
    <w:p w14:paraId="13E1136A" w14:textId="7FDFADC4" w:rsidR="00577B8D" w:rsidRPr="001A455A"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sidRPr="001A455A">
        <w:rPr>
          <w:rFonts w:ascii="Times New Roman" w:eastAsia="Times New Roman" w:hAnsi="Times New Roman" w:cs="Times New Roman"/>
          <w:sz w:val="24"/>
          <w:szCs w:val="24"/>
          <w:lang w:eastAsia="pl-PL"/>
        </w:rPr>
        <w:t>.</w:t>
      </w:r>
    </w:p>
    <w:p w14:paraId="3CB27F4F"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 xml:space="preserve">W celu złożenia oferty Wykonawca rejestruje się na Platformie pod adresem: </w:t>
      </w:r>
      <w:hyperlink r:id="rId24" w:history="1">
        <w:r w:rsidRPr="001A455A">
          <w:rPr>
            <w:rStyle w:val="Hipercze"/>
            <w:rFonts w:ascii="Times New Roman" w:eastAsia="Times New Roman" w:hAnsi="Times New Roman" w:cs="Times New Roman"/>
            <w:color w:val="auto"/>
            <w:sz w:val="24"/>
            <w:szCs w:val="24"/>
            <w:lang w:eastAsia="pl-PL"/>
          </w:rPr>
          <w:t>https://portal.smartpzp.pl/uck</w:t>
        </w:r>
      </w:hyperlink>
      <w:r w:rsidRPr="001A455A">
        <w:rPr>
          <w:rFonts w:ascii="Times New Roman" w:eastAsia="Times New Roman" w:hAnsi="Times New Roman" w:cs="Times New Roman"/>
          <w:sz w:val="24"/>
          <w:szCs w:val="24"/>
          <w:lang w:eastAsia="pl-PL"/>
        </w:rPr>
        <w:t xml:space="preserve"> klikając przycisk „Załóż konto”.  Do</w:t>
      </w:r>
      <w:r w:rsidRPr="00C868E7">
        <w:rPr>
          <w:rFonts w:ascii="Times New Roman" w:eastAsia="Times New Roman" w:hAnsi="Times New Roman" w:cs="Times New Roman"/>
          <w:sz w:val="24"/>
          <w:szCs w:val="24"/>
          <w:lang w:eastAsia="pl-PL"/>
        </w:rPr>
        <w:t xml:space="preserve">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26CAD437"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4E3C05A4"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6FB13F3D"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7DD3FF1E"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lastRenderedPageBreak/>
        <w:t xml:space="preserve">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48EF1AC2"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17E25DDE"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237DBDF"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3FAEC21"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C4179F8" w14:textId="77777777" w:rsidR="00407ED7"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16F0D99E" w14:textId="77777777" w:rsidR="0042452D" w:rsidRPr="0042452D" w:rsidRDefault="0042452D"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w:t>
      </w:r>
      <w:r w:rsidR="00C01287">
        <w:rPr>
          <w:rFonts w:ascii="Times New Roman" w:eastAsia="Times New Roman" w:hAnsi="Times New Roman" w:cs="Times New Roman"/>
          <w:sz w:val="24"/>
          <w:szCs w:val="24"/>
        </w:rPr>
        <w:t xml:space="preserve">asortymentowo - </w:t>
      </w:r>
      <w:r w:rsidR="00577B8D">
        <w:rPr>
          <w:rFonts w:ascii="Times New Roman" w:eastAsia="Times New Roman" w:hAnsi="Times New Roman" w:cs="Times New Roman"/>
          <w:sz w:val="24"/>
          <w:szCs w:val="24"/>
        </w:rPr>
        <w:t xml:space="preserve">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30D9308E" w14:textId="77777777" w:rsidR="00355111" w:rsidRPr="000C4A7B" w:rsidRDefault="00320369" w:rsidP="0094161E">
      <w:pPr>
        <w:numPr>
          <w:ilvl w:val="0"/>
          <w:numId w:val="34"/>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17288D3B"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9BEDB84"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79F80A93"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3BBAAF60"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03E6C707"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76E0027" w14:textId="77777777" w:rsidR="00355111" w:rsidRPr="00154688"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musi uwzględniać wszystkie wymagania niniejszej specyfikacji warunków zamówienia tj. obejmować wszelkie koszty, jakie poniesie Wykonawca z tytułu należytej </w:t>
      </w:r>
      <w:r w:rsidRPr="00154688">
        <w:rPr>
          <w:rFonts w:ascii="Times New Roman" w:eastAsia="Times New Roman" w:hAnsi="Times New Roman" w:cs="Times New Roman"/>
          <w:sz w:val="24"/>
          <w:szCs w:val="24"/>
          <w:lang w:eastAsia="ar-SA"/>
        </w:rPr>
        <w:t>oraz zgodnej z obowiązującymi przepisami realizacji przedmiotu zamówienia np.:</w:t>
      </w:r>
    </w:p>
    <w:p w14:paraId="6208C33D" w14:textId="77777777" w:rsidR="00355111" w:rsidRPr="00154688" w:rsidRDefault="00355111" w:rsidP="00F764E5">
      <w:pPr>
        <w:suppressAutoHyphens/>
        <w:spacing w:after="0" w:line="240" w:lineRule="auto"/>
        <w:jc w:val="both"/>
        <w:rPr>
          <w:rFonts w:ascii="Times New Roman" w:eastAsia="Times New Roman" w:hAnsi="Times New Roman" w:cs="Times New Roman"/>
          <w:sz w:val="24"/>
          <w:szCs w:val="24"/>
        </w:rPr>
      </w:pPr>
      <w:r w:rsidRPr="00154688">
        <w:rPr>
          <w:rFonts w:ascii="Times New Roman" w:eastAsia="Times New Roman" w:hAnsi="Times New Roman" w:cs="Times New Roman"/>
          <w:sz w:val="24"/>
          <w:szCs w:val="24"/>
        </w:rPr>
        <w:t xml:space="preserve">      -koszty transportu do miejsca wskazanego przez Zamawiającego;</w:t>
      </w:r>
    </w:p>
    <w:p w14:paraId="0536EAA8" w14:textId="77777777" w:rsidR="00355111" w:rsidRPr="00154688" w:rsidRDefault="00355111" w:rsidP="00F764E5">
      <w:pPr>
        <w:suppressAutoHyphens/>
        <w:spacing w:after="0" w:line="240" w:lineRule="auto"/>
        <w:jc w:val="both"/>
        <w:rPr>
          <w:rFonts w:ascii="Times New Roman" w:eastAsia="Times New Roman" w:hAnsi="Times New Roman" w:cs="Times New Roman"/>
          <w:sz w:val="24"/>
          <w:szCs w:val="24"/>
        </w:rPr>
      </w:pPr>
      <w:r w:rsidRPr="00154688">
        <w:rPr>
          <w:rFonts w:ascii="Times New Roman" w:eastAsia="Times New Roman" w:hAnsi="Times New Roman" w:cs="Times New Roman"/>
          <w:sz w:val="24"/>
          <w:szCs w:val="24"/>
        </w:rPr>
        <w:t xml:space="preserve">      -koszty ubezpieczenia dostawy do Zamawiającego</w:t>
      </w:r>
    </w:p>
    <w:p w14:paraId="26D4ED4C" w14:textId="77777777" w:rsidR="00355111" w:rsidRPr="00154688" w:rsidRDefault="00355111" w:rsidP="00F764E5">
      <w:pPr>
        <w:suppressAutoHyphens/>
        <w:spacing w:after="0" w:line="240" w:lineRule="auto"/>
        <w:jc w:val="both"/>
        <w:rPr>
          <w:rFonts w:ascii="Times New Roman" w:eastAsia="Times New Roman" w:hAnsi="Times New Roman" w:cs="Times New Roman"/>
          <w:sz w:val="24"/>
          <w:szCs w:val="24"/>
        </w:rPr>
      </w:pPr>
      <w:r w:rsidRPr="00154688">
        <w:rPr>
          <w:rFonts w:ascii="Times New Roman" w:eastAsia="Times New Roman" w:hAnsi="Times New Roman" w:cs="Times New Roman"/>
          <w:sz w:val="24"/>
          <w:szCs w:val="24"/>
        </w:rPr>
        <w:t xml:space="preserve">      -koszty załadunku i rozładunku</w:t>
      </w:r>
    </w:p>
    <w:p w14:paraId="51A05446" w14:textId="77777777" w:rsidR="00355111" w:rsidRPr="00154688" w:rsidRDefault="00355111" w:rsidP="00F764E5">
      <w:pPr>
        <w:suppressAutoHyphens/>
        <w:spacing w:after="0" w:line="240" w:lineRule="auto"/>
        <w:jc w:val="both"/>
        <w:rPr>
          <w:rFonts w:ascii="Times New Roman" w:eastAsia="Times New Roman" w:hAnsi="Times New Roman" w:cs="Times New Roman"/>
          <w:sz w:val="24"/>
          <w:szCs w:val="24"/>
        </w:rPr>
      </w:pPr>
      <w:r w:rsidRPr="00154688">
        <w:rPr>
          <w:rFonts w:ascii="Times New Roman" w:eastAsia="Times New Roman" w:hAnsi="Times New Roman" w:cs="Times New Roman"/>
          <w:sz w:val="24"/>
          <w:szCs w:val="24"/>
        </w:rPr>
        <w:t xml:space="preserve">      -koszty cła i podatków, jeśli takie występują</w:t>
      </w:r>
    </w:p>
    <w:p w14:paraId="0ECDEF34" w14:textId="77777777" w:rsidR="00C54431" w:rsidRPr="00154688" w:rsidRDefault="00C54431" w:rsidP="00F764E5">
      <w:pPr>
        <w:suppressAutoHyphens/>
        <w:spacing w:after="0" w:line="240" w:lineRule="auto"/>
        <w:jc w:val="both"/>
        <w:rPr>
          <w:rFonts w:ascii="Times New Roman" w:eastAsia="Times New Roman" w:hAnsi="Times New Roman" w:cs="Times New Roman"/>
          <w:sz w:val="24"/>
          <w:szCs w:val="24"/>
        </w:rPr>
      </w:pPr>
      <w:r w:rsidRPr="00154688">
        <w:rPr>
          <w:rFonts w:ascii="Times New Roman" w:eastAsia="Times New Roman" w:hAnsi="Times New Roman" w:cs="Times New Roman"/>
          <w:sz w:val="24"/>
          <w:szCs w:val="24"/>
        </w:rPr>
        <w:t xml:space="preserve">      - koszty dos</w:t>
      </w:r>
      <w:r w:rsidR="00262579" w:rsidRPr="00154688">
        <w:rPr>
          <w:rFonts w:ascii="Times New Roman" w:eastAsia="Times New Roman" w:hAnsi="Times New Roman" w:cs="Times New Roman"/>
          <w:sz w:val="24"/>
          <w:szCs w:val="24"/>
        </w:rPr>
        <w:t>tarczenia i serwisowania urządzenia</w:t>
      </w:r>
    </w:p>
    <w:p w14:paraId="0D5E5557" w14:textId="77777777" w:rsidR="00776033" w:rsidRPr="00154688" w:rsidRDefault="009F270C" w:rsidP="00F764E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rPr>
        <w:t xml:space="preserve">      </w:t>
      </w:r>
      <w:r w:rsidR="00776033" w:rsidRPr="00154688">
        <w:rPr>
          <w:rFonts w:ascii="Times New Roman" w:eastAsia="Times New Roman" w:hAnsi="Times New Roman" w:cs="Times New Roman"/>
          <w:sz w:val="24"/>
          <w:szCs w:val="24"/>
          <w:lang w:eastAsia="ar-SA"/>
        </w:rPr>
        <w:t>-</w:t>
      </w:r>
      <w:r w:rsidR="00776033" w:rsidRPr="00154688">
        <w:rPr>
          <w:rFonts w:ascii="Times New Roman" w:eastAsia="Times New Roman" w:hAnsi="Times New Roman" w:cs="Tahoma"/>
          <w:sz w:val="24"/>
          <w:szCs w:val="24"/>
          <w:lang w:eastAsia="ar-SA"/>
        </w:rPr>
        <w:t>wszystkie niezbędne koszty związane z należytym wykonaniem umowy</w:t>
      </w:r>
    </w:p>
    <w:p w14:paraId="76FCADF7" w14:textId="77777777" w:rsidR="00355111" w:rsidRPr="00154688"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Cena ma być wyrażona w złotych polskich. </w:t>
      </w:r>
    </w:p>
    <w:p w14:paraId="56AAC1E2"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FDCDD54" w14:textId="77777777" w:rsidR="006D0B67" w:rsidRPr="0037397E"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Wykonawca określa cenę realizacji zamówienia poprzez wypełnienie formularza asortymentowo-cenowego – załącznik  nr 4</w:t>
      </w:r>
      <w:r w:rsidR="00F5758B">
        <w:rPr>
          <w:rFonts w:ascii="Times New Roman" w:eastAsia="Times New Roman" w:hAnsi="Times New Roman" w:cs="Times New Roman"/>
          <w:sz w:val="24"/>
          <w:szCs w:val="24"/>
          <w:lang w:eastAsia="ar-SA"/>
        </w:rPr>
        <w:t>.</w:t>
      </w:r>
      <w:r w:rsidR="001E0389" w:rsidRPr="0037397E">
        <w:rPr>
          <w:rFonts w:ascii="Times New Roman" w:eastAsia="Times New Roman" w:hAnsi="Times New Roman" w:cs="Times New Roman"/>
          <w:sz w:val="24"/>
          <w:szCs w:val="24"/>
          <w:lang w:eastAsia="ar-SA"/>
        </w:rPr>
        <w:t>1-4</w:t>
      </w:r>
      <w:r w:rsidR="00F5758B">
        <w:rPr>
          <w:rFonts w:ascii="Times New Roman" w:eastAsia="Times New Roman" w:hAnsi="Times New Roman" w:cs="Times New Roman"/>
          <w:sz w:val="24"/>
          <w:szCs w:val="24"/>
          <w:lang w:eastAsia="ar-SA"/>
        </w:rPr>
        <w:t>.</w:t>
      </w:r>
      <w:r w:rsidR="00F23229">
        <w:rPr>
          <w:rFonts w:ascii="Times New Roman" w:eastAsia="Times New Roman" w:hAnsi="Times New Roman" w:cs="Times New Roman"/>
          <w:sz w:val="24"/>
          <w:szCs w:val="24"/>
          <w:lang w:eastAsia="ar-SA"/>
        </w:rPr>
        <w:t>12</w:t>
      </w:r>
      <w:r w:rsidR="001E0389"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i/>
          <w:sz w:val="24"/>
          <w:szCs w:val="24"/>
          <w:lang w:eastAsia="ar-SA"/>
        </w:rPr>
        <w:t>( osobno do zaoferowanych części)</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37397E">
        <w:rPr>
          <w:rFonts w:ascii="Times New Roman" w:eastAsia="Times New Roman" w:hAnsi="Times New Roman" w:cs="Times New Roman"/>
          <w:sz w:val="24"/>
          <w:szCs w:val="24"/>
          <w:lang w:eastAsia="ar-SA"/>
        </w:rPr>
        <w:t>brutto</w:t>
      </w:r>
      <w:r w:rsidR="00CD46FA"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sz w:val="24"/>
          <w:szCs w:val="24"/>
          <w:lang w:eastAsia="ar-SA"/>
        </w:rPr>
        <w:t>s</w:t>
      </w:r>
      <w:r w:rsidR="00BA3426" w:rsidRPr="0037397E">
        <w:rPr>
          <w:rFonts w:ascii="Times New Roman" w:eastAsia="Times New Roman" w:hAnsi="Times New Roman" w:cs="Times New Roman"/>
          <w:sz w:val="24"/>
          <w:szCs w:val="24"/>
          <w:lang w:eastAsia="ar-SA"/>
        </w:rPr>
        <w:t>tanowi cenę ofertową.</w:t>
      </w:r>
    </w:p>
    <w:p w14:paraId="0723E4BE" w14:textId="77777777" w:rsidR="002E7DC4" w:rsidRPr="00970F7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w:t>
      </w:r>
      <w:r w:rsidRPr="00970F7C">
        <w:rPr>
          <w:rFonts w:ascii="Times New Roman" w:eastAsia="Times New Roman" w:hAnsi="Times New Roman" w:cs="Times New Roman"/>
          <w:sz w:val="24"/>
          <w:szCs w:val="24"/>
          <w:lang w:eastAsia="ar-SA"/>
        </w:rPr>
        <w:t xml:space="preserve">tj. za </w:t>
      </w:r>
      <w:r w:rsidR="000C67CD" w:rsidRPr="00970F7C">
        <w:rPr>
          <w:rFonts w:ascii="Times New Roman" w:eastAsia="Times New Roman" w:hAnsi="Times New Roman" w:cs="Times New Roman"/>
          <w:sz w:val="24"/>
          <w:szCs w:val="24"/>
          <w:lang w:eastAsia="ar-SA"/>
        </w:rPr>
        <w:t>sztukę</w:t>
      </w:r>
      <w:r w:rsidR="00E846C3" w:rsidRPr="00970F7C">
        <w:rPr>
          <w:rFonts w:ascii="Times New Roman" w:eastAsia="Times New Roman" w:hAnsi="Times New Roman" w:cs="Times New Roman"/>
          <w:sz w:val="24"/>
          <w:szCs w:val="24"/>
          <w:lang w:eastAsia="ar-SA"/>
        </w:rPr>
        <w:t xml:space="preserve">, za opakowanie, </w:t>
      </w:r>
      <w:r w:rsidR="00B15122" w:rsidRPr="00970F7C">
        <w:rPr>
          <w:rFonts w:ascii="Times New Roman" w:eastAsia="Times New Roman" w:hAnsi="Times New Roman" w:cs="Times New Roman"/>
          <w:sz w:val="24"/>
          <w:szCs w:val="24"/>
          <w:lang w:eastAsia="ar-SA"/>
        </w:rPr>
        <w:t>za komplet, za zestaw</w:t>
      </w:r>
      <w:r w:rsidR="00F07549" w:rsidRPr="00970F7C">
        <w:rPr>
          <w:rFonts w:ascii="Times New Roman" w:eastAsia="Times New Roman" w:hAnsi="Times New Roman" w:cs="Times New Roman"/>
          <w:sz w:val="24"/>
          <w:szCs w:val="24"/>
          <w:lang w:eastAsia="ar-SA"/>
        </w:rPr>
        <w:t xml:space="preserve"> </w:t>
      </w:r>
      <w:r w:rsidR="00B64A36" w:rsidRPr="00970F7C">
        <w:rPr>
          <w:rFonts w:ascii="Times New Roman" w:hAnsi="Times New Roman" w:cs="Times New Roman"/>
          <w:sz w:val="24"/>
          <w:szCs w:val="24"/>
        </w:rPr>
        <w:t xml:space="preserve"> itp.</w:t>
      </w:r>
    </w:p>
    <w:p w14:paraId="070AFF01" w14:textId="77777777"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w:t>
      </w:r>
      <w:r w:rsidR="00BA665D" w:rsidRPr="002128B3">
        <w:rPr>
          <w:rFonts w:ascii="Times New Roman" w:eastAsia="Times New Roman" w:hAnsi="Times New Roman" w:cs="Times New Roman"/>
          <w:sz w:val="24"/>
          <w:szCs w:val="24"/>
          <w:lang w:eastAsia="pl-PL"/>
        </w:rPr>
        <w:lastRenderedPageBreak/>
        <w:t>dopuszcza się wpisanie zamiennie liczbowej lub procentowej wartości stawki podatku VAT</w:t>
      </w:r>
    </w:p>
    <w:p w14:paraId="4BE582C2" w14:textId="77777777"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3ED62B90" w14:textId="77777777" w:rsidR="00751CFB" w:rsidRPr="002128B3" w:rsidRDefault="00751CFB" w:rsidP="0094161E">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3951FA0C"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18F263D2"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25EC3161" w14:textId="77777777" w:rsidR="00751CFB" w:rsidRPr="002128B3" w:rsidRDefault="00751CFB" w:rsidP="0094161E">
      <w:pPr>
        <w:numPr>
          <w:ilvl w:val="1"/>
          <w:numId w:val="28"/>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712F11A7"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35C53572"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69A020F7"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3F1D99AB"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6D9D0B36"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3CC40B81"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7FA3B7D"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65C90C44"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6CE86F15"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2BFA656D"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4011D68C"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07608B6F"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1DD1DB3F"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16D4C306"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7B4A8D6D"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76207D0A" w14:textId="77777777" w:rsidR="00216F1A" w:rsidRPr="000525C1" w:rsidRDefault="00216F1A"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5769DEF2" w14:textId="77777777" w:rsidR="00196651" w:rsidRPr="002B46D3"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C654A2">
        <w:rPr>
          <w:rFonts w:ascii="Times New Roman" w:eastAsia="Times New Roman" w:hAnsi="Times New Roman" w:cs="Times New Roman"/>
          <w:sz w:val="24"/>
          <w:szCs w:val="24"/>
          <w:lang w:eastAsia="pl-PL"/>
        </w:rPr>
        <w:t xml:space="preserve"> </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39ABC90" w14:textId="77777777" w:rsidR="00196651" w:rsidRP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240A134" w14:textId="77777777" w:rsid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lastRenderedPageBreak/>
        <w:t xml:space="preserve">Miejsce i termin podpisania umowy zamawiający wskaże wybranemu w wyniku niniejszego postępowania wykonawcy. </w:t>
      </w:r>
    </w:p>
    <w:p w14:paraId="747506E7" w14:textId="77777777" w:rsidR="00A627E0" w:rsidRPr="00A627E0" w:rsidRDefault="00A627E0"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896C2E7"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5AC002D7"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1339D3AA"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2C79E744"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5BA9F29E"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21CD8C37" w14:textId="77777777"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6</w:t>
      </w:r>
      <w:r w:rsidR="00C54431">
        <w:rPr>
          <w:rFonts w:ascii="Times New Roman" w:eastAsia="Cambria" w:hAnsi="Times New Roman" w:cs="Times New Roman"/>
          <w:sz w:val="24"/>
          <w:szCs w:val="24"/>
        </w:rPr>
        <w:t xml:space="preserve"> </w:t>
      </w:r>
      <w:r w:rsidR="00C654A2">
        <w:rPr>
          <w:rFonts w:ascii="Times New Roman" w:eastAsia="Cambria" w:hAnsi="Times New Roman" w:cs="Times New Roman"/>
          <w:sz w:val="24"/>
          <w:szCs w:val="24"/>
        </w:rPr>
        <w:t>( wzór umowy)</w:t>
      </w:r>
      <w:r w:rsidR="00DF432D">
        <w:rPr>
          <w:rFonts w:ascii="Times New Roman" w:eastAsia="Cambria" w:hAnsi="Times New Roman" w:cs="Times New Roman"/>
          <w:sz w:val="24"/>
          <w:szCs w:val="24"/>
        </w:rPr>
        <w:t xml:space="preserve"> </w:t>
      </w:r>
      <w:r w:rsidRPr="002B46D3">
        <w:rPr>
          <w:rFonts w:ascii="Times New Roman" w:eastAsia="Cambria" w:hAnsi="Times New Roman" w:cs="Times New Roman"/>
          <w:sz w:val="24"/>
          <w:szCs w:val="24"/>
        </w:rPr>
        <w:t>do SWZ.</w:t>
      </w:r>
    </w:p>
    <w:p w14:paraId="6588D446" w14:textId="77777777" w:rsidR="00216F1A" w:rsidRDefault="00216F1A" w:rsidP="00216F1A">
      <w:pPr>
        <w:spacing w:after="0" w:line="240" w:lineRule="auto"/>
        <w:jc w:val="both"/>
        <w:rPr>
          <w:rFonts w:ascii="Tahoma" w:eastAsia="Times New Roman" w:hAnsi="Tahoma" w:cs="Tahoma"/>
          <w:sz w:val="20"/>
          <w:szCs w:val="24"/>
          <w:lang w:eastAsia="pl-PL"/>
        </w:rPr>
      </w:pPr>
    </w:p>
    <w:p w14:paraId="4D446768"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543FE2C9" w14:textId="77777777" w:rsidR="00216F1A" w:rsidRPr="002128B3" w:rsidRDefault="00216F1A" w:rsidP="0094161E">
      <w:pPr>
        <w:numPr>
          <w:ilvl w:val="0"/>
          <w:numId w:val="2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31EC2957"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4BFAACCC" w14:textId="77777777" w:rsidR="00216F1A" w:rsidRPr="002128B3" w:rsidRDefault="00216F1A" w:rsidP="0094161E">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6AC3DECE"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74776B9"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0BA29B02"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82162AE"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3D3ADF0" w14:textId="77777777" w:rsidR="00216F1A"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5AC4AC6C" w14:textId="77777777" w:rsidR="0043685A" w:rsidRPr="002128B3" w:rsidRDefault="0043685A" w:rsidP="0043685A">
      <w:pPr>
        <w:autoSpaceDE w:val="0"/>
        <w:autoSpaceDN w:val="0"/>
        <w:adjustRightInd w:val="0"/>
        <w:spacing w:after="0" w:line="240" w:lineRule="auto"/>
        <w:ind w:left="340"/>
        <w:contextualSpacing/>
        <w:jc w:val="both"/>
        <w:rPr>
          <w:rFonts w:ascii="Times New Roman" w:eastAsia="Cambria" w:hAnsi="Times New Roman" w:cs="Times New Roman"/>
          <w:color w:val="000000"/>
          <w:sz w:val="24"/>
          <w:szCs w:val="24"/>
          <w:lang w:eastAsia="pl-PL"/>
        </w:rPr>
      </w:pPr>
    </w:p>
    <w:p w14:paraId="46179C14"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2CB73E0"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22290C3A"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1BC6DB39"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36D4DE7E"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1F6857E0"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00FFE686" w14:textId="77777777" w:rsidR="004C7269" w:rsidRPr="004C7269" w:rsidRDefault="004C7269" w:rsidP="0094161E">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743B545B" w14:textId="77777777" w:rsidR="00576A29" w:rsidRPr="00AE4372" w:rsidRDefault="00576A29" w:rsidP="0094161E">
      <w:pPr>
        <w:numPr>
          <w:ilvl w:val="0"/>
          <w:numId w:val="56"/>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lastRenderedPageBreak/>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2320114F"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044D872"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C30519A"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4B73FA9" w14:textId="77777777" w:rsidR="00576A29" w:rsidRPr="00AE4372" w:rsidRDefault="00576A29" w:rsidP="0094161E">
      <w:pPr>
        <w:numPr>
          <w:ilvl w:val="0"/>
          <w:numId w:val="55"/>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75121181" w14:textId="77777777"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1367D45" w14:textId="77777777"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270A033" w14:textId="77777777" w:rsidR="00576A29" w:rsidRPr="00AE4372" w:rsidRDefault="00576A29" w:rsidP="0094161E">
      <w:pPr>
        <w:numPr>
          <w:ilvl w:val="0"/>
          <w:numId w:val="55"/>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5BEA017"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D106AD9" w14:textId="77777777" w:rsidR="00576A29" w:rsidRPr="00AE4372" w:rsidRDefault="00576A29" w:rsidP="0094161E">
      <w:pPr>
        <w:numPr>
          <w:ilvl w:val="0"/>
          <w:numId w:val="55"/>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9DFCE2B" w14:textId="77777777" w:rsidR="00576A29" w:rsidRPr="00AE4372" w:rsidRDefault="00576A29" w:rsidP="0094161E">
      <w:pPr>
        <w:numPr>
          <w:ilvl w:val="0"/>
          <w:numId w:val="55"/>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39F4F81A"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05DEC4EE"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4E359CE0"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79D022F9"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40DAB659"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219252F8"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lastRenderedPageBreak/>
        <w:t>w związku z art. 17 ust. 3 lit. b, d lub e RODO prawo do usunięcia danych osobowych;</w:t>
      </w:r>
    </w:p>
    <w:p w14:paraId="0585B76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75D8E26C"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C732F70"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9EFAC3D"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4AAF5DC0" w14:textId="77777777" w:rsidR="00576A29" w:rsidRPr="00D21EFD" w:rsidRDefault="00576A29" w:rsidP="0094161E">
      <w:pPr>
        <w:numPr>
          <w:ilvl w:val="0"/>
          <w:numId w:val="56"/>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4AC746D"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26FB6618"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158881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30CFBE9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2CCF5F47" w14:textId="77777777"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2A86F804"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16E58766" w14:textId="77777777" w:rsidR="00196651"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3746A">
        <w:rPr>
          <w:rFonts w:ascii="Times New Roman" w:eastAsia="Times New Roman" w:hAnsi="Times New Roman" w:cs="Times New Roman"/>
          <w:sz w:val="24"/>
          <w:szCs w:val="24"/>
          <w:lang w:eastAsia="pl-PL"/>
        </w:rPr>
        <w:t>,1- 4,</w:t>
      </w:r>
      <w:r w:rsidR="006C3B48">
        <w:rPr>
          <w:rFonts w:ascii="Times New Roman" w:eastAsia="Times New Roman" w:hAnsi="Times New Roman" w:cs="Times New Roman"/>
          <w:sz w:val="24"/>
          <w:szCs w:val="24"/>
          <w:lang w:eastAsia="pl-PL"/>
        </w:rPr>
        <w:t>12</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7E8814A4"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458CC772" w14:textId="77777777"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C654A2">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44CC4199" w14:textId="77777777" w:rsidR="00B679FF" w:rsidRDefault="006C3B48"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6" w:name="_Hlk116388792"/>
      <w:r>
        <w:rPr>
          <w:rFonts w:ascii="Times New Roman" w:eastAsia="Cambria" w:hAnsi="Times New Roman" w:cs="Times New Roman"/>
          <w:sz w:val="24"/>
          <w:szCs w:val="24"/>
        </w:rPr>
        <w:t>7</w:t>
      </w:r>
      <w:r w:rsidR="00B679FF" w:rsidRPr="00AD62BF">
        <w:rPr>
          <w:rFonts w:ascii="Times New Roman" w:eastAsia="Cambria" w:hAnsi="Times New Roman" w:cs="Times New Roman"/>
          <w:sz w:val="24"/>
          <w:szCs w:val="24"/>
        </w:rPr>
        <w:t>. Oświadczenie dot. przesłane</w:t>
      </w:r>
      <w:r w:rsidR="007B6402">
        <w:rPr>
          <w:rFonts w:ascii="Times New Roman" w:eastAsia="Cambria" w:hAnsi="Times New Roman" w:cs="Times New Roman"/>
          <w:sz w:val="24"/>
          <w:szCs w:val="24"/>
        </w:rPr>
        <w:t>k</w:t>
      </w:r>
      <w:r w:rsidR="00B679FF" w:rsidRPr="00AD62BF">
        <w:rPr>
          <w:rFonts w:ascii="Times New Roman" w:eastAsia="Cambria" w:hAnsi="Times New Roman" w:cs="Times New Roman"/>
          <w:sz w:val="24"/>
          <w:szCs w:val="24"/>
        </w:rPr>
        <w:t xml:space="preserve"> wykluczenia </w:t>
      </w:r>
    </w:p>
    <w:bookmarkEnd w:id="6"/>
    <w:p w14:paraId="6AFD549C"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A3D032"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E76DAD2"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0B556CD"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7CFA5E7"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41C67F0"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0CC1909"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0E9469C"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046AE6E"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29E910C"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82F4017"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27BA9E2E"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D530CCC"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61ECFE4"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571A393D"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2412CA14"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FDF30D6"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0617E33"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27333921"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3236F37"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16E9515"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A5A0318"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6A359FF6"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26467E1B"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9608E33"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083C23CE"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06365142"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4149CE4C" w14:textId="77777777" w:rsidR="00F671DB" w:rsidRDefault="00F671DB" w:rsidP="00F64EB5">
      <w:pPr>
        <w:spacing w:after="0" w:line="240" w:lineRule="auto"/>
        <w:jc w:val="both"/>
        <w:rPr>
          <w:rFonts w:ascii="Times New Roman" w:eastAsia="Times New Roman" w:hAnsi="Times New Roman" w:cs="Times New Roman"/>
          <w:sz w:val="24"/>
          <w:szCs w:val="24"/>
          <w:lang w:eastAsia="pl-PL"/>
        </w:rPr>
      </w:pPr>
    </w:p>
    <w:p w14:paraId="55718C41" w14:textId="69281210" w:rsidR="00F64EB5" w:rsidRPr="000166CF" w:rsidRDefault="00F64EB5" w:rsidP="00F64EB5">
      <w:pPr>
        <w:spacing w:after="0" w:line="240" w:lineRule="auto"/>
        <w:jc w:val="both"/>
        <w:rPr>
          <w:rFonts w:ascii="Times New Roman" w:eastAsia="Times New Roman" w:hAnsi="Times New Roman" w:cs="Times New Roman"/>
          <w:sz w:val="24"/>
          <w:szCs w:val="24"/>
          <w:lang w:eastAsia="pl-PL"/>
        </w:rPr>
      </w:pPr>
      <w:r w:rsidRPr="000166CF">
        <w:rPr>
          <w:rFonts w:ascii="Times New Roman" w:eastAsia="Times New Roman" w:hAnsi="Times New Roman" w:cs="Times New Roman"/>
          <w:sz w:val="24"/>
          <w:szCs w:val="24"/>
          <w:lang w:eastAsia="pl-PL"/>
        </w:rPr>
        <w:lastRenderedPageBreak/>
        <w:t>D</w:t>
      </w:r>
      <w:r w:rsidR="00B92FD1" w:rsidRPr="000166CF">
        <w:rPr>
          <w:rFonts w:ascii="Times New Roman" w:eastAsia="Times New Roman" w:hAnsi="Times New Roman" w:cs="Times New Roman"/>
          <w:sz w:val="24"/>
          <w:szCs w:val="24"/>
          <w:lang w:eastAsia="pl-PL"/>
        </w:rPr>
        <w:t>ZP.</w:t>
      </w:r>
      <w:r w:rsidR="00DF4DD3" w:rsidRPr="000166CF">
        <w:rPr>
          <w:rFonts w:ascii="Times New Roman" w:eastAsia="Times New Roman" w:hAnsi="Times New Roman" w:cs="Times New Roman"/>
          <w:sz w:val="24"/>
          <w:szCs w:val="24"/>
          <w:lang w:eastAsia="pl-PL"/>
        </w:rPr>
        <w:t>381.</w:t>
      </w:r>
      <w:r w:rsidR="000166CF" w:rsidRPr="000166CF">
        <w:rPr>
          <w:rFonts w:ascii="Times New Roman" w:eastAsia="Times New Roman" w:hAnsi="Times New Roman" w:cs="Times New Roman"/>
          <w:sz w:val="24"/>
          <w:szCs w:val="24"/>
          <w:lang w:eastAsia="pl-PL"/>
        </w:rPr>
        <w:t>62</w:t>
      </w:r>
      <w:r w:rsidR="00A87A37" w:rsidRPr="000166CF">
        <w:rPr>
          <w:rFonts w:ascii="Times New Roman" w:eastAsia="Times New Roman" w:hAnsi="Times New Roman" w:cs="Times New Roman"/>
          <w:sz w:val="24"/>
          <w:szCs w:val="24"/>
          <w:lang w:eastAsia="pl-PL"/>
        </w:rPr>
        <w:t>A</w:t>
      </w:r>
      <w:r w:rsidRPr="000166CF">
        <w:rPr>
          <w:rFonts w:ascii="Times New Roman" w:eastAsia="Times New Roman" w:hAnsi="Times New Roman" w:cs="Times New Roman"/>
          <w:sz w:val="24"/>
          <w:szCs w:val="24"/>
          <w:lang w:eastAsia="pl-PL"/>
        </w:rPr>
        <w:t>.</w:t>
      </w:r>
      <w:r w:rsidR="00B114E7" w:rsidRPr="000166CF">
        <w:rPr>
          <w:rFonts w:ascii="Times New Roman" w:eastAsia="Times New Roman" w:hAnsi="Times New Roman" w:cs="Times New Roman"/>
          <w:sz w:val="24"/>
          <w:szCs w:val="24"/>
          <w:lang w:eastAsia="pl-PL"/>
        </w:rPr>
        <w:t>202</w:t>
      </w:r>
      <w:r w:rsidR="00C654A2" w:rsidRPr="000166CF">
        <w:rPr>
          <w:rFonts w:ascii="Times New Roman" w:eastAsia="Times New Roman" w:hAnsi="Times New Roman" w:cs="Times New Roman"/>
          <w:sz w:val="24"/>
          <w:szCs w:val="24"/>
          <w:lang w:eastAsia="pl-PL"/>
        </w:rPr>
        <w:t>3</w:t>
      </w:r>
    </w:p>
    <w:p w14:paraId="001E77F4" w14:textId="77777777" w:rsidR="00F64EB5" w:rsidRPr="000166CF" w:rsidRDefault="00F64EB5" w:rsidP="00F64EB5">
      <w:pPr>
        <w:spacing w:after="0" w:line="240" w:lineRule="auto"/>
        <w:jc w:val="both"/>
        <w:rPr>
          <w:rFonts w:ascii="Times New Roman" w:eastAsia="Times New Roman" w:hAnsi="Times New Roman" w:cs="Times New Roman"/>
          <w:sz w:val="24"/>
          <w:szCs w:val="24"/>
          <w:lang w:eastAsia="pl-PL"/>
        </w:rPr>
      </w:pPr>
      <w:r w:rsidRPr="000166CF">
        <w:rPr>
          <w:rFonts w:ascii="Times New Roman" w:eastAsia="Times New Roman" w:hAnsi="Times New Roman" w:cs="Times New Roman"/>
          <w:sz w:val="24"/>
          <w:szCs w:val="24"/>
          <w:lang w:eastAsia="pl-PL"/>
        </w:rPr>
        <w:t>Załącznik nr 1</w:t>
      </w:r>
    </w:p>
    <w:p w14:paraId="2BEC730E" w14:textId="77777777" w:rsidR="00970F7C" w:rsidRPr="00661FD4" w:rsidRDefault="00970F7C" w:rsidP="00F64EB5">
      <w:pPr>
        <w:spacing w:after="0" w:line="240" w:lineRule="auto"/>
        <w:jc w:val="both"/>
        <w:rPr>
          <w:rFonts w:ascii="Times New Roman" w:eastAsia="Times New Roman" w:hAnsi="Times New Roman" w:cs="Times New Roman"/>
          <w:color w:val="FF0000"/>
          <w:sz w:val="24"/>
          <w:szCs w:val="24"/>
          <w:lang w:eastAsia="pl-PL"/>
        </w:rPr>
      </w:pPr>
    </w:p>
    <w:p w14:paraId="2906A865"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7F76F76A"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11FE9DB7"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6FF520DD"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9FA9EA5"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0EA4EA33"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67B95A3A"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4CC749A6"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4613255"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6FD4B63A"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4E5FB69F"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48EDCCCD"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65D6A28C" w14:textId="77777777"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0166CF">
        <w:rPr>
          <w:rFonts w:ascii="Times New Roman" w:eastAsia="Times New Roman" w:hAnsi="Times New Roman" w:cs="Times New Roman"/>
          <w:sz w:val="24"/>
          <w:szCs w:val="24"/>
          <w:lang w:eastAsia="pl-PL"/>
        </w:rPr>
        <w:t>środków dezynfekcyjnych</w:t>
      </w:r>
      <w:r w:rsidRPr="00A46688">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7626B909"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469588DA" w14:textId="77777777"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71AFF353" w14:textId="77777777"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0616B915"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30C70CE8"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F46F58C"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046F0D3" w14:textId="77777777"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C654A2">
        <w:rPr>
          <w:rFonts w:ascii="Times New Roman" w:eastAsia="Times New Roman" w:hAnsi="Times New Roman" w:cs="Times New Roman"/>
          <w:bCs/>
          <w:sz w:val="24"/>
          <w:szCs w:val="24"/>
          <w:lang w:eastAsia="pl-PL"/>
        </w:rPr>
        <w:t>u</w:t>
      </w:r>
      <w:r w:rsidR="00F64EB5" w:rsidRPr="00A84673">
        <w:rPr>
          <w:rFonts w:ascii="Times New Roman" w:eastAsia="Times New Roman" w:hAnsi="Times New Roman" w:cs="Times New Roman"/>
          <w:bCs/>
          <w:sz w:val="24"/>
          <w:szCs w:val="24"/>
          <w:lang w:eastAsia="pl-PL"/>
        </w:rPr>
        <w:t xml:space="preserve"> um</w:t>
      </w:r>
      <w:r w:rsidR="00C654A2">
        <w:rPr>
          <w:rFonts w:ascii="Times New Roman" w:eastAsia="Times New Roman" w:hAnsi="Times New Roman" w:cs="Times New Roman"/>
          <w:bCs/>
          <w:sz w:val="24"/>
          <w:szCs w:val="24"/>
          <w:lang w:eastAsia="pl-PL"/>
        </w:rPr>
        <w:t>owy</w:t>
      </w:r>
      <w:r w:rsidR="00F64EB5" w:rsidRPr="00A84673">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7C9196E1"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oraz zgodne ze stanem faktycznym</w:t>
      </w:r>
      <w:r w:rsidRPr="00B92FD1">
        <w:rPr>
          <w:rFonts w:ascii="Times New Roman" w:eastAsia="Times New Roman" w:hAnsi="Times New Roman" w:cs="Times New Roman"/>
          <w:sz w:val="24"/>
          <w:szCs w:val="24"/>
          <w:lang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785639D5" w14:textId="77777777" w:rsidR="00EC4A2A" w:rsidRDefault="00FB1033" w:rsidP="00EC4A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1EF5A993" w14:textId="77777777" w:rsidR="00D3746A" w:rsidRPr="00F64EB5" w:rsidRDefault="00EC4A2A" w:rsidP="00F64EB5">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w:t>
      </w:r>
      <w:r w:rsidRPr="00EC4A2A">
        <w:rPr>
          <w:rFonts w:ascii="Times New Roman" w:eastAsia="Arial Unicode MS" w:hAnsi="Times New Roman" w:cs="Times New Roman"/>
          <w:sz w:val="24"/>
          <w:szCs w:val="24"/>
          <w:lang w:eastAsia="pl-PL"/>
        </w:rPr>
        <w:t xml:space="preserve">Oświadczamy, iż </w:t>
      </w:r>
      <w:r w:rsidR="005F51CA">
        <w:rPr>
          <w:rFonts w:ascii="Times New Roman" w:eastAsia="Arial Unicode MS" w:hAnsi="Times New Roman" w:cs="Times New Roman"/>
          <w:sz w:val="24"/>
          <w:szCs w:val="24"/>
          <w:lang w:eastAsia="pl-PL"/>
        </w:rPr>
        <w:t xml:space="preserve">zaoferowany przedmiot zamówienia </w:t>
      </w:r>
      <w:r w:rsidRPr="00EC4A2A">
        <w:rPr>
          <w:rFonts w:ascii="Times New Roman" w:eastAsia="Arial Unicode MS" w:hAnsi="Times New Roman" w:cs="Times New Roman"/>
          <w:sz w:val="24"/>
          <w:szCs w:val="24"/>
          <w:lang w:val="da-DK" w:eastAsia="pl-PL"/>
        </w:rPr>
        <w:t>spe</w:t>
      </w:r>
      <w:proofErr w:type="spellStart"/>
      <w:r w:rsidRPr="00EC4A2A">
        <w:rPr>
          <w:rFonts w:ascii="Times New Roman" w:eastAsia="Arial Unicode MS" w:hAnsi="Times New Roman" w:cs="Times New Roman"/>
          <w:sz w:val="24"/>
          <w:szCs w:val="24"/>
          <w:lang w:eastAsia="pl-PL"/>
        </w:rPr>
        <w:t>ł</w:t>
      </w:r>
      <w:r>
        <w:rPr>
          <w:rFonts w:ascii="Times New Roman" w:eastAsia="Arial Unicode MS" w:hAnsi="Times New Roman" w:cs="Times New Roman"/>
          <w:sz w:val="24"/>
          <w:szCs w:val="24"/>
          <w:lang w:eastAsia="pl-PL"/>
        </w:rPr>
        <w:t>nia</w:t>
      </w:r>
      <w:proofErr w:type="spellEnd"/>
      <w:r w:rsidR="005F51CA">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eastAsia="pl-PL"/>
        </w:rPr>
        <w:t xml:space="preserve">wymagania Zamawiającego wskazane w </w:t>
      </w:r>
      <w:r>
        <w:rPr>
          <w:rFonts w:ascii="Times New Roman" w:eastAsia="Arial Unicode MS" w:hAnsi="Times New Roman" w:cs="Times New Roman"/>
          <w:sz w:val="24"/>
          <w:szCs w:val="24"/>
          <w:lang w:eastAsia="pl-PL"/>
        </w:rPr>
        <w:t>Opisie przedmiotu Zamówienia</w:t>
      </w:r>
      <w:r w:rsidR="005F51CA">
        <w:rPr>
          <w:rFonts w:ascii="Times New Roman" w:eastAsia="Arial Unicode MS" w:hAnsi="Times New Roman" w:cs="Times New Roman"/>
          <w:sz w:val="24"/>
          <w:szCs w:val="24"/>
          <w:lang w:eastAsia="pl-PL"/>
        </w:rPr>
        <w:t xml:space="preserve">  </w:t>
      </w:r>
    </w:p>
    <w:p w14:paraId="5177365B"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56D259C"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748C8BC"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D9B597D" w14:textId="77777777" w:rsidTr="00356FD3">
        <w:tc>
          <w:tcPr>
            <w:tcW w:w="9210" w:type="dxa"/>
          </w:tcPr>
          <w:p w14:paraId="2E499FD3"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59853F16" w14:textId="77777777" w:rsidR="00356FD3" w:rsidRPr="009F679B" w:rsidRDefault="00356FD3" w:rsidP="0094161E">
            <w:pPr>
              <w:pStyle w:val="Akapitzlist"/>
              <w:numPr>
                <w:ilvl w:val="2"/>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67D21C3C" w14:textId="77777777" w:rsidR="00356FD3" w:rsidRPr="009F679B" w:rsidRDefault="00356FD3" w:rsidP="0094161E">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0292238F" w14:textId="77777777" w:rsidR="00356FD3" w:rsidRPr="009F679B" w:rsidRDefault="00356FD3" w:rsidP="0094161E">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3B6ADECB"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0DF1F448" w14:textId="77777777" w:rsidR="00356FD3" w:rsidRPr="009F679B" w:rsidRDefault="00356FD3" w:rsidP="0094161E">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1635332B"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11F8B744" w14:textId="77777777" w:rsidR="00356FD3" w:rsidRDefault="00356FD3" w:rsidP="00F64EB5">
            <w:pPr>
              <w:suppressAutoHyphens/>
              <w:rPr>
                <w:rFonts w:ascii="Times New Roman" w:eastAsia="Times New Roman" w:hAnsi="Times New Roman"/>
                <w:sz w:val="24"/>
                <w:szCs w:val="24"/>
                <w:lang w:eastAsia="ar-SA"/>
              </w:rPr>
            </w:pPr>
          </w:p>
        </w:tc>
      </w:tr>
    </w:tbl>
    <w:p w14:paraId="1BC4C337"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6681CE4C"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1CD43817"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478953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100FDB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E11A80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666D81A"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27D179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3FED3E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213E27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FE2E94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F1B6B8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59F82E9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1206B71"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73C688F1"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2807CEA"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3644DE1F" w14:textId="77777777"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0B0A1F2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1E5B125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6DB32E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23D8517"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D2798C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31CC078"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1107B9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061E19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61936BE"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bookmarkStart w:id="7" w:name="_Hlk97625068"/>
    </w:p>
    <w:p w14:paraId="405607A4"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F6FF8B8"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45A57207"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77143F72"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5ED2EE80"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5D148887"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7C68FB0"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7833B5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08746F4"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00B9BEC9"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0D8C4B6"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46FF73F4"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511023FE"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341A4A2"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3855C121" w14:textId="77777777" w:rsidR="00002304" w:rsidRPr="00970F7C" w:rsidRDefault="00002304" w:rsidP="00002304">
      <w:pPr>
        <w:spacing w:after="0" w:line="240" w:lineRule="auto"/>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lastRenderedPageBreak/>
        <w:t>D</w:t>
      </w:r>
      <w:r w:rsidR="00DF4DD3" w:rsidRPr="00970F7C">
        <w:rPr>
          <w:rFonts w:ascii="Times New Roman" w:eastAsia="Times New Roman" w:hAnsi="Times New Roman" w:cs="Times New Roman"/>
          <w:sz w:val="24"/>
          <w:szCs w:val="24"/>
          <w:lang w:eastAsia="pl-PL"/>
        </w:rPr>
        <w:t>ZP.381</w:t>
      </w:r>
      <w:r w:rsidR="00FB1033" w:rsidRPr="00970F7C">
        <w:rPr>
          <w:rFonts w:ascii="Times New Roman" w:eastAsia="Times New Roman" w:hAnsi="Times New Roman" w:cs="Times New Roman"/>
          <w:sz w:val="24"/>
          <w:szCs w:val="24"/>
          <w:lang w:eastAsia="pl-PL"/>
        </w:rPr>
        <w:t>.</w:t>
      </w:r>
      <w:r w:rsidR="000166CF">
        <w:rPr>
          <w:rFonts w:ascii="Times New Roman" w:eastAsia="Times New Roman" w:hAnsi="Times New Roman" w:cs="Times New Roman"/>
          <w:sz w:val="24"/>
          <w:szCs w:val="24"/>
          <w:lang w:eastAsia="pl-PL"/>
        </w:rPr>
        <w:t>62</w:t>
      </w:r>
      <w:r w:rsidR="00A87A37" w:rsidRPr="00970F7C">
        <w:rPr>
          <w:rFonts w:ascii="Times New Roman" w:eastAsia="Times New Roman" w:hAnsi="Times New Roman" w:cs="Times New Roman"/>
          <w:sz w:val="24"/>
          <w:szCs w:val="24"/>
          <w:lang w:eastAsia="pl-PL"/>
        </w:rPr>
        <w:t>A.</w:t>
      </w:r>
      <w:r w:rsidR="00B114E7" w:rsidRPr="00970F7C">
        <w:rPr>
          <w:rFonts w:ascii="Times New Roman" w:eastAsia="Times New Roman" w:hAnsi="Times New Roman" w:cs="Times New Roman"/>
          <w:sz w:val="24"/>
          <w:szCs w:val="24"/>
          <w:lang w:eastAsia="pl-PL"/>
        </w:rPr>
        <w:t>202</w:t>
      </w:r>
      <w:r w:rsidR="001C748E" w:rsidRPr="00970F7C">
        <w:rPr>
          <w:rFonts w:ascii="Times New Roman" w:eastAsia="Times New Roman" w:hAnsi="Times New Roman" w:cs="Times New Roman"/>
          <w:sz w:val="24"/>
          <w:szCs w:val="24"/>
          <w:lang w:eastAsia="pl-PL"/>
        </w:rPr>
        <w:t>3</w:t>
      </w:r>
    </w:p>
    <w:p w14:paraId="4CDEE694"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E40A292"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30A9769C"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8" w:name="_Hlk114127801"/>
      <w:r w:rsidRPr="00002304">
        <w:rPr>
          <w:rFonts w:ascii="Times New Roman" w:eastAsia="Times New Roman" w:hAnsi="Times New Roman" w:cs="Times New Roman"/>
          <w:sz w:val="20"/>
          <w:szCs w:val="20"/>
          <w:lang w:eastAsia="pl-PL"/>
        </w:rPr>
        <w:t>……………………………………….</w:t>
      </w:r>
    </w:p>
    <w:p w14:paraId="703801A8"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7"/>
    <w:bookmarkEnd w:id="8"/>
    <w:p w14:paraId="2FA472B5"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52D15A2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47C6030"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7282D8F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0CB7406"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382EC57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75599A4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97F826A" w14:textId="77777777"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0166CF">
        <w:rPr>
          <w:rFonts w:ascii="Times New Roman" w:eastAsia="Times New Roman" w:hAnsi="Times New Roman" w:cs="Times New Roman"/>
          <w:sz w:val="24"/>
          <w:szCs w:val="24"/>
          <w:lang w:eastAsia="pl-PL"/>
        </w:rPr>
        <w:t xml:space="preserve">środków dezynfekcyjnych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7BBAC50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7261B1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BEA81B3"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0E7E6DE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34BAB9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90168F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3624814E"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181624E"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A5236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194CE551"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36060A4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20C5F67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658C88BF"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5B66E19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4E99F1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18946DD"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6A7082B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954B9E4"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426C5E3B"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267E7C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732CDA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730840C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EAA0CA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7CB42DF8"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75471FD" w14:textId="77777777" w:rsidR="00B07F45" w:rsidRPr="00D35062" w:rsidRDefault="00002304" w:rsidP="0094161E">
      <w:pPr>
        <w:numPr>
          <w:ilvl w:val="0"/>
          <w:numId w:val="25"/>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6DA5CA27"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9" w:name="_Hlk102039198"/>
    </w:p>
    <w:p w14:paraId="0C4932CE"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F2ECD65"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718A7D3F" w14:textId="77777777"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DZP.381</w:t>
      </w:r>
      <w:r w:rsidR="00A87A37" w:rsidRPr="00B65FA3">
        <w:rPr>
          <w:rFonts w:ascii="Times New Roman" w:eastAsia="Times New Roman" w:hAnsi="Times New Roman" w:cs="Times New Roman"/>
          <w:iCs/>
          <w:sz w:val="24"/>
          <w:szCs w:val="24"/>
          <w:lang w:eastAsia="ar-SA"/>
        </w:rPr>
        <w:t>.</w:t>
      </w:r>
      <w:r w:rsidR="000166CF">
        <w:rPr>
          <w:rFonts w:ascii="Times New Roman" w:eastAsia="Times New Roman" w:hAnsi="Times New Roman" w:cs="Times New Roman"/>
          <w:iCs/>
          <w:sz w:val="24"/>
          <w:szCs w:val="24"/>
          <w:lang w:eastAsia="ar-SA"/>
        </w:rPr>
        <w:t>62</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1C748E">
        <w:rPr>
          <w:rFonts w:ascii="Times New Roman" w:eastAsia="Times New Roman" w:hAnsi="Times New Roman" w:cs="Times New Roman"/>
          <w:iCs/>
          <w:sz w:val="24"/>
          <w:szCs w:val="24"/>
          <w:lang w:eastAsia="ar-SA"/>
        </w:rPr>
        <w:t>3</w:t>
      </w:r>
    </w:p>
    <w:p w14:paraId="68F3C6E8"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B229735"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290FBFCC"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9"/>
    <w:p w14:paraId="5C3DAC2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45034DF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AD28367"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6907C043"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6967ACDE"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495FBB6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8A4664E" w14:textId="77777777"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0166CF">
        <w:rPr>
          <w:rFonts w:ascii="Times New Roman" w:eastAsia="Times New Roman" w:hAnsi="Times New Roman" w:cs="Times New Roman"/>
          <w:sz w:val="24"/>
          <w:szCs w:val="24"/>
          <w:lang w:eastAsia="pl-PL"/>
        </w:rPr>
        <w:t>środków dezynfekcyjnych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55F5B805"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4EA1710E"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227B0CBD"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5A482A7"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73353242"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5AD5F5E7" w14:textId="77777777" w:rsidR="005349C6" w:rsidRDefault="00002304" w:rsidP="0094161E">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5D47765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994804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710A5AB1"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354620E7"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0"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5E690745" w14:textId="77777777" w:rsidR="007B141A" w:rsidRPr="00627B92" w:rsidRDefault="003C6676" w:rsidP="0094161E">
      <w:pPr>
        <w:pStyle w:val="Akapitzlist"/>
        <w:numPr>
          <w:ilvl w:val="0"/>
          <w:numId w:val="73"/>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7E48DB99" w14:textId="77777777" w:rsidR="007B141A" w:rsidRPr="00627B92" w:rsidRDefault="007B141A" w:rsidP="0094161E">
      <w:pPr>
        <w:pStyle w:val="Akapitzlist"/>
        <w:numPr>
          <w:ilvl w:val="0"/>
          <w:numId w:val="73"/>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4C1D6E3F"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201B55DC"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0"/>
      <w:r w:rsidRPr="00627B92">
        <w:rPr>
          <w:rFonts w:ascii="Times New Roman" w:hAnsi="Times New Roman" w:cs="Times New Roman"/>
          <w:sz w:val="24"/>
          <w:szCs w:val="24"/>
        </w:rPr>
        <w:br/>
      </w:r>
    </w:p>
    <w:p w14:paraId="53B98CC5"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105A5615" w14:textId="77777777" w:rsidR="00F81688" w:rsidRDefault="00F81688" w:rsidP="00720524">
      <w:pPr>
        <w:suppressAutoHyphens/>
        <w:spacing w:after="0" w:line="240" w:lineRule="auto"/>
        <w:rPr>
          <w:rFonts w:ascii="Times New Roman" w:eastAsia="Calibri" w:hAnsi="Times New Roman" w:cs="Times New Roman"/>
          <w:sz w:val="24"/>
          <w:szCs w:val="24"/>
        </w:rPr>
      </w:pPr>
    </w:p>
    <w:p w14:paraId="74A5286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0C3A9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13312CE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09405E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9B3A8B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C5D467B" w14:textId="77777777" w:rsidR="0059452A" w:rsidRDefault="0059452A" w:rsidP="00720524">
      <w:pPr>
        <w:suppressAutoHyphens/>
        <w:spacing w:after="0" w:line="240" w:lineRule="auto"/>
        <w:rPr>
          <w:rFonts w:ascii="Times New Roman" w:eastAsia="Calibri" w:hAnsi="Times New Roman" w:cs="Times New Roman"/>
          <w:sz w:val="24"/>
          <w:szCs w:val="24"/>
        </w:rPr>
      </w:pPr>
    </w:p>
    <w:p w14:paraId="5165C522" w14:textId="77777777" w:rsidR="00B24FD9" w:rsidRDefault="00B24FD9" w:rsidP="00720524">
      <w:pPr>
        <w:suppressAutoHyphens/>
        <w:spacing w:after="0" w:line="240" w:lineRule="auto"/>
        <w:rPr>
          <w:rFonts w:ascii="Times New Roman" w:eastAsia="Calibri" w:hAnsi="Times New Roman" w:cs="Times New Roman"/>
          <w:sz w:val="24"/>
          <w:szCs w:val="24"/>
        </w:rPr>
      </w:pPr>
    </w:p>
    <w:p w14:paraId="48488B48" w14:textId="77777777" w:rsidR="00B24FD9" w:rsidRDefault="00B24FD9" w:rsidP="00720524">
      <w:pPr>
        <w:suppressAutoHyphens/>
        <w:spacing w:after="0" w:line="240" w:lineRule="auto"/>
        <w:rPr>
          <w:rFonts w:ascii="Times New Roman" w:eastAsia="Calibri" w:hAnsi="Times New Roman" w:cs="Times New Roman"/>
          <w:sz w:val="24"/>
          <w:szCs w:val="24"/>
        </w:rPr>
      </w:pPr>
    </w:p>
    <w:p w14:paraId="22143282" w14:textId="77777777" w:rsidR="007A0764" w:rsidRPr="007A0764" w:rsidRDefault="007A0764" w:rsidP="007A0764">
      <w:pPr>
        <w:spacing w:after="0" w:line="240" w:lineRule="auto"/>
        <w:rPr>
          <w:rFonts w:ascii="Times New Roman" w:eastAsia="Calibri" w:hAnsi="Times New Roman" w:cs="Times New Roman"/>
          <w:sz w:val="24"/>
          <w:szCs w:val="24"/>
          <w:lang w:eastAsia="ar-SA"/>
        </w:rPr>
      </w:pPr>
      <w:r w:rsidRPr="007A0764">
        <w:rPr>
          <w:rFonts w:ascii="Times New Roman" w:eastAsia="Calibri" w:hAnsi="Times New Roman" w:cs="Times New Roman"/>
          <w:sz w:val="24"/>
          <w:szCs w:val="24"/>
          <w:lang w:eastAsia="pl-PL"/>
        </w:rPr>
        <w:lastRenderedPageBreak/>
        <w:t>DZP.381.</w:t>
      </w:r>
      <w:r w:rsidR="000166CF">
        <w:rPr>
          <w:rFonts w:ascii="Times New Roman" w:eastAsia="Calibri" w:hAnsi="Times New Roman" w:cs="Times New Roman"/>
          <w:sz w:val="24"/>
          <w:szCs w:val="24"/>
          <w:lang w:eastAsia="pl-PL"/>
        </w:rPr>
        <w:t>62</w:t>
      </w:r>
      <w:r w:rsidRPr="007A0764">
        <w:rPr>
          <w:rFonts w:ascii="Times New Roman" w:eastAsia="Calibri" w:hAnsi="Times New Roman" w:cs="Times New Roman"/>
          <w:sz w:val="24"/>
          <w:szCs w:val="24"/>
          <w:lang w:eastAsia="pl-PL"/>
        </w:rPr>
        <w:t>A.2023</w:t>
      </w:r>
    </w:p>
    <w:p w14:paraId="7BE26789" w14:textId="77777777" w:rsidR="007A0764" w:rsidRDefault="007A0764" w:rsidP="007A0764">
      <w:pPr>
        <w:widowControl w:val="0"/>
        <w:suppressAutoHyphens/>
        <w:spacing w:after="120" w:line="240" w:lineRule="auto"/>
        <w:rPr>
          <w:rFonts w:ascii="Times New Roman" w:eastAsia="Calibri" w:hAnsi="Times New Roman" w:cs="Times New Roman"/>
          <w:kern w:val="2"/>
          <w:sz w:val="24"/>
          <w:szCs w:val="24"/>
          <w:lang w:eastAsia="pl-PL"/>
        </w:rPr>
      </w:pPr>
      <w:r w:rsidRPr="007A0764">
        <w:rPr>
          <w:rFonts w:ascii="Times New Roman" w:eastAsia="Calibri" w:hAnsi="Times New Roman" w:cs="Times New Roman"/>
          <w:kern w:val="2"/>
          <w:sz w:val="24"/>
          <w:szCs w:val="24"/>
          <w:lang w:eastAsia="pl-PL"/>
        </w:rPr>
        <w:t>Załącznik nr 6</w:t>
      </w:r>
    </w:p>
    <w:p w14:paraId="1785185D" w14:textId="2FE02C94" w:rsidR="00FE548A" w:rsidRPr="007A0764" w:rsidRDefault="00FE548A" w:rsidP="007A0764">
      <w:pPr>
        <w:widowControl w:val="0"/>
        <w:suppressAutoHyphens/>
        <w:spacing w:after="120" w:line="240" w:lineRule="auto"/>
        <w:rPr>
          <w:rFonts w:ascii="Times New Roman" w:eastAsia="Calibri" w:hAnsi="Times New Roman" w:cs="Times New Roman"/>
          <w:kern w:val="2"/>
          <w:sz w:val="24"/>
          <w:szCs w:val="24"/>
          <w:lang w:eastAsia="pl-PL"/>
        </w:rPr>
      </w:pPr>
      <w:r>
        <w:rPr>
          <w:rFonts w:ascii="Times New Roman" w:eastAsia="Calibri" w:hAnsi="Times New Roman" w:cs="Times New Roman"/>
          <w:kern w:val="2"/>
          <w:sz w:val="24"/>
          <w:szCs w:val="24"/>
          <w:lang w:eastAsia="pl-PL"/>
        </w:rPr>
        <w:tab/>
      </w:r>
      <w:r>
        <w:rPr>
          <w:rFonts w:ascii="Times New Roman" w:eastAsia="Calibri" w:hAnsi="Times New Roman" w:cs="Times New Roman"/>
          <w:kern w:val="2"/>
          <w:sz w:val="24"/>
          <w:szCs w:val="24"/>
          <w:lang w:eastAsia="pl-PL"/>
        </w:rPr>
        <w:tab/>
      </w:r>
      <w:r>
        <w:rPr>
          <w:rFonts w:ascii="Times New Roman" w:eastAsia="Calibri" w:hAnsi="Times New Roman" w:cs="Times New Roman"/>
          <w:kern w:val="2"/>
          <w:sz w:val="24"/>
          <w:szCs w:val="24"/>
          <w:lang w:eastAsia="pl-PL"/>
        </w:rPr>
        <w:tab/>
      </w:r>
      <w:r>
        <w:rPr>
          <w:rFonts w:ascii="Times New Roman" w:eastAsia="Calibri" w:hAnsi="Times New Roman" w:cs="Times New Roman"/>
          <w:kern w:val="2"/>
          <w:sz w:val="24"/>
          <w:szCs w:val="24"/>
          <w:lang w:eastAsia="pl-PL"/>
        </w:rPr>
        <w:tab/>
        <w:t>Umowa - wzór</w:t>
      </w:r>
    </w:p>
    <w:p w14:paraId="3F6A05B5" w14:textId="77777777" w:rsidR="00FE548A" w:rsidRPr="00FE548A" w:rsidRDefault="00FE548A" w:rsidP="00FE548A">
      <w:pPr>
        <w:spacing w:after="0" w:line="240" w:lineRule="auto"/>
        <w:rPr>
          <w:rFonts w:ascii="Times New Roman" w:eastAsia="Cambria" w:hAnsi="Times New Roman" w:cs="Times New Roman"/>
          <w:sz w:val="24"/>
          <w:szCs w:val="24"/>
          <w:lang w:eastAsia="pl-PL"/>
        </w:rPr>
      </w:pPr>
      <w:r w:rsidRPr="00FE548A">
        <w:rPr>
          <w:rFonts w:ascii="Times New Roman" w:eastAsia="Cambria" w:hAnsi="Times New Roman" w:cs="Times New Roman"/>
          <w:sz w:val="24"/>
          <w:szCs w:val="24"/>
          <w:lang w:eastAsia="pl-PL"/>
        </w:rPr>
        <w:t>Zawarta w dniu ................................ w  Katowicach pomiędzy:</w:t>
      </w:r>
    </w:p>
    <w:p w14:paraId="6169C951" w14:textId="77777777" w:rsidR="00FE548A" w:rsidRPr="00FE548A" w:rsidRDefault="00FE548A" w:rsidP="00FE548A">
      <w:pPr>
        <w:spacing w:after="0" w:line="240" w:lineRule="auto"/>
        <w:rPr>
          <w:rFonts w:ascii="Times New Roman" w:eastAsia="Cambria" w:hAnsi="Times New Roman" w:cs="Times New Roman"/>
          <w:sz w:val="24"/>
          <w:szCs w:val="24"/>
          <w:lang w:eastAsia="pl-PL"/>
        </w:rPr>
      </w:pPr>
    </w:p>
    <w:p w14:paraId="325D1D17" w14:textId="77777777" w:rsidR="00FE548A" w:rsidRPr="00FE548A" w:rsidRDefault="00FE548A" w:rsidP="00FE548A">
      <w:pPr>
        <w:suppressAutoHyphens/>
        <w:spacing w:after="0" w:line="240" w:lineRule="auto"/>
        <w:jc w:val="both"/>
        <w:rPr>
          <w:rFonts w:ascii="Times New Roman" w:eastAsia="Cambria" w:hAnsi="Times New Roman" w:cs="Times New Roman"/>
          <w:sz w:val="24"/>
          <w:szCs w:val="24"/>
          <w:lang w:eastAsia="ar-SA"/>
        </w:rPr>
      </w:pPr>
      <w:bookmarkStart w:id="11" w:name="_Hlk110510651"/>
      <w:r w:rsidRPr="00FE548A">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2" w:name="_Hlk109821269"/>
      <w:r w:rsidRPr="00FE548A">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1"/>
      <w:bookmarkEnd w:id="12"/>
    </w:p>
    <w:p w14:paraId="3931CE14" w14:textId="77777777" w:rsidR="00FE548A" w:rsidRPr="00FE548A" w:rsidRDefault="00FE548A" w:rsidP="00FE548A">
      <w:pPr>
        <w:suppressAutoHyphens/>
        <w:spacing w:after="0" w:line="240" w:lineRule="auto"/>
        <w:jc w:val="both"/>
        <w:rPr>
          <w:rFonts w:ascii="Times New Roman" w:eastAsia="Cambria" w:hAnsi="Times New Roman" w:cs="Times New Roman"/>
          <w:sz w:val="24"/>
          <w:szCs w:val="24"/>
          <w:lang w:eastAsia="ar-SA"/>
        </w:rPr>
      </w:pPr>
      <w:r w:rsidRPr="00FE548A">
        <w:rPr>
          <w:rFonts w:ascii="Times New Roman" w:eastAsia="Cambria" w:hAnsi="Times New Roman" w:cs="Times New Roman"/>
          <w:sz w:val="24"/>
          <w:szCs w:val="24"/>
          <w:lang w:eastAsia="pl-PL"/>
        </w:rPr>
        <w:t xml:space="preserve">zwanym w treści umowy Zamawiającym </w:t>
      </w:r>
    </w:p>
    <w:p w14:paraId="46BB9D1F" w14:textId="77777777" w:rsidR="00FE548A" w:rsidRPr="00FE548A" w:rsidRDefault="00FE548A" w:rsidP="00FE548A">
      <w:pPr>
        <w:suppressAutoHyphens/>
        <w:spacing w:after="0" w:line="240" w:lineRule="auto"/>
        <w:rPr>
          <w:rFonts w:ascii="Times New Roman" w:eastAsia="Cambria" w:hAnsi="Times New Roman" w:cs="Times New Roman"/>
          <w:sz w:val="24"/>
          <w:szCs w:val="24"/>
          <w:lang w:eastAsia="ar-SA"/>
        </w:rPr>
      </w:pPr>
      <w:r w:rsidRPr="00FE548A">
        <w:rPr>
          <w:rFonts w:ascii="Times New Roman" w:eastAsia="Cambria" w:hAnsi="Times New Roman" w:cs="Times New Roman"/>
          <w:sz w:val="24"/>
          <w:szCs w:val="24"/>
          <w:lang w:eastAsia="pl-PL"/>
        </w:rPr>
        <w:t>reprezentowanym przez:</w:t>
      </w:r>
    </w:p>
    <w:p w14:paraId="26878F85" w14:textId="77777777" w:rsidR="00FE548A" w:rsidRPr="00FE548A" w:rsidRDefault="00FE548A" w:rsidP="00FE548A">
      <w:pPr>
        <w:suppressAutoHyphens/>
        <w:spacing w:after="0" w:line="240" w:lineRule="auto"/>
        <w:rPr>
          <w:rFonts w:ascii="Times New Roman" w:eastAsia="Cambria" w:hAnsi="Times New Roman" w:cs="Times New Roman"/>
          <w:sz w:val="24"/>
          <w:szCs w:val="24"/>
          <w:lang w:eastAsia="ar-SA"/>
        </w:rPr>
      </w:pPr>
      <w:r w:rsidRPr="00FE548A">
        <w:rPr>
          <w:rFonts w:ascii="Times New Roman" w:eastAsia="Cambria" w:hAnsi="Times New Roman" w:cs="Times New Roman"/>
          <w:sz w:val="24"/>
          <w:szCs w:val="24"/>
          <w:lang w:eastAsia="pl-PL"/>
        </w:rPr>
        <w:t>………………………………………….</w:t>
      </w:r>
    </w:p>
    <w:p w14:paraId="3999B251" w14:textId="77777777" w:rsidR="00FE548A" w:rsidRPr="00FE548A" w:rsidRDefault="00FE548A" w:rsidP="00FE548A">
      <w:pPr>
        <w:spacing w:after="0" w:line="240" w:lineRule="auto"/>
        <w:rPr>
          <w:rFonts w:ascii="Times New Roman" w:eastAsia="Calibri" w:hAnsi="Times New Roman" w:cs="Times New Roman"/>
          <w:sz w:val="24"/>
          <w:szCs w:val="24"/>
          <w:lang w:eastAsia="pl-PL"/>
        </w:rPr>
      </w:pPr>
    </w:p>
    <w:p w14:paraId="585A8E76" w14:textId="77777777" w:rsidR="00FE548A" w:rsidRPr="00FE548A" w:rsidRDefault="00FE548A" w:rsidP="00FE548A">
      <w:pPr>
        <w:spacing w:after="0" w:line="240" w:lineRule="auto"/>
        <w:ind w:left="720"/>
        <w:jc w:val="center"/>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a</w:t>
      </w:r>
    </w:p>
    <w:p w14:paraId="2518382F" w14:textId="77777777" w:rsidR="00FE548A" w:rsidRPr="00FE548A" w:rsidRDefault="00FE548A" w:rsidP="00FE548A">
      <w:pPr>
        <w:spacing w:after="0" w:line="240" w:lineRule="auto"/>
        <w:rPr>
          <w:rFonts w:ascii="Times New Roman" w:eastAsia="Calibri" w:hAnsi="Times New Roman" w:cs="Times New Roman"/>
          <w:bCs/>
          <w:sz w:val="24"/>
          <w:szCs w:val="24"/>
          <w:lang w:eastAsia="pl-PL"/>
        </w:rPr>
      </w:pPr>
      <w:r w:rsidRPr="00FE548A">
        <w:rPr>
          <w:rFonts w:ascii="Times New Roman" w:eastAsia="Calibri" w:hAnsi="Times New Roman" w:cs="Times New Roman"/>
          <w:bCs/>
          <w:sz w:val="24"/>
          <w:szCs w:val="24"/>
          <w:lang w:eastAsia="pl-PL"/>
        </w:rPr>
        <w:t>…………………………………</w:t>
      </w:r>
    </w:p>
    <w:p w14:paraId="2D302B75" w14:textId="77777777" w:rsidR="00FE548A" w:rsidRPr="00FE548A" w:rsidRDefault="00FE548A" w:rsidP="00FE548A">
      <w:pPr>
        <w:spacing w:after="0" w:line="240" w:lineRule="auto"/>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z siedzibą: ……………………</w:t>
      </w:r>
    </w:p>
    <w:p w14:paraId="2BFFECD0" w14:textId="77777777" w:rsidR="00FE548A" w:rsidRPr="00FE548A" w:rsidRDefault="00FE548A" w:rsidP="00FE548A">
      <w:pPr>
        <w:spacing w:after="0" w:line="240" w:lineRule="auto"/>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wpisanym do ................................. pod nr …………………..</w:t>
      </w:r>
    </w:p>
    <w:p w14:paraId="142CC214" w14:textId="77777777" w:rsidR="00FE548A" w:rsidRPr="00FE548A" w:rsidRDefault="00FE548A" w:rsidP="00FE548A">
      <w:pPr>
        <w:spacing w:after="0" w:line="240" w:lineRule="auto"/>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NIP  </w:t>
      </w:r>
    </w:p>
    <w:p w14:paraId="141E3CEE" w14:textId="77777777" w:rsidR="00FE548A" w:rsidRPr="00FE548A" w:rsidRDefault="00FE548A" w:rsidP="00FE548A">
      <w:pPr>
        <w:spacing w:after="0" w:line="240" w:lineRule="auto"/>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REGON</w:t>
      </w:r>
    </w:p>
    <w:p w14:paraId="67142AC2" w14:textId="77777777" w:rsidR="00FE548A" w:rsidRPr="00FE548A" w:rsidRDefault="00FE548A" w:rsidP="00FE548A">
      <w:pPr>
        <w:spacing w:after="0" w:line="240" w:lineRule="auto"/>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zwanym w treści umowy Wykonawcą </w:t>
      </w:r>
    </w:p>
    <w:p w14:paraId="0BB94C71" w14:textId="77777777" w:rsidR="00FE548A" w:rsidRPr="00FE548A" w:rsidRDefault="00FE548A" w:rsidP="00FE548A">
      <w:pPr>
        <w:spacing w:after="0" w:line="240" w:lineRule="auto"/>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reprezentowanym przez:</w:t>
      </w:r>
    </w:p>
    <w:p w14:paraId="5EB6371B" w14:textId="77777777" w:rsidR="00FE548A" w:rsidRPr="00FE548A" w:rsidRDefault="00FE548A" w:rsidP="00FE548A">
      <w:pPr>
        <w:widowControl w:val="0"/>
        <w:suppressAutoHyphens/>
        <w:spacing w:after="0" w:line="240" w:lineRule="auto"/>
        <w:rPr>
          <w:rFonts w:ascii="Times New Roman" w:eastAsia="Calibri" w:hAnsi="Times New Roman" w:cs="Times New Roman"/>
          <w:sz w:val="24"/>
          <w:szCs w:val="24"/>
          <w:lang w:eastAsia="pl-PL"/>
        </w:rPr>
      </w:pPr>
    </w:p>
    <w:p w14:paraId="0F6CFF85" w14:textId="77777777" w:rsidR="00FE548A" w:rsidRPr="00FE548A" w:rsidRDefault="00FE548A" w:rsidP="00FE548A">
      <w:pPr>
        <w:widowControl w:val="0"/>
        <w:suppressAutoHyphens/>
        <w:spacing w:after="0" w:line="240" w:lineRule="auto"/>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t>
      </w:r>
    </w:p>
    <w:p w14:paraId="63935CB1" w14:textId="77777777" w:rsidR="00FE548A" w:rsidRPr="00FE548A" w:rsidRDefault="00FE548A" w:rsidP="00FE548A">
      <w:pPr>
        <w:widowControl w:val="0"/>
        <w:suppressAutoHyphens/>
        <w:spacing w:after="0" w:line="240" w:lineRule="auto"/>
        <w:rPr>
          <w:rFonts w:ascii="Times New Roman" w:eastAsia="Calibri" w:hAnsi="Times New Roman" w:cs="Times New Roman"/>
          <w:sz w:val="24"/>
          <w:szCs w:val="24"/>
          <w:lang w:eastAsia="pl-PL"/>
        </w:rPr>
      </w:pPr>
    </w:p>
    <w:p w14:paraId="2757E82A" w14:textId="77777777" w:rsidR="00FE548A" w:rsidRPr="00FE548A" w:rsidRDefault="00FE548A" w:rsidP="00FE548A">
      <w:pPr>
        <w:widowControl w:val="0"/>
        <w:suppressAutoHyphens/>
        <w:spacing w:after="0" w:line="240" w:lineRule="auto"/>
        <w:jc w:val="both"/>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FE548A">
        <w:rPr>
          <w:rFonts w:ascii="Times New Roman" w:eastAsia="Times New Roman" w:hAnsi="Times New Roman" w:cs="Times New Roman"/>
          <w:sz w:val="24"/>
          <w:szCs w:val="24"/>
          <w:lang w:eastAsia="pl-PL"/>
        </w:rPr>
        <w:t xml:space="preserve">Dz. U. z 2022 r. poz. 1710 z </w:t>
      </w:r>
      <w:proofErr w:type="spellStart"/>
      <w:r w:rsidRPr="00FE548A">
        <w:rPr>
          <w:rFonts w:ascii="Times New Roman" w:eastAsia="Times New Roman" w:hAnsi="Times New Roman" w:cs="Times New Roman"/>
          <w:sz w:val="24"/>
          <w:szCs w:val="24"/>
          <w:lang w:eastAsia="pl-PL"/>
        </w:rPr>
        <w:t>późn</w:t>
      </w:r>
      <w:proofErr w:type="spellEnd"/>
      <w:r w:rsidRPr="00FE548A">
        <w:rPr>
          <w:rFonts w:ascii="Times New Roman" w:eastAsia="Times New Roman" w:hAnsi="Times New Roman" w:cs="Times New Roman"/>
          <w:sz w:val="24"/>
          <w:szCs w:val="24"/>
          <w:lang w:eastAsia="pl-PL"/>
        </w:rPr>
        <w:t>. zm.</w:t>
      </w:r>
      <w:r w:rsidRPr="00FE548A">
        <w:rPr>
          <w:rFonts w:ascii="Times New Roman" w:eastAsia="Calibri" w:hAnsi="Times New Roman" w:cs="Times New Roman"/>
          <w:kern w:val="2"/>
          <w:sz w:val="24"/>
          <w:szCs w:val="24"/>
          <w:lang w:eastAsia="pl-PL"/>
        </w:rPr>
        <w:t>) została zawarta umowa następującej treści:</w:t>
      </w:r>
    </w:p>
    <w:p w14:paraId="72726261" w14:textId="77777777" w:rsidR="00FE548A" w:rsidRPr="00FE548A" w:rsidRDefault="00FE548A" w:rsidP="00FE548A">
      <w:pPr>
        <w:spacing w:after="0" w:line="240" w:lineRule="auto"/>
        <w:jc w:val="center"/>
        <w:rPr>
          <w:rFonts w:ascii="Times New Roman" w:eastAsia="Calibri" w:hAnsi="Times New Roman" w:cs="Times New Roman"/>
          <w:b/>
          <w:bCs/>
          <w:sz w:val="24"/>
          <w:szCs w:val="24"/>
          <w:lang w:eastAsia="pl-PL"/>
        </w:rPr>
      </w:pPr>
    </w:p>
    <w:p w14:paraId="29351C40" w14:textId="77777777" w:rsidR="00FE548A" w:rsidRPr="00FE548A" w:rsidRDefault="00FE548A" w:rsidP="00FE548A">
      <w:pPr>
        <w:spacing w:after="0" w:line="240" w:lineRule="auto"/>
        <w:jc w:val="center"/>
        <w:rPr>
          <w:rFonts w:ascii="Times New Roman" w:eastAsia="Calibri" w:hAnsi="Times New Roman" w:cs="Times New Roman"/>
          <w:b/>
          <w:bCs/>
          <w:sz w:val="24"/>
          <w:szCs w:val="24"/>
          <w:lang w:eastAsia="pl-PL"/>
        </w:rPr>
      </w:pPr>
    </w:p>
    <w:p w14:paraId="75898436" w14:textId="77777777" w:rsidR="00FE548A" w:rsidRPr="00FE548A" w:rsidRDefault="00FE548A" w:rsidP="00FE548A">
      <w:pPr>
        <w:spacing w:after="0" w:line="240" w:lineRule="auto"/>
        <w:jc w:val="center"/>
        <w:rPr>
          <w:rFonts w:ascii="Times New Roman" w:eastAsia="Calibri" w:hAnsi="Times New Roman" w:cs="Times New Roman"/>
          <w:b/>
          <w:bCs/>
          <w:sz w:val="24"/>
          <w:szCs w:val="24"/>
          <w:lang w:eastAsia="pl-PL"/>
        </w:rPr>
      </w:pPr>
      <w:r w:rsidRPr="00FE548A">
        <w:rPr>
          <w:rFonts w:ascii="Times New Roman" w:eastAsia="Calibri" w:hAnsi="Times New Roman" w:cs="Times New Roman"/>
          <w:b/>
          <w:bCs/>
          <w:sz w:val="24"/>
          <w:szCs w:val="24"/>
          <w:lang w:eastAsia="pl-PL"/>
        </w:rPr>
        <w:t>§ 1.</w:t>
      </w:r>
    </w:p>
    <w:p w14:paraId="37A1F7F7" w14:textId="77777777" w:rsidR="00FE548A" w:rsidRPr="00FE548A" w:rsidRDefault="00FE548A" w:rsidP="00FE548A">
      <w:pPr>
        <w:spacing w:after="0" w:line="240" w:lineRule="auto"/>
        <w:jc w:val="center"/>
        <w:rPr>
          <w:rFonts w:ascii="Times New Roman" w:eastAsia="Calibri" w:hAnsi="Times New Roman" w:cs="Times New Roman"/>
          <w:b/>
          <w:bCs/>
          <w:sz w:val="24"/>
          <w:szCs w:val="24"/>
          <w:u w:val="single"/>
          <w:lang w:eastAsia="pl-PL"/>
        </w:rPr>
      </w:pPr>
      <w:r w:rsidRPr="00FE548A">
        <w:rPr>
          <w:rFonts w:ascii="Times New Roman" w:eastAsia="Calibri" w:hAnsi="Times New Roman" w:cs="Times New Roman"/>
          <w:b/>
          <w:bCs/>
          <w:sz w:val="24"/>
          <w:szCs w:val="24"/>
          <w:u w:val="single"/>
          <w:lang w:eastAsia="pl-PL"/>
        </w:rPr>
        <w:t>PRZEDMIOT UMOWY I PRAWO OPCJI</w:t>
      </w:r>
    </w:p>
    <w:p w14:paraId="5BB28B61" w14:textId="77777777" w:rsidR="00FE548A" w:rsidRPr="00FE548A" w:rsidRDefault="00FE548A" w:rsidP="00FE548A">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t>Na podstawie oferty wybranej w w/w postępowaniu Zamawiający zamawia</w:t>
      </w:r>
      <w:r w:rsidRPr="00FE548A">
        <w:rPr>
          <w:rFonts w:ascii="Times New Roman" w:eastAsia="Calibri" w:hAnsi="Times New Roman" w:cs="Times New Roman"/>
          <w:b/>
          <w:bCs/>
          <w:kern w:val="2"/>
          <w:sz w:val="24"/>
          <w:szCs w:val="24"/>
          <w:lang w:eastAsia="pl-PL"/>
        </w:rPr>
        <w:t>,</w:t>
      </w:r>
      <w:r w:rsidRPr="00FE548A">
        <w:rPr>
          <w:rFonts w:ascii="Times New Roman" w:eastAsia="Calibri" w:hAnsi="Times New Roman" w:cs="Times New Roman"/>
          <w:kern w:val="2"/>
          <w:sz w:val="24"/>
          <w:szCs w:val="24"/>
          <w:lang w:eastAsia="pl-PL"/>
        </w:rPr>
        <w:t xml:space="preserve"> a Wykonawca zobowiązuje się do sukcesywnej sprzedaży i dostarczania środków dezynfekcyjnych, których ilość, rodzaj i cena wymienione są w załączniku nr 1 (formularzu asortymentowo – cenowym wybranej w postępowaniu oferty).</w:t>
      </w:r>
    </w:p>
    <w:p w14:paraId="6B9A0178" w14:textId="77777777" w:rsidR="00FE548A" w:rsidRPr="00FE548A" w:rsidRDefault="00FE548A" w:rsidP="00FE548A">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14:paraId="0E3754C1" w14:textId="77777777" w:rsidR="00FE548A" w:rsidRPr="00FE548A" w:rsidRDefault="00FE548A" w:rsidP="00FE548A">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7BBB22D6" w14:textId="77777777" w:rsidR="00FE548A" w:rsidRPr="00FE548A" w:rsidRDefault="00FE548A" w:rsidP="00FE548A">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t>O fakcie skorzystania z prawa opcji Zamawiający poinformuje Wykonawcę w formie pisemnej.</w:t>
      </w:r>
    </w:p>
    <w:p w14:paraId="55346AD2" w14:textId="77777777" w:rsidR="00FE548A" w:rsidRPr="00FE548A" w:rsidRDefault="00FE548A" w:rsidP="00FE548A">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56F2D686" w14:textId="77777777" w:rsidR="00FE548A" w:rsidRPr="00FE548A" w:rsidRDefault="00FE548A" w:rsidP="00FE548A">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t xml:space="preserve">W </w:t>
      </w:r>
      <w:r w:rsidRPr="00FE548A">
        <w:rPr>
          <w:rFonts w:ascii="Times New Roman" w:eastAsia="Calibri" w:hAnsi="Times New Roman" w:cs="Times New Roman"/>
          <w:bCs/>
          <w:kern w:val="2"/>
          <w:sz w:val="24"/>
          <w:szCs w:val="24"/>
          <w:lang w:eastAsia="ar-SA"/>
        </w:rPr>
        <w:t>przypadku nieskorzystania przez Zamawiającego z prawa opcji lub niewykorzystania prawa opcji w pełnym zakresie przez Zamawiającego, Wykonawcy nie przysługują żadne roszczenia z tego tytułu.</w:t>
      </w:r>
    </w:p>
    <w:p w14:paraId="3D1CC386" w14:textId="77777777" w:rsidR="00FE548A" w:rsidRPr="00FE548A" w:rsidRDefault="00FE548A" w:rsidP="00FE548A">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lastRenderedPageBreak/>
        <w:t>Do asortymentu dostarczanego w ramach prawa opcji stosuje się wszystkie postanowienia przedmiotowej umowy, w tym w szczególności postanowienia dotyczące terminu, reklamacji i okresu przydatności do użycia.</w:t>
      </w:r>
    </w:p>
    <w:p w14:paraId="1385B44A" w14:textId="77777777" w:rsidR="00FE548A" w:rsidRPr="00FE548A" w:rsidRDefault="00FE548A" w:rsidP="00FE548A">
      <w:pPr>
        <w:widowControl w:val="0"/>
        <w:suppressAutoHyphens/>
        <w:spacing w:after="0" w:line="240" w:lineRule="auto"/>
        <w:jc w:val="both"/>
        <w:rPr>
          <w:rFonts w:ascii="Times New Roman" w:eastAsia="Calibri" w:hAnsi="Times New Roman" w:cs="Times New Roman"/>
          <w:kern w:val="2"/>
          <w:sz w:val="24"/>
          <w:szCs w:val="24"/>
          <w:lang w:eastAsia="pl-PL"/>
        </w:rPr>
      </w:pPr>
    </w:p>
    <w:p w14:paraId="0B622EBD" w14:textId="77777777" w:rsidR="00FE548A" w:rsidRPr="00FE548A" w:rsidRDefault="00FE548A" w:rsidP="00FE548A">
      <w:pPr>
        <w:widowControl w:val="0"/>
        <w:suppressAutoHyphens/>
        <w:spacing w:after="0" w:line="240" w:lineRule="auto"/>
        <w:jc w:val="both"/>
        <w:rPr>
          <w:rFonts w:ascii="Times New Roman" w:eastAsia="Calibri" w:hAnsi="Times New Roman" w:cs="Times New Roman"/>
          <w:kern w:val="2"/>
          <w:sz w:val="24"/>
          <w:szCs w:val="24"/>
          <w:lang w:eastAsia="pl-PL"/>
        </w:rPr>
      </w:pPr>
    </w:p>
    <w:p w14:paraId="50A7B072" w14:textId="77777777" w:rsidR="00FE548A" w:rsidRPr="00FE548A" w:rsidRDefault="00FE548A" w:rsidP="00FE548A">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FE548A">
        <w:rPr>
          <w:rFonts w:ascii="Times New Roman" w:eastAsia="Calibri" w:hAnsi="Times New Roman" w:cs="Times New Roman"/>
          <w:b/>
          <w:bCs/>
          <w:kern w:val="2"/>
          <w:sz w:val="24"/>
          <w:szCs w:val="24"/>
          <w:lang w:eastAsia="pl-PL"/>
        </w:rPr>
        <w:t>§2.</w:t>
      </w:r>
    </w:p>
    <w:p w14:paraId="4C28F090" w14:textId="77777777" w:rsidR="00FE548A" w:rsidRPr="00FE548A" w:rsidRDefault="00FE548A" w:rsidP="00FE548A">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FE548A">
        <w:rPr>
          <w:rFonts w:ascii="Times New Roman" w:eastAsia="Calibri" w:hAnsi="Times New Roman" w:cs="Times New Roman"/>
          <w:b/>
          <w:bCs/>
          <w:kern w:val="2"/>
          <w:sz w:val="24"/>
          <w:szCs w:val="24"/>
          <w:u w:val="single"/>
          <w:lang w:eastAsia="pl-PL"/>
        </w:rPr>
        <w:t>WARUNKI REALIZACJI UMOWY</w:t>
      </w:r>
    </w:p>
    <w:p w14:paraId="59A19469" w14:textId="77777777" w:rsidR="00FE548A" w:rsidRPr="00FE548A" w:rsidRDefault="00FE548A" w:rsidP="00FE548A">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Wykonawca zobowiązuje się realizować umowę zgodnie z:</w:t>
      </w:r>
    </w:p>
    <w:p w14:paraId="26C760A7" w14:textId="77777777" w:rsidR="00FE548A" w:rsidRPr="00FE548A" w:rsidRDefault="00FE548A" w:rsidP="00FE548A">
      <w:pPr>
        <w:widowControl w:val="0"/>
        <w:numPr>
          <w:ilvl w:val="0"/>
          <w:numId w:val="105"/>
        </w:numPr>
        <w:suppressAutoHyphens/>
        <w:spacing w:after="0" w:line="240" w:lineRule="auto"/>
        <w:jc w:val="both"/>
        <w:rPr>
          <w:rFonts w:ascii="Times New Roman" w:eastAsia="Times New Roman" w:hAnsi="Times New Roman" w:cs="Times New Roman"/>
          <w:sz w:val="24"/>
          <w:szCs w:val="24"/>
          <w:lang w:eastAsia="ar-SA"/>
        </w:rPr>
      </w:pPr>
      <w:r w:rsidRPr="00FE548A">
        <w:rPr>
          <w:rFonts w:ascii="Times New Roman" w:eastAsia="Calibri" w:hAnsi="Times New Roman" w:cs="Times New Roman"/>
          <w:sz w:val="24"/>
          <w:szCs w:val="24"/>
          <w:lang w:eastAsia="pl-PL"/>
        </w:rPr>
        <w:t xml:space="preserve">obowiązującymi przepisami prawa, a w szczególności zgodnie z ustawą z dnia 07 kwietnia 2022r.  o wyrobach medycznych (Dz. U. z 2022r., poz. 974  z </w:t>
      </w:r>
      <w:proofErr w:type="spellStart"/>
      <w:r w:rsidRPr="00FE548A">
        <w:rPr>
          <w:rFonts w:ascii="Times New Roman" w:eastAsia="Calibri" w:hAnsi="Times New Roman" w:cs="Times New Roman"/>
          <w:sz w:val="24"/>
          <w:szCs w:val="24"/>
          <w:lang w:eastAsia="pl-PL"/>
        </w:rPr>
        <w:t>późn</w:t>
      </w:r>
      <w:proofErr w:type="spellEnd"/>
      <w:r w:rsidRPr="00FE548A">
        <w:rPr>
          <w:rFonts w:ascii="Times New Roman" w:eastAsia="Calibri" w:hAnsi="Times New Roman" w:cs="Times New Roman"/>
          <w:sz w:val="24"/>
          <w:szCs w:val="24"/>
          <w:lang w:eastAsia="pl-PL"/>
        </w:rPr>
        <w:t xml:space="preserve">. zm.), </w:t>
      </w:r>
      <w:r w:rsidRPr="00FE548A">
        <w:rPr>
          <w:rFonts w:ascii="Times New Roman" w:eastAsia="Times New Roman" w:hAnsi="Times New Roman" w:cs="Times New Roman"/>
          <w:sz w:val="24"/>
          <w:szCs w:val="24"/>
          <w:lang w:eastAsia="ar-SA"/>
        </w:rPr>
        <w:t xml:space="preserve">ustawą </w:t>
      </w:r>
      <w:r w:rsidRPr="00FE548A">
        <w:rPr>
          <w:rFonts w:ascii="Times New Roman" w:eastAsia="Times New Roman" w:hAnsi="Times New Roman" w:cs="Times New Roman"/>
          <w:sz w:val="24"/>
          <w:szCs w:val="24"/>
          <w:lang w:eastAsia="pl-PL"/>
        </w:rPr>
        <w:t xml:space="preserve">z dnia 06 września 2001r. Prawo farmaceutyczne (Dz. U. z 2022 poz. 2301 z </w:t>
      </w:r>
      <w:proofErr w:type="spellStart"/>
      <w:r w:rsidRPr="00FE548A">
        <w:rPr>
          <w:rFonts w:ascii="Times New Roman" w:eastAsia="Times New Roman" w:hAnsi="Times New Roman" w:cs="Times New Roman"/>
          <w:sz w:val="24"/>
          <w:szCs w:val="24"/>
          <w:lang w:eastAsia="pl-PL"/>
        </w:rPr>
        <w:t>póź</w:t>
      </w:r>
      <w:proofErr w:type="spellEnd"/>
      <w:r w:rsidRPr="00FE548A">
        <w:rPr>
          <w:rFonts w:ascii="Times New Roman" w:eastAsia="Times New Roman" w:hAnsi="Times New Roman" w:cs="Times New Roman"/>
          <w:sz w:val="24"/>
          <w:szCs w:val="24"/>
          <w:lang w:eastAsia="pl-PL"/>
        </w:rPr>
        <w:t>. zm.)</w:t>
      </w:r>
      <w:r w:rsidRPr="00FE548A">
        <w:rPr>
          <w:rFonts w:ascii="Times New Roman" w:eastAsia="Times New Roman" w:hAnsi="Times New Roman" w:cs="Times New Roman"/>
          <w:sz w:val="24"/>
          <w:szCs w:val="24"/>
          <w:lang w:eastAsia="ar-SA"/>
        </w:rPr>
        <w:t xml:space="preserve">,ustawą z dnia 9 października 2015 r. o produktach biobójczych  (Dz. U. z 2021 r. </w:t>
      </w:r>
      <w:proofErr w:type="spellStart"/>
      <w:r w:rsidRPr="00FE548A">
        <w:rPr>
          <w:rFonts w:ascii="Times New Roman" w:eastAsia="Times New Roman" w:hAnsi="Times New Roman" w:cs="Times New Roman"/>
          <w:sz w:val="24"/>
          <w:szCs w:val="24"/>
          <w:lang w:eastAsia="ar-SA"/>
        </w:rPr>
        <w:t>poz</w:t>
      </w:r>
      <w:proofErr w:type="spellEnd"/>
      <w:r w:rsidRPr="00FE548A">
        <w:rPr>
          <w:rFonts w:ascii="Times New Roman" w:eastAsia="Times New Roman" w:hAnsi="Times New Roman" w:cs="Times New Roman"/>
          <w:sz w:val="24"/>
          <w:szCs w:val="24"/>
          <w:lang w:eastAsia="ar-SA"/>
        </w:rPr>
        <w:t xml:space="preserve"> 24 z </w:t>
      </w:r>
      <w:proofErr w:type="spellStart"/>
      <w:r w:rsidRPr="00FE548A">
        <w:rPr>
          <w:rFonts w:ascii="Times New Roman" w:eastAsia="Times New Roman" w:hAnsi="Times New Roman" w:cs="Times New Roman"/>
          <w:sz w:val="24"/>
          <w:szCs w:val="24"/>
          <w:lang w:eastAsia="ar-SA"/>
        </w:rPr>
        <w:t>późn</w:t>
      </w:r>
      <w:proofErr w:type="spellEnd"/>
      <w:r w:rsidRPr="00FE548A">
        <w:rPr>
          <w:rFonts w:ascii="Times New Roman" w:eastAsia="Times New Roman" w:hAnsi="Times New Roman" w:cs="Times New Roman"/>
          <w:sz w:val="24"/>
          <w:szCs w:val="24"/>
          <w:lang w:eastAsia="ar-SA"/>
        </w:rPr>
        <w:t xml:space="preserve">. zm.), </w:t>
      </w:r>
      <w:r w:rsidRPr="00FE548A">
        <w:rPr>
          <w:rFonts w:ascii="Times New Roman" w:eastAsia="Times New Roman" w:hAnsi="Times New Roman" w:cs="Times New Roman"/>
          <w:sz w:val="24"/>
          <w:szCs w:val="24"/>
          <w:shd w:val="clear" w:color="auto" w:fill="FFFFFF"/>
          <w:lang w:eastAsia="pl-PL"/>
        </w:rPr>
        <w:t>z rozporządzenie (WE) nr 1907/2006 Parlamentu Europejskiego i Rady z dnia 18 grudnia 2006 r. w sprawie</w:t>
      </w:r>
      <w:r w:rsidRPr="00FE548A">
        <w:rPr>
          <w:rFonts w:ascii="Times New Roman" w:eastAsia="Times New Roman" w:hAnsi="Times New Roman" w:cs="Times New Roman"/>
          <w:b/>
          <w:bCs/>
          <w:sz w:val="24"/>
          <w:szCs w:val="24"/>
          <w:lang w:eastAsia="pl-PL"/>
        </w:rPr>
        <w:t xml:space="preserve"> </w:t>
      </w:r>
      <w:r w:rsidRPr="00FE548A">
        <w:rPr>
          <w:rFonts w:ascii="Times New Roman" w:eastAsia="Times New Roman" w:hAnsi="Times New Roman" w:cs="Times New Roman"/>
          <w:bCs/>
          <w:sz w:val="24"/>
          <w:szCs w:val="24"/>
          <w:lang w:eastAsia="pl-PL"/>
        </w:rPr>
        <w:t>rejestracji, oceny, udzielania zezwoleń i stosowanych ograniczeń w zakresie chemikaliów</w:t>
      </w:r>
      <w:r w:rsidRPr="00FE548A">
        <w:rPr>
          <w:rFonts w:ascii="Times New Roman" w:eastAsia="Times New Roman" w:hAnsi="Times New Roman" w:cs="Times New Roman"/>
          <w:b/>
          <w:sz w:val="24"/>
          <w:szCs w:val="24"/>
          <w:shd w:val="clear" w:color="auto" w:fill="FFFFFF"/>
          <w:lang w:eastAsia="pl-PL"/>
        </w:rPr>
        <w:t xml:space="preserve"> </w:t>
      </w:r>
      <w:r w:rsidRPr="00FE548A">
        <w:rPr>
          <w:rFonts w:ascii="Times New Roman" w:eastAsia="Times New Roman" w:hAnsi="Times New Roman" w:cs="Times New Roman"/>
          <w:sz w:val="24"/>
          <w:szCs w:val="24"/>
          <w:shd w:val="clear" w:color="auto" w:fill="FFFFFF"/>
          <w:lang w:eastAsia="pl-PL"/>
        </w:rPr>
        <w:t>(REACH)</w:t>
      </w:r>
    </w:p>
    <w:p w14:paraId="49D3BEB5" w14:textId="77777777" w:rsidR="00FE548A" w:rsidRPr="00FE548A" w:rsidRDefault="00FE548A" w:rsidP="00FE548A">
      <w:pPr>
        <w:numPr>
          <w:ilvl w:val="0"/>
          <w:numId w:val="105"/>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warunkami wynikającymi z treści Specyfikacji Warunków Zamówienia.</w:t>
      </w:r>
    </w:p>
    <w:p w14:paraId="5B481000" w14:textId="77777777" w:rsidR="00FE548A" w:rsidRPr="00FE548A" w:rsidRDefault="00FE548A" w:rsidP="00FE548A">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Wykonawca oświadcza i gwarantuje, że:</w:t>
      </w:r>
    </w:p>
    <w:p w14:paraId="769ABF91" w14:textId="77777777" w:rsidR="00FE548A" w:rsidRPr="00FE548A" w:rsidRDefault="00FE548A" w:rsidP="00FE548A">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oferowane </w:t>
      </w:r>
      <w:bookmarkStart w:id="13" w:name="_Hlk138225373"/>
      <w:r w:rsidRPr="00FE548A">
        <w:rPr>
          <w:rFonts w:ascii="Times New Roman" w:eastAsia="Calibri" w:hAnsi="Times New Roman" w:cs="Times New Roman"/>
          <w:sz w:val="24"/>
          <w:szCs w:val="24"/>
          <w:lang w:eastAsia="pl-PL"/>
        </w:rPr>
        <w:t xml:space="preserve">środki dezynfekcyjne  </w:t>
      </w:r>
      <w:bookmarkEnd w:id="13"/>
      <w:r w:rsidRPr="00FE548A">
        <w:rPr>
          <w:rFonts w:ascii="Times New Roman" w:eastAsia="Calibri" w:hAnsi="Times New Roman" w:cs="Times New Roman"/>
          <w:sz w:val="24"/>
          <w:szCs w:val="24"/>
          <w:lang w:eastAsia="pl-PL"/>
        </w:rPr>
        <w:t>są kompletne, zdatne oraz dopuszczone do obrotu i używania przy udzielaniu świadczeń medycznych;</w:t>
      </w:r>
    </w:p>
    <w:p w14:paraId="29B40946" w14:textId="77777777" w:rsidR="00FE548A" w:rsidRPr="00FE548A" w:rsidRDefault="00FE548A" w:rsidP="00FE548A">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oferowane środki dezynfekcyjne  są dostarczone transportem i w warunkach zgodnych z zaleceniami producenta;</w:t>
      </w:r>
    </w:p>
    <w:p w14:paraId="7AD495F9" w14:textId="77777777" w:rsidR="00FE548A" w:rsidRPr="00FE548A" w:rsidRDefault="00FE548A" w:rsidP="00FE548A">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oferowane środki dezynfekcyjne  są wolne od wad;</w:t>
      </w:r>
    </w:p>
    <w:p w14:paraId="488A5F9A" w14:textId="77777777" w:rsidR="00FE548A" w:rsidRPr="00FE548A" w:rsidRDefault="00FE548A" w:rsidP="00FE548A">
      <w:pPr>
        <w:numPr>
          <w:ilvl w:val="0"/>
          <w:numId w:val="43"/>
        </w:numPr>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oferowane środki dezynfekcyjne nie są obciążone prawami osób trzecich oraz należnościami na rzecz Skarbu Państwa z tytułu sprowadzenia  na polski obszar celny.</w:t>
      </w:r>
    </w:p>
    <w:p w14:paraId="7F827161" w14:textId="77777777" w:rsidR="00FE548A" w:rsidRPr="00FE548A" w:rsidRDefault="00FE548A" w:rsidP="00FE548A">
      <w:pPr>
        <w:numPr>
          <w:ilvl w:val="0"/>
          <w:numId w:val="44"/>
        </w:numPr>
        <w:spacing w:after="0" w:line="259" w:lineRule="auto"/>
        <w:contextualSpacing/>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Wykonawca  załączy do pierwszej dostarczonej partii środków dezynfekcyjnych  „ Karty charakterystyki”  substancji  a każdorazową aktualizację dostarczonych kart charakterystyki prześle za pośrednictwem poczty e-mail na adres: apteka@uck.katowice.pl.</w:t>
      </w:r>
    </w:p>
    <w:p w14:paraId="4A449FA8" w14:textId="77777777" w:rsidR="00FE548A" w:rsidRPr="00FE548A" w:rsidRDefault="00FE548A" w:rsidP="00FE548A">
      <w:pPr>
        <w:widowControl w:val="0"/>
        <w:numPr>
          <w:ilvl w:val="0"/>
          <w:numId w:val="44"/>
        </w:numPr>
        <w:suppressAutoHyphens/>
        <w:spacing w:after="0" w:line="240" w:lineRule="auto"/>
        <w:contextualSpacing/>
        <w:jc w:val="both"/>
        <w:rPr>
          <w:rFonts w:ascii="Times New Roman" w:eastAsia="Calibri" w:hAnsi="Times New Roman" w:cs="Times New Roman"/>
          <w:color w:val="FF0000"/>
          <w:sz w:val="24"/>
          <w:szCs w:val="24"/>
          <w:lang w:eastAsia="pl-PL"/>
        </w:rPr>
      </w:pPr>
      <w:r w:rsidRPr="00FE548A">
        <w:rPr>
          <w:rFonts w:ascii="Times New Roman" w:eastAsia="Calibri" w:hAnsi="Times New Roman" w:cs="Times New Roman"/>
          <w:sz w:val="24"/>
          <w:szCs w:val="24"/>
          <w:lang w:eastAsia="pl-PL"/>
        </w:rPr>
        <w:t xml:space="preserve">Dostarczane </w:t>
      </w:r>
      <w:r w:rsidRPr="00FE548A">
        <w:rPr>
          <w:rFonts w:ascii="Times New Roman" w:eastAsia="Calibri" w:hAnsi="Times New Roman" w:cs="Times New Roman"/>
          <w:bCs/>
          <w:kern w:val="2"/>
          <w:sz w:val="24"/>
          <w:szCs w:val="24"/>
        </w:rPr>
        <w:t xml:space="preserve">środki dezynfekcyjne </w:t>
      </w:r>
      <w:r w:rsidRPr="00FE548A">
        <w:rPr>
          <w:rFonts w:ascii="Times New Roman" w:eastAsia="Calibri" w:hAnsi="Times New Roman" w:cs="Times New Roman"/>
          <w:sz w:val="24"/>
          <w:szCs w:val="24"/>
          <w:lang w:eastAsia="pl-PL"/>
        </w:rPr>
        <w:t xml:space="preserve">powinny być przez Wykonawcę odpowiednio opakowane i oznakowane (tj. muszą posiadać oznakowanie informujące o nazwie, ilości, dacie ważności, nazwie producenta, nr. katalogowym) </w:t>
      </w:r>
      <w:bookmarkStart w:id="14" w:name="_Hlk138225832"/>
      <w:r w:rsidRPr="00FE548A">
        <w:rPr>
          <w:rFonts w:ascii="Times New Roman" w:eastAsia="Calibri" w:hAnsi="Times New Roman" w:cs="Times New Roman"/>
          <w:sz w:val="24"/>
          <w:szCs w:val="24"/>
          <w:lang w:eastAsia="pl-PL"/>
        </w:rPr>
        <w:t>w sposób zgodny z ustawą o wyrobach medycznych. W przypadku, jeżeli zgodnie z obowiązującymi przepisami środków dezynfekcyjnych mają być oznaczone kodami UDI, powinny również posiadać takie oznaczenie ( jeżeli dotyczy).</w:t>
      </w:r>
    </w:p>
    <w:p w14:paraId="45ADCEF7" w14:textId="77777777" w:rsidR="00FE548A" w:rsidRPr="00FE548A" w:rsidRDefault="00FE548A" w:rsidP="00FE548A">
      <w:pPr>
        <w:widowControl w:val="0"/>
        <w:suppressAutoHyphens/>
        <w:spacing w:after="0" w:line="240" w:lineRule="auto"/>
        <w:ind w:left="340"/>
        <w:contextualSpacing/>
        <w:jc w:val="both"/>
        <w:rPr>
          <w:rFonts w:ascii="Times New Roman" w:eastAsia="Calibri" w:hAnsi="Times New Roman" w:cs="Times New Roman"/>
          <w:sz w:val="24"/>
          <w:szCs w:val="24"/>
        </w:rPr>
      </w:pPr>
      <w:r w:rsidRPr="00FE548A">
        <w:rPr>
          <w:rFonts w:ascii="Times New Roman" w:eastAsia="Calibri" w:hAnsi="Times New Roman" w:cs="Times New Roman"/>
          <w:sz w:val="24"/>
          <w:szCs w:val="24"/>
        </w:rPr>
        <w:t>Zamawiający wyraża zgodę na oznakowanie przedmiotu zamówienia w języku angielskim</w:t>
      </w:r>
      <w:bookmarkEnd w:id="14"/>
      <w:r w:rsidRPr="00FE548A">
        <w:rPr>
          <w:rFonts w:ascii="Times New Roman" w:eastAsia="Calibri" w:hAnsi="Times New Roman" w:cs="Times New Roman"/>
          <w:sz w:val="24"/>
          <w:szCs w:val="24"/>
        </w:rPr>
        <w:t>.</w:t>
      </w:r>
    </w:p>
    <w:p w14:paraId="37E9B8E4" w14:textId="77777777" w:rsidR="00FE548A" w:rsidRPr="00FE548A" w:rsidRDefault="00FE548A" w:rsidP="00FE548A">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FE548A">
        <w:rPr>
          <w:rFonts w:ascii="Times New Roman" w:eastAsia="Calibri" w:hAnsi="Times New Roman" w:cs="Times New Roman"/>
          <w:sz w:val="24"/>
          <w:szCs w:val="24"/>
          <w:lang w:eastAsia="pl-PL"/>
        </w:rPr>
        <w:t xml:space="preserve">Okres przydatności do użycia dostarczonych środków dezynfekcyjnych nie może być krótszy niż 12 miesięcy licząc od dnia dostawy. </w:t>
      </w:r>
      <w:r w:rsidRPr="00FE548A">
        <w:rPr>
          <w:rFonts w:ascii="Times New Roman" w:eastAsia="Times New Roman" w:hAnsi="Times New Roman" w:cs="Times New Roman"/>
          <w:sz w:val="24"/>
          <w:szCs w:val="24"/>
          <w:lang w:eastAsia="pl-PL"/>
        </w:rPr>
        <w:t>Dostawy z krótszym terminem ważności mogą być dopuszczone tylko w wyjątkowych sytuacjach i każdorazowo zgodę na nie musi wyrazić Kierownik Apteki Szpitalnej Zamawiającego.</w:t>
      </w:r>
    </w:p>
    <w:p w14:paraId="1C66D088" w14:textId="77777777" w:rsidR="00FE548A" w:rsidRPr="00FE548A" w:rsidRDefault="00FE548A" w:rsidP="00FE548A">
      <w:pPr>
        <w:numPr>
          <w:ilvl w:val="0"/>
          <w:numId w:val="78"/>
        </w:numPr>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Każdorazowa dostawa częściowa zamówionych </w:t>
      </w:r>
      <w:bookmarkStart w:id="15" w:name="_Hlk138226692"/>
      <w:r w:rsidRPr="00FE548A">
        <w:rPr>
          <w:rFonts w:ascii="Times New Roman" w:eastAsia="Calibri" w:hAnsi="Times New Roman" w:cs="Times New Roman"/>
          <w:sz w:val="24"/>
          <w:szCs w:val="24"/>
          <w:lang w:eastAsia="pl-PL"/>
        </w:rPr>
        <w:t xml:space="preserve">środków dezynfekcyjnych </w:t>
      </w:r>
      <w:bookmarkEnd w:id="15"/>
      <w:r w:rsidRPr="00FE548A">
        <w:rPr>
          <w:rFonts w:ascii="Times New Roman" w:eastAsia="Calibri" w:hAnsi="Times New Roman" w:cs="Times New Roman"/>
          <w:sz w:val="24"/>
          <w:szCs w:val="24"/>
          <w:lang w:eastAsia="pl-PL"/>
        </w:rPr>
        <w:t xml:space="preserve">odbywać się będzie na podstawie zamówień składanych przez Kierownika Apteki Szpitalnej </w:t>
      </w:r>
      <w:r w:rsidRPr="00FE548A">
        <w:rPr>
          <w:rFonts w:ascii="Times New Roman" w:eastAsia="Calibri" w:hAnsi="Times New Roman" w:cs="Times New Roman"/>
          <w:sz w:val="24"/>
          <w:szCs w:val="24"/>
        </w:rPr>
        <w:t>oraz upoważnionych przez niego pracowników Apteki Szpitalnej Zamawiającego</w:t>
      </w:r>
      <w:r w:rsidRPr="00FE548A">
        <w:rPr>
          <w:rFonts w:ascii="Times New Roman" w:eastAsia="Calibri" w:hAnsi="Times New Roman" w:cs="Times New Roman"/>
          <w:sz w:val="24"/>
          <w:szCs w:val="24"/>
          <w:lang w:eastAsia="pl-PL"/>
        </w:rPr>
        <w:t xml:space="preserve"> e-mail: </w:t>
      </w:r>
      <w:hyperlink r:id="rId27" w:history="1">
        <w:r w:rsidRPr="00FE548A">
          <w:rPr>
            <w:rFonts w:ascii="Times New Roman" w:eastAsia="Calibri" w:hAnsi="Times New Roman" w:cs="Times New Roman"/>
            <w:sz w:val="24"/>
            <w:szCs w:val="24"/>
            <w:u w:val="single"/>
            <w:lang w:eastAsia="pl-PL"/>
          </w:rPr>
          <w:t>apteka@uck.katowice.pl</w:t>
        </w:r>
      </w:hyperlink>
      <w:r w:rsidRPr="00FE548A">
        <w:rPr>
          <w:rFonts w:ascii="Times New Roman" w:eastAsia="Calibri" w:hAnsi="Times New Roman" w:cs="Times New Roman"/>
          <w:sz w:val="24"/>
          <w:szCs w:val="24"/>
          <w:lang w:eastAsia="pl-PL"/>
        </w:rPr>
        <w:t xml:space="preserve">  tel.(32) 358-12-05 oraz </w:t>
      </w:r>
      <w:hyperlink r:id="rId28" w:history="1">
        <w:r w:rsidRPr="00FE548A">
          <w:rPr>
            <w:rFonts w:ascii="Times New Roman" w:eastAsia="Calibri" w:hAnsi="Times New Roman" w:cs="Times New Roman"/>
            <w:sz w:val="24"/>
            <w:szCs w:val="24"/>
            <w:u w:val="single"/>
            <w:lang w:eastAsia="pl-PL"/>
          </w:rPr>
          <w:t>aptekal@uck.katowice.pl</w:t>
        </w:r>
      </w:hyperlink>
      <w:r w:rsidRPr="00FE548A">
        <w:rPr>
          <w:rFonts w:ascii="Times New Roman" w:eastAsia="Calibri" w:hAnsi="Times New Roman" w:cs="Times New Roman"/>
          <w:sz w:val="24"/>
          <w:szCs w:val="24"/>
          <w:lang w:eastAsia="pl-PL"/>
        </w:rPr>
        <w:t xml:space="preserve"> tel. (32) 789 -48 -42, którzy są upoważnieni również do składania reklamacji, o których mowa w § 4 ust. 1 niniejszej umowy oraz zamówień w ramach prawa opcji.</w:t>
      </w:r>
    </w:p>
    <w:p w14:paraId="2F5AB2BF" w14:textId="77777777" w:rsidR="00FE548A" w:rsidRPr="00FE548A" w:rsidRDefault="00FE548A" w:rsidP="00FE548A">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45880BD9" w14:textId="77777777" w:rsidR="00FE548A" w:rsidRPr="00FE548A" w:rsidRDefault="00FE548A" w:rsidP="00FE548A">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Wykonawca będzie realizował dostawy częściowe w asortymencie i ilości wskazanej w zamówieniach, o których mowa w ust. 6 niniejszego paragrafu w terminie do 4 dni</w:t>
      </w:r>
      <w:r w:rsidRPr="00FE548A">
        <w:rPr>
          <w:rFonts w:ascii="Times New Roman" w:eastAsia="Calibri" w:hAnsi="Times New Roman" w:cs="Times New Roman"/>
          <w:color w:val="FF0000"/>
          <w:sz w:val="24"/>
          <w:szCs w:val="24"/>
          <w:lang w:eastAsia="pl-PL"/>
        </w:rPr>
        <w:t xml:space="preserve"> </w:t>
      </w:r>
      <w:r w:rsidRPr="00FE548A">
        <w:rPr>
          <w:rFonts w:ascii="Times New Roman" w:eastAsia="Calibri" w:hAnsi="Times New Roman" w:cs="Times New Roman"/>
          <w:sz w:val="24"/>
          <w:szCs w:val="24"/>
          <w:lang w:eastAsia="pl-PL"/>
        </w:rPr>
        <w:t xml:space="preserve">roboczych </w:t>
      </w:r>
      <w:r w:rsidRPr="00FE548A">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FE548A">
        <w:rPr>
          <w:rFonts w:ascii="Times New Roman" w:eastAsia="Calibri" w:hAnsi="Times New Roman" w:cs="Times New Roman"/>
          <w:sz w:val="24"/>
          <w:szCs w:val="24"/>
          <w:lang w:eastAsia="pl-PL"/>
        </w:rPr>
        <w:t>od dnia złożenia zamówienia</w:t>
      </w:r>
    </w:p>
    <w:p w14:paraId="0F3B6218" w14:textId="77777777" w:rsidR="00FE548A" w:rsidRPr="00FE548A" w:rsidRDefault="00FE548A" w:rsidP="00FE548A">
      <w:pPr>
        <w:numPr>
          <w:ilvl w:val="0"/>
          <w:numId w:val="44"/>
        </w:numPr>
        <w:spacing w:after="16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lastRenderedPageBreak/>
        <w:t>Wykonawca ponosi koszty ubezpieczenia, transportu, dostarczenia i rozładunku środków dezynfekcyjnych do pomieszczeń magazynowych Apteki Szpitalnej w lokalizacji Katowice ul. Ceglana 35 lub do pomieszczeń magazynowych w lokalizacji Katowice ul. Medyków 14 – zgodnie ze złożonym zamówieniem częściowym.</w:t>
      </w:r>
    </w:p>
    <w:p w14:paraId="742EF986" w14:textId="77777777" w:rsidR="00FE548A" w:rsidRPr="00FE548A" w:rsidRDefault="00FE548A" w:rsidP="00FE548A">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ar-SA"/>
        </w:rPr>
      </w:pPr>
      <w:r w:rsidRPr="00FE548A">
        <w:rPr>
          <w:rFonts w:ascii="Times New Roman" w:eastAsia="Calibri" w:hAnsi="Times New Roman" w:cs="Times New Roman"/>
          <w:sz w:val="24"/>
          <w:szCs w:val="24"/>
          <w:lang w:eastAsia="ar-SA"/>
        </w:rPr>
        <w:t xml:space="preserve">Przyjęcie przez Zamawiającego przesyłki zawierającej </w:t>
      </w:r>
      <w:r w:rsidRPr="00FE548A">
        <w:rPr>
          <w:rFonts w:ascii="Times New Roman" w:eastAsia="Calibri" w:hAnsi="Times New Roman" w:cs="Times New Roman"/>
          <w:sz w:val="24"/>
          <w:szCs w:val="24"/>
          <w:lang w:eastAsia="pl-PL"/>
        </w:rPr>
        <w:t>środki dezynfekcyjne</w:t>
      </w:r>
      <w:r w:rsidRPr="00FE548A">
        <w:rPr>
          <w:rFonts w:ascii="Times New Roman" w:eastAsia="Calibri" w:hAnsi="Times New Roman" w:cs="Times New Roman"/>
          <w:sz w:val="24"/>
          <w:szCs w:val="24"/>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9277C78" w14:textId="77777777" w:rsidR="00FE548A" w:rsidRPr="00FE548A" w:rsidRDefault="00FE548A" w:rsidP="00FE548A">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0ADEEBED" w14:textId="77777777" w:rsidR="00FE548A" w:rsidRPr="00FE548A" w:rsidRDefault="00FE548A" w:rsidP="00FE548A">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Ilości podane w specyfikacji asortymentowo-cenowej są ilościami szacunkowymi </w:t>
      </w:r>
      <w:r w:rsidRPr="00FE548A">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FE548A">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FE548A">
        <w:rPr>
          <w:rFonts w:ascii="Times New Roman" w:eastAsia="Cambria" w:hAnsi="Times New Roman" w:cs="Times New Roman"/>
          <w:bCs/>
          <w:sz w:val="24"/>
          <w:szCs w:val="24"/>
          <w:lang w:eastAsia="pl-PL"/>
        </w:rPr>
        <w:t>wartości pierwotnej umowy,</w:t>
      </w:r>
      <w:r w:rsidRPr="00FE548A">
        <w:rPr>
          <w:rFonts w:ascii="Times New Roman" w:eastAsia="Cambria" w:hAnsi="Times New Roman" w:cs="Times New Roman"/>
          <w:sz w:val="24"/>
          <w:szCs w:val="24"/>
        </w:rPr>
        <w:t xml:space="preserve"> a w przypadku zastosowania § 7 ust. 4 lit. d) z odpowiednim przeliczeniem tej wartości.</w:t>
      </w:r>
    </w:p>
    <w:p w14:paraId="250D9EE4" w14:textId="77777777" w:rsidR="00FE548A" w:rsidRPr="00FE548A" w:rsidRDefault="00FE548A" w:rsidP="00FE548A">
      <w:pPr>
        <w:numPr>
          <w:ilvl w:val="2"/>
          <w:numId w:val="68"/>
        </w:numPr>
        <w:spacing w:after="0" w:line="240" w:lineRule="auto"/>
        <w:contextualSpacing/>
        <w:jc w:val="both"/>
        <w:rPr>
          <w:rFonts w:ascii="Times New Roman" w:eastAsia="Cambria" w:hAnsi="Times New Roman" w:cs="Times New Roman"/>
          <w:bCs/>
          <w:sz w:val="24"/>
          <w:szCs w:val="24"/>
          <w:lang w:eastAsia="pl-PL"/>
        </w:rPr>
      </w:pPr>
      <w:r w:rsidRPr="00FE548A">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169568B9" w14:textId="77777777" w:rsidR="00FE548A" w:rsidRPr="00FE548A" w:rsidRDefault="00FE548A" w:rsidP="00FE548A">
      <w:pPr>
        <w:widowControl w:val="0"/>
        <w:numPr>
          <w:ilvl w:val="0"/>
          <w:numId w:val="106"/>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 przypadku niewykonania przez Wykonawcę dostawy zamówionych środków dezynfekcyjnych na zasadach i w terminie określonym w niniejszej umowie, Zamawiający ma prawo dokonać zakupu u innego dostawcy niedostarczonych w terminie środków dezynfekcyjnych. W takim przypadku Wykonawca zobowiązany będzie do zwrotu Zamawiającemu kosztów poniesionych przez Zamawiającego w związku z zakupem środków dezynfekcyjnych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7CDF3727" w14:textId="77777777" w:rsidR="00FE548A" w:rsidRPr="00FE548A" w:rsidRDefault="00FE548A" w:rsidP="00FE548A">
      <w:pPr>
        <w:widowControl w:val="0"/>
        <w:numPr>
          <w:ilvl w:val="0"/>
          <w:numId w:val="106"/>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 przypadku skorzystania przez Zamawiającego z prawa zakupu środków dezynfekcyjnych u innego dostawcy, zgodnie z ust. 13 powyżej zmniejsza się ilość i wartość całkowitą przedmiotu umowy o ilość i wartość zakupu dokonanego u tego innego dostawcy.</w:t>
      </w:r>
    </w:p>
    <w:p w14:paraId="1A53CAFB" w14:textId="77777777" w:rsidR="00FE548A" w:rsidRPr="00FE548A" w:rsidRDefault="00FE548A" w:rsidP="00FE548A">
      <w:pPr>
        <w:widowControl w:val="0"/>
        <w:numPr>
          <w:ilvl w:val="0"/>
          <w:numId w:val="106"/>
        </w:numPr>
        <w:suppressAutoHyphens/>
        <w:spacing w:after="0" w:line="240" w:lineRule="auto"/>
        <w:contextualSpacing/>
        <w:jc w:val="both"/>
        <w:rPr>
          <w:rFonts w:ascii="Times New Roman" w:eastAsia="Calibri" w:hAnsi="Times New Roman" w:cs="Times New Roman"/>
          <w:sz w:val="24"/>
          <w:szCs w:val="24"/>
        </w:rPr>
      </w:pPr>
      <w:r w:rsidRPr="00FE548A">
        <w:rPr>
          <w:rFonts w:ascii="Times New Roman" w:eastAsia="Calibri" w:hAnsi="Times New Roman" w:cs="Times New Roman"/>
          <w:sz w:val="24"/>
          <w:szCs w:val="24"/>
        </w:rPr>
        <w:t xml:space="preserve">Zamawiający, bez jakichkolwiek roszczeń finansowych ze strony Wykonawcy może </w:t>
      </w:r>
    </w:p>
    <w:p w14:paraId="1B9EC3BF" w14:textId="77777777" w:rsidR="00FE548A" w:rsidRPr="00FE548A" w:rsidRDefault="00FE548A" w:rsidP="00FE548A">
      <w:pPr>
        <w:widowControl w:val="0"/>
        <w:suppressAutoHyphens/>
        <w:spacing w:after="0" w:line="240" w:lineRule="auto"/>
        <w:ind w:left="340"/>
        <w:contextualSpacing/>
        <w:jc w:val="both"/>
        <w:rPr>
          <w:rFonts w:ascii="Times New Roman" w:eastAsia="Calibri" w:hAnsi="Times New Roman" w:cs="Times New Roman"/>
          <w:sz w:val="24"/>
          <w:szCs w:val="24"/>
        </w:rPr>
      </w:pPr>
      <w:r w:rsidRPr="00FE548A">
        <w:rPr>
          <w:rFonts w:ascii="Times New Roman" w:eastAsia="Calibri" w:hAnsi="Times New Roman" w:cs="Times New Roman"/>
          <w:sz w:val="24"/>
          <w:szCs w:val="24"/>
        </w:rPr>
        <w:t>odmówić przyjęcia dostawy w całości lub w części, jeżeli:</w:t>
      </w:r>
    </w:p>
    <w:p w14:paraId="34C83195" w14:textId="77777777" w:rsidR="00FE548A" w:rsidRPr="00FE548A" w:rsidRDefault="00FE548A" w:rsidP="00FE548A">
      <w:pPr>
        <w:widowControl w:val="0"/>
        <w:suppressAutoHyphens/>
        <w:spacing w:after="0" w:line="240" w:lineRule="auto"/>
        <w:jc w:val="both"/>
        <w:rPr>
          <w:rFonts w:ascii="Times New Roman" w:eastAsia="Calibri" w:hAnsi="Times New Roman" w:cs="Times New Roman"/>
          <w:sz w:val="24"/>
          <w:szCs w:val="24"/>
        </w:rPr>
      </w:pPr>
      <w:r w:rsidRPr="00FE548A">
        <w:rPr>
          <w:rFonts w:ascii="Times New Roman" w:eastAsia="Calibri" w:hAnsi="Times New Roman" w:cs="Times New Roman"/>
          <w:sz w:val="24"/>
          <w:szCs w:val="24"/>
        </w:rPr>
        <w:t xml:space="preserve">      -  jakikolwiek element przedmiotu zamówienia nie będzie oryginalnie zapakowany i </w:t>
      </w:r>
    </w:p>
    <w:p w14:paraId="7F22E7A2" w14:textId="77777777" w:rsidR="00FE548A" w:rsidRPr="00FE548A" w:rsidRDefault="00FE548A" w:rsidP="00FE548A">
      <w:pPr>
        <w:widowControl w:val="0"/>
        <w:suppressAutoHyphens/>
        <w:spacing w:after="0" w:line="240" w:lineRule="auto"/>
        <w:ind w:left="340"/>
        <w:contextualSpacing/>
        <w:jc w:val="both"/>
        <w:rPr>
          <w:rFonts w:ascii="Times New Roman" w:eastAsia="Calibri" w:hAnsi="Times New Roman" w:cs="Times New Roman"/>
          <w:sz w:val="24"/>
          <w:szCs w:val="24"/>
        </w:rPr>
      </w:pPr>
      <w:r w:rsidRPr="00FE548A">
        <w:rPr>
          <w:rFonts w:ascii="Times New Roman" w:eastAsia="Calibri" w:hAnsi="Times New Roman" w:cs="Times New Roman"/>
          <w:sz w:val="24"/>
          <w:szCs w:val="24"/>
        </w:rPr>
        <w:t xml:space="preserve">   oznaczony zgodnie z obowiązującymi przepisami,</w:t>
      </w:r>
    </w:p>
    <w:p w14:paraId="791D2F21" w14:textId="77777777" w:rsidR="00FE548A" w:rsidRPr="00FE548A" w:rsidRDefault="00FE548A" w:rsidP="00FE548A">
      <w:pPr>
        <w:widowControl w:val="0"/>
        <w:suppressAutoHyphens/>
        <w:spacing w:after="0" w:line="240" w:lineRule="auto"/>
        <w:ind w:left="340"/>
        <w:contextualSpacing/>
        <w:jc w:val="both"/>
        <w:rPr>
          <w:rFonts w:ascii="Times New Roman" w:eastAsia="Calibri" w:hAnsi="Times New Roman" w:cs="Times New Roman"/>
          <w:sz w:val="24"/>
          <w:szCs w:val="24"/>
        </w:rPr>
      </w:pPr>
      <w:r w:rsidRPr="00FE548A">
        <w:rPr>
          <w:rFonts w:ascii="Times New Roman" w:eastAsia="Calibri" w:hAnsi="Times New Roman" w:cs="Times New Roman"/>
          <w:sz w:val="24"/>
          <w:szCs w:val="24"/>
        </w:rPr>
        <w:t>-  jakiekolwiek opakowanie będzie naruszone;</w:t>
      </w:r>
    </w:p>
    <w:p w14:paraId="6FA5F9CD" w14:textId="77777777" w:rsidR="00FE548A" w:rsidRPr="00FE548A" w:rsidRDefault="00FE548A" w:rsidP="00FE548A">
      <w:pPr>
        <w:widowControl w:val="0"/>
        <w:suppressAutoHyphens/>
        <w:spacing w:after="0" w:line="240" w:lineRule="auto"/>
        <w:ind w:left="340"/>
        <w:contextualSpacing/>
        <w:jc w:val="both"/>
        <w:rPr>
          <w:rFonts w:ascii="Times New Roman" w:eastAsia="Calibri" w:hAnsi="Times New Roman" w:cs="Times New Roman"/>
          <w:sz w:val="24"/>
          <w:szCs w:val="24"/>
        </w:rPr>
      </w:pPr>
      <w:r w:rsidRPr="00FE548A">
        <w:rPr>
          <w:rFonts w:ascii="Times New Roman" w:eastAsia="Calibri" w:hAnsi="Times New Roman" w:cs="Times New Roman"/>
          <w:sz w:val="24"/>
          <w:szCs w:val="24"/>
        </w:rPr>
        <w:t xml:space="preserve">- dostarczony asortyment nie będzie zgodny z przedmiotem zamówienia znajdującym się </w:t>
      </w:r>
    </w:p>
    <w:p w14:paraId="4D6D0E34" w14:textId="77777777" w:rsidR="00FE548A" w:rsidRPr="00FE548A" w:rsidRDefault="00FE548A" w:rsidP="00FE548A">
      <w:pPr>
        <w:widowControl w:val="0"/>
        <w:suppressAutoHyphens/>
        <w:spacing w:after="0" w:line="240" w:lineRule="auto"/>
        <w:ind w:left="340"/>
        <w:contextualSpacing/>
        <w:jc w:val="both"/>
        <w:rPr>
          <w:rFonts w:ascii="Times New Roman" w:eastAsia="Calibri" w:hAnsi="Times New Roman" w:cs="Times New Roman"/>
          <w:sz w:val="24"/>
          <w:szCs w:val="24"/>
        </w:rPr>
      </w:pPr>
      <w:r w:rsidRPr="00FE548A">
        <w:rPr>
          <w:rFonts w:ascii="Times New Roman" w:eastAsia="Calibri" w:hAnsi="Times New Roman" w:cs="Times New Roman"/>
          <w:sz w:val="24"/>
          <w:szCs w:val="24"/>
        </w:rPr>
        <w:t xml:space="preserve">   w formularzu asortymentowo-cenowym</w:t>
      </w:r>
    </w:p>
    <w:p w14:paraId="6BC6CDE9" w14:textId="77777777" w:rsidR="00FE548A" w:rsidRPr="00FE548A" w:rsidRDefault="00FE548A" w:rsidP="00FE548A">
      <w:pPr>
        <w:numPr>
          <w:ilvl w:val="0"/>
          <w:numId w:val="106"/>
        </w:numPr>
        <w:spacing w:after="16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44D64880" w14:textId="77777777" w:rsidR="00FE548A" w:rsidRPr="00FE548A" w:rsidRDefault="00FE548A" w:rsidP="00FE548A">
      <w:pPr>
        <w:spacing w:after="0" w:line="240" w:lineRule="auto"/>
        <w:jc w:val="center"/>
        <w:rPr>
          <w:rFonts w:ascii="Times New Roman" w:eastAsia="Calibri" w:hAnsi="Times New Roman" w:cs="Times New Roman"/>
          <w:b/>
          <w:bCs/>
          <w:kern w:val="2"/>
          <w:sz w:val="24"/>
          <w:szCs w:val="24"/>
          <w:lang w:eastAsia="pl-PL"/>
        </w:rPr>
      </w:pPr>
    </w:p>
    <w:p w14:paraId="6BA81CDB" w14:textId="77777777" w:rsidR="00FE548A" w:rsidRPr="00FE548A" w:rsidRDefault="00FE548A" w:rsidP="00FE548A">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FE548A">
        <w:rPr>
          <w:rFonts w:ascii="Times New Roman" w:eastAsia="Calibri" w:hAnsi="Times New Roman" w:cs="Times New Roman"/>
          <w:sz w:val="24"/>
          <w:szCs w:val="24"/>
        </w:rPr>
        <w:tab/>
      </w:r>
      <w:r w:rsidRPr="00FE548A">
        <w:rPr>
          <w:rFonts w:ascii="Times New Roman" w:eastAsia="Calibri" w:hAnsi="Times New Roman" w:cs="Times New Roman"/>
          <w:sz w:val="24"/>
          <w:szCs w:val="24"/>
        </w:rPr>
        <w:tab/>
      </w:r>
      <w:r w:rsidRPr="00FE548A">
        <w:rPr>
          <w:rFonts w:ascii="Times New Roman" w:eastAsia="Calibri" w:hAnsi="Times New Roman" w:cs="Times New Roman"/>
          <w:sz w:val="24"/>
          <w:szCs w:val="24"/>
        </w:rPr>
        <w:tab/>
      </w:r>
      <w:r w:rsidRPr="00FE548A">
        <w:rPr>
          <w:rFonts w:ascii="Times New Roman" w:eastAsia="Calibri" w:hAnsi="Times New Roman" w:cs="Times New Roman"/>
          <w:sz w:val="24"/>
          <w:szCs w:val="24"/>
        </w:rPr>
        <w:tab/>
      </w:r>
      <w:r w:rsidRPr="00FE548A">
        <w:rPr>
          <w:rFonts w:ascii="Times New Roman" w:eastAsia="Calibri" w:hAnsi="Times New Roman" w:cs="Times New Roman"/>
          <w:sz w:val="24"/>
          <w:szCs w:val="24"/>
        </w:rPr>
        <w:tab/>
      </w:r>
      <w:r w:rsidRPr="00FE548A">
        <w:rPr>
          <w:rFonts w:ascii="Times New Roman" w:eastAsia="Calibri" w:hAnsi="Times New Roman" w:cs="Times New Roman"/>
          <w:sz w:val="24"/>
          <w:szCs w:val="24"/>
        </w:rPr>
        <w:tab/>
      </w:r>
      <w:r w:rsidRPr="00FE548A">
        <w:rPr>
          <w:rFonts w:ascii="Times New Roman" w:eastAsia="Calibri" w:hAnsi="Times New Roman" w:cs="Times New Roman"/>
          <w:sz w:val="24"/>
          <w:szCs w:val="24"/>
        </w:rPr>
        <w:tab/>
      </w:r>
      <w:bookmarkStart w:id="16" w:name="_Hlk116235776"/>
      <w:r w:rsidRPr="00FE548A">
        <w:rPr>
          <w:rFonts w:ascii="Times New Roman" w:eastAsia="Calibri" w:hAnsi="Times New Roman" w:cs="Times New Roman"/>
          <w:b/>
          <w:bCs/>
          <w:sz w:val="24"/>
          <w:szCs w:val="24"/>
          <w:lang w:eastAsia="pl-PL"/>
        </w:rPr>
        <w:t>§</w:t>
      </w:r>
      <w:bookmarkEnd w:id="16"/>
      <w:r w:rsidRPr="00FE548A">
        <w:rPr>
          <w:rFonts w:ascii="Times New Roman" w:eastAsia="Calibri" w:hAnsi="Times New Roman" w:cs="Times New Roman"/>
          <w:b/>
          <w:bCs/>
          <w:sz w:val="24"/>
          <w:szCs w:val="24"/>
          <w:lang w:eastAsia="pl-PL"/>
        </w:rPr>
        <w:t>3.</w:t>
      </w:r>
    </w:p>
    <w:p w14:paraId="2B67ECE7" w14:textId="77777777" w:rsidR="00FE548A" w:rsidRPr="00FE548A" w:rsidRDefault="00FE548A" w:rsidP="00FE548A">
      <w:pPr>
        <w:spacing w:after="0" w:line="240" w:lineRule="auto"/>
        <w:jc w:val="center"/>
        <w:outlineLvl w:val="6"/>
        <w:rPr>
          <w:rFonts w:ascii="Times New Roman" w:eastAsia="Calibri" w:hAnsi="Times New Roman" w:cs="Times New Roman"/>
          <w:b/>
          <w:bCs/>
          <w:sz w:val="24"/>
          <w:szCs w:val="24"/>
          <w:u w:val="single"/>
          <w:lang w:eastAsia="pl-PL"/>
        </w:rPr>
      </w:pPr>
      <w:r w:rsidRPr="00FE548A">
        <w:rPr>
          <w:rFonts w:ascii="Times New Roman" w:eastAsia="Calibri" w:hAnsi="Times New Roman" w:cs="Times New Roman"/>
          <w:b/>
          <w:bCs/>
          <w:sz w:val="24"/>
          <w:szCs w:val="24"/>
          <w:u w:val="single"/>
          <w:lang w:eastAsia="pl-PL"/>
        </w:rPr>
        <w:t>WYNAGRODZENIE I WARUNKI PŁATNOŚCI</w:t>
      </w:r>
    </w:p>
    <w:p w14:paraId="4CF830C2" w14:textId="77777777" w:rsidR="00FE548A" w:rsidRPr="00FE548A" w:rsidRDefault="00FE548A" w:rsidP="00FE548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Wynagrodzenie</w:t>
      </w:r>
      <w:r w:rsidRPr="00FE548A">
        <w:rPr>
          <w:rFonts w:ascii="Tahoma" w:eastAsia="Cambria" w:hAnsi="Tahoma" w:cs="Tahoma"/>
          <w:sz w:val="20"/>
          <w:szCs w:val="20"/>
          <w:lang w:eastAsia="pl-PL"/>
        </w:rPr>
        <w:t xml:space="preserve"> </w:t>
      </w:r>
      <w:r w:rsidRPr="00FE548A">
        <w:rPr>
          <w:rFonts w:ascii="Times New Roman" w:eastAsia="Calibri" w:hAnsi="Times New Roman" w:cs="Times New Roman"/>
          <w:sz w:val="24"/>
          <w:szCs w:val="24"/>
          <w:lang w:eastAsia="pl-PL"/>
        </w:rPr>
        <w:t xml:space="preserve">Wykonawcy za zrealizowanie całej umowy, zgodnie ze złożoną ofertą wynosi :  </w:t>
      </w:r>
    </w:p>
    <w:p w14:paraId="68737052" w14:textId="77777777" w:rsidR="00FE548A" w:rsidRPr="00FE548A" w:rsidRDefault="00FE548A" w:rsidP="00FE548A">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netto: ..............zł   należny podatek VAT :....................zł </w:t>
      </w:r>
    </w:p>
    <w:p w14:paraId="2FA8DE92" w14:textId="77777777" w:rsidR="00FE548A" w:rsidRPr="00FE548A" w:rsidRDefault="00FE548A" w:rsidP="00FE548A">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b/>
          <w:bCs/>
          <w:sz w:val="24"/>
          <w:szCs w:val="24"/>
          <w:lang w:eastAsia="pl-PL"/>
        </w:rPr>
        <w:lastRenderedPageBreak/>
        <w:t>brutto:</w:t>
      </w:r>
      <w:r w:rsidRPr="00FE548A">
        <w:rPr>
          <w:rFonts w:ascii="Times New Roman" w:eastAsia="Calibri" w:hAnsi="Times New Roman" w:cs="Times New Roman"/>
          <w:sz w:val="24"/>
          <w:szCs w:val="24"/>
          <w:lang w:eastAsia="pl-PL"/>
        </w:rPr>
        <w:t>..............zł(słownie:............................)</w:t>
      </w:r>
    </w:p>
    <w:p w14:paraId="7C6F4646" w14:textId="77777777" w:rsidR="00FE548A" w:rsidRPr="00FE548A" w:rsidRDefault="00FE548A" w:rsidP="00FE548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Ceny jednostkowe środków dezynfekcyjnych określone zostały w załączniku nr 1 do niniejszej umowy.</w:t>
      </w:r>
    </w:p>
    <w:p w14:paraId="53E7F752" w14:textId="77777777" w:rsidR="00FE548A" w:rsidRPr="00FE548A" w:rsidRDefault="00FE548A" w:rsidP="00FE548A">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FE548A">
        <w:rPr>
          <w:rFonts w:ascii="Times New Roman" w:eastAsia="Cambria" w:hAnsi="Times New Roman" w:cs="Times New Roman"/>
          <w:sz w:val="24"/>
          <w:szCs w:val="24"/>
          <w:lang w:eastAsia="pl-PL"/>
        </w:rPr>
        <w:t xml:space="preserve">Zapłata za każdą zamówioną przez Zamawiającego i dostarczoną zgodnie z umową partię środków dezynfekcyjnych nastąpi przelewem na rachunek bankowy Wykonawcy ( nr rachunku …………………………..) w terminie do 30 dni od dnia otrzymania przez Zamawiającego prawidłowej  wystawionej zgodnie z umową faktury VAT  </w:t>
      </w:r>
      <w:r w:rsidRPr="00FE548A">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FE548A">
        <w:rPr>
          <w:rFonts w:ascii="Times New Roman" w:eastAsia="Cambria" w:hAnsi="Times New Roman" w:cs="Times New Roman"/>
          <w:sz w:val="24"/>
          <w:szCs w:val="24"/>
        </w:rPr>
        <w:t>.</w:t>
      </w:r>
      <w:r w:rsidRPr="00FE548A">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0507E36D" w14:textId="77777777" w:rsidR="00FE548A" w:rsidRPr="00FE548A" w:rsidRDefault="00FE548A" w:rsidP="00FE548A">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FE548A">
        <w:rPr>
          <w:rFonts w:ascii="Times New Roman" w:eastAsia="Cambria" w:hAnsi="Times New Roman" w:cs="Times New Roman"/>
          <w:sz w:val="24"/>
          <w:szCs w:val="24"/>
          <w:lang w:eastAsia="pl-PL"/>
        </w:rPr>
        <w:t>Za datę dokonania zapłaty przyjmuje się datę obciążenia rachunku bankowego Zamawiającego.</w:t>
      </w:r>
    </w:p>
    <w:p w14:paraId="1AAC8FE3" w14:textId="77777777" w:rsidR="00FE548A" w:rsidRPr="00FE548A" w:rsidRDefault="00FE548A" w:rsidP="00FE548A">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FE548A">
        <w:rPr>
          <w:rFonts w:ascii="Times New Roman" w:eastAsia="Calibri" w:hAnsi="Times New Roman" w:cs="Times New Roman"/>
          <w:bCs/>
          <w:kern w:val="2"/>
          <w:sz w:val="23"/>
          <w:szCs w:val="23"/>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918AF49" w14:textId="77777777" w:rsidR="00FE548A" w:rsidRPr="00FE548A" w:rsidRDefault="00FE548A" w:rsidP="00FE548A">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bookmarkStart w:id="17" w:name="_Hlk76375414"/>
      <w:r w:rsidRPr="00FE548A">
        <w:rPr>
          <w:rFonts w:ascii="Times New Roman" w:eastAsia="Cambria" w:hAnsi="Times New Roman" w:cs="Times New Roman"/>
          <w:sz w:val="24"/>
          <w:szCs w:val="24"/>
          <w:lang w:eastAsia="pl-PL"/>
        </w:rPr>
        <w:t>Na podstawie art. 12 ust. 4i  i 4j oraz art. 15d ustawy o podatku dochodowym od osób prawnych (tekst jednolity: Dz.U. 2022 poz. 2587 z późn.zm</w:t>
      </w:r>
      <w:r w:rsidRPr="00FE548A">
        <w:rPr>
          <w:rFonts w:ascii="Times New Roman" w:eastAsia="Times New Roman" w:hAnsi="Times New Roman" w:cs="Times New Roman"/>
          <w:sz w:val="24"/>
          <w:szCs w:val="24"/>
        </w:rPr>
        <w:t>.)</w:t>
      </w:r>
    </w:p>
    <w:p w14:paraId="730969B8" w14:textId="77777777" w:rsidR="00FE548A" w:rsidRPr="00FE548A" w:rsidRDefault="00FE548A" w:rsidP="00FE548A">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FE548A">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B29AEC1" w14:textId="77777777" w:rsidR="00FE548A" w:rsidRPr="00FE548A" w:rsidRDefault="00FE548A" w:rsidP="00FE548A">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FE548A">
        <w:rPr>
          <w:rFonts w:ascii="Times New Roman" w:eastAsia="Cambria" w:hAnsi="Times New Roman" w:cs="Times New Roman"/>
          <w:sz w:val="24"/>
          <w:szCs w:val="24"/>
          <w:lang w:eastAsia="pl-PL"/>
        </w:rPr>
        <w:t xml:space="preserve">W przypadku zmiany rachunku bankowego lub wykreślenia wskazanego w </w:t>
      </w:r>
      <w:proofErr w:type="spellStart"/>
      <w:r w:rsidRPr="00FE548A">
        <w:rPr>
          <w:rFonts w:ascii="Times New Roman" w:eastAsia="Cambria" w:hAnsi="Times New Roman" w:cs="Times New Roman"/>
          <w:sz w:val="24"/>
          <w:szCs w:val="24"/>
          <w:lang w:eastAsia="pl-PL"/>
        </w:rPr>
        <w:t>pkt.a</w:t>
      </w:r>
      <w:proofErr w:type="spellEnd"/>
      <w:r w:rsidRPr="00FE548A">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9220625" w14:textId="77777777" w:rsidR="00FE548A" w:rsidRPr="00FE548A" w:rsidRDefault="00FE548A" w:rsidP="00FE548A">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FE548A">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9527FB9" w14:textId="77777777" w:rsidR="00FE548A" w:rsidRPr="00FE548A" w:rsidRDefault="00FE548A" w:rsidP="00FE548A">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FE548A">
        <w:rPr>
          <w:rFonts w:ascii="Times New Roman" w:eastAsia="Cambria"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w:t>
      </w:r>
      <w:r w:rsidRPr="00FE548A">
        <w:rPr>
          <w:rFonts w:ascii="Times New Roman" w:eastAsia="Cambria" w:hAnsi="Times New Roman" w:cs="Times New Roman"/>
          <w:sz w:val="24"/>
          <w:szCs w:val="24"/>
          <w:lang w:eastAsia="pl-PL"/>
        </w:rPr>
        <w:lastRenderedPageBreak/>
        <w:t>daty jej wystawienia.</w:t>
      </w:r>
    </w:p>
    <w:bookmarkEnd w:id="17"/>
    <w:p w14:paraId="7CFAC494" w14:textId="77777777" w:rsidR="00FE548A" w:rsidRPr="00FE548A" w:rsidRDefault="00FE548A" w:rsidP="00FE548A">
      <w:pPr>
        <w:numPr>
          <w:ilvl w:val="0"/>
          <w:numId w:val="65"/>
        </w:numPr>
        <w:suppressAutoHyphens/>
        <w:spacing w:after="0" w:line="240" w:lineRule="auto"/>
        <w:contextualSpacing/>
        <w:jc w:val="both"/>
        <w:rPr>
          <w:rFonts w:ascii="Times New Roman" w:eastAsia="Cambria" w:hAnsi="Times New Roman" w:cs="Times New Roman"/>
          <w:sz w:val="24"/>
          <w:szCs w:val="24"/>
        </w:rPr>
      </w:pPr>
      <w:r w:rsidRPr="00FE548A">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3B5462F1" w14:textId="77777777" w:rsidR="00FE548A" w:rsidRPr="00FE548A" w:rsidRDefault="00FE548A" w:rsidP="00FE548A">
      <w:pPr>
        <w:numPr>
          <w:ilvl w:val="0"/>
          <w:numId w:val="70"/>
        </w:numPr>
        <w:suppressAutoHyphens/>
        <w:spacing w:after="0" w:line="240" w:lineRule="auto"/>
        <w:ind w:left="709"/>
        <w:contextualSpacing/>
        <w:jc w:val="both"/>
        <w:rPr>
          <w:rFonts w:ascii="Times New Roman" w:eastAsia="Cambria" w:hAnsi="Times New Roman" w:cs="Times New Roman"/>
          <w:sz w:val="24"/>
          <w:szCs w:val="24"/>
        </w:rPr>
      </w:pPr>
      <w:r w:rsidRPr="00FE548A">
        <w:rPr>
          <w:rFonts w:ascii="Times New Roman" w:eastAsia="Cambria" w:hAnsi="Times New Roman" w:cs="Times New Roman"/>
          <w:sz w:val="24"/>
          <w:szCs w:val="24"/>
        </w:rPr>
        <w:t xml:space="preserve">Adres e-mail na który Wykonawca może przekazywać Zamawiającemu wskazane powyżej dokumenty: </w:t>
      </w:r>
      <w:hyperlink r:id="rId29" w:history="1">
        <w:r w:rsidRPr="00FE548A">
          <w:rPr>
            <w:rFonts w:ascii="Times New Roman" w:eastAsia="Cambria" w:hAnsi="Times New Roman" w:cs="Times New Roman"/>
            <w:sz w:val="24"/>
            <w:szCs w:val="24"/>
            <w:u w:val="single"/>
          </w:rPr>
          <w:t>faktury@uck.katowice.pl</w:t>
        </w:r>
      </w:hyperlink>
      <w:r w:rsidRPr="00FE548A">
        <w:rPr>
          <w:rFonts w:ascii="Times New Roman" w:eastAsia="Cambria" w:hAnsi="Times New Roman" w:cs="Times New Roman"/>
          <w:sz w:val="24"/>
          <w:szCs w:val="24"/>
        </w:rPr>
        <w:t xml:space="preserve"> </w:t>
      </w:r>
    </w:p>
    <w:p w14:paraId="2F649716" w14:textId="77777777" w:rsidR="00FE548A" w:rsidRPr="00FE548A" w:rsidRDefault="00FE548A" w:rsidP="00FE548A">
      <w:pPr>
        <w:spacing w:after="0" w:line="240" w:lineRule="auto"/>
        <w:ind w:left="349"/>
        <w:rPr>
          <w:rFonts w:ascii="Times New Roman" w:eastAsia="Cambria" w:hAnsi="Times New Roman" w:cs="Times New Roman"/>
          <w:sz w:val="24"/>
          <w:szCs w:val="24"/>
        </w:rPr>
      </w:pPr>
      <w:r w:rsidRPr="00FE548A">
        <w:rPr>
          <w:rFonts w:ascii="Times New Roman" w:eastAsia="Cambria" w:hAnsi="Times New Roman" w:cs="Times New Roman"/>
          <w:sz w:val="24"/>
          <w:szCs w:val="24"/>
        </w:rPr>
        <w:t xml:space="preserve">b)  Adres e-mail na który Zamawiający może przekazywać Wykonawcy wskazane </w:t>
      </w:r>
    </w:p>
    <w:p w14:paraId="4104F12C" w14:textId="77777777" w:rsidR="00FE548A" w:rsidRPr="00FE548A" w:rsidRDefault="00FE548A" w:rsidP="00FE548A">
      <w:pPr>
        <w:spacing w:after="0" w:line="240" w:lineRule="auto"/>
        <w:ind w:left="349"/>
        <w:rPr>
          <w:rFonts w:ascii="Times New Roman" w:eastAsia="Times New Roman" w:hAnsi="Times New Roman" w:cs="Times New Roman"/>
          <w:b/>
          <w:sz w:val="24"/>
          <w:szCs w:val="24"/>
          <w:lang w:eastAsia="pl-PL"/>
        </w:rPr>
      </w:pPr>
      <w:r w:rsidRPr="00FE548A">
        <w:rPr>
          <w:rFonts w:ascii="Times New Roman" w:eastAsia="Cambria" w:hAnsi="Times New Roman" w:cs="Times New Roman"/>
          <w:sz w:val="24"/>
          <w:szCs w:val="24"/>
        </w:rPr>
        <w:t xml:space="preserve">      powyżej dokumenty:</w:t>
      </w:r>
    </w:p>
    <w:p w14:paraId="75A4F814" w14:textId="77777777" w:rsidR="00FE548A" w:rsidRPr="00FE548A" w:rsidRDefault="00FE548A" w:rsidP="00FE548A">
      <w:pPr>
        <w:spacing w:after="0" w:line="240" w:lineRule="auto"/>
        <w:jc w:val="center"/>
        <w:rPr>
          <w:rFonts w:ascii="Times New Roman" w:eastAsia="Times New Roman" w:hAnsi="Times New Roman" w:cs="Times New Roman"/>
          <w:b/>
          <w:sz w:val="24"/>
          <w:szCs w:val="24"/>
          <w:lang w:eastAsia="pl-PL"/>
        </w:rPr>
      </w:pPr>
    </w:p>
    <w:p w14:paraId="54CE01F6" w14:textId="77777777" w:rsidR="00FE548A" w:rsidRPr="00FE548A" w:rsidRDefault="00FE548A" w:rsidP="00FE548A">
      <w:pPr>
        <w:spacing w:after="0" w:line="240" w:lineRule="auto"/>
        <w:jc w:val="center"/>
        <w:rPr>
          <w:rFonts w:ascii="Times New Roman" w:eastAsia="Times New Roman" w:hAnsi="Times New Roman" w:cs="Times New Roman"/>
          <w:b/>
          <w:sz w:val="24"/>
          <w:szCs w:val="24"/>
          <w:lang w:eastAsia="pl-PL"/>
        </w:rPr>
      </w:pPr>
      <w:r w:rsidRPr="00FE548A">
        <w:rPr>
          <w:rFonts w:ascii="Times New Roman" w:eastAsia="Times New Roman" w:hAnsi="Times New Roman" w:cs="Times New Roman"/>
          <w:b/>
          <w:sz w:val="24"/>
          <w:szCs w:val="24"/>
          <w:lang w:eastAsia="pl-PL"/>
        </w:rPr>
        <w:t>§4.</w:t>
      </w:r>
    </w:p>
    <w:p w14:paraId="7E2E2D61" w14:textId="77777777" w:rsidR="00FE548A" w:rsidRPr="00FE548A" w:rsidRDefault="00FE548A" w:rsidP="00FE548A">
      <w:pPr>
        <w:spacing w:after="0" w:line="240" w:lineRule="auto"/>
        <w:jc w:val="center"/>
        <w:rPr>
          <w:rFonts w:ascii="Times New Roman" w:eastAsia="Times New Roman" w:hAnsi="Times New Roman" w:cs="Times New Roman"/>
          <w:b/>
          <w:bCs/>
          <w:sz w:val="24"/>
          <w:szCs w:val="24"/>
          <w:u w:val="single"/>
          <w:lang w:eastAsia="pl-PL"/>
        </w:rPr>
      </w:pPr>
      <w:r w:rsidRPr="00FE548A">
        <w:rPr>
          <w:rFonts w:ascii="Times New Roman" w:eastAsia="Times New Roman" w:hAnsi="Times New Roman" w:cs="Times New Roman"/>
          <w:b/>
          <w:bCs/>
          <w:sz w:val="24"/>
          <w:szCs w:val="24"/>
          <w:u w:val="single"/>
          <w:lang w:eastAsia="pl-PL"/>
        </w:rPr>
        <w:t>REKLAMACJE</w:t>
      </w:r>
    </w:p>
    <w:p w14:paraId="4C8FDB79" w14:textId="77777777" w:rsidR="00FE548A" w:rsidRPr="00FE548A" w:rsidRDefault="00FE548A" w:rsidP="00FE548A">
      <w:pPr>
        <w:numPr>
          <w:ilvl w:val="0"/>
          <w:numId w:val="52"/>
        </w:numPr>
        <w:spacing w:after="100" w:afterAutospacing="1" w:line="240" w:lineRule="auto"/>
        <w:jc w:val="both"/>
        <w:rPr>
          <w:rFonts w:ascii="Times New Roman" w:eastAsia="Calibri" w:hAnsi="Times New Roman" w:cs="Times New Roman"/>
          <w:bCs/>
          <w:color w:val="000000"/>
          <w:kern w:val="2"/>
          <w:sz w:val="24"/>
          <w:szCs w:val="24"/>
          <w:lang w:eastAsia="ar-SA"/>
        </w:rPr>
      </w:pPr>
      <w:r w:rsidRPr="00FE548A">
        <w:rPr>
          <w:rFonts w:ascii="Times New Roman" w:eastAsia="Calibri" w:hAnsi="Times New Roman" w:cs="Times New Roman"/>
          <w:bCs/>
          <w:color w:val="000000"/>
          <w:kern w:val="2"/>
          <w:sz w:val="24"/>
          <w:szCs w:val="24"/>
          <w:lang w:eastAsia="ar-SA"/>
        </w:rPr>
        <w:t xml:space="preserve">W przypadku stwierdzenia przez Zamawiającego, że dostarczone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libri" w:hAnsi="Times New Roman" w:cs="Times New Roman"/>
          <w:bCs/>
          <w:color w:val="000000"/>
          <w:kern w:val="2"/>
          <w:sz w:val="24"/>
          <w:szCs w:val="24"/>
          <w:lang w:eastAsia="ar-SA"/>
        </w:rPr>
        <w:t xml:space="preserve">nie posiadają oznakowania określonego w § 2 ust. 4 niniejszej umowy, stwierdzenia braków ilościowych w stosunku do zamówienia częściowego, stwierdzenia wadliwości lub niezgodności dostarczonych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libri" w:hAnsi="Times New Roman" w:cs="Times New Roman"/>
          <w:bCs/>
          <w:color w:val="000000"/>
          <w:kern w:val="2"/>
          <w:sz w:val="24"/>
          <w:szCs w:val="24"/>
          <w:lang w:eastAsia="ar-SA"/>
        </w:rPr>
        <w:t>ze złożoną ofertą - Zamawiający zgłosi pisemną reklamację Wykonawcy. Zgłoszenie reklamacji może nastąpić również za pośrednictwem faksu na numer ………………..lub poczty e-mail na adres……………….</w:t>
      </w:r>
    </w:p>
    <w:p w14:paraId="45E386E6" w14:textId="77777777" w:rsidR="00FE548A" w:rsidRPr="00FE548A" w:rsidRDefault="00FE548A" w:rsidP="00FE548A">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FE548A">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FE548A">
        <w:rPr>
          <w:rFonts w:ascii="Times New Roman" w:eastAsia="Calibri" w:hAnsi="Times New Roman" w:cs="Times New Roman"/>
          <w:sz w:val="24"/>
          <w:szCs w:val="24"/>
          <w:lang w:eastAsia="pl-PL"/>
        </w:rPr>
        <w:t xml:space="preserve">środki dezynfekcyjne </w:t>
      </w:r>
      <w:r w:rsidRPr="00FE548A">
        <w:rPr>
          <w:rFonts w:ascii="Times New Roman" w:eastAsia="Calibri" w:hAnsi="Times New Roman" w:cs="Times New Roman"/>
          <w:sz w:val="24"/>
          <w:szCs w:val="24"/>
          <w:lang w:eastAsia="ar-SA"/>
        </w:rPr>
        <w:t>na wolne od wad lub na zgodne ze złożoną ofertą.</w:t>
      </w:r>
    </w:p>
    <w:p w14:paraId="44BB0C82" w14:textId="77777777" w:rsidR="00FE548A" w:rsidRPr="00FE548A" w:rsidRDefault="00FE548A" w:rsidP="00FE548A">
      <w:pPr>
        <w:numPr>
          <w:ilvl w:val="0"/>
          <w:numId w:val="5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FE548A">
        <w:rPr>
          <w:rFonts w:ascii="Times New Roman" w:eastAsia="Calibri" w:hAnsi="Times New Roman" w:cs="Times New Roman"/>
          <w:bCs/>
          <w:kern w:val="2"/>
          <w:sz w:val="24"/>
          <w:szCs w:val="24"/>
          <w:lang w:eastAsia="ar-SA"/>
        </w:rPr>
        <w:t>W przypadku stwierdzenia</w:t>
      </w:r>
      <w:r w:rsidRPr="00FE548A">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libri" w:hAnsi="Times New Roman" w:cs="Times New Roman"/>
          <w:bCs/>
          <w:color w:val="000000"/>
          <w:kern w:val="2"/>
          <w:sz w:val="24"/>
          <w:szCs w:val="24"/>
          <w:lang w:eastAsia="ar-SA"/>
        </w:rPr>
        <w:t xml:space="preserve">ze złożoną ofertą albo braku oznakowania dostarczonych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libri" w:hAnsi="Times New Roman" w:cs="Times New Roman"/>
          <w:bCs/>
          <w:color w:val="000000"/>
          <w:kern w:val="2"/>
          <w:sz w:val="24"/>
          <w:szCs w:val="24"/>
          <w:lang w:eastAsia="ar-SA"/>
        </w:rPr>
        <w:t>w sposób określony w § 2 ust. 4 niniejszej umowy do dnia usunięcia tych uchybień zamówienie częściowe będzie uważane za niezrealizowane.</w:t>
      </w:r>
    </w:p>
    <w:p w14:paraId="56DBA0BB" w14:textId="77777777" w:rsidR="00FE548A" w:rsidRPr="00FE548A" w:rsidRDefault="00FE548A" w:rsidP="00FE548A">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E548A">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42B2070A" w14:textId="77777777" w:rsidR="00FE548A" w:rsidRPr="00FE548A" w:rsidRDefault="00FE548A" w:rsidP="00FE548A">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E548A">
        <w:rPr>
          <w:rFonts w:ascii="Times New Roman" w:eastAsia="Calibri" w:hAnsi="Times New Roman" w:cs="Times New Roman"/>
          <w:bCs/>
          <w:color w:val="000000"/>
          <w:kern w:val="2"/>
          <w:sz w:val="24"/>
          <w:szCs w:val="24"/>
          <w:lang w:eastAsia="ar-SA"/>
        </w:rPr>
        <w:t xml:space="preserve">Odesłanie wadliwych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libri" w:hAnsi="Times New Roman" w:cs="Times New Roman"/>
          <w:bCs/>
          <w:color w:val="000000"/>
          <w:kern w:val="2"/>
          <w:sz w:val="24"/>
          <w:szCs w:val="24"/>
          <w:lang w:eastAsia="ar-SA"/>
        </w:rPr>
        <w:t>następuje na koszt Wykonawcy.</w:t>
      </w:r>
    </w:p>
    <w:p w14:paraId="42C4F40F" w14:textId="77777777" w:rsidR="00FE548A" w:rsidRPr="00FE548A" w:rsidRDefault="00FE548A" w:rsidP="00FE548A">
      <w:pPr>
        <w:spacing w:after="0" w:line="240" w:lineRule="auto"/>
        <w:jc w:val="center"/>
        <w:rPr>
          <w:rFonts w:ascii="Times New Roman" w:eastAsia="Calibri" w:hAnsi="Times New Roman" w:cs="Times New Roman"/>
          <w:b/>
          <w:bCs/>
          <w:sz w:val="24"/>
          <w:szCs w:val="24"/>
          <w:lang w:eastAsia="pl-PL"/>
        </w:rPr>
      </w:pPr>
    </w:p>
    <w:p w14:paraId="18D3ACBB" w14:textId="77777777" w:rsidR="00FE548A" w:rsidRPr="00FE548A" w:rsidRDefault="00FE548A" w:rsidP="00FE548A">
      <w:pPr>
        <w:spacing w:after="0" w:line="240" w:lineRule="auto"/>
        <w:jc w:val="center"/>
        <w:rPr>
          <w:rFonts w:ascii="Times New Roman" w:eastAsia="Calibri" w:hAnsi="Times New Roman" w:cs="Times New Roman"/>
          <w:b/>
          <w:bCs/>
          <w:sz w:val="24"/>
          <w:szCs w:val="24"/>
          <w:lang w:eastAsia="pl-PL"/>
        </w:rPr>
      </w:pPr>
    </w:p>
    <w:p w14:paraId="0B964E24" w14:textId="77777777" w:rsidR="00FE548A" w:rsidRPr="00FE548A" w:rsidRDefault="00FE548A" w:rsidP="00FE548A">
      <w:pPr>
        <w:spacing w:after="0" w:line="240" w:lineRule="auto"/>
        <w:jc w:val="center"/>
        <w:rPr>
          <w:rFonts w:ascii="Times New Roman" w:eastAsia="Calibri" w:hAnsi="Times New Roman" w:cs="Times New Roman"/>
          <w:b/>
          <w:bCs/>
          <w:sz w:val="24"/>
          <w:szCs w:val="24"/>
          <w:lang w:eastAsia="pl-PL"/>
        </w:rPr>
      </w:pPr>
      <w:r w:rsidRPr="00FE548A">
        <w:rPr>
          <w:rFonts w:ascii="Times New Roman" w:eastAsia="Calibri" w:hAnsi="Times New Roman" w:cs="Times New Roman"/>
          <w:b/>
          <w:bCs/>
          <w:sz w:val="24"/>
          <w:szCs w:val="24"/>
          <w:lang w:eastAsia="pl-PL"/>
        </w:rPr>
        <w:t>§5.</w:t>
      </w:r>
    </w:p>
    <w:p w14:paraId="20406424" w14:textId="77777777" w:rsidR="00FE548A" w:rsidRPr="00FE548A" w:rsidRDefault="00FE548A" w:rsidP="00FE548A">
      <w:pPr>
        <w:spacing w:after="0" w:line="240" w:lineRule="auto"/>
        <w:jc w:val="center"/>
        <w:rPr>
          <w:rFonts w:ascii="Times New Roman" w:eastAsia="Calibri" w:hAnsi="Times New Roman" w:cs="Times New Roman"/>
          <w:b/>
          <w:bCs/>
          <w:sz w:val="24"/>
          <w:szCs w:val="24"/>
          <w:u w:val="single"/>
          <w:lang w:eastAsia="pl-PL"/>
        </w:rPr>
      </w:pPr>
      <w:r w:rsidRPr="00FE548A">
        <w:rPr>
          <w:rFonts w:ascii="Times New Roman" w:eastAsia="Calibri" w:hAnsi="Times New Roman" w:cs="Times New Roman"/>
          <w:b/>
          <w:bCs/>
          <w:sz w:val="24"/>
          <w:szCs w:val="24"/>
          <w:u w:val="single"/>
          <w:lang w:eastAsia="pl-PL"/>
        </w:rPr>
        <w:t>KARY UMOWNE</w:t>
      </w:r>
    </w:p>
    <w:p w14:paraId="614E813B" w14:textId="77777777" w:rsidR="00FE548A" w:rsidRPr="00FE548A" w:rsidRDefault="00FE548A" w:rsidP="00FE548A">
      <w:pPr>
        <w:numPr>
          <w:ilvl w:val="0"/>
          <w:numId w:val="66"/>
        </w:numPr>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bCs/>
          <w:kern w:val="2"/>
          <w:sz w:val="24"/>
          <w:szCs w:val="24"/>
          <w:lang w:eastAsia="ar-SA"/>
        </w:rPr>
        <w:t>Wykonawca</w:t>
      </w:r>
      <w:r w:rsidRPr="00FE548A">
        <w:rPr>
          <w:rFonts w:ascii="Times New Roman" w:eastAsia="Calibri" w:hAnsi="Times New Roman" w:cs="Times New Roman"/>
          <w:i/>
          <w:iCs/>
          <w:sz w:val="24"/>
          <w:szCs w:val="24"/>
          <w:lang w:eastAsia="pl-PL"/>
        </w:rPr>
        <w:t xml:space="preserve"> </w:t>
      </w:r>
      <w:r w:rsidRPr="00FE548A">
        <w:rPr>
          <w:rFonts w:ascii="Times New Roman" w:eastAsia="Calibri" w:hAnsi="Times New Roman" w:cs="Times New Roman"/>
          <w:sz w:val="24"/>
          <w:szCs w:val="24"/>
          <w:lang w:eastAsia="pl-PL"/>
        </w:rPr>
        <w:t>zapłaci Zamawiającemu kary umowne:</w:t>
      </w:r>
    </w:p>
    <w:p w14:paraId="1BC0B191" w14:textId="77777777" w:rsidR="00FE548A" w:rsidRPr="00FE548A" w:rsidRDefault="00FE548A" w:rsidP="00FE548A">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FE548A">
        <w:rPr>
          <w:rFonts w:ascii="Times New Roman" w:eastAsia="Calibri" w:hAnsi="Times New Roman" w:cs="Times New Roman"/>
          <w:kern w:val="2"/>
          <w:sz w:val="24"/>
          <w:szCs w:val="24"/>
        </w:rPr>
        <w:t>a)</w:t>
      </w:r>
      <w:r w:rsidRPr="00FE548A">
        <w:rPr>
          <w:rFonts w:ascii="Times New Roman" w:eastAsia="Calibri" w:hAnsi="Times New Roman" w:cs="Times New Roman"/>
          <w:kern w:val="2"/>
          <w:sz w:val="24"/>
          <w:szCs w:val="24"/>
        </w:rPr>
        <w:tab/>
      </w:r>
      <w:r w:rsidRPr="00FE548A">
        <w:rPr>
          <w:rFonts w:ascii="Times New Roman" w:eastAsia="Cambria" w:hAnsi="Times New Roman" w:cs="Times New Roman"/>
          <w:sz w:val="24"/>
          <w:szCs w:val="24"/>
        </w:rPr>
        <w:t>w przypadku niedostarczenia zamówienia częściowego lub stwierdzenia braków ilościowych w stosunku do zamówienia częściowego</w:t>
      </w:r>
      <w:r w:rsidRPr="00FE548A">
        <w:rPr>
          <w:rFonts w:ascii="Tahoma" w:eastAsia="Cambria" w:hAnsi="Tahoma" w:cs="Tahoma"/>
          <w:sz w:val="20"/>
          <w:szCs w:val="20"/>
        </w:rPr>
        <w:t xml:space="preserve"> - </w:t>
      </w:r>
      <w:r w:rsidRPr="00FE548A">
        <w:rPr>
          <w:rFonts w:ascii="Times New Roman" w:eastAsia="Calibri" w:hAnsi="Times New Roman" w:cs="Times New Roman"/>
          <w:kern w:val="2"/>
          <w:sz w:val="24"/>
          <w:szCs w:val="24"/>
        </w:rPr>
        <w:t xml:space="preserve">w wysokości 0,5% wartości brutto </w:t>
      </w:r>
      <w:r w:rsidRPr="00FE548A">
        <w:rPr>
          <w:rFonts w:ascii="Times New Roman" w:eastAsia="Calibri" w:hAnsi="Times New Roman" w:cs="Times New Roman"/>
          <w:sz w:val="24"/>
          <w:szCs w:val="24"/>
          <w:lang w:eastAsia="pl-PL"/>
        </w:rPr>
        <w:t>środków dezynfekcyjnych</w:t>
      </w:r>
      <w:r w:rsidRPr="00FE548A">
        <w:rPr>
          <w:rFonts w:ascii="Times New Roman" w:eastAsia="Calibri" w:hAnsi="Times New Roman" w:cs="Times New Roman"/>
          <w:kern w:val="2"/>
          <w:sz w:val="24"/>
          <w:szCs w:val="24"/>
        </w:rPr>
        <w:t>, niedostarczonych w ramach danego zamówienia częściowego - za każdy dzień zwłoki w dostawie,</w:t>
      </w:r>
    </w:p>
    <w:p w14:paraId="4A68C830" w14:textId="77777777" w:rsidR="00FE548A" w:rsidRPr="00FE548A" w:rsidRDefault="00FE548A" w:rsidP="00FE548A">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FE548A">
        <w:rPr>
          <w:rFonts w:ascii="Times New Roman" w:eastAsia="Calibri" w:hAnsi="Times New Roman" w:cs="Times New Roman"/>
          <w:kern w:val="2"/>
          <w:sz w:val="24"/>
          <w:szCs w:val="24"/>
        </w:rPr>
        <w:t>b)</w:t>
      </w:r>
      <w:r w:rsidRPr="00FE548A">
        <w:rPr>
          <w:rFonts w:ascii="Times New Roman" w:eastAsia="Calibri" w:hAnsi="Times New Roman" w:cs="Times New Roman"/>
          <w:kern w:val="2"/>
          <w:sz w:val="24"/>
          <w:szCs w:val="24"/>
        </w:rPr>
        <w:tab/>
      </w:r>
      <w:r w:rsidRPr="00FE548A">
        <w:rPr>
          <w:rFonts w:ascii="Times New Roman" w:eastAsia="Cambria" w:hAnsi="Times New Roman" w:cs="Times New Roman"/>
          <w:sz w:val="24"/>
          <w:szCs w:val="24"/>
        </w:rPr>
        <w:t xml:space="preserve">w przypadku stwierdzenia braku oznakowania dostarczonych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mbria" w:hAnsi="Times New Roman" w:cs="Times New Roman"/>
          <w:sz w:val="24"/>
          <w:szCs w:val="24"/>
        </w:rPr>
        <w:t xml:space="preserve">w sposób określony w § 2 ust. 4 niniejszej umowy, wadliwości lub niezgodności dostarczonych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mbria" w:hAnsi="Times New Roman" w:cs="Times New Roman"/>
          <w:sz w:val="24"/>
          <w:szCs w:val="24"/>
        </w:rPr>
        <w:t xml:space="preserve">ze złożoną ofertą oraz zwłoki w dostarczeniu przez Wykonawcę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mbria" w:hAnsi="Times New Roman" w:cs="Times New Roman"/>
          <w:sz w:val="24"/>
          <w:szCs w:val="24"/>
        </w:rPr>
        <w:t>prawidłowo oznaczonych, wolnych od wad lub zgodnych ze złożoną ofertą</w:t>
      </w:r>
      <w:r w:rsidRPr="00FE548A">
        <w:rPr>
          <w:rFonts w:ascii="Tahoma" w:eastAsia="Cambria" w:hAnsi="Tahoma" w:cs="Tahoma"/>
          <w:sz w:val="20"/>
          <w:szCs w:val="20"/>
        </w:rPr>
        <w:t xml:space="preserve"> </w:t>
      </w:r>
      <w:r w:rsidRPr="00FE548A">
        <w:rPr>
          <w:rFonts w:ascii="Times New Roman" w:eastAsia="Calibri" w:hAnsi="Times New Roman" w:cs="Times New Roman"/>
          <w:kern w:val="2"/>
          <w:sz w:val="24"/>
          <w:szCs w:val="24"/>
        </w:rPr>
        <w:t xml:space="preserve">- w wysokości 0,5% wartości brutto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libri" w:hAnsi="Times New Roman" w:cs="Times New Roman"/>
          <w:kern w:val="2"/>
          <w:sz w:val="24"/>
          <w:szCs w:val="24"/>
        </w:rPr>
        <w:t xml:space="preserve">dostarczonych w ramach danego zamówienia częściowego, </w:t>
      </w:r>
      <w:r w:rsidRPr="00FE548A">
        <w:rPr>
          <w:rFonts w:ascii="Times New Roman" w:eastAsia="Cambria" w:hAnsi="Times New Roman" w:cs="Times New Roman"/>
          <w:sz w:val="24"/>
          <w:szCs w:val="24"/>
        </w:rPr>
        <w:t>których dotyczy brak oznakowania, wadliwość lub niezgodność ze złożona ofertą</w:t>
      </w:r>
      <w:r w:rsidRPr="00FE548A">
        <w:rPr>
          <w:rFonts w:ascii="Times New Roman" w:eastAsia="Calibri" w:hAnsi="Times New Roman" w:cs="Times New Roman"/>
          <w:kern w:val="2"/>
          <w:sz w:val="24"/>
          <w:szCs w:val="24"/>
        </w:rPr>
        <w:t xml:space="preserve"> - za każdy dzień zwłoki w realizacji obowiązków określonych w § 4 ust. 2 niniejszej umowy,</w:t>
      </w:r>
    </w:p>
    <w:p w14:paraId="30D4C257" w14:textId="77777777" w:rsidR="00FE548A" w:rsidRPr="00FE548A" w:rsidRDefault="00FE548A" w:rsidP="00FE548A">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FE548A">
        <w:rPr>
          <w:rFonts w:ascii="Times New Roman" w:eastAsia="Calibri" w:hAnsi="Times New Roman" w:cs="Times New Roman"/>
          <w:kern w:val="2"/>
          <w:sz w:val="24"/>
          <w:szCs w:val="24"/>
        </w:rPr>
        <w:t>c)</w:t>
      </w:r>
      <w:r w:rsidRPr="00FE548A">
        <w:rPr>
          <w:rFonts w:ascii="Times New Roman" w:eastAsia="Calibri" w:hAnsi="Times New Roman" w:cs="Times New Roman"/>
          <w:color w:val="FF0000"/>
          <w:kern w:val="2"/>
          <w:sz w:val="24"/>
          <w:szCs w:val="24"/>
        </w:rPr>
        <w:tab/>
      </w:r>
      <w:r w:rsidRPr="00FE548A">
        <w:rPr>
          <w:rFonts w:ascii="Times New Roman" w:eastAsia="Calibri" w:hAnsi="Times New Roman" w:cs="Times New Roman"/>
          <w:kern w:val="2"/>
          <w:sz w:val="24"/>
          <w:szCs w:val="24"/>
        </w:rPr>
        <w:t xml:space="preserve">w wysokości 2% wartości brutto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libri" w:hAnsi="Times New Roman" w:cs="Times New Roman"/>
          <w:kern w:val="2"/>
          <w:sz w:val="24"/>
          <w:szCs w:val="24"/>
        </w:rPr>
        <w:t xml:space="preserve">niedostarczonych w ramach danego zamówienia częściowego za każdy przypadek, w którym konieczny był zakup </w:t>
      </w:r>
      <w:r w:rsidRPr="00FE548A">
        <w:rPr>
          <w:rFonts w:ascii="Times New Roman" w:eastAsia="Calibri" w:hAnsi="Times New Roman" w:cs="Times New Roman"/>
          <w:sz w:val="24"/>
          <w:szCs w:val="24"/>
          <w:lang w:eastAsia="pl-PL"/>
        </w:rPr>
        <w:t xml:space="preserve">środków dezynfekcyjnych </w:t>
      </w:r>
      <w:r w:rsidRPr="00FE548A">
        <w:rPr>
          <w:rFonts w:ascii="Times New Roman" w:eastAsia="Calibri" w:hAnsi="Times New Roman" w:cs="Times New Roman"/>
          <w:kern w:val="2"/>
          <w:sz w:val="24"/>
          <w:szCs w:val="24"/>
        </w:rPr>
        <w:t>od podmiotu trzeciego w okolicznościach określonych w § 2 ust. 13 niniejszej umowy, niezależnie od obowiązku pokrycia przez Wykonawcę różnicy pomiędzy ceną zakupu zastępczego i ceną przetargową;</w:t>
      </w:r>
    </w:p>
    <w:p w14:paraId="6D304278" w14:textId="77777777" w:rsidR="00FE548A" w:rsidRPr="00FE548A" w:rsidRDefault="00FE548A" w:rsidP="00FE548A">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sidRPr="00FE548A">
        <w:rPr>
          <w:rFonts w:ascii="Times New Roman" w:eastAsia="Calibri" w:hAnsi="Times New Roman" w:cs="Times New Roman"/>
          <w:kern w:val="2"/>
          <w:sz w:val="24"/>
          <w:szCs w:val="24"/>
        </w:rPr>
        <w:t xml:space="preserve">d)  w wysokości 10% kwoty wynagrodzenia brutto całej umowy określonej w § 3 ust. 1 niniejszej umowy – w przypadku, gdy dojdzie do rozwiązania umowy ze skutkiem </w:t>
      </w:r>
      <w:r w:rsidRPr="00FE548A">
        <w:rPr>
          <w:rFonts w:ascii="Times New Roman" w:eastAsia="Calibri" w:hAnsi="Times New Roman" w:cs="Times New Roman"/>
          <w:kern w:val="2"/>
          <w:sz w:val="24"/>
          <w:szCs w:val="24"/>
        </w:rPr>
        <w:lastRenderedPageBreak/>
        <w:t>natychmiastowym lub odstąpienia od umowy z przyczyn za które odpowiada Wykonawca.</w:t>
      </w:r>
    </w:p>
    <w:p w14:paraId="6F72DEA4" w14:textId="77777777" w:rsidR="00FE548A" w:rsidRPr="00FE548A" w:rsidRDefault="00FE548A" w:rsidP="00FE548A">
      <w:pPr>
        <w:numPr>
          <w:ilvl w:val="0"/>
          <w:numId w:val="66"/>
        </w:numPr>
        <w:spacing w:after="0" w:line="240" w:lineRule="auto"/>
        <w:jc w:val="both"/>
        <w:rPr>
          <w:rFonts w:ascii="Times New Roman" w:eastAsia="Calibri" w:hAnsi="Times New Roman" w:cs="Times New Roman"/>
          <w:bCs/>
          <w:color w:val="000000"/>
          <w:kern w:val="2"/>
          <w:sz w:val="24"/>
          <w:szCs w:val="24"/>
          <w:lang w:eastAsia="ar-SA"/>
        </w:rPr>
      </w:pPr>
      <w:r w:rsidRPr="00FE548A">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14:paraId="24D42CE5" w14:textId="77777777" w:rsidR="00FE548A" w:rsidRPr="00FE548A" w:rsidRDefault="00FE548A" w:rsidP="00FE548A">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E548A">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7ACB15A5" w14:textId="77777777" w:rsidR="00FE548A" w:rsidRPr="00FE548A" w:rsidRDefault="00FE548A" w:rsidP="00FE548A">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E548A">
        <w:rPr>
          <w:rFonts w:ascii="Times New Roman" w:eastAsia="Calibri" w:hAnsi="Times New Roman" w:cs="Times New Roman"/>
          <w:bCs/>
          <w:color w:val="000000"/>
          <w:kern w:val="2"/>
          <w:sz w:val="24"/>
          <w:szCs w:val="24"/>
          <w:lang w:eastAsia="ar-SA"/>
        </w:rPr>
        <w:t>Należność z tytułu kary umownej będzie płatna w terminie 14 dni od daty wystawienia przez Zamawiającego noty obciążeniowej.</w:t>
      </w:r>
    </w:p>
    <w:p w14:paraId="5C0A4D95" w14:textId="77777777" w:rsidR="00FE548A" w:rsidRPr="00FE548A" w:rsidRDefault="00FE548A" w:rsidP="00FE548A">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E548A">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124F23AD" w14:textId="77777777" w:rsidR="00FE548A" w:rsidRPr="00FE548A" w:rsidRDefault="00FE548A" w:rsidP="00FE548A">
      <w:pPr>
        <w:suppressAutoHyphens/>
        <w:spacing w:after="0" w:line="240" w:lineRule="auto"/>
        <w:jc w:val="center"/>
        <w:rPr>
          <w:rFonts w:ascii="Times New Roman" w:eastAsia="Calibri" w:hAnsi="Times New Roman" w:cs="Times New Roman"/>
          <w:b/>
          <w:bCs/>
          <w:sz w:val="24"/>
          <w:szCs w:val="24"/>
          <w:lang w:eastAsia="ar-SA"/>
        </w:rPr>
      </w:pPr>
    </w:p>
    <w:p w14:paraId="01184F76" w14:textId="77777777" w:rsidR="00FE548A" w:rsidRPr="00FE548A" w:rsidRDefault="00FE548A" w:rsidP="00FE548A">
      <w:pPr>
        <w:suppressAutoHyphens/>
        <w:spacing w:after="0" w:line="240" w:lineRule="auto"/>
        <w:jc w:val="center"/>
        <w:rPr>
          <w:rFonts w:ascii="Times New Roman" w:eastAsia="Calibri" w:hAnsi="Times New Roman" w:cs="Times New Roman"/>
          <w:b/>
          <w:bCs/>
          <w:sz w:val="24"/>
          <w:szCs w:val="24"/>
          <w:lang w:eastAsia="ar-SA"/>
        </w:rPr>
      </w:pPr>
    </w:p>
    <w:p w14:paraId="1CAD0A68" w14:textId="77777777" w:rsidR="00FE548A" w:rsidRPr="00FE548A" w:rsidRDefault="00FE548A" w:rsidP="00FE548A">
      <w:pPr>
        <w:suppressAutoHyphens/>
        <w:spacing w:after="0" w:line="240" w:lineRule="auto"/>
        <w:jc w:val="center"/>
        <w:rPr>
          <w:rFonts w:ascii="Times New Roman" w:eastAsia="Calibri" w:hAnsi="Times New Roman" w:cs="Times New Roman"/>
          <w:b/>
          <w:bCs/>
          <w:sz w:val="24"/>
          <w:szCs w:val="24"/>
          <w:lang w:eastAsia="ar-SA"/>
        </w:rPr>
      </w:pPr>
    </w:p>
    <w:p w14:paraId="3574F586" w14:textId="77777777" w:rsidR="00FE548A" w:rsidRPr="00FE548A" w:rsidRDefault="00FE548A" w:rsidP="00FE548A">
      <w:pPr>
        <w:suppressAutoHyphens/>
        <w:spacing w:after="0" w:line="240" w:lineRule="auto"/>
        <w:jc w:val="center"/>
        <w:rPr>
          <w:rFonts w:ascii="Times New Roman" w:eastAsia="Calibri" w:hAnsi="Times New Roman" w:cs="Times New Roman"/>
          <w:b/>
          <w:bCs/>
          <w:sz w:val="24"/>
          <w:szCs w:val="24"/>
          <w:lang w:eastAsia="ar-SA"/>
        </w:rPr>
      </w:pPr>
      <w:r w:rsidRPr="00FE548A">
        <w:rPr>
          <w:rFonts w:ascii="Times New Roman" w:eastAsia="Calibri" w:hAnsi="Times New Roman" w:cs="Times New Roman"/>
          <w:b/>
          <w:bCs/>
          <w:sz w:val="24"/>
          <w:szCs w:val="24"/>
          <w:lang w:eastAsia="ar-SA"/>
        </w:rPr>
        <w:t>§6.</w:t>
      </w:r>
    </w:p>
    <w:p w14:paraId="62FBEE6E" w14:textId="77777777" w:rsidR="00FE548A" w:rsidRPr="00FE548A" w:rsidRDefault="00FE548A" w:rsidP="00FE548A">
      <w:pPr>
        <w:keepNext/>
        <w:spacing w:after="0" w:line="240" w:lineRule="auto"/>
        <w:jc w:val="center"/>
        <w:outlineLvl w:val="3"/>
        <w:rPr>
          <w:rFonts w:ascii="Times New Roman" w:eastAsia="Calibri" w:hAnsi="Times New Roman" w:cs="Times New Roman"/>
          <w:b/>
          <w:bCs/>
          <w:sz w:val="24"/>
          <w:szCs w:val="24"/>
          <w:u w:val="single"/>
          <w:lang w:eastAsia="pl-PL"/>
        </w:rPr>
      </w:pPr>
      <w:r w:rsidRPr="00FE548A">
        <w:rPr>
          <w:rFonts w:ascii="Times New Roman" w:eastAsia="Calibri" w:hAnsi="Times New Roman" w:cs="Times New Roman"/>
          <w:b/>
          <w:bCs/>
          <w:sz w:val="24"/>
          <w:szCs w:val="24"/>
          <w:u w:val="single"/>
          <w:lang w:eastAsia="pl-PL"/>
        </w:rPr>
        <w:t>ROZWIĄZANIE I ODSTĄPIENIE OD UMOWY</w:t>
      </w:r>
    </w:p>
    <w:p w14:paraId="75F6E4E6" w14:textId="77777777" w:rsidR="00FE548A" w:rsidRPr="00FE548A" w:rsidRDefault="00FE548A" w:rsidP="00FE548A">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FE548A">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BB83DD3" w14:textId="77777777" w:rsidR="00FE548A" w:rsidRPr="00FE548A" w:rsidRDefault="00FE548A" w:rsidP="00FE548A">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Zamawiający może rozwiązać umowę ze skutkiem natychmiastowym w przypadku, gdy: </w:t>
      </w:r>
    </w:p>
    <w:p w14:paraId="06287B48" w14:textId="77777777" w:rsidR="00FE548A" w:rsidRPr="00FE548A" w:rsidRDefault="00FE548A" w:rsidP="00FE548A">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Wykonawca trzykrotnie nie dotrzyma terminów realizacji dostaw częściowych określonych zgodnie z § 2 ust. 8 niniejszej umowy;</w:t>
      </w:r>
    </w:p>
    <w:p w14:paraId="5A0E3266" w14:textId="77777777" w:rsidR="00FE548A" w:rsidRPr="00FE548A" w:rsidRDefault="00FE548A" w:rsidP="00FE548A">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zwłoka w zrealizowaniu  dostawy częściowej przekroczy 10 dni kalendarzowych;</w:t>
      </w:r>
    </w:p>
    <w:p w14:paraId="6DB06A90" w14:textId="77777777" w:rsidR="00FE548A" w:rsidRPr="00FE548A" w:rsidRDefault="00FE548A" w:rsidP="00FE548A">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23F50BA7" w14:textId="77777777" w:rsidR="00FE548A" w:rsidRPr="00FE548A" w:rsidRDefault="00FE548A" w:rsidP="00FE548A">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0ACCCA88" w14:textId="77777777" w:rsidR="00FE548A" w:rsidRPr="00FE548A" w:rsidRDefault="00FE548A" w:rsidP="00FE548A">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6D82741B" w14:textId="77777777" w:rsidR="00FE548A" w:rsidRPr="00FE548A" w:rsidRDefault="00FE548A" w:rsidP="00FE548A">
      <w:pPr>
        <w:numPr>
          <w:ilvl w:val="0"/>
          <w:numId w:val="46"/>
        </w:numPr>
        <w:spacing w:after="160" w:line="259"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p w14:paraId="40AD328F" w14:textId="77777777" w:rsidR="00FE548A" w:rsidRPr="00FE548A" w:rsidRDefault="00FE548A" w:rsidP="00FE548A">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14:paraId="4F797070" w14:textId="77777777" w:rsidR="00FE548A" w:rsidRPr="00FE548A" w:rsidRDefault="00FE548A" w:rsidP="00FE548A">
      <w:pPr>
        <w:spacing w:after="0" w:line="240" w:lineRule="auto"/>
        <w:jc w:val="center"/>
        <w:rPr>
          <w:rFonts w:ascii="Times New Roman" w:eastAsia="Calibri" w:hAnsi="Times New Roman" w:cs="Times New Roman"/>
          <w:b/>
          <w:bCs/>
          <w:sz w:val="24"/>
          <w:szCs w:val="24"/>
          <w:lang w:eastAsia="pl-PL"/>
        </w:rPr>
      </w:pPr>
      <w:r w:rsidRPr="00FE548A">
        <w:rPr>
          <w:rFonts w:ascii="Times New Roman" w:eastAsia="Calibri" w:hAnsi="Times New Roman" w:cs="Times New Roman"/>
          <w:b/>
          <w:bCs/>
          <w:sz w:val="24"/>
          <w:szCs w:val="24"/>
          <w:lang w:eastAsia="pl-PL"/>
        </w:rPr>
        <w:t>§7.</w:t>
      </w:r>
    </w:p>
    <w:p w14:paraId="00DB6663" w14:textId="77777777" w:rsidR="00FE548A" w:rsidRPr="00FE548A" w:rsidRDefault="00FE548A" w:rsidP="00FE548A">
      <w:pPr>
        <w:spacing w:after="0" w:line="240" w:lineRule="auto"/>
        <w:jc w:val="center"/>
        <w:rPr>
          <w:rFonts w:ascii="Times New Roman" w:eastAsia="Calibri" w:hAnsi="Times New Roman" w:cs="Times New Roman"/>
          <w:b/>
          <w:bCs/>
          <w:sz w:val="24"/>
          <w:szCs w:val="24"/>
          <w:u w:val="single"/>
          <w:lang w:eastAsia="pl-PL"/>
        </w:rPr>
      </w:pPr>
      <w:r w:rsidRPr="00FE548A">
        <w:rPr>
          <w:rFonts w:ascii="Times New Roman" w:eastAsia="Calibri" w:hAnsi="Times New Roman" w:cs="Times New Roman"/>
          <w:b/>
          <w:bCs/>
          <w:sz w:val="24"/>
          <w:szCs w:val="24"/>
          <w:u w:val="single"/>
          <w:lang w:eastAsia="pl-PL"/>
        </w:rPr>
        <w:t>POSTANOWIENIA KOŃCOWE</w:t>
      </w:r>
    </w:p>
    <w:p w14:paraId="7BF39471" w14:textId="77777777" w:rsidR="00FE548A" w:rsidRPr="00FE548A" w:rsidRDefault="00FE548A" w:rsidP="00FE548A">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FE548A">
        <w:rPr>
          <w:rFonts w:ascii="Times New Roman" w:eastAsia="Calibri" w:hAnsi="Times New Roman" w:cs="Times New Roman"/>
          <w:sz w:val="24"/>
          <w:szCs w:val="24"/>
          <w:lang w:eastAsia="pl-PL"/>
        </w:rPr>
        <w:t>Umowa zawarta jest na okres 24 miesięcy od dnia zawarcia umowy z zastrzeżeniem ust. 4 lit. g) niniejszego paragrafu.</w:t>
      </w:r>
    </w:p>
    <w:p w14:paraId="4A92A0E6" w14:textId="77777777" w:rsidR="00FE548A" w:rsidRPr="00FE548A" w:rsidRDefault="00FE548A" w:rsidP="00FE548A">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FE548A">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6336182" w14:textId="77777777" w:rsidR="00FE548A" w:rsidRPr="00FE548A" w:rsidRDefault="00FE548A" w:rsidP="00FE548A">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FE548A">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2C309CC8" w14:textId="77777777" w:rsidR="00FE548A" w:rsidRPr="00FE548A" w:rsidRDefault="00FE548A" w:rsidP="00FE548A">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Strony dopuszczają zmiany w umowie w zakresie:</w:t>
      </w:r>
    </w:p>
    <w:p w14:paraId="5FFB7581" w14:textId="77777777" w:rsidR="00FE548A" w:rsidRPr="00FE548A" w:rsidRDefault="00FE548A" w:rsidP="00FE548A">
      <w:pPr>
        <w:numPr>
          <w:ilvl w:val="0"/>
          <w:numId w:val="48"/>
        </w:numPr>
        <w:spacing w:after="0" w:line="240" w:lineRule="auto"/>
        <w:ind w:left="482"/>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4CD7AF54" w14:textId="77777777" w:rsidR="00FE548A" w:rsidRPr="00FE548A" w:rsidRDefault="00FE548A" w:rsidP="00FE548A">
      <w:pPr>
        <w:numPr>
          <w:ilvl w:val="0"/>
          <w:numId w:val="48"/>
        </w:numPr>
        <w:spacing w:after="0" w:line="240" w:lineRule="auto"/>
        <w:ind w:left="482"/>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zmiany numeru katalogowego producenta środków dezynfekcyjnych; </w:t>
      </w:r>
    </w:p>
    <w:p w14:paraId="096DFEB6" w14:textId="77777777" w:rsidR="00FE548A" w:rsidRPr="00FE548A" w:rsidRDefault="00FE548A" w:rsidP="00FE548A">
      <w:pPr>
        <w:numPr>
          <w:ilvl w:val="0"/>
          <w:numId w:val="48"/>
        </w:numPr>
        <w:spacing w:after="0" w:line="240" w:lineRule="auto"/>
        <w:ind w:left="482"/>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w razie przejściowego udokumentowanego braku możliwości dostawy środków dezynfekcyjnych o nazwie handlowej lub numerze katalogowym wskazanym w ofercie </w:t>
      </w:r>
      <w:r w:rsidRPr="00FE548A">
        <w:rPr>
          <w:rFonts w:ascii="Times New Roman" w:eastAsia="Calibri" w:hAnsi="Times New Roman" w:cs="Times New Roman"/>
          <w:sz w:val="24"/>
          <w:szCs w:val="24"/>
          <w:lang w:eastAsia="pl-PL"/>
        </w:rPr>
        <w:lastRenderedPageBreak/>
        <w:t>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5BD153BF" w14:textId="77777777" w:rsidR="00FE548A" w:rsidRPr="00FE548A" w:rsidRDefault="00FE548A" w:rsidP="00FE548A">
      <w:pPr>
        <w:numPr>
          <w:ilvl w:val="0"/>
          <w:numId w:val="48"/>
        </w:numPr>
        <w:spacing w:after="0" w:line="240" w:lineRule="auto"/>
        <w:ind w:left="482"/>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stałego, czasowego lub dotyczącego konkretnej ilości obniżenia cen jednostkowych środków dezynfekcyjnych na podstawie rabatów (upustów, itp.) udzielonych przez Wykonawcę. W przypadku stałego obniżenia ceny strony zawrą pisemny aneks do umowy. W przypadku czasowego lub dotyczącego konkretnej ilości środków dezynfekcyjnych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886B91B" w14:textId="77777777" w:rsidR="00FE548A" w:rsidRPr="00FE548A" w:rsidRDefault="00FE548A" w:rsidP="00FE548A">
      <w:pPr>
        <w:numPr>
          <w:ilvl w:val="0"/>
          <w:numId w:val="48"/>
        </w:numPr>
        <w:spacing w:after="0" w:line="240" w:lineRule="auto"/>
        <w:ind w:left="482"/>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tymczasowego dostarczania środków dezynfekcyjnych w opakowaniach o innej ilości sztuk niż określona w ofercie Wykonawcy w przypadku braku dostępności na rynku środków dezynfekcyjnych w opakowaniach o zaoferowanej wielkości, a cena jednostkowych sztuk środków dezynfekcyjnych będzie nie wyższa niż określona w umowie;</w:t>
      </w:r>
    </w:p>
    <w:p w14:paraId="3377F7CF" w14:textId="77777777" w:rsidR="00FE548A" w:rsidRPr="00FE548A" w:rsidRDefault="00FE548A" w:rsidP="00FE548A">
      <w:pPr>
        <w:numPr>
          <w:ilvl w:val="0"/>
          <w:numId w:val="48"/>
        </w:numPr>
        <w:spacing w:after="0" w:line="240" w:lineRule="auto"/>
        <w:ind w:left="482"/>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 xml:space="preserve">zmiany producenta </w:t>
      </w:r>
      <w:bookmarkStart w:id="18" w:name="_Hlk138226943"/>
      <w:r w:rsidRPr="00FE548A">
        <w:rPr>
          <w:rFonts w:ascii="Times New Roman" w:eastAsia="Calibri" w:hAnsi="Times New Roman" w:cs="Times New Roman"/>
          <w:sz w:val="24"/>
          <w:szCs w:val="24"/>
          <w:lang w:eastAsia="pl-PL"/>
        </w:rPr>
        <w:t>środków dezynfekcyjnych</w:t>
      </w:r>
      <w:bookmarkEnd w:id="18"/>
      <w:r w:rsidRPr="00FE548A">
        <w:rPr>
          <w:rFonts w:ascii="Times New Roman" w:eastAsia="Calibri" w:hAnsi="Times New Roman" w:cs="Times New Roman"/>
          <w:sz w:val="24"/>
          <w:szCs w:val="24"/>
          <w:lang w:eastAsia="pl-PL"/>
        </w:rPr>
        <w:t>, w przypadku gdy producent wskazany w ofercie przez Wykonawcę wycofał się z produkcji pod warunkiem, że środki dezynfekcyjne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środków dezynfekcyjnych oraz dostarczyć Zamawiającemu nowe, odpowiednie, aktualne zaświadczenia podmiotu uprawnionego do kontroli jakości potwierdzające, że dostarczane w zamian środki dezynfekcyjne odpowiadają określonym normom lub specyfikacjom technicznym oraz wymaganiom określonym w Specyfikacji Warunków Zamówienia.</w:t>
      </w:r>
    </w:p>
    <w:p w14:paraId="1C6A801E" w14:textId="77777777" w:rsidR="00FE548A" w:rsidRPr="00FE548A" w:rsidRDefault="00FE548A" w:rsidP="00FE548A">
      <w:pPr>
        <w:numPr>
          <w:ilvl w:val="0"/>
          <w:numId w:val="48"/>
        </w:numPr>
        <w:spacing w:after="0" w:line="240" w:lineRule="auto"/>
        <w:ind w:left="482"/>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3CC1B00D" w14:textId="77777777" w:rsidR="00FE548A" w:rsidRPr="00FE548A" w:rsidRDefault="00FE548A" w:rsidP="00FE548A">
      <w:pPr>
        <w:numPr>
          <w:ilvl w:val="0"/>
          <w:numId w:val="48"/>
        </w:numPr>
        <w:spacing w:after="0" w:line="240" w:lineRule="auto"/>
        <w:ind w:left="482"/>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zmiany rachunku bankowego Wykonawcy wskazanego  w § 3 ust.3 niniejszej umowy.</w:t>
      </w:r>
    </w:p>
    <w:p w14:paraId="6D8BC28E" w14:textId="77777777" w:rsidR="00FE548A" w:rsidRPr="00FE548A" w:rsidRDefault="00FE548A" w:rsidP="00FE548A">
      <w:pPr>
        <w:numPr>
          <w:ilvl w:val="0"/>
          <w:numId w:val="48"/>
        </w:numPr>
        <w:spacing w:after="0" w:line="240" w:lineRule="auto"/>
        <w:ind w:left="482"/>
        <w:contextualSpacing/>
        <w:jc w:val="both"/>
        <w:rPr>
          <w:rFonts w:ascii="Times New Roman" w:eastAsia="Calibri"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zmiany </w:t>
      </w:r>
      <w:r w:rsidRPr="00FE548A">
        <w:rPr>
          <w:rFonts w:ascii="Times New Roman" w:eastAsia="Calibri" w:hAnsi="Times New Roman" w:cs="Times New Roman"/>
          <w:sz w:val="24"/>
          <w:szCs w:val="24"/>
          <w:lang w:eastAsia="pl-PL"/>
        </w:rPr>
        <w:t>środków dezynfekcyjnych</w:t>
      </w:r>
      <w:r w:rsidRPr="00FE548A">
        <w:rPr>
          <w:rFonts w:ascii="Times New Roman" w:eastAsia="Times New Roman" w:hAnsi="Times New Roman" w:cs="Times New Roman"/>
          <w:sz w:val="24"/>
          <w:szCs w:val="24"/>
          <w:lang w:eastAsia="pl-PL"/>
        </w:rPr>
        <w:t xml:space="preserve"> producenta na wyrób nowszej generacji, kompatybilny z urządzeniem posiadanym przez Zamawiającego, którego cena będzie nie wyższa niż określona w umowie</w:t>
      </w:r>
    </w:p>
    <w:p w14:paraId="25B3A7A4" w14:textId="77777777" w:rsidR="00FE548A" w:rsidRPr="00FE548A" w:rsidRDefault="00FE548A" w:rsidP="00FE548A">
      <w:pPr>
        <w:numPr>
          <w:ilvl w:val="0"/>
          <w:numId w:val="47"/>
        </w:numPr>
        <w:spacing w:after="0" w:line="240" w:lineRule="auto"/>
        <w:contextualSpacing/>
        <w:jc w:val="both"/>
        <w:rPr>
          <w:rFonts w:ascii="Times New Roman" w:eastAsia="Calibri" w:hAnsi="Times New Roman" w:cs="Times New Roman"/>
          <w:sz w:val="24"/>
          <w:szCs w:val="24"/>
          <w:lang w:eastAsia="pl-PL"/>
        </w:rPr>
      </w:pPr>
      <w:r w:rsidRPr="00FE548A">
        <w:rPr>
          <w:rFonts w:ascii="Times New Roman" w:eastAsia="Calibri" w:hAnsi="Times New Roman" w:cs="Times New Roman"/>
          <w:sz w:val="24"/>
          <w:szCs w:val="24"/>
          <w:lang w:eastAsia="pl-PL"/>
        </w:rPr>
        <w:t>Zmiany określone w ust. 4 pkt f) – i) wymagają formy pisemnego aneksu pod rygorem nieważności.</w:t>
      </w:r>
    </w:p>
    <w:p w14:paraId="78330156" w14:textId="77777777" w:rsidR="00FE548A" w:rsidRPr="00FE548A" w:rsidRDefault="00FE548A" w:rsidP="00FE548A">
      <w:pPr>
        <w:numPr>
          <w:ilvl w:val="0"/>
          <w:numId w:val="47"/>
        </w:numPr>
        <w:spacing w:after="0" w:line="100" w:lineRule="atLeast"/>
        <w:contextualSpacing/>
        <w:jc w:val="both"/>
        <w:rPr>
          <w:rFonts w:ascii="Times New Roman" w:eastAsia="Times New Roman" w:hAnsi="Times New Roman" w:cs="Times New Roman"/>
          <w:sz w:val="24"/>
          <w:szCs w:val="24"/>
          <w:lang w:eastAsia="ar-SA"/>
        </w:rPr>
      </w:pPr>
      <w:r w:rsidRPr="00FE548A">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57C73A60" w14:textId="77777777" w:rsidR="00FE548A" w:rsidRPr="00FE548A" w:rsidRDefault="00FE548A" w:rsidP="00FE548A">
      <w:pPr>
        <w:numPr>
          <w:ilvl w:val="0"/>
          <w:numId w:val="75"/>
        </w:numPr>
        <w:suppressAutoHyphens/>
        <w:spacing w:after="0" w:line="100" w:lineRule="atLeast"/>
        <w:ind w:left="397" w:firstLine="29"/>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 zmiany stawki podatku od towarów i usług oraz podatku akcyzowego,</w:t>
      </w:r>
    </w:p>
    <w:p w14:paraId="111751B7" w14:textId="77777777" w:rsidR="00FE548A" w:rsidRPr="00FE548A" w:rsidRDefault="00FE548A" w:rsidP="00FE548A">
      <w:pPr>
        <w:numPr>
          <w:ilvl w:val="0"/>
          <w:numId w:val="75"/>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46A68EFB" w14:textId="77777777" w:rsidR="00FE548A" w:rsidRPr="00FE548A" w:rsidRDefault="00FE548A" w:rsidP="00FE548A">
      <w:pPr>
        <w:numPr>
          <w:ilvl w:val="0"/>
          <w:numId w:val="75"/>
        </w:numPr>
        <w:suppressAutoHyphens/>
        <w:spacing w:after="0" w:line="100" w:lineRule="atLeast"/>
        <w:ind w:left="709" w:hanging="283"/>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7EC8012E" w14:textId="77777777" w:rsidR="00FE548A" w:rsidRPr="00FE548A" w:rsidRDefault="00FE548A" w:rsidP="00FE548A">
      <w:pPr>
        <w:numPr>
          <w:ilvl w:val="0"/>
          <w:numId w:val="75"/>
        </w:numPr>
        <w:tabs>
          <w:tab w:val="left" w:pos="851"/>
        </w:tabs>
        <w:suppressAutoHyphens/>
        <w:spacing w:after="0" w:line="100" w:lineRule="atLeast"/>
        <w:ind w:left="426" w:firstLine="0"/>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w:t>
      </w:r>
      <w:r w:rsidRPr="00FE548A">
        <w:rPr>
          <w:rFonts w:ascii="Times New Roman" w:eastAsia="Times New Roman" w:hAnsi="Times New Roman" w:cs="Times New Roman"/>
          <w:sz w:val="24"/>
          <w:szCs w:val="24"/>
          <w:lang w:eastAsia="pl-PL"/>
        </w:rPr>
        <w:lastRenderedPageBreak/>
        <w:t>Planach  Kapitałowych. Pod warunkiem, że zmiany takie będą miały wpływ na koszty wykonania zamówienia przez Wykonawcę.</w:t>
      </w:r>
    </w:p>
    <w:p w14:paraId="59E24549" w14:textId="77777777" w:rsidR="00FE548A" w:rsidRPr="00FE548A" w:rsidRDefault="00FE548A" w:rsidP="00FE548A">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5888D9DC" w14:textId="77777777" w:rsidR="00FE548A" w:rsidRPr="00FE548A" w:rsidRDefault="00FE548A" w:rsidP="00FE548A">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  wskazanie okoliczności stanowiącej podstawę do zmiany,</w:t>
      </w:r>
    </w:p>
    <w:p w14:paraId="151AACAF" w14:textId="77777777" w:rsidR="00FE548A" w:rsidRPr="00FE548A" w:rsidRDefault="00FE548A" w:rsidP="00FE548A">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3B5F6E4C" w14:textId="77777777" w:rsidR="00FE548A" w:rsidRPr="00FE548A" w:rsidRDefault="00FE548A" w:rsidP="00FE548A">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  propozycję nowej wysokości wynagrodzenia.</w:t>
      </w:r>
    </w:p>
    <w:p w14:paraId="57172057" w14:textId="77777777" w:rsidR="00FE548A" w:rsidRPr="00FE548A" w:rsidRDefault="00FE548A" w:rsidP="00FE548A">
      <w:pPr>
        <w:spacing w:after="0" w:line="100" w:lineRule="atLeast"/>
        <w:ind w:left="284" w:hanging="7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D40956E" w14:textId="77777777" w:rsidR="00FE548A" w:rsidRPr="00FE548A" w:rsidRDefault="00FE548A" w:rsidP="00FE548A">
      <w:pPr>
        <w:spacing w:after="0" w:line="100" w:lineRule="atLeast"/>
        <w:ind w:left="284" w:hanging="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 xml:space="preserve">8.  Zmiana umowy z przyczyn wskazanych w ust. 6 pkt. b) może </w:t>
      </w:r>
      <w:r w:rsidRPr="00FE548A">
        <w:rPr>
          <w:rFonts w:ascii="Times New Roman" w:eastAsia="Times New Roman" w:hAnsi="Times New Roman" w:cs="Times New Roman"/>
          <w:sz w:val="24"/>
          <w:szCs w:val="24"/>
          <w:lang w:eastAsia="hi-IN" w:bidi="hi-IN"/>
        </w:rPr>
        <w:t>nastąpić nie wcześniej niż od 1 stycznia 2024 r. z</w:t>
      </w:r>
      <w:r w:rsidRPr="00FE548A">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2023 r. i wartość tych kwot została uwzględniona już w wynagrodzeniu Wykonawcy, chyba że do tego czasu zmianie uległyby regulacje prawne w powyższym zakresie.</w:t>
      </w:r>
    </w:p>
    <w:p w14:paraId="21B15F0D" w14:textId="77777777" w:rsidR="00FE548A" w:rsidRPr="00FE548A" w:rsidRDefault="00FE548A" w:rsidP="00FE548A">
      <w:pPr>
        <w:widowControl w:val="0"/>
        <w:spacing w:after="0" w:line="240" w:lineRule="auto"/>
        <w:ind w:left="284" w:hanging="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2C983124" w14:textId="77777777" w:rsidR="00FE548A" w:rsidRPr="00FE548A" w:rsidRDefault="00FE548A" w:rsidP="00FE548A">
      <w:pPr>
        <w:widowControl w:val="0"/>
        <w:spacing w:after="0" w:line="240" w:lineRule="auto"/>
        <w:ind w:left="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65A20D7D" w14:textId="77777777" w:rsidR="00FE548A" w:rsidRPr="00FE548A" w:rsidRDefault="00FE548A" w:rsidP="00FE548A">
      <w:pPr>
        <w:widowControl w:val="0"/>
        <w:spacing w:after="0"/>
        <w:ind w:left="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14EC6554" w14:textId="77777777" w:rsidR="00FE548A" w:rsidRPr="00FE548A" w:rsidRDefault="00FE548A" w:rsidP="00FE548A">
      <w:pPr>
        <w:widowControl w:val="0"/>
        <w:spacing w:after="0" w:line="240" w:lineRule="auto"/>
        <w:ind w:left="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BF81717" w14:textId="77777777" w:rsidR="00FE548A" w:rsidRPr="00FE548A" w:rsidRDefault="00FE548A" w:rsidP="00FE548A">
      <w:pPr>
        <w:widowControl w:val="0"/>
        <w:spacing w:after="0" w:line="240" w:lineRule="auto"/>
        <w:ind w:left="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079AA374" w14:textId="77777777" w:rsidR="00FE548A" w:rsidRPr="00FE548A" w:rsidRDefault="00FE548A" w:rsidP="00FE548A">
      <w:pPr>
        <w:widowControl w:val="0"/>
        <w:spacing w:after="0" w:line="240" w:lineRule="auto"/>
        <w:ind w:left="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527D414D" w14:textId="77777777" w:rsidR="00FE548A" w:rsidRPr="00FE548A" w:rsidRDefault="00FE548A" w:rsidP="00FE548A">
      <w:pPr>
        <w:widowControl w:val="0"/>
        <w:spacing w:after="0" w:line="240" w:lineRule="auto"/>
        <w:ind w:left="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2A3F0E9A" w14:textId="77777777" w:rsidR="00FE548A" w:rsidRPr="00FE548A" w:rsidRDefault="00FE548A" w:rsidP="00FE548A">
      <w:pPr>
        <w:widowControl w:val="0"/>
        <w:spacing w:after="0" w:line="240" w:lineRule="auto"/>
        <w:ind w:left="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501FE570" w14:textId="77777777" w:rsidR="00FE548A" w:rsidRPr="00FE548A" w:rsidRDefault="00FE548A" w:rsidP="00FE548A">
      <w:pPr>
        <w:widowControl w:val="0"/>
        <w:spacing w:after="0" w:line="240" w:lineRule="auto"/>
        <w:ind w:left="284"/>
        <w:jc w:val="both"/>
        <w:rPr>
          <w:rFonts w:ascii="Times New Roman" w:eastAsia="Arial Unicode MS" w:hAnsi="Times New Roman" w:cs="Times New Roman"/>
          <w:sz w:val="24"/>
          <w:szCs w:val="24"/>
          <w:lang w:eastAsia="pl-PL"/>
        </w:rPr>
      </w:pPr>
      <w:r w:rsidRPr="00FE548A">
        <w:rPr>
          <w:rFonts w:ascii="Times New Roman" w:eastAsia="Times New Roman" w:hAnsi="Times New Roman" w:cs="Times New Roman"/>
          <w:sz w:val="24"/>
          <w:szCs w:val="24"/>
          <w:lang w:eastAsia="pl-PL"/>
        </w:rPr>
        <w:t>h) w przypadku, gdy Strony nie dojdą do porozumienia co do wzrostu cen na kolejny okres</w:t>
      </w:r>
      <w:r w:rsidRPr="00FE548A">
        <w:rPr>
          <w:rFonts w:ascii="Times New Roman" w:eastAsia="Times New Roman" w:hAnsi="Times New Roman" w:cs="Times New Roman"/>
          <w:color w:val="FF0000"/>
          <w:sz w:val="24"/>
          <w:szCs w:val="24"/>
          <w:lang w:eastAsia="pl-PL"/>
        </w:rPr>
        <w:t xml:space="preserve"> </w:t>
      </w:r>
      <w:r w:rsidRPr="00FE548A">
        <w:rPr>
          <w:rFonts w:ascii="Times New Roman" w:eastAsia="Times New Roman" w:hAnsi="Times New Roman" w:cs="Times New Roman"/>
          <w:sz w:val="24"/>
          <w:szCs w:val="24"/>
          <w:lang w:eastAsia="pl-PL"/>
        </w:rPr>
        <w:lastRenderedPageBreak/>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72B1DC11" w14:textId="77777777" w:rsidR="00FE548A" w:rsidRPr="00FE548A" w:rsidRDefault="00FE548A" w:rsidP="00FE548A">
      <w:pPr>
        <w:spacing w:after="0"/>
        <w:ind w:left="284" w:hanging="284"/>
        <w:jc w:val="both"/>
        <w:rPr>
          <w:rFonts w:ascii="Times New Roman" w:eastAsia="Cambria" w:hAnsi="Times New Roman" w:cs="Times New Roman"/>
          <w:sz w:val="24"/>
          <w:szCs w:val="24"/>
          <w:lang w:eastAsia="pl-PL"/>
        </w:rPr>
      </w:pPr>
      <w:r w:rsidRPr="00FE548A">
        <w:rPr>
          <w:rFonts w:ascii="Times New Roman" w:eastAsia="Arial Unicode MS" w:hAnsi="Times New Roman" w:cs="Times New Roman"/>
          <w:sz w:val="24"/>
          <w:szCs w:val="24"/>
          <w:lang w:eastAsia="pl-PL"/>
        </w:rPr>
        <w:t>10.Zmiany określone w ust. 6 – 9 powyżej wymagają formy pisemnego aneksu pod rygorem nieważności</w:t>
      </w:r>
    </w:p>
    <w:p w14:paraId="2C5464F9" w14:textId="77777777" w:rsidR="00FE548A" w:rsidRPr="00FE548A" w:rsidRDefault="00FE548A" w:rsidP="00FE548A">
      <w:pPr>
        <w:widowControl w:val="0"/>
        <w:spacing w:after="0" w:line="100" w:lineRule="atLeast"/>
        <w:ind w:left="284" w:hanging="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CB27468" w14:textId="77777777" w:rsidR="00FE548A" w:rsidRPr="00FE548A" w:rsidRDefault="00FE548A" w:rsidP="00FE548A">
      <w:pPr>
        <w:widowControl w:val="0"/>
        <w:spacing w:after="0" w:line="100" w:lineRule="atLeast"/>
        <w:ind w:left="284" w:hanging="284"/>
        <w:jc w:val="both"/>
        <w:rPr>
          <w:rFonts w:ascii="Times New Roman" w:eastAsia="Times New Roman" w:hAnsi="Times New Roman" w:cs="Times New Roman"/>
          <w:sz w:val="24"/>
          <w:szCs w:val="24"/>
          <w:lang w:eastAsia="pl-PL"/>
        </w:rPr>
      </w:pPr>
      <w:r w:rsidRPr="00FE548A">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25288C5B" w14:textId="77777777" w:rsidR="00FE548A" w:rsidRPr="00FE548A" w:rsidRDefault="00FE548A" w:rsidP="00FE548A">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FE548A">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1F9D38FB" w14:textId="77777777" w:rsidR="00FE548A" w:rsidRPr="00FE548A" w:rsidRDefault="00FE548A" w:rsidP="00FE548A">
      <w:pPr>
        <w:widowControl w:val="0"/>
        <w:suppressAutoHyphens/>
        <w:spacing w:after="0" w:line="240" w:lineRule="auto"/>
        <w:rPr>
          <w:rFonts w:ascii="Times New Roman" w:eastAsia="Calibri" w:hAnsi="Times New Roman" w:cs="Times New Roman"/>
          <w:kern w:val="2"/>
          <w:sz w:val="24"/>
          <w:szCs w:val="24"/>
          <w:lang w:eastAsia="ar-SA"/>
        </w:rPr>
      </w:pPr>
    </w:p>
    <w:p w14:paraId="6D9FB851" w14:textId="77777777" w:rsidR="00FE548A" w:rsidRPr="00FE548A" w:rsidRDefault="00FE548A" w:rsidP="00FE548A">
      <w:pPr>
        <w:widowControl w:val="0"/>
        <w:suppressAutoHyphens/>
        <w:spacing w:after="0" w:line="240" w:lineRule="auto"/>
        <w:rPr>
          <w:rFonts w:ascii="Times New Roman" w:eastAsia="Calibri" w:hAnsi="Times New Roman" w:cs="Times New Roman"/>
          <w:kern w:val="2"/>
          <w:sz w:val="24"/>
          <w:szCs w:val="24"/>
          <w:lang w:eastAsia="ar-SA"/>
        </w:rPr>
      </w:pPr>
    </w:p>
    <w:p w14:paraId="236EF20A" w14:textId="77777777" w:rsidR="00FE548A" w:rsidRPr="00FE548A" w:rsidRDefault="00FE548A" w:rsidP="00FE548A">
      <w:pPr>
        <w:widowControl w:val="0"/>
        <w:suppressAutoHyphens/>
        <w:spacing w:after="0" w:line="240" w:lineRule="auto"/>
        <w:rPr>
          <w:rFonts w:ascii="Times New Roman" w:eastAsia="Calibri" w:hAnsi="Times New Roman" w:cs="Times New Roman"/>
          <w:kern w:val="2"/>
          <w:sz w:val="24"/>
          <w:szCs w:val="24"/>
          <w:lang w:eastAsia="ar-SA"/>
        </w:rPr>
      </w:pPr>
      <w:r w:rsidRPr="00FE548A">
        <w:rPr>
          <w:rFonts w:ascii="Times New Roman" w:eastAsia="Calibri" w:hAnsi="Times New Roman" w:cs="Times New Roman"/>
          <w:kern w:val="2"/>
          <w:sz w:val="24"/>
          <w:szCs w:val="24"/>
          <w:lang w:eastAsia="ar-SA"/>
        </w:rPr>
        <w:t>Załącznik do umowy:</w:t>
      </w:r>
    </w:p>
    <w:p w14:paraId="724831C9" w14:textId="77777777" w:rsidR="00FE548A" w:rsidRPr="00FE548A" w:rsidRDefault="00FE548A" w:rsidP="00FE548A">
      <w:pPr>
        <w:numPr>
          <w:ilvl w:val="3"/>
          <w:numId w:val="47"/>
        </w:numPr>
        <w:spacing w:after="0" w:line="240" w:lineRule="auto"/>
        <w:ind w:left="426" w:hanging="142"/>
        <w:contextualSpacing/>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t>Formularz asortymentowo-cenowy</w:t>
      </w:r>
    </w:p>
    <w:p w14:paraId="56AAE926" w14:textId="77777777" w:rsidR="00FE548A" w:rsidRPr="00FE548A" w:rsidRDefault="00FE548A" w:rsidP="00FE548A">
      <w:pPr>
        <w:numPr>
          <w:ilvl w:val="3"/>
          <w:numId w:val="47"/>
        </w:numPr>
        <w:spacing w:after="0" w:line="240" w:lineRule="auto"/>
        <w:ind w:left="426" w:hanging="142"/>
        <w:contextualSpacing/>
        <w:rPr>
          <w:rFonts w:ascii="Times New Roman" w:eastAsia="Calibri" w:hAnsi="Times New Roman" w:cs="Times New Roman"/>
          <w:kern w:val="2"/>
          <w:sz w:val="24"/>
          <w:szCs w:val="24"/>
          <w:lang w:eastAsia="pl-PL"/>
        </w:rPr>
      </w:pPr>
      <w:r w:rsidRPr="00FE548A">
        <w:rPr>
          <w:rFonts w:ascii="Times New Roman" w:eastAsia="Calibri" w:hAnsi="Times New Roman" w:cs="Times New Roman"/>
          <w:kern w:val="2"/>
          <w:sz w:val="24"/>
          <w:szCs w:val="24"/>
          <w:lang w:eastAsia="pl-PL"/>
        </w:rPr>
        <w:t>Klauzula informacyjna</w:t>
      </w:r>
    </w:p>
    <w:p w14:paraId="75BF3DD4" w14:textId="77777777" w:rsidR="00FE548A" w:rsidRPr="00FE548A" w:rsidRDefault="00FE548A" w:rsidP="00FE548A">
      <w:pPr>
        <w:spacing w:after="0" w:line="240" w:lineRule="auto"/>
        <w:ind w:left="426"/>
        <w:contextualSpacing/>
        <w:rPr>
          <w:rFonts w:ascii="Times New Roman" w:eastAsia="Calibri" w:hAnsi="Times New Roman" w:cs="Times New Roman"/>
          <w:kern w:val="2"/>
          <w:sz w:val="24"/>
          <w:szCs w:val="24"/>
          <w:lang w:eastAsia="pl-PL"/>
        </w:rPr>
      </w:pPr>
    </w:p>
    <w:p w14:paraId="44B3E4DA" w14:textId="77777777" w:rsidR="00FE548A" w:rsidRPr="00FE548A" w:rsidRDefault="00FE548A" w:rsidP="00FE548A">
      <w:pPr>
        <w:widowControl w:val="0"/>
        <w:spacing w:after="60" w:line="240" w:lineRule="auto"/>
        <w:outlineLvl w:val="5"/>
        <w:rPr>
          <w:rFonts w:ascii="Times New Roman" w:eastAsia="Calibri" w:hAnsi="Times New Roman" w:cs="Times New Roman"/>
          <w:b/>
          <w:bCs/>
          <w:sz w:val="24"/>
          <w:szCs w:val="24"/>
          <w:lang w:eastAsia="pl-PL"/>
        </w:rPr>
      </w:pPr>
    </w:p>
    <w:p w14:paraId="445F5C55" w14:textId="77777777" w:rsidR="00FE548A" w:rsidRPr="00FE548A" w:rsidRDefault="00FE548A" w:rsidP="00FE548A">
      <w:pPr>
        <w:widowControl w:val="0"/>
        <w:spacing w:after="60" w:line="240" w:lineRule="auto"/>
        <w:outlineLvl w:val="5"/>
        <w:rPr>
          <w:rFonts w:ascii="Times New Roman" w:eastAsia="Calibri" w:hAnsi="Times New Roman" w:cs="Times New Roman"/>
          <w:b/>
          <w:bCs/>
          <w:sz w:val="24"/>
          <w:szCs w:val="24"/>
          <w:lang w:eastAsia="pl-PL"/>
        </w:rPr>
      </w:pPr>
      <w:r w:rsidRPr="00FE548A">
        <w:rPr>
          <w:rFonts w:ascii="Times New Roman" w:eastAsia="Calibri" w:hAnsi="Times New Roman" w:cs="Times New Roman"/>
          <w:b/>
          <w:bCs/>
          <w:sz w:val="24"/>
          <w:szCs w:val="24"/>
          <w:lang w:eastAsia="pl-PL"/>
        </w:rPr>
        <w:tab/>
        <w:t>Wykonawca</w:t>
      </w:r>
      <w:r w:rsidRPr="00FE548A">
        <w:rPr>
          <w:rFonts w:ascii="Times New Roman" w:eastAsia="Calibri" w:hAnsi="Times New Roman" w:cs="Times New Roman"/>
          <w:b/>
          <w:bCs/>
          <w:sz w:val="24"/>
          <w:szCs w:val="24"/>
          <w:lang w:eastAsia="pl-PL"/>
        </w:rPr>
        <w:tab/>
      </w:r>
      <w:r w:rsidRPr="00FE548A">
        <w:rPr>
          <w:rFonts w:ascii="Times New Roman" w:eastAsia="Calibri" w:hAnsi="Times New Roman" w:cs="Times New Roman"/>
          <w:b/>
          <w:bCs/>
          <w:sz w:val="24"/>
          <w:szCs w:val="24"/>
          <w:lang w:eastAsia="pl-PL"/>
        </w:rPr>
        <w:tab/>
        <w:t xml:space="preserve">    </w:t>
      </w:r>
      <w:r w:rsidRPr="00FE548A">
        <w:rPr>
          <w:rFonts w:ascii="Times New Roman" w:eastAsia="Calibri" w:hAnsi="Times New Roman" w:cs="Times New Roman"/>
          <w:b/>
          <w:bCs/>
          <w:sz w:val="24"/>
          <w:szCs w:val="24"/>
          <w:lang w:eastAsia="pl-PL"/>
        </w:rPr>
        <w:tab/>
      </w:r>
      <w:r w:rsidRPr="00FE548A">
        <w:rPr>
          <w:rFonts w:ascii="Times New Roman" w:eastAsia="Calibri" w:hAnsi="Times New Roman" w:cs="Times New Roman"/>
          <w:b/>
          <w:bCs/>
          <w:sz w:val="24"/>
          <w:szCs w:val="24"/>
          <w:lang w:eastAsia="pl-PL"/>
        </w:rPr>
        <w:tab/>
      </w:r>
      <w:r w:rsidRPr="00FE548A">
        <w:rPr>
          <w:rFonts w:ascii="Times New Roman" w:eastAsia="Calibri" w:hAnsi="Times New Roman" w:cs="Times New Roman"/>
          <w:b/>
          <w:bCs/>
          <w:sz w:val="24"/>
          <w:szCs w:val="24"/>
          <w:lang w:eastAsia="pl-PL"/>
        </w:rPr>
        <w:tab/>
      </w:r>
      <w:r w:rsidRPr="00FE548A">
        <w:rPr>
          <w:rFonts w:ascii="Times New Roman" w:eastAsia="Calibri" w:hAnsi="Times New Roman" w:cs="Times New Roman"/>
          <w:b/>
          <w:bCs/>
          <w:sz w:val="24"/>
          <w:szCs w:val="24"/>
          <w:lang w:eastAsia="pl-PL"/>
        </w:rPr>
        <w:tab/>
      </w:r>
      <w:r w:rsidRPr="00FE548A">
        <w:rPr>
          <w:rFonts w:ascii="Times New Roman" w:eastAsia="Calibri" w:hAnsi="Times New Roman" w:cs="Times New Roman"/>
          <w:b/>
          <w:bCs/>
          <w:sz w:val="24"/>
          <w:szCs w:val="24"/>
          <w:lang w:eastAsia="pl-PL"/>
        </w:rPr>
        <w:tab/>
      </w:r>
      <w:r w:rsidRPr="00FE548A">
        <w:rPr>
          <w:rFonts w:ascii="Times New Roman" w:eastAsia="Calibri" w:hAnsi="Times New Roman" w:cs="Times New Roman"/>
          <w:b/>
          <w:bCs/>
          <w:sz w:val="24"/>
          <w:szCs w:val="24"/>
          <w:lang w:eastAsia="pl-PL"/>
        </w:rPr>
        <w:tab/>
        <w:t>Zamawiający</w:t>
      </w:r>
    </w:p>
    <w:p w14:paraId="1965FA41" w14:textId="77777777" w:rsidR="00FE548A" w:rsidRPr="00FE548A" w:rsidRDefault="00FE548A" w:rsidP="00FE548A">
      <w:pPr>
        <w:spacing w:after="60" w:line="256" w:lineRule="auto"/>
        <w:ind w:left="425" w:hanging="425"/>
        <w:jc w:val="right"/>
        <w:rPr>
          <w:rFonts w:ascii="Times New Roman" w:eastAsia="Calibri" w:hAnsi="Times New Roman" w:cs="Times New Roman"/>
          <w:b/>
          <w:sz w:val="24"/>
          <w:szCs w:val="24"/>
        </w:rPr>
      </w:pPr>
    </w:p>
    <w:p w14:paraId="783E4D20" w14:textId="77777777" w:rsidR="00FE548A" w:rsidRPr="00FE548A" w:rsidRDefault="00FE548A" w:rsidP="00FE548A">
      <w:pPr>
        <w:spacing w:after="60" w:line="256" w:lineRule="auto"/>
        <w:ind w:left="425" w:hanging="425"/>
        <w:jc w:val="right"/>
        <w:rPr>
          <w:rFonts w:ascii="Times New Roman" w:eastAsia="Calibri" w:hAnsi="Times New Roman" w:cs="Times New Roman"/>
          <w:b/>
          <w:sz w:val="24"/>
          <w:szCs w:val="24"/>
        </w:rPr>
      </w:pPr>
    </w:p>
    <w:p w14:paraId="0921C9B4"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6A832893"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77C8DAB6"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6B907877"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2DC70F24"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3DBE7D6A"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18EF71A3"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230A59E6"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0BB4CA12"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18AD3554" w14:textId="77777777" w:rsidR="00FE548A" w:rsidRDefault="00FE548A" w:rsidP="00FE548A">
      <w:pPr>
        <w:spacing w:after="60" w:line="256" w:lineRule="auto"/>
        <w:ind w:left="425" w:hanging="425"/>
        <w:jc w:val="right"/>
        <w:rPr>
          <w:rFonts w:ascii="Times New Roman" w:eastAsia="Calibri" w:hAnsi="Times New Roman" w:cs="Times New Roman"/>
          <w:b/>
          <w:sz w:val="24"/>
          <w:szCs w:val="24"/>
        </w:rPr>
      </w:pPr>
    </w:p>
    <w:p w14:paraId="7E46F03A" w14:textId="77777777" w:rsidR="00FE548A" w:rsidRPr="00FE548A" w:rsidRDefault="00FE548A" w:rsidP="00FE548A">
      <w:pPr>
        <w:spacing w:after="60" w:line="256" w:lineRule="auto"/>
        <w:ind w:left="425" w:hanging="425"/>
        <w:jc w:val="right"/>
        <w:rPr>
          <w:rFonts w:ascii="Times New Roman" w:eastAsia="Calibri" w:hAnsi="Times New Roman" w:cs="Times New Roman"/>
          <w:b/>
          <w:sz w:val="24"/>
          <w:szCs w:val="24"/>
        </w:rPr>
      </w:pPr>
    </w:p>
    <w:p w14:paraId="7043A247" w14:textId="77777777" w:rsidR="00FE548A" w:rsidRPr="00FE548A" w:rsidRDefault="00FE548A" w:rsidP="00FE548A">
      <w:pPr>
        <w:spacing w:after="60" w:line="256" w:lineRule="auto"/>
        <w:ind w:left="425" w:hanging="425"/>
        <w:jc w:val="right"/>
        <w:rPr>
          <w:rFonts w:ascii="Times New Roman" w:eastAsia="Calibri" w:hAnsi="Times New Roman" w:cs="Times New Roman"/>
          <w:b/>
          <w:sz w:val="24"/>
          <w:szCs w:val="24"/>
        </w:rPr>
      </w:pPr>
      <w:r w:rsidRPr="00FE548A">
        <w:rPr>
          <w:rFonts w:ascii="Times New Roman" w:eastAsia="Calibri" w:hAnsi="Times New Roman" w:cs="Times New Roman"/>
          <w:b/>
          <w:sz w:val="24"/>
          <w:szCs w:val="24"/>
        </w:rPr>
        <w:lastRenderedPageBreak/>
        <w:t>Załącznik nr 2 do umowy – klauzula informacyjna</w:t>
      </w:r>
    </w:p>
    <w:p w14:paraId="6DB57E38" w14:textId="77777777" w:rsidR="00FE548A" w:rsidRPr="00FE548A" w:rsidRDefault="00FE548A" w:rsidP="00FE548A">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FE548A">
        <w:rPr>
          <w:rFonts w:ascii="Times New Roman" w:eastAsia="Cambria" w:hAnsi="Times New Roman" w:cs="Times New Roman"/>
          <w:sz w:val="24"/>
          <w:szCs w:val="24"/>
        </w:rPr>
        <w:t xml:space="preserve">Dane osobowe przedstawicieli Stron niniejszej umowy oraz dane </w:t>
      </w:r>
      <w:r w:rsidRPr="00FE548A">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FE548A">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6B81112" w14:textId="77777777" w:rsidR="00FE548A" w:rsidRPr="00FE548A" w:rsidRDefault="00FE548A" w:rsidP="00FE548A">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FE548A">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E73BA94" w14:textId="77777777" w:rsidR="00FE548A" w:rsidRPr="00FE548A" w:rsidRDefault="00FE548A" w:rsidP="00FE548A">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FE548A">
        <w:rPr>
          <w:rFonts w:ascii="Times New Roman" w:eastAsia="Cambria" w:hAnsi="Times New Roman" w:cs="Times New Roman"/>
          <w:sz w:val="24"/>
          <w:szCs w:val="24"/>
        </w:rPr>
        <w:t xml:space="preserve">Zgodnie z treścią art. 13 i art. 14 </w:t>
      </w:r>
      <w:r w:rsidRPr="00FE548A">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E548A">
        <w:rPr>
          <w:rFonts w:ascii="Times New Roman" w:eastAsia="Cambria" w:hAnsi="Times New Roman" w:cs="Times New Roman"/>
          <w:sz w:val="24"/>
          <w:szCs w:val="24"/>
        </w:rPr>
        <w:t>, ze zm.</w:t>
      </w:r>
      <w:r w:rsidRPr="00FE548A">
        <w:rPr>
          <w:rFonts w:ascii="Times New Roman" w:eastAsia="Cambria" w:hAnsi="Times New Roman" w:cs="Times New Roman"/>
          <w:color w:val="000000"/>
          <w:sz w:val="24"/>
          <w:szCs w:val="24"/>
        </w:rPr>
        <w:t xml:space="preserve">), tzw. ,,RODO” </w:t>
      </w:r>
      <w:r w:rsidRPr="00FE548A">
        <w:rPr>
          <w:rFonts w:ascii="Times New Roman" w:eastAsia="Cambria" w:hAnsi="Times New Roman" w:cs="Times New Roman"/>
          <w:sz w:val="24"/>
          <w:szCs w:val="24"/>
        </w:rPr>
        <w:t>Zamawiający jako jeden z administratorów, o których mowa w ust. 1 informuje, że:</w:t>
      </w:r>
    </w:p>
    <w:p w14:paraId="78C98DD6"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FE548A">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67535548"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FE548A">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2FBA5D1"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FE548A">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0B1503AB"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FE548A">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FE548A">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03A6834" w14:textId="77777777" w:rsidR="00FE548A" w:rsidRPr="00FE548A" w:rsidRDefault="00FE548A" w:rsidP="00FE548A">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FE548A">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FE548A">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BBC5C63"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FE548A">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FE548A">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243113CA"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FE548A">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09D0ED59"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FE548A">
        <w:rPr>
          <w:rFonts w:ascii="Times New Roman" w:eastAsia="Cambria" w:hAnsi="Times New Roman" w:cs="Times New Roman"/>
          <w:sz w:val="24"/>
          <w:szCs w:val="24"/>
        </w:rPr>
        <w:t>Dane osobowe będą przetwarzane przez okres realizacji umowy, a po jej rozwiązaniu lub wygaśnięciu</w:t>
      </w:r>
      <w:r w:rsidRPr="00FE548A">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2F2E3551" w14:textId="77777777" w:rsidR="00FE548A" w:rsidRPr="00FE548A" w:rsidRDefault="00FE548A" w:rsidP="00FE548A">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FE548A">
        <w:rPr>
          <w:rFonts w:ascii="Times New Roman" w:eastAsia="Arial Unicode MS" w:hAnsi="Times New Roman" w:cs="Times New Roman"/>
          <w:color w:val="000000"/>
          <w:sz w:val="24"/>
          <w:szCs w:val="24"/>
          <w:lang w:eastAsia="pl-PL"/>
        </w:rPr>
        <w:t xml:space="preserve">Dane osobowe będą przechowywane </w:t>
      </w:r>
      <w:r w:rsidRPr="00FE548A">
        <w:rPr>
          <w:rFonts w:ascii="Times New Roman" w:eastAsia="Arial Unicode MS" w:hAnsi="Times New Roman" w:cs="Times New Roman"/>
          <w:sz w:val="24"/>
          <w:szCs w:val="24"/>
          <w:lang w:eastAsia="pl-PL"/>
        </w:rPr>
        <w:t xml:space="preserve">przez okres co najmniej 5 lat </w:t>
      </w:r>
      <w:r w:rsidRPr="00FE548A">
        <w:rPr>
          <w:rFonts w:ascii="Times New Roman" w:eastAsia="Arial Unicode MS" w:hAnsi="Times New Roman" w:cs="Times New Roman"/>
          <w:color w:val="000000"/>
          <w:sz w:val="24"/>
          <w:szCs w:val="24"/>
          <w:lang w:eastAsia="pl-PL"/>
        </w:rPr>
        <w:t xml:space="preserve">od momentu zakończenia umowy. </w:t>
      </w:r>
      <w:r w:rsidRPr="00FE548A">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w:t>
      </w:r>
      <w:r w:rsidRPr="00FE548A">
        <w:rPr>
          <w:rFonts w:ascii="Times New Roman" w:eastAsia="Cambria" w:hAnsi="Times New Roman" w:cs="Times New Roman"/>
          <w:color w:val="000000"/>
          <w:sz w:val="24"/>
          <w:szCs w:val="24"/>
          <w:lang w:eastAsia="pl-PL"/>
        </w:rPr>
        <w:lastRenderedPageBreak/>
        <w:t>zmiana okresu przechowywania dokumentacji, włącznie z uznaniem jej za materiały podlegające wieczystemu przechowywaniu w Archiwum Państwowym.</w:t>
      </w:r>
    </w:p>
    <w:p w14:paraId="1AC030EE" w14:textId="77777777" w:rsidR="00FE548A" w:rsidRPr="00FE548A" w:rsidRDefault="00FE548A" w:rsidP="00FE548A">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FE548A">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5A21DF65"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FE548A">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08403BA"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FE548A">
        <w:rPr>
          <w:rFonts w:ascii="Times New Roman" w:eastAsia="Arial Unicode MS" w:hAnsi="Times New Roman" w:cs="Times New Roman"/>
          <w:color w:val="000000"/>
          <w:sz w:val="24"/>
          <w:szCs w:val="24"/>
          <w:lang w:eastAsia="pl-PL"/>
        </w:rPr>
        <w:t xml:space="preserve">Podanie </w:t>
      </w:r>
      <w:r w:rsidRPr="00FE548A">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438FCED6" w14:textId="77777777" w:rsidR="00FE548A" w:rsidRPr="00FE548A" w:rsidRDefault="00FE548A" w:rsidP="00FE548A">
      <w:pPr>
        <w:widowControl w:val="0"/>
        <w:numPr>
          <w:ilvl w:val="0"/>
          <w:numId w:val="59"/>
        </w:numPr>
        <w:suppressAutoHyphens/>
        <w:autoSpaceDE w:val="0"/>
        <w:spacing w:after="60" w:line="240" w:lineRule="auto"/>
        <w:ind w:left="851"/>
        <w:contextualSpacing/>
        <w:jc w:val="both"/>
        <w:rPr>
          <w:rFonts w:ascii="Calibri" w:eastAsia="Times New Roman" w:hAnsi="Calibri" w:cs="Times New Roman"/>
          <w:lang w:eastAsia="pl-PL"/>
        </w:rPr>
      </w:pPr>
      <w:r w:rsidRPr="00FE548A">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FE548A">
        <w:rPr>
          <w:rFonts w:ascii="Times New Roman" w:eastAsia="Arial Unicode MS" w:hAnsi="Times New Roman" w:cs="Times New Roman"/>
          <w:color w:val="000000"/>
          <w:sz w:val="24"/>
          <w:szCs w:val="24"/>
          <w:lang w:eastAsia="pl-PL"/>
        </w:rPr>
        <w:t xml:space="preserve"> mowa w art. 22 rozporządzenia.</w:t>
      </w:r>
      <w:r w:rsidRPr="00FE548A">
        <w:rPr>
          <w:rFonts w:ascii="Calibri" w:eastAsia="Times New Roman" w:hAnsi="Calibri" w:cs="Times New Roman"/>
          <w:lang w:eastAsia="pl-PL"/>
        </w:rPr>
        <w:t xml:space="preserve"> </w:t>
      </w:r>
    </w:p>
    <w:p w14:paraId="7EFEC087" w14:textId="77777777" w:rsidR="00FE548A" w:rsidRPr="00FE548A" w:rsidRDefault="00FE548A" w:rsidP="00FE548A">
      <w:pPr>
        <w:rPr>
          <w:rFonts w:ascii="Calibri" w:eastAsia="Times New Roman" w:hAnsi="Calibri" w:cs="Times New Roman"/>
          <w:lang w:eastAsia="pl-PL"/>
        </w:rPr>
      </w:pPr>
    </w:p>
    <w:p w14:paraId="0E2D049D" w14:textId="77777777" w:rsidR="00FE548A" w:rsidRPr="00FE548A" w:rsidRDefault="00FE548A" w:rsidP="00FE548A">
      <w:pPr>
        <w:rPr>
          <w:rFonts w:ascii="Calibri" w:eastAsia="Calibri" w:hAnsi="Calibri" w:cs="Times New Roman"/>
        </w:rPr>
      </w:pPr>
    </w:p>
    <w:p w14:paraId="7016C164" w14:textId="77777777" w:rsidR="00FE548A" w:rsidRPr="00FE548A" w:rsidRDefault="00FE548A" w:rsidP="00FE548A">
      <w:pPr>
        <w:spacing w:after="160" w:line="259" w:lineRule="auto"/>
        <w:rPr>
          <w:rFonts w:ascii="Times New Roman" w:eastAsia="Calibri" w:hAnsi="Times New Roman" w:cs="Times New Roman"/>
          <w:bCs/>
          <w:kern w:val="2"/>
          <w:sz w:val="24"/>
          <w:szCs w:val="24"/>
        </w:rPr>
      </w:pPr>
    </w:p>
    <w:p w14:paraId="37AAE975" w14:textId="77777777" w:rsidR="007A0764" w:rsidRPr="007A0764" w:rsidRDefault="007A0764" w:rsidP="007A0764">
      <w:pPr>
        <w:suppressAutoHyphens/>
        <w:spacing w:after="0" w:line="240" w:lineRule="auto"/>
        <w:jc w:val="center"/>
        <w:rPr>
          <w:rFonts w:ascii="Times New Roman" w:eastAsia="Calibri" w:hAnsi="Times New Roman" w:cs="Times New Roman"/>
          <w:b/>
          <w:bCs/>
          <w:sz w:val="24"/>
          <w:szCs w:val="24"/>
          <w:lang w:eastAsia="ar-SA"/>
        </w:rPr>
      </w:pPr>
    </w:p>
    <w:p w14:paraId="32CAFC8E" w14:textId="77777777" w:rsidR="000166CF" w:rsidRDefault="000166CF" w:rsidP="00720524">
      <w:pPr>
        <w:suppressAutoHyphens/>
        <w:spacing w:after="0" w:line="240" w:lineRule="auto"/>
        <w:rPr>
          <w:rFonts w:ascii="Times New Roman" w:eastAsia="Calibri" w:hAnsi="Times New Roman" w:cs="Times New Roman"/>
          <w:sz w:val="24"/>
          <w:szCs w:val="24"/>
        </w:rPr>
      </w:pPr>
    </w:p>
    <w:p w14:paraId="30479F44"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6B5B8B6"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47C031F"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4909067" w14:textId="77777777" w:rsidR="000166CF" w:rsidRDefault="000166CF" w:rsidP="00720524">
      <w:pPr>
        <w:suppressAutoHyphens/>
        <w:spacing w:after="0" w:line="240" w:lineRule="auto"/>
        <w:rPr>
          <w:rFonts w:ascii="Times New Roman" w:eastAsia="Calibri" w:hAnsi="Times New Roman" w:cs="Times New Roman"/>
          <w:sz w:val="24"/>
          <w:szCs w:val="24"/>
        </w:rPr>
      </w:pPr>
    </w:p>
    <w:p w14:paraId="1900BEF3"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CAA2999" w14:textId="77777777" w:rsidR="000166CF" w:rsidRDefault="000166CF" w:rsidP="00720524">
      <w:pPr>
        <w:suppressAutoHyphens/>
        <w:spacing w:after="0" w:line="240" w:lineRule="auto"/>
        <w:rPr>
          <w:rFonts w:ascii="Times New Roman" w:eastAsia="Calibri" w:hAnsi="Times New Roman" w:cs="Times New Roman"/>
          <w:sz w:val="24"/>
          <w:szCs w:val="24"/>
        </w:rPr>
      </w:pPr>
    </w:p>
    <w:p w14:paraId="370AAAB3"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F435FE2"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6C2262F"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13FC50C"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6772D62"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514E224"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D345B3D"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C9D1D08"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26FAEFF" w14:textId="77777777" w:rsidR="000166CF" w:rsidRDefault="000166CF" w:rsidP="00720524">
      <w:pPr>
        <w:suppressAutoHyphens/>
        <w:spacing w:after="0" w:line="240" w:lineRule="auto"/>
        <w:rPr>
          <w:rFonts w:ascii="Times New Roman" w:eastAsia="Calibri" w:hAnsi="Times New Roman" w:cs="Times New Roman"/>
          <w:sz w:val="24"/>
          <w:szCs w:val="24"/>
        </w:rPr>
      </w:pPr>
    </w:p>
    <w:p w14:paraId="71994679"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03187FF"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73AF4D1" w14:textId="77777777" w:rsidR="000166CF" w:rsidRDefault="000166CF" w:rsidP="00720524">
      <w:pPr>
        <w:suppressAutoHyphens/>
        <w:spacing w:after="0" w:line="240" w:lineRule="auto"/>
        <w:rPr>
          <w:rFonts w:ascii="Times New Roman" w:eastAsia="Calibri" w:hAnsi="Times New Roman" w:cs="Times New Roman"/>
          <w:sz w:val="24"/>
          <w:szCs w:val="24"/>
        </w:rPr>
      </w:pPr>
    </w:p>
    <w:p w14:paraId="1BCEABBA"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29EC214" w14:textId="77777777" w:rsidR="000166CF" w:rsidRDefault="000166CF" w:rsidP="00720524">
      <w:pPr>
        <w:suppressAutoHyphens/>
        <w:spacing w:after="0" w:line="240" w:lineRule="auto"/>
        <w:rPr>
          <w:rFonts w:ascii="Times New Roman" w:eastAsia="Calibri" w:hAnsi="Times New Roman" w:cs="Times New Roman"/>
          <w:sz w:val="24"/>
          <w:szCs w:val="24"/>
        </w:rPr>
      </w:pPr>
    </w:p>
    <w:p w14:paraId="7F886C5A"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FB1B8E6" w14:textId="77777777" w:rsidR="000166CF" w:rsidRDefault="000166CF" w:rsidP="00720524">
      <w:pPr>
        <w:suppressAutoHyphens/>
        <w:spacing w:after="0" w:line="240" w:lineRule="auto"/>
        <w:rPr>
          <w:rFonts w:ascii="Times New Roman" w:eastAsia="Calibri" w:hAnsi="Times New Roman" w:cs="Times New Roman"/>
          <w:sz w:val="24"/>
          <w:szCs w:val="24"/>
        </w:rPr>
      </w:pPr>
    </w:p>
    <w:p w14:paraId="500F214D"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F7D6754" w14:textId="77777777" w:rsidR="000166CF" w:rsidRDefault="000166CF" w:rsidP="00720524">
      <w:pPr>
        <w:suppressAutoHyphens/>
        <w:spacing w:after="0" w:line="240" w:lineRule="auto"/>
        <w:rPr>
          <w:rFonts w:ascii="Times New Roman" w:eastAsia="Calibri" w:hAnsi="Times New Roman" w:cs="Times New Roman"/>
          <w:sz w:val="24"/>
          <w:szCs w:val="24"/>
        </w:rPr>
      </w:pPr>
    </w:p>
    <w:p w14:paraId="38F1F1FC" w14:textId="77777777" w:rsidR="000166CF" w:rsidRDefault="000166CF" w:rsidP="00720524">
      <w:pPr>
        <w:suppressAutoHyphens/>
        <w:spacing w:after="0" w:line="240" w:lineRule="auto"/>
        <w:rPr>
          <w:rFonts w:ascii="Times New Roman" w:eastAsia="Calibri" w:hAnsi="Times New Roman" w:cs="Times New Roman"/>
          <w:sz w:val="24"/>
          <w:szCs w:val="24"/>
        </w:rPr>
      </w:pPr>
    </w:p>
    <w:p w14:paraId="34DD1CC0"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1A4C12D"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893A381"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2F462A1" w14:textId="77777777" w:rsidR="000166CF" w:rsidRDefault="000166CF" w:rsidP="00720524">
      <w:pPr>
        <w:suppressAutoHyphens/>
        <w:spacing w:after="0" w:line="240" w:lineRule="auto"/>
        <w:rPr>
          <w:rFonts w:ascii="Times New Roman" w:eastAsia="Calibri" w:hAnsi="Times New Roman" w:cs="Times New Roman"/>
          <w:sz w:val="24"/>
          <w:szCs w:val="24"/>
        </w:rPr>
      </w:pPr>
    </w:p>
    <w:p w14:paraId="5478A15D" w14:textId="77777777" w:rsidR="000166CF" w:rsidRDefault="000166CF" w:rsidP="00720524">
      <w:pPr>
        <w:suppressAutoHyphens/>
        <w:spacing w:after="0" w:line="240" w:lineRule="auto"/>
        <w:rPr>
          <w:rFonts w:ascii="Times New Roman" w:eastAsia="Calibri" w:hAnsi="Times New Roman" w:cs="Times New Roman"/>
          <w:sz w:val="24"/>
          <w:szCs w:val="24"/>
        </w:rPr>
      </w:pPr>
    </w:p>
    <w:p w14:paraId="32D355B0" w14:textId="77777777" w:rsidR="000166CF" w:rsidRDefault="000166CF" w:rsidP="00720524">
      <w:pPr>
        <w:suppressAutoHyphens/>
        <w:spacing w:after="0" w:line="240" w:lineRule="auto"/>
        <w:rPr>
          <w:rFonts w:ascii="Times New Roman" w:eastAsia="Calibri" w:hAnsi="Times New Roman" w:cs="Times New Roman"/>
          <w:sz w:val="24"/>
          <w:szCs w:val="24"/>
        </w:rPr>
      </w:pPr>
    </w:p>
    <w:p w14:paraId="708AFFCD" w14:textId="77777777" w:rsidR="000166CF" w:rsidRDefault="000166CF" w:rsidP="00720524">
      <w:pPr>
        <w:suppressAutoHyphens/>
        <w:spacing w:after="0" w:line="240" w:lineRule="auto"/>
        <w:rPr>
          <w:rFonts w:ascii="Times New Roman" w:eastAsia="Calibri" w:hAnsi="Times New Roman" w:cs="Times New Roman"/>
          <w:sz w:val="24"/>
          <w:szCs w:val="24"/>
        </w:rPr>
      </w:pPr>
    </w:p>
    <w:p w14:paraId="1F844486" w14:textId="77777777" w:rsidR="000166CF" w:rsidRDefault="000166CF" w:rsidP="00720524">
      <w:pPr>
        <w:suppressAutoHyphens/>
        <w:spacing w:after="0" w:line="240" w:lineRule="auto"/>
        <w:rPr>
          <w:rFonts w:ascii="Times New Roman" w:eastAsia="Calibri" w:hAnsi="Times New Roman" w:cs="Times New Roman"/>
          <w:sz w:val="24"/>
          <w:szCs w:val="24"/>
        </w:rPr>
      </w:pPr>
    </w:p>
    <w:p w14:paraId="304595A2"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57AC521" w14:textId="77777777" w:rsidR="002F69DF" w:rsidRPr="00154688" w:rsidRDefault="002F69DF" w:rsidP="002F69DF">
      <w:pPr>
        <w:suppressAutoHyphens/>
        <w:spacing w:after="0" w:line="240" w:lineRule="auto"/>
        <w:rPr>
          <w:rFonts w:ascii="Times New Roman" w:eastAsia="Calibri" w:hAnsi="Times New Roman" w:cs="Times New Roman"/>
          <w:sz w:val="24"/>
          <w:szCs w:val="24"/>
          <w:lang w:eastAsia="ar-SA"/>
        </w:rPr>
      </w:pPr>
      <w:bookmarkStart w:id="19" w:name="_Hlk116389272"/>
      <w:r w:rsidRPr="00154688">
        <w:rPr>
          <w:rFonts w:ascii="Times New Roman" w:eastAsia="Calibri" w:hAnsi="Times New Roman" w:cs="Times New Roman"/>
          <w:sz w:val="24"/>
          <w:szCs w:val="24"/>
        </w:rPr>
        <w:lastRenderedPageBreak/>
        <w:t>DZP.381.</w:t>
      </w:r>
      <w:r w:rsidR="000166CF" w:rsidRPr="00154688">
        <w:rPr>
          <w:rFonts w:ascii="Times New Roman" w:eastAsia="Calibri" w:hAnsi="Times New Roman" w:cs="Times New Roman"/>
          <w:sz w:val="24"/>
          <w:szCs w:val="24"/>
        </w:rPr>
        <w:t>62</w:t>
      </w:r>
      <w:r w:rsidR="001C748E" w:rsidRPr="00154688">
        <w:rPr>
          <w:rFonts w:ascii="Times New Roman" w:eastAsia="Calibri" w:hAnsi="Times New Roman" w:cs="Times New Roman"/>
          <w:sz w:val="24"/>
          <w:szCs w:val="24"/>
        </w:rPr>
        <w:t>A.2023</w:t>
      </w:r>
    </w:p>
    <w:p w14:paraId="31E9624C" w14:textId="77777777" w:rsidR="00D52645" w:rsidRPr="00154688"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Załącznik nr </w:t>
      </w:r>
      <w:r w:rsidR="000166CF" w:rsidRPr="00154688">
        <w:rPr>
          <w:rFonts w:ascii="Times New Roman" w:eastAsia="Times New Roman" w:hAnsi="Times New Roman" w:cs="Times New Roman"/>
          <w:sz w:val="24"/>
          <w:szCs w:val="24"/>
          <w:lang w:eastAsia="ar-SA"/>
        </w:rPr>
        <w:t>7</w:t>
      </w:r>
    </w:p>
    <w:p w14:paraId="616CD93F"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w:t>
      </w:r>
    </w:p>
    <w:p w14:paraId="27D72559"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(nazwa wykonawcy )</w:t>
      </w:r>
    </w:p>
    <w:p w14:paraId="03C08A8C" w14:textId="77777777" w:rsidR="00D52645" w:rsidRPr="00154688" w:rsidRDefault="00D52645" w:rsidP="00D52645">
      <w:pPr>
        <w:shd w:val="clear" w:color="auto" w:fill="FFFFFF"/>
        <w:spacing w:after="0" w:line="260" w:lineRule="atLeast"/>
        <w:rPr>
          <w:rFonts w:ascii="Arial" w:eastAsia="Times New Roman" w:hAnsi="Arial" w:cs="Arial"/>
          <w:b/>
          <w:sz w:val="24"/>
          <w:szCs w:val="20"/>
          <w:lang w:eastAsia="pl-PL"/>
        </w:rPr>
      </w:pPr>
    </w:p>
    <w:p w14:paraId="0C8FCDB7"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03D3A97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6A18243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20"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21"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21"/>
    </w:p>
    <w:bookmarkEnd w:id="20"/>
    <w:p w14:paraId="3B32862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1C528CF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25F7D6E6" w14:textId="77777777"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0166CF">
        <w:rPr>
          <w:rFonts w:ascii="Times New Roman" w:eastAsia="Times New Roman" w:hAnsi="Times New Roman" w:cs="Times New Roman"/>
          <w:sz w:val="24"/>
          <w:szCs w:val="24"/>
          <w:lang w:eastAsia="pl-PL"/>
        </w:rPr>
        <w:t>środków dezynfekcyjnych</w:t>
      </w:r>
      <w:r w:rsidRPr="00D52645">
        <w:rPr>
          <w:rFonts w:ascii="Times New Roman" w:eastAsia="Times New Roman" w:hAnsi="Times New Roman" w:cs="Times New Roman"/>
          <w:sz w:val="24"/>
          <w:szCs w:val="24"/>
          <w:lang w:eastAsia="pl-PL"/>
        </w:rPr>
        <w:t xml:space="preserve">, na podstawie ustawy z dnia 11 września 2019 r. Prawo zamówień publicznych (t. j. Dz. U. z 2022 r. poz. 1710 z </w:t>
      </w:r>
      <w:proofErr w:type="spellStart"/>
      <w:r w:rsidRPr="00D52645">
        <w:rPr>
          <w:rFonts w:ascii="Times New Roman" w:eastAsia="Times New Roman" w:hAnsi="Times New Roman" w:cs="Times New Roman"/>
          <w:sz w:val="24"/>
          <w:szCs w:val="24"/>
          <w:lang w:eastAsia="pl-PL"/>
        </w:rPr>
        <w:t>późn</w:t>
      </w:r>
      <w:proofErr w:type="spellEnd"/>
      <w:r w:rsidRPr="00D52645">
        <w:rPr>
          <w:rFonts w:ascii="Times New Roman" w:eastAsia="Times New Roman" w:hAnsi="Times New Roman" w:cs="Times New Roman"/>
          <w:sz w:val="24"/>
          <w:szCs w:val="24"/>
          <w:lang w:eastAsia="pl-PL"/>
        </w:rPr>
        <w:t xml:space="preserve">. zm.), </w:t>
      </w:r>
    </w:p>
    <w:p w14:paraId="2FFBFB3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70E22A26" w14:textId="77777777" w:rsidR="00D52645" w:rsidRPr="00D52645" w:rsidRDefault="00D52645" w:rsidP="0094161E">
      <w:pPr>
        <w:numPr>
          <w:ilvl w:val="0"/>
          <w:numId w:val="71"/>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2F77EF96" w14:textId="77777777" w:rsidR="00D52645" w:rsidRPr="00D52645" w:rsidRDefault="00D52645" w:rsidP="0094161E">
      <w:pPr>
        <w:numPr>
          <w:ilvl w:val="0"/>
          <w:numId w:val="71"/>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272F2A08"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576C34E5"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6D3613AC"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4E9DAF8F"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1264E761"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440D3354"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4976F51B"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3A5F39B"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07F899A"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77CEC25E"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9"/>
    <w:p w14:paraId="52037FCA"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AEBE" w14:textId="77777777" w:rsidR="008146E6" w:rsidRDefault="008146E6" w:rsidP="002118DF">
      <w:pPr>
        <w:spacing w:after="0" w:line="240" w:lineRule="auto"/>
      </w:pPr>
      <w:r>
        <w:separator/>
      </w:r>
    </w:p>
  </w:endnote>
  <w:endnote w:type="continuationSeparator" w:id="0">
    <w:p w14:paraId="372CE2E1" w14:textId="77777777" w:rsidR="008146E6" w:rsidRDefault="008146E6"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6FF2" w14:textId="77777777" w:rsidR="008146E6" w:rsidRDefault="008146E6" w:rsidP="002118DF">
      <w:pPr>
        <w:spacing w:after="0" w:line="240" w:lineRule="auto"/>
      </w:pPr>
      <w:r>
        <w:separator/>
      </w:r>
    </w:p>
  </w:footnote>
  <w:footnote w:type="continuationSeparator" w:id="0">
    <w:p w14:paraId="6C8D71DD" w14:textId="77777777" w:rsidR="008146E6" w:rsidRDefault="008146E6" w:rsidP="002118DF">
      <w:pPr>
        <w:spacing w:after="0" w:line="240" w:lineRule="auto"/>
      </w:pPr>
      <w:r>
        <w:continuationSeparator/>
      </w:r>
    </w:p>
  </w:footnote>
  <w:footnote w:id="1">
    <w:p w14:paraId="0B7F6760" w14:textId="77777777" w:rsidR="005F51CA" w:rsidRPr="005D3777" w:rsidRDefault="005F51CA"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2"/>
    <w:multiLevelType w:val="multilevel"/>
    <w:tmpl w:val="00000012"/>
    <w:name w:val="WW8Num36"/>
    <w:lvl w:ilvl="0">
      <w:start w:val="1"/>
      <w:numFmt w:val="lowerLetter"/>
      <w:lvlText w:val="%1)"/>
      <w:lvlJc w:val="left"/>
      <w:pPr>
        <w:tabs>
          <w:tab w:val="num" w:pos="0"/>
        </w:tabs>
        <w:ind w:left="567" w:hanging="340"/>
      </w:pPr>
    </w:lvl>
    <w:lvl w:ilvl="1">
      <w:start w:val="1"/>
      <w:numFmt w:val="lowerLetter"/>
      <w:lvlText w:val="%2."/>
      <w:lvlJc w:val="left"/>
      <w:pPr>
        <w:tabs>
          <w:tab w:val="num" w:pos="0"/>
        </w:tabs>
        <w:ind w:left="1500" w:hanging="360"/>
      </w:p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6"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10"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3"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23DA0"/>
    <w:multiLevelType w:val="hybridMultilevel"/>
    <w:tmpl w:val="ECE6C546"/>
    <w:lvl w:ilvl="0" w:tplc="AB320CF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B50652"/>
    <w:multiLevelType w:val="hybridMultilevel"/>
    <w:tmpl w:val="32AE98EA"/>
    <w:lvl w:ilvl="0" w:tplc="C1068C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3"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EB7267"/>
    <w:multiLevelType w:val="hybridMultilevel"/>
    <w:tmpl w:val="95263E82"/>
    <w:lvl w:ilvl="0" w:tplc="28B4DC0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7"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E25AA6"/>
    <w:multiLevelType w:val="hybridMultilevel"/>
    <w:tmpl w:val="AF549F14"/>
    <w:lvl w:ilvl="0" w:tplc="6E9249E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DB01ED"/>
    <w:multiLevelType w:val="hybridMultilevel"/>
    <w:tmpl w:val="BC269F5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D5768B18">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E6B25C4"/>
    <w:multiLevelType w:val="hybridMultilevel"/>
    <w:tmpl w:val="0BC84812"/>
    <w:lvl w:ilvl="0" w:tplc="34667A88">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1"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4"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1"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E528FC"/>
    <w:multiLevelType w:val="hybridMultilevel"/>
    <w:tmpl w:val="1B364C22"/>
    <w:lvl w:ilvl="0" w:tplc="0442AE08">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8"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A456DB5"/>
    <w:multiLevelType w:val="hybridMultilevel"/>
    <w:tmpl w:val="611E5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DD22D2B"/>
    <w:multiLevelType w:val="hybridMultilevel"/>
    <w:tmpl w:val="F356CB88"/>
    <w:lvl w:ilvl="0" w:tplc="1F4AB0D8">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A95AC7"/>
    <w:multiLevelType w:val="hybridMultilevel"/>
    <w:tmpl w:val="ADA6498A"/>
    <w:lvl w:ilvl="0" w:tplc="FF26F628">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0759098">
    <w:abstractNumId w:val="6"/>
  </w:num>
  <w:num w:numId="2" w16cid:durableId="27221460">
    <w:abstractNumId w:val="44"/>
  </w:num>
  <w:num w:numId="3" w16cid:durableId="707798844">
    <w:abstractNumId w:val="127"/>
  </w:num>
  <w:num w:numId="4" w16cid:durableId="258106258">
    <w:abstractNumId w:val="35"/>
  </w:num>
  <w:num w:numId="5" w16cid:durableId="1981500952">
    <w:abstractNumId w:val="102"/>
  </w:num>
  <w:num w:numId="6" w16cid:durableId="915214100">
    <w:abstractNumId w:val="69"/>
  </w:num>
  <w:num w:numId="7" w16cid:durableId="877428036">
    <w:abstractNumId w:val="64"/>
  </w:num>
  <w:num w:numId="8" w16cid:durableId="1917282294">
    <w:abstractNumId w:val="17"/>
  </w:num>
  <w:num w:numId="9" w16cid:durableId="2000114536">
    <w:abstractNumId w:val="36"/>
  </w:num>
  <w:num w:numId="10" w16cid:durableId="1502356908">
    <w:abstractNumId w:val="58"/>
  </w:num>
  <w:num w:numId="11" w16cid:durableId="1342898246">
    <w:abstractNumId w:val="81"/>
  </w:num>
  <w:num w:numId="12" w16cid:durableId="772825426">
    <w:abstractNumId w:val="26"/>
  </w:num>
  <w:num w:numId="13" w16cid:durableId="1586499376">
    <w:abstractNumId w:val="119"/>
  </w:num>
  <w:num w:numId="14" w16cid:durableId="823934206">
    <w:abstractNumId w:val="80"/>
  </w:num>
  <w:num w:numId="15" w16cid:durableId="1029917174">
    <w:abstractNumId w:val="108"/>
  </w:num>
  <w:num w:numId="16" w16cid:durableId="1967462531">
    <w:abstractNumId w:val="50"/>
  </w:num>
  <w:num w:numId="17" w16cid:durableId="1306661299">
    <w:abstractNumId w:val="47"/>
  </w:num>
  <w:num w:numId="18" w16cid:durableId="2058969276">
    <w:abstractNumId w:val="68"/>
  </w:num>
  <w:num w:numId="19" w16cid:durableId="1511412510">
    <w:abstractNumId w:val="113"/>
  </w:num>
  <w:num w:numId="20" w16cid:durableId="1109934031">
    <w:abstractNumId w:val="20"/>
  </w:num>
  <w:num w:numId="21" w16cid:durableId="590049157">
    <w:abstractNumId w:val="59"/>
  </w:num>
  <w:num w:numId="22" w16cid:durableId="1302149234">
    <w:abstractNumId w:val="66"/>
  </w:num>
  <w:num w:numId="23" w16cid:durableId="803229708">
    <w:abstractNumId w:val="88"/>
  </w:num>
  <w:num w:numId="24" w16cid:durableId="1579484878">
    <w:abstractNumId w:val="48"/>
  </w:num>
  <w:num w:numId="25" w16cid:durableId="2067560921">
    <w:abstractNumId w:val="106"/>
  </w:num>
  <w:num w:numId="26" w16cid:durableId="467865126">
    <w:abstractNumId w:val="110"/>
  </w:num>
  <w:num w:numId="27" w16cid:durableId="682168207">
    <w:abstractNumId w:val="134"/>
  </w:num>
  <w:num w:numId="28" w16cid:durableId="2144078487">
    <w:abstractNumId w:val="62"/>
  </w:num>
  <w:num w:numId="29" w16cid:durableId="388188527">
    <w:abstractNumId w:val="82"/>
  </w:num>
  <w:num w:numId="30" w16cid:durableId="517741346">
    <w:abstractNumId w:val="74"/>
  </w:num>
  <w:num w:numId="31" w16cid:durableId="788668972">
    <w:abstractNumId w:val="34"/>
  </w:num>
  <w:num w:numId="32" w16cid:durableId="562182410">
    <w:abstractNumId w:val="105"/>
  </w:num>
  <w:num w:numId="33" w16cid:durableId="2111655246">
    <w:abstractNumId w:val="118"/>
  </w:num>
  <w:num w:numId="34" w16cid:durableId="1598251902">
    <w:abstractNumId w:val="128"/>
  </w:num>
  <w:num w:numId="35" w16cid:durableId="562957681">
    <w:abstractNumId w:val="32"/>
  </w:num>
  <w:num w:numId="36" w16cid:durableId="128014732">
    <w:abstractNumId w:val="45"/>
  </w:num>
  <w:num w:numId="37" w16cid:durableId="108205080">
    <w:abstractNumId w:val="116"/>
  </w:num>
  <w:num w:numId="38" w16cid:durableId="575475156">
    <w:abstractNumId w:val="51"/>
  </w:num>
  <w:num w:numId="39" w16cid:durableId="2130930228">
    <w:abstractNumId w:val="22"/>
  </w:num>
  <w:num w:numId="40" w16cid:durableId="834613620">
    <w:abstractNumId w:val="12"/>
    <w:lvlOverride w:ilvl="0">
      <w:startOverride w:val="1"/>
    </w:lvlOverride>
  </w:num>
  <w:num w:numId="41" w16cid:durableId="10985261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3300737">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17383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4960340">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80378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8654900">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3813410">
    <w:abstractNumId w:val="38"/>
  </w:num>
  <w:num w:numId="48" w16cid:durableId="391923542">
    <w:abstractNumId w:val="7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6957461">
    <w:abstractNumId w:val="96"/>
  </w:num>
  <w:num w:numId="50" w16cid:durableId="269826146">
    <w:abstractNumId w:val="63"/>
  </w:num>
  <w:num w:numId="51" w16cid:durableId="468206996">
    <w:abstractNumId w:val="130"/>
  </w:num>
  <w:num w:numId="52" w16cid:durableId="57764230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1395161">
    <w:abstractNumId w:val="55"/>
  </w:num>
  <w:num w:numId="54" w16cid:durableId="656887335">
    <w:abstractNumId w:val="42"/>
  </w:num>
  <w:num w:numId="55" w16cid:durableId="2036035830">
    <w:abstractNumId w:val="31"/>
  </w:num>
  <w:num w:numId="56" w16cid:durableId="624047538">
    <w:abstractNumId w:val="122"/>
  </w:num>
  <w:num w:numId="57" w16cid:durableId="32006604">
    <w:abstractNumId w:val="86"/>
  </w:num>
  <w:num w:numId="58" w16cid:durableId="1082144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06516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1909977">
    <w:abstractNumId w:val="121"/>
  </w:num>
  <w:num w:numId="61" w16cid:durableId="1604800924">
    <w:abstractNumId w:val="124"/>
  </w:num>
  <w:num w:numId="62" w16cid:durableId="1342898618">
    <w:abstractNumId w:val="24"/>
  </w:num>
  <w:num w:numId="63" w16cid:durableId="616331810">
    <w:abstractNumId w:val="90"/>
  </w:num>
  <w:num w:numId="64" w16cid:durableId="5450644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91208015">
    <w:abstractNumId w:val="9"/>
  </w:num>
  <w:num w:numId="66" w16cid:durableId="49160475">
    <w:abstractNumId w:val="52"/>
  </w:num>
  <w:num w:numId="67" w16cid:durableId="1751929403">
    <w:abstractNumId w:val="43"/>
  </w:num>
  <w:num w:numId="68" w16cid:durableId="1828788635">
    <w:abstractNumId w:val="85"/>
  </w:num>
  <w:num w:numId="69" w16cid:durableId="852645763">
    <w:abstractNumId w:val="49"/>
  </w:num>
  <w:num w:numId="70" w16cid:durableId="1047754466">
    <w:abstractNumId w:val="13"/>
  </w:num>
  <w:num w:numId="71" w16cid:durableId="297761900">
    <w:abstractNumId w:val="41"/>
  </w:num>
  <w:num w:numId="72" w16cid:durableId="1003510282">
    <w:abstractNumId w:val="14"/>
  </w:num>
  <w:num w:numId="73" w16cid:durableId="121584357">
    <w:abstractNumId w:val="138"/>
  </w:num>
  <w:num w:numId="74" w16cid:durableId="1221404230">
    <w:abstractNumId w:val="107"/>
  </w:num>
  <w:num w:numId="75" w16cid:durableId="1986548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04235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60223852">
    <w:abstractNumId w:val="101"/>
  </w:num>
  <w:num w:numId="78" w16cid:durableId="2095392703">
    <w:abstractNumId w:val="89"/>
  </w:num>
  <w:num w:numId="79" w16cid:durableId="1976133288">
    <w:abstractNumId w:val="125"/>
  </w:num>
  <w:num w:numId="80" w16cid:durableId="1502234350">
    <w:abstractNumId w:val="117"/>
  </w:num>
  <w:num w:numId="81" w16cid:durableId="6990126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592728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75898401">
    <w:abstractNumId w:val="4"/>
  </w:num>
  <w:num w:numId="84" w16cid:durableId="12085660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7757526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0560761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02410991">
    <w:abstractNumId w:val="123"/>
  </w:num>
  <w:num w:numId="88" w16cid:durableId="1424109293">
    <w:abstractNumId w:val="79"/>
  </w:num>
  <w:num w:numId="89" w16cid:durableId="1201674635">
    <w:abstractNumId w:val="132"/>
  </w:num>
  <w:num w:numId="90" w16cid:durableId="309752776">
    <w:abstractNumId w:val="139"/>
  </w:num>
  <w:num w:numId="91" w16cid:durableId="953560706">
    <w:abstractNumId w:val="137"/>
  </w:num>
  <w:num w:numId="92" w16cid:durableId="1492139021">
    <w:abstractNumId w:val="29"/>
  </w:num>
  <w:num w:numId="93" w16cid:durableId="928924390">
    <w:abstractNumId w:val="28"/>
  </w:num>
  <w:num w:numId="94" w16cid:durableId="804589339">
    <w:abstractNumId w:val="65"/>
  </w:num>
  <w:num w:numId="95" w16cid:durableId="58141584">
    <w:abstractNumId w:val="87"/>
  </w:num>
  <w:num w:numId="96" w16cid:durableId="439298233">
    <w:abstractNumId w:val="126"/>
  </w:num>
  <w:num w:numId="97" w16cid:durableId="35274361">
    <w:abstractNumId w:val="92"/>
  </w:num>
  <w:num w:numId="98" w16cid:durableId="2071221202">
    <w:abstractNumId w:val="133"/>
  </w:num>
  <w:num w:numId="99" w16cid:durableId="661473696">
    <w:abstractNumId w:val="37"/>
  </w:num>
  <w:num w:numId="100" w16cid:durableId="2039621128">
    <w:abstractNumId w:val="25"/>
  </w:num>
  <w:num w:numId="101" w16cid:durableId="1841040098">
    <w:abstractNumId w:val="16"/>
  </w:num>
  <w:num w:numId="102" w16cid:durableId="1339045757">
    <w:abstractNumId w:val="40"/>
  </w:num>
  <w:num w:numId="103" w16cid:durableId="169686307">
    <w:abstractNumId w:val="56"/>
  </w:num>
  <w:num w:numId="104" w16cid:durableId="1012144816">
    <w:abstractNumId w:val="135"/>
  </w:num>
  <w:num w:numId="105" w16cid:durableId="475146740">
    <w:abstractNumId w:val="5"/>
  </w:num>
  <w:num w:numId="106" w16cid:durableId="721059543">
    <w:abstractNumId w:val="9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66CF"/>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CC2"/>
    <w:rsid w:val="00057D5E"/>
    <w:rsid w:val="000602AB"/>
    <w:rsid w:val="00060724"/>
    <w:rsid w:val="00060792"/>
    <w:rsid w:val="00061874"/>
    <w:rsid w:val="0006320C"/>
    <w:rsid w:val="00063593"/>
    <w:rsid w:val="00063779"/>
    <w:rsid w:val="00064A62"/>
    <w:rsid w:val="000667E4"/>
    <w:rsid w:val="00066A52"/>
    <w:rsid w:val="00067288"/>
    <w:rsid w:val="00067A6E"/>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311"/>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68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245"/>
    <w:rsid w:val="001A2488"/>
    <w:rsid w:val="001A2FD8"/>
    <w:rsid w:val="001A41D1"/>
    <w:rsid w:val="001A455A"/>
    <w:rsid w:val="001A4E9C"/>
    <w:rsid w:val="001A513B"/>
    <w:rsid w:val="001A5774"/>
    <w:rsid w:val="001A7CC0"/>
    <w:rsid w:val="001B02D0"/>
    <w:rsid w:val="001B030E"/>
    <w:rsid w:val="001B1FB5"/>
    <w:rsid w:val="001B3555"/>
    <w:rsid w:val="001B37E9"/>
    <w:rsid w:val="001B4224"/>
    <w:rsid w:val="001B5574"/>
    <w:rsid w:val="001B5A1D"/>
    <w:rsid w:val="001B5A87"/>
    <w:rsid w:val="001B7E23"/>
    <w:rsid w:val="001C3666"/>
    <w:rsid w:val="001C3B99"/>
    <w:rsid w:val="001C4795"/>
    <w:rsid w:val="001C6315"/>
    <w:rsid w:val="001C6F73"/>
    <w:rsid w:val="001C748E"/>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039DC"/>
    <w:rsid w:val="002104C7"/>
    <w:rsid w:val="00211353"/>
    <w:rsid w:val="002118DF"/>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902CE"/>
    <w:rsid w:val="00291235"/>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8FC"/>
    <w:rsid w:val="002C7EF5"/>
    <w:rsid w:val="002D0354"/>
    <w:rsid w:val="002D0D2C"/>
    <w:rsid w:val="002D0E47"/>
    <w:rsid w:val="002D21C8"/>
    <w:rsid w:val="002D2458"/>
    <w:rsid w:val="002D2E3F"/>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300265"/>
    <w:rsid w:val="003010B4"/>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564C"/>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15D4"/>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7BD5"/>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685A"/>
    <w:rsid w:val="004378DE"/>
    <w:rsid w:val="0044030D"/>
    <w:rsid w:val="00442732"/>
    <w:rsid w:val="00444E95"/>
    <w:rsid w:val="004464F0"/>
    <w:rsid w:val="00446A74"/>
    <w:rsid w:val="00447F56"/>
    <w:rsid w:val="004504C7"/>
    <w:rsid w:val="0045120C"/>
    <w:rsid w:val="00451E41"/>
    <w:rsid w:val="00453D8B"/>
    <w:rsid w:val="0045468F"/>
    <w:rsid w:val="00454C92"/>
    <w:rsid w:val="0045718E"/>
    <w:rsid w:val="0045745B"/>
    <w:rsid w:val="0046024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18A9"/>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0C03"/>
    <w:rsid w:val="004B32D0"/>
    <w:rsid w:val="004B3E2B"/>
    <w:rsid w:val="004B58AF"/>
    <w:rsid w:val="004B634E"/>
    <w:rsid w:val="004C0381"/>
    <w:rsid w:val="004C06B4"/>
    <w:rsid w:val="004C0AF9"/>
    <w:rsid w:val="004C1DD0"/>
    <w:rsid w:val="004C2104"/>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30D7"/>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686E"/>
    <w:rsid w:val="005D76F2"/>
    <w:rsid w:val="005E0C62"/>
    <w:rsid w:val="005E1CA7"/>
    <w:rsid w:val="005E267B"/>
    <w:rsid w:val="005E5978"/>
    <w:rsid w:val="005E62FE"/>
    <w:rsid w:val="005F097A"/>
    <w:rsid w:val="005F0B00"/>
    <w:rsid w:val="005F1525"/>
    <w:rsid w:val="005F1860"/>
    <w:rsid w:val="005F2248"/>
    <w:rsid w:val="005F2730"/>
    <w:rsid w:val="005F2843"/>
    <w:rsid w:val="005F3DBA"/>
    <w:rsid w:val="005F4980"/>
    <w:rsid w:val="005F51CA"/>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632"/>
    <w:rsid w:val="00640D2E"/>
    <w:rsid w:val="00645A4C"/>
    <w:rsid w:val="00647A04"/>
    <w:rsid w:val="00647A71"/>
    <w:rsid w:val="0065162C"/>
    <w:rsid w:val="006528A9"/>
    <w:rsid w:val="00653412"/>
    <w:rsid w:val="00653F94"/>
    <w:rsid w:val="0065422A"/>
    <w:rsid w:val="006561D8"/>
    <w:rsid w:val="006572DB"/>
    <w:rsid w:val="00660DB4"/>
    <w:rsid w:val="00661C5F"/>
    <w:rsid w:val="00661FD4"/>
    <w:rsid w:val="006620E6"/>
    <w:rsid w:val="00662E24"/>
    <w:rsid w:val="00667CD3"/>
    <w:rsid w:val="00667DEA"/>
    <w:rsid w:val="00667F0F"/>
    <w:rsid w:val="0067066D"/>
    <w:rsid w:val="00671577"/>
    <w:rsid w:val="006743EB"/>
    <w:rsid w:val="00675240"/>
    <w:rsid w:val="00675A6E"/>
    <w:rsid w:val="00675C2B"/>
    <w:rsid w:val="00676036"/>
    <w:rsid w:val="00677C1B"/>
    <w:rsid w:val="00681C5A"/>
    <w:rsid w:val="00682577"/>
    <w:rsid w:val="00683B4A"/>
    <w:rsid w:val="00683B4F"/>
    <w:rsid w:val="00686F1D"/>
    <w:rsid w:val="006873DE"/>
    <w:rsid w:val="00687788"/>
    <w:rsid w:val="00690A44"/>
    <w:rsid w:val="0069142D"/>
    <w:rsid w:val="00692815"/>
    <w:rsid w:val="006929A8"/>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B6A"/>
    <w:rsid w:val="006B4D8F"/>
    <w:rsid w:val="006B4EE2"/>
    <w:rsid w:val="006B5AAD"/>
    <w:rsid w:val="006B63F4"/>
    <w:rsid w:val="006B676C"/>
    <w:rsid w:val="006B74FD"/>
    <w:rsid w:val="006B7BE4"/>
    <w:rsid w:val="006C0FAF"/>
    <w:rsid w:val="006C14F8"/>
    <w:rsid w:val="006C1E91"/>
    <w:rsid w:val="006C2F1D"/>
    <w:rsid w:val="006C3B48"/>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3F9"/>
    <w:rsid w:val="00737407"/>
    <w:rsid w:val="007413B9"/>
    <w:rsid w:val="007419E6"/>
    <w:rsid w:val="00742213"/>
    <w:rsid w:val="00742FEC"/>
    <w:rsid w:val="00743E9C"/>
    <w:rsid w:val="00743F36"/>
    <w:rsid w:val="00744093"/>
    <w:rsid w:val="00745100"/>
    <w:rsid w:val="00745581"/>
    <w:rsid w:val="00745F44"/>
    <w:rsid w:val="00746A15"/>
    <w:rsid w:val="007471E1"/>
    <w:rsid w:val="007511D3"/>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CA5"/>
    <w:rsid w:val="00793D58"/>
    <w:rsid w:val="00794922"/>
    <w:rsid w:val="0079523C"/>
    <w:rsid w:val="0079626E"/>
    <w:rsid w:val="007964EF"/>
    <w:rsid w:val="00796E5C"/>
    <w:rsid w:val="007A0412"/>
    <w:rsid w:val="007A0764"/>
    <w:rsid w:val="007A0DA8"/>
    <w:rsid w:val="007A0DF1"/>
    <w:rsid w:val="007A1DB2"/>
    <w:rsid w:val="007A2CDC"/>
    <w:rsid w:val="007A34E9"/>
    <w:rsid w:val="007A36F2"/>
    <w:rsid w:val="007A3BE3"/>
    <w:rsid w:val="007A3D33"/>
    <w:rsid w:val="007A69D0"/>
    <w:rsid w:val="007A6DC7"/>
    <w:rsid w:val="007A7555"/>
    <w:rsid w:val="007A7B36"/>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8D6"/>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46E6"/>
    <w:rsid w:val="00814F0A"/>
    <w:rsid w:val="008154B1"/>
    <w:rsid w:val="008200D0"/>
    <w:rsid w:val="00820500"/>
    <w:rsid w:val="00820508"/>
    <w:rsid w:val="00821FEC"/>
    <w:rsid w:val="0082302D"/>
    <w:rsid w:val="00823961"/>
    <w:rsid w:val="008239C2"/>
    <w:rsid w:val="008277BA"/>
    <w:rsid w:val="00827FB9"/>
    <w:rsid w:val="00832257"/>
    <w:rsid w:val="00832CD4"/>
    <w:rsid w:val="00832D75"/>
    <w:rsid w:val="00834669"/>
    <w:rsid w:val="00837FC4"/>
    <w:rsid w:val="0084250A"/>
    <w:rsid w:val="00843D1F"/>
    <w:rsid w:val="00843D4D"/>
    <w:rsid w:val="00846EE5"/>
    <w:rsid w:val="0084737E"/>
    <w:rsid w:val="00847D53"/>
    <w:rsid w:val="00850497"/>
    <w:rsid w:val="00850510"/>
    <w:rsid w:val="0085121F"/>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5ACA"/>
    <w:rsid w:val="008863F0"/>
    <w:rsid w:val="00886AA7"/>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22FB"/>
    <w:rsid w:val="008F37CB"/>
    <w:rsid w:val="008F5B75"/>
    <w:rsid w:val="008F5DEB"/>
    <w:rsid w:val="008F6A33"/>
    <w:rsid w:val="008F74FD"/>
    <w:rsid w:val="008F7BF1"/>
    <w:rsid w:val="008F7F54"/>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A18"/>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0F7C"/>
    <w:rsid w:val="009715A4"/>
    <w:rsid w:val="00972255"/>
    <w:rsid w:val="00972A8F"/>
    <w:rsid w:val="00973FF7"/>
    <w:rsid w:val="009749D9"/>
    <w:rsid w:val="009757BC"/>
    <w:rsid w:val="009770D3"/>
    <w:rsid w:val="0097735A"/>
    <w:rsid w:val="00980933"/>
    <w:rsid w:val="00981728"/>
    <w:rsid w:val="00982C04"/>
    <w:rsid w:val="00983296"/>
    <w:rsid w:val="009833CF"/>
    <w:rsid w:val="009834EB"/>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5F92"/>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A9A"/>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37466"/>
    <w:rsid w:val="00A43709"/>
    <w:rsid w:val="00A438F9"/>
    <w:rsid w:val="00A44DB8"/>
    <w:rsid w:val="00A45EA6"/>
    <w:rsid w:val="00A46688"/>
    <w:rsid w:val="00A469EC"/>
    <w:rsid w:val="00A46AC4"/>
    <w:rsid w:val="00A53CBA"/>
    <w:rsid w:val="00A559AF"/>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7A37"/>
    <w:rsid w:val="00A901CB"/>
    <w:rsid w:val="00A916AD"/>
    <w:rsid w:val="00A946D9"/>
    <w:rsid w:val="00A94A63"/>
    <w:rsid w:val="00A94B55"/>
    <w:rsid w:val="00AA0201"/>
    <w:rsid w:val="00AA0F30"/>
    <w:rsid w:val="00AA3BC1"/>
    <w:rsid w:val="00AA54B3"/>
    <w:rsid w:val="00AA7FBF"/>
    <w:rsid w:val="00AB1CFB"/>
    <w:rsid w:val="00AB3919"/>
    <w:rsid w:val="00AB43EE"/>
    <w:rsid w:val="00AB46F8"/>
    <w:rsid w:val="00AC170B"/>
    <w:rsid w:val="00AC533C"/>
    <w:rsid w:val="00AC61DC"/>
    <w:rsid w:val="00AC66D5"/>
    <w:rsid w:val="00AC724B"/>
    <w:rsid w:val="00AD1687"/>
    <w:rsid w:val="00AD1E2E"/>
    <w:rsid w:val="00AD2AA2"/>
    <w:rsid w:val="00AD2D1A"/>
    <w:rsid w:val="00AD3401"/>
    <w:rsid w:val="00AD34C1"/>
    <w:rsid w:val="00AD3F6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E97"/>
    <w:rsid w:val="00B05A20"/>
    <w:rsid w:val="00B07F45"/>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4D10"/>
    <w:rsid w:val="00BC51BD"/>
    <w:rsid w:val="00BC5FE5"/>
    <w:rsid w:val="00BC7BCB"/>
    <w:rsid w:val="00BD3B94"/>
    <w:rsid w:val="00BD45BD"/>
    <w:rsid w:val="00BE0950"/>
    <w:rsid w:val="00BE17FD"/>
    <w:rsid w:val="00BE48CE"/>
    <w:rsid w:val="00BE7BBF"/>
    <w:rsid w:val="00BE7CDD"/>
    <w:rsid w:val="00BF1FC4"/>
    <w:rsid w:val="00BF351C"/>
    <w:rsid w:val="00BF4333"/>
    <w:rsid w:val="00BF59F9"/>
    <w:rsid w:val="00BF6E5B"/>
    <w:rsid w:val="00C006D4"/>
    <w:rsid w:val="00C00AD3"/>
    <w:rsid w:val="00C01287"/>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2779"/>
    <w:rsid w:val="00C44AAD"/>
    <w:rsid w:val="00C4762F"/>
    <w:rsid w:val="00C507AD"/>
    <w:rsid w:val="00C5127F"/>
    <w:rsid w:val="00C51C86"/>
    <w:rsid w:val="00C51D83"/>
    <w:rsid w:val="00C53118"/>
    <w:rsid w:val="00C54431"/>
    <w:rsid w:val="00C55958"/>
    <w:rsid w:val="00C5666B"/>
    <w:rsid w:val="00C615E0"/>
    <w:rsid w:val="00C6280A"/>
    <w:rsid w:val="00C628C4"/>
    <w:rsid w:val="00C62E3C"/>
    <w:rsid w:val="00C63D4B"/>
    <w:rsid w:val="00C64373"/>
    <w:rsid w:val="00C654A2"/>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B78E5"/>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19F"/>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2EE"/>
    <w:rsid w:val="00E16B35"/>
    <w:rsid w:val="00E20DE4"/>
    <w:rsid w:val="00E21132"/>
    <w:rsid w:val="00E21D18"/>
    <w:rsid w:val="00E23380"/>
    <w:rsid w:val="00E23431"/>
    <w:rsid w:val="00E2364F"/>
    <w:rsid w:val="00E27224"/>
    <w:rsid w:val="00E30FB5"/>
    <w:rsid w:val="00E31356"/>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3229"/>
    <w:rsid w:val="00F27E9F"/>
    <w:rsid w:val="00F3256B"/>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1DB"/>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47CF"/>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0846"/>
    <w:rsid w:val="00FC1549"/>
    <w:rsid w:val="00FC1B0B"/>
    <w:rsid w:val="00FC6D8B"/>
    <w:rsid w:val="00FC6DB7"/>
    <w:rsid w:val="00FD092F"/>
    <w:rsid w:val="00FD0E20"/>
    <w:rsid w:val="00FD172B"/>
    <w:rsid w:val="00FD201B"/>
    <w:rsid w:val="00FD38A3"/>
    <w:rsid w:val="00FD76E6"/>
    <w:rsid w:val="00FE548A"/>
    <w:rsid w:val="00FE6766"/>
    <w:rsid w:val="00FE7517"/>
    <w:rsid w:val="00FE7776"/>
    <w:rsid w:val="00FE7D9B"/>
    <w:rsid w:val="00FE7FF7"/>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B4E7"/>
  <w15:docId w15:val="{B7786280-AE42-4718-80E8-476EB060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numbering" w:customStyle="1" w:styleId="WWNum115">
    <w:name w:val="WWNum115"/>
    <w:basedOn w:val="Bezlisty"/>
    <w:rsid w:val="007A0764"/>
  </w:style>
  <w:style w:type="numbering" w:customStyle="1" w:styleId="WWNum116">
    <w:name w:val="WWNum116"/>
    <w:basedOn w:val="Bezlisty"/>
    <w:rsid w:val="00FE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aptekal@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pteka@uck.katowic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E613-345E-4F2F-8AFF-6BEFF36D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33</Pages>
  <Words>13933</Words>
  <Characters>83600</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73</cp:revision>
  <cp:lastPrinted>2023-06-27T04:55:00Z</cp:lastPrinted>
  <dcterms:created xsi:type="dcterms:W3CDTF">2022-12-28T13:14:00Z</dcterms:created>
  <dcterms:modified xsi:type="dcterms:W3CDTF">2023-06-27T04:55:00Z</dcterms:modified>
</cp:coreProperties>
</file>