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E4D" w:rsidRPr="00D228DC" w:rsidRDefault="00873E4D" w:rsidP="00873E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bookmarkStart w:id="0" w:name="_Hlk525637601"/>
      <w:bookmarkStart w:id="1" w:name="_Hlk531258048"/>
      <w:r w:rsidRPr="007E37C6">
        <w:rPr>
          <w:rFonts w:ascii="Times New Roman" w:hAnsi="Times New Roman" w:cs="Times New Roman"/>
          <w:bCs/>
          <w:sz w:val="24"/>
          <w:szCs w:val="24"/>
          <w:lang w:eastAsia="pl-PL"/>
        </w:rPr>
        <w:t>DZP/</w:t>
      </w:r>
      <w:r w:rsidRPr="00D228DC">
        <w:rPr>
          <w:rFonts w:ascii="Times New Roman" w:hAnsi="Times New Roman" w:cs="Times New Roman"/>
          <w:bCs/>
          <w:sz w:val="24"/>
          <w:szCs w:val="24"/>
          <w:lang w:eastAsia="pl-PL"/>
        </w:rPr>
        <w:t>381/49/AIT/2018</w:t>
      </w:r>
      <w:bookmarkEnd w:id="1"/>
    </w:p>
    <w:bookmarkEnd w:id="0"/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6E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A </w:t>
      </w: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6E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Informacja dla Wykonawcy o zagrożeniach wynikających z działalności </w:t>
      </w:r>
      <w:r w:rsidRPr="00346E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Uniwersyteckiego Centrum Klinicznego im.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46E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prof.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46E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46E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Gibińskiego Śląskiego Uniwersytetu Medycznego w Katowicach </w:t>
      </w: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6E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podczas wykonywania prac na jego terenie.</w:t>
      </w:r>
    </w:p>
    <w:tbl>
      <w:tblPr>
        <w:tblW w:w="1512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6750"/>
        <w:gridCol w:w="2564"/>
        <w:gridCol w:w="5326"/>
      </w:tblGrid>
      <w:tr w:rsidR="00356769" w:rsidRPr="00346E79" w:rsidTr="00775D97"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         </w:t>
            </w:r>
            <w:r w:rsidRPr="00346E79">
              <w:rPr>
                <w:rFonts w:ascii="Times New Roman" w:eastAsia="Times New Roman" w:hAnsi="Times New Roman" w:cs="Times New Roman"/>
                <w:b/>
                <w:i/>
                <w:noProof/>
                <w:lang w:eastAsia="pl-PL"/>
              </w:rPr>
              <w:drawing>
                <wp:inline distT="0" distB="0" distL="0" distR="0" wp14:anchorId="3BD47BA3" wp14:editId="6197EB43">
                  <wp:extent cx="495300" cy="431800"/>
                  <wp:effectExtent l="0" t="0" r="0" b="635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 xml:space="preserve">    </w:t>
            </w:r>
            <w:r w:rsidRPr="00346E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CZYNNIKI BIOLOGICZNE</w:t>
            </w:r>
          </w:p>
        </w:tc>
      </w:tr>
      <w:tr w:rsidR="00356769" w:rsidRPr="00346E79" w:rsidTr="00775D97">
        <w:trPr>
          <w:trHeight w:val="38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Środki zapobiegawcze</w:t>
            </w:r>
          </w:p>
        </w:tc>
      </w:tr>
      <w:tr w:rsidR="00356769" w:rsidRPr="00346E79" w:rsidTr="00775D97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Podstawowym źródłem zagrożenia jest pacjent i jego materiał biologiczny.</w:t>
            </w: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Sytuacje, w których może dojść do kontaktu z czynnikiem biologicznym</w:t>
            </w:r>
          </w:p>
          <w:p w:rsidR="00356769" w:rsidRPr="00346E79" w:rsidRDefault="00356769" w:rsidP="00356769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Niezabezpieczony przez personel medyczny skażony sprzęt i narzędzia jednorazowego lub wielorazowego użytku (igły, skalpele, igły do szycia itp.).</w:t>
            </w:r>
          </w:p>
          <w:p w:rsidR="00356769" w:rsidRPr="00346E79" w:rsidRDefault="00356769" w:rsidP="00356769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Nieodpowiednia segregacja zużytego sprzętu jednorazowego użytku.</w:t>
            </w:r>
          </w:p>
          <w:p w:rsidR="00356769" w:rsidRPr="00346E79" w:rsidRDefault="00356769" w:rsidP="00356769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Nieprawidłowa dekontaminacja miejsc zabrudzonych czynnikiem biologicznym.</w:t>
            </w:r>
          </w:p>
          <w:p w:rsidR="00356769" w:rsidRPr="00346E79" w:rsidRDefault="00356769" w:rsidP="00356769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Prace wykonywane na czynnej instalacji kanalizacyjnej (węzły sanitarne, kratki ściekowe, odstojniki, osadniki itp.).</w:t>
            </w:r>
          </w:p>
          <w:p w:rsidR="00356769" w:rsidRPr="00346E79" w:rsidRDefault="00356769" w:rsidP="00356769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 xml:space="preserve">Czynniki biologiczne przenoszone drogą </w:t>
            </w:r>
            <w:proofErr w:type="spellStart"/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powietrzno</w:t>
            </w:r>
            <w:proofErr w:type="spellEnd"/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 xml:space="preserve"> – kropelkową w kontakcie z pacjentami, odwiedzającymi oraz personelem Szpitala.</w:t>
            </w:r>
          </w:p>
          <w:p w:rsidR="00356769" w:rsidRPr="00346E79" w:rsidRDefault="00356769" w:rsidP="00356769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Choroby zakaźne.</w:t>
            </w: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Alergie, uczulenia, zakażenie.</w:t>
            </w: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769" w:rsidRPr="00346E79" w:rsidRDefault="00356769" w:rsidP="00356769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Skaleczenia, zranienia, otarcia przed przystąpieniem do pracy zabezpiecz opatrunkiem nieprzemakalnym.</w:t>
            </w:r>
          </w:p>
          <w:p w:rsidR="00356769" w:rsidRPr="00346E79" w:rsidRDefault="00356769" w:rsidP="00356769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Skaleczenia, zadrapania na odkrytych częściach rąk, ramion osłoń ubraniem z długim rękawem.</w:t>
            </w:r>
          </w:p>
          <w:p w:rsidR="00356769" w:rsidRPr="00346E79" w:rsidRDefault="00356769" w:rsidP="00356769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356769" w:rsidRPr="00346E79" w:rsidRDefault="00356769" w:rsidP="00356769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W zależności od potrzeby stosuj środki ochrony indywidualnej (np. maseczki, okulary ochronne, przyłbice, rękawice).</w:t>
            </w:r>
          </w:p>
          <w:p w:rsidR="00356769" w:rsidRPr="00346E79" w:rsidRDefault="00356769" w:rsidP="00356769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Przestrzegaj podstawowych zasad higieny i bezpieczeństwa pracy myj i dezynfekuj ręce przed spożywaniem posiłku oraz po wyjściu ze Szpitala.</w:t>
            </w: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517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"/>
        <w:gridCol w:w="460"/>
        <w:gridCol w:w="43"/>
        <w:gridCol w:w="6458"/>
        <w:gridCol w:w="29"/>
        <w:gridCol w:w="2761"/>
        <w:gridCol w:w="14"/>
        <w:gridCol w:w="5371"/>
        <w:gridCol w:w="29"/>
      </w:tblGrid>
      <w:tr w:rsidR="00356769" w:rsidRPr="00346E79" w:rsidTr="00775D97">
        <w:trPr>
          <w:gridAfter w:val="1"/>
          <w:wAfter w:w="29" w:type="dxa"/>
          <w:cantSplit/>
          <w:trHeight w:val="418"/>
        </w:trPr>
        <w:tc>
          <w:tcPr>
            <w:tcW w:w="151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        </w:t>
            </w:r>
            <w:r w:rsidRPr="00346E79"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 wp14:anchorId="47501228" wp14:editId="65D56B6F">
                  <wp:extent cx="514350" cy="450850"/>
                  <wp:effectExtent l="0" t="0" r="0" b="635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50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 xml:space="preserve">      </w:t>
            </w:r>
            <w:r w:rsidRPr="00346E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CZYNNIKI CHEMICZNE</w:t>
            </w:r>
          </w:p>
        </w:tc>
      </w:tr>
      <w:tr w:rsidR="00356769" w:rsidRPr="00346E79" w:rsidTr="00775D97">
        <w:trPr>
          <w:gridAfter w:val="1"/>
          <w:wAfter w:w="29" w:type="dxa"/>
        </w:trPr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Lp.</w:t>
            </w:r>
          </w:p>
        </w:tc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Zagrożenie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Skutek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Środki zapobiegawcze</w:t>
            </w:r>
          </w:p>
        </w:tc>
      </w:tr>
      <w:tr w:rsidR="00356769" w:rsidRPr="00346E79" w:rsidTr="00775D97">
        <w:trPr>
          <w:gridAfter w:val="1"/>
          <w:wAfter w:w="29" w:type="dxa"/>
        </w:trPr>
        <w:tc>
          <w:tcPr>
            <w:tcW w:w="47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650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W Szpitalu podczas procesów pracy stosowane są niebezpieczne substancje i mieszaniny chemiczne takie jak:</w:t>
            </w:r>
          </w:p>
          <w:p w:rsidR="00356769" w:rsidRPr="00346E79" w:rsidRDefault="00356769" w:rsidP="00356769">
            <w:pPr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Odczynniki analityczne (kwasy, zasady)</w:t>
            </w:r>
          </w:p>
          <w:p w:rsidR="00356769" w:rsidRPr="00346E79" w:rsidRDefault="00356769" w:rsidP="00356769">
            <w:pPr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Metanol, Ksylen</w:t>
            </w:r>
          </w:p>
          <w:p w:rsidR="00356769" w:rsidRPr="00346E79" w:rsidRDefault="00356769" w:rsidP="00356769">
            <w:pPr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Formaldehyd</w:t>
            </w:r>
          </w:p>
          <w:p w:rsidR="00356769" w:rsidRPr="00346E79" w:rsidRDefault="00356769" w:rsidP="00356769">
            <w:pPr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Podchloryn sodu</w:t>
            </w:r>
          </w:p>
          <w:p w:rsidR="00356769" w:rsidRPr="00346E79" w:rsidRDefault="00356769" w:rsidP="00356769">
            <w:pPr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Tlenek etylenu</w:t>
            </w:r>
          </w:p>
          <w:p w:rsidR="00356769" w:rsidRPr="00346E79" w:rsidRDefault="00356769" w:rsidP="00356769">
            <w:pPr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Środki dezynfekcyjne, myjące.</w:t>
            </w: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Zatrucia, podrażnienie.</w:t>
            </w: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Choroby górnych dróg oddechowych.</w:t>
            </w: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Alergie, uczulenia.</w:t>
            </w: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Uszkodzenia oczu i skóry. Poparzenia.</w:t>
            </w:r>
          </w:p>
        </w:tc>
        <w:tc>
          <w:tcPr>
            <w:tcW w:w="5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769" w:rsidRPr="00346E79" w:rsidRDefault="00356769" w:rsidP="00356769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Uzyskaj informację od personelu o stosowanych środkach chemicznych i zagrożeniach z nimi związanymi.</w:t>
            </w:r>
          </w:p>
          <w:p w:rsidR="00356769" w:rsidRPr="00346E79" w:rsidRDefault="00356769" w:rsidP="00356769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Zapoznaj się z właściwościami preparatów chemicznych, z którymi będziesz miał kontakt.</w:t>
            </w:r>
          </w:p>
          <w:p w:rsidR="00356769" w:rsidRPr="00346E79" w:rsidRDefault="00356769" w:rsidP="00356769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Postępuj zgodnie z zasadami określonymi w kartach charakterystyki i stosuj środki ochrony indywidualnej.</w:t>
            </w:r>
          </w:p>
          <w:p w:rsidR="00356769" w:rsidRPr="00346E79" w:rsidRDefault="00356769" w:rsidP="00356769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W sytuacjach awaryjnych (np. uszkodzenie opakowania, rozlanie środka chemicznego) poinformuj personel.</w:t>
            </w:r>
          </w:p>
        </w:tc>
      </w:tr>
      <w:tr w:rsidR="00356769" w:rsidRPr="00346E79" w:rsidTr="00775D97">
        <w:trPr>
          <w:gridBefore w:val="1"/>
          <w:wBefore w:w="14" w:type="dxa"/>
          <w:trHeight w:val="844"/>
        </w:trPr>
        <w:tc>
          <w:tcPr>
            <w:tcW w:w="151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 xml:space="preserve">       </w:t>
            </w:r>
            <w:r w:rsidRPr="00346E79"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 wp14:anchorId="7F3F7F03" wp14:editId="41F888A8">
                  <wp:extent cx="495300" cy="431800"/>
                  <wp:effectExtent l="0" t="0" r="0" b="635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 xml:space="preserve">     </w:t>
            </w:r>
            <w:r w:rsidRPr="00346E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CZYNNIKI NIEBEZPIECZNE - URAZOWE</w:t>
            </w: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769" w:rsidRPr="00346E79" w:rsidTr="00775D97">
        <w:trPr>
          <w:gridBefore w:val="1"/>
          <w:wBefore w:w="14" w:type="dxa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Lp.</w:t>
            </w:r>
          </w:p>
        </w:tc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Zagrożenie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Skutek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Środki zapobiegawcze</w:t>
            </w:r>
          </w:p>
        </w:tc>
      </w:tr>
      <w:tr w:rsidR="00356769" w:rsidRPr="00346E79" w:rsidTr="00775D97">
        <w:trPr>
          <w:gridBefore w:val="1"/>
          <w:wBefore w:w="14" w:type="dxa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648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wenflony</w:t>
            </w:r>
            <w:proofErr w:type="spellEnd"/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Rany cięte, kłute palców, dłoni.</w:t>
            </w: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Skaleczenia.</w:t>
            </w: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Przecięcia, zakłucia.</w:t>
            </w: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5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769" w:rsidRPr="00346E79" w:rsidRDefault="00356769" w:rsidP="00356769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Nie podejmuj samodzielnie usuwania sprzętu i narzędzi medycznych pozostawionych przez personel lub pacjentów, zgłaszaj ten fakt personelowi medycznemu.</w:t>
            </w:r>
          </w:p>
          <w:p w:rsidR="00356769" w:rsidRPr="00346E79" w:rsidRDefault="00356769" w:rsidP="00356769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Zachowaj szczególną uwagę przy pracy z użyciem ostrych, spiczastych narzędzi.</w:t>
            </w: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56769" w:rsidRPr="00346E79" w:rsidTr="00775D97">
        <w:trPr>
          <w:gridBefore w:val="1"/>
          <w:wBefore w:w="14" w:type="dxa"/>
        </w:trPr>
        <w:tc>
          <w:tcPr>
            <w:tcW w:w="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769" w:rsidRPr="005A2FA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2FA9">
              <w:rPr>
                <w:rFonts w:ascii="Times New Roman" w:eastAsia="Times New Roman" w:hAnsi="Times New Roman" w:cs="Times New Roman"/>
                <w:b/>
                <w:lang w:eastAsia="ar-SA"/>
              </w:rPr>
              <w:t>4.</w:t>
            </w:r>
          </w:p>
        </w:tc>
        <w:tc>
          <w:tcPr>
            <w:tcW w:w="648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 xml:space="preserve"> Podczas poruszania się po terenie Szpitala może dojść do:</w:t>
            </w:r>
          </w:p>
          <w:p w:rsidR="00356769" w:rsidRPr="00346E79" w:rsidRDefault="00356769" w:rsidP="00356769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356769" w:rsidRPr="00346E79" w:rsidRDefault="00356769" w:rsidP="00356769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 xml:space="preserve">Upadku na tym samym poziomie spowodowanym potknięciem, poślizgnięciem na nierównych, mokrych, śliskich powierzchniach.  </w:t>
            </w:r>
          </w:p>
          <w:p w:rsidR="00356769" w:rsidRPr="00346E79" w:rsidRDefault="00356769" w:rsidP="00356769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Upadku na schodach.</w:t>
            </w:r>
          </w:p>
        </w:tc>
        <w:tc>
          <w:tcPr>
            <w:tcW w:w="2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Potłuczenia, guzy, siniaki.</w:t>
            </w: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Złamania kończyn.</w:t>
            </w: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Uszkodzenia kręgosłupa. Wstrząśnięcia mózgu.</w:t>
            </w:r>
          </w:p>
        </w:tc>
        <w:tc>
          <w:tcPr>
            <w:tcW w:w="5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769" w:rsidRPr="00346E79" w:rsidRDefault="00356769" w:rsidP="00356769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Utrzymuj porządek i czystość na stanowisku pracy.</w:t>
            </w:r>
          </w:p>
          <w:p w:rsidR="00356769" w:rsidRPr="00346E79" w:rsidRDefault="00356769" w:rsidP="00356769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Poruszaj się po drogach komunikacyjnych stosując zasadę poruszania się prawą stroną.</w:t>
            </w:r>
          </w:p>
          <w:p w:rsidR="00356769" w:rsidRPr="00346E79" w:rsidRDefault="00356769" w:rsidP="00356769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Zwracaj uwagę na transportowanych pacjentów na wózkach i łóżka na ciągach komunikacyjnych.</w:t>
            </w:r>
          </w:p>
          <w:p w:rsidR="00356769" w:rsidRPr="00346E79" w:rsidRDefault="00356769" w:rsidP="00356769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lang w:eastAsia="ar-SA"/>
              </w:rPr>
              <w:t>Zachowaj uwagę podczas poruszania się po schodach: nie rozmawiaj przez telefon, nie używaj klatki schodowej jako drogi transportowej, trzymaj się poręczy.</w:t>
            </w: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56769" w:rsidRDefault="00356769" w:rsidP="00356769">
      <w:pPr>
        <w:spacing w:after="0"/>
        <w:sectPr w:rsidR="00356769" w:rsidSect="00771CF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873E4D" w:rsidRDefault="00873E4D" w:rsidP="00356769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7E37C6">
        <w:rPr>
          <w:rFonts w:ascii="Times New Roman" w:hAnsi="Times New Roman" w:cs="Times New Roman"/>
          <w:bCs/>
          <w:sz w:val="24"/>
          <w:szCs w:val="24"/>
          <w:lang w:eastAsia="pl-PL"/>
        </w:rPr>
        <w:lastRenderedPageBreak/>
        <w:t>DZP/</w:t>
      </w:r>
      <w:r w:rsidRPr="00D228DC">
        <w:rPr>
          <w:rFonts w:ascii="Times New Roman" w:hAnsi="Times New Roman" w:cs="Times New Roman"/>
          <w:bCs/>
          <w:sz w:val="24"/>
          <w:szCs w:val="24"/>
          <w:lang w:eastAsia="pl-PL"/>
        </w:rPr>
        <w:t>381/49/AIT/2018</w:t>
      </w: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6E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B </w:t>
      </w: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769" w:rsidRPr="00346E79" w:rsidRDefault="00356769" w:rsidP="00356769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6E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Zobowiązanie Wykonawcy</w:t>
      </w: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>W imieniu Wykonawcy realizująceg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przedmiot umowy nr </w:t>
      </w:r>
      <w:r w:rsidR="00873E4D" w:rsidRPr="007E37C6">
        <w:rPr>
          <w:rFonts w:ascii="Times New Roman" w:hAnsi="Times New Roman" w:cs="Times New Roman"/>
          <w:bCs/>
          <w:sz w:val="24"/>
          <w:szCs w:val="24"/>
          <w:lang w:eastAsia="pl-PL"/>
        </w:rPr>
        <w:t>DZP/</w:t>
      </w:r>
      <w:r w:rsidR="00873E4D" w:rsidRPr="00D228DC">
        <w:rPr>
          <w:rFonts w:ascii="Times New Roman" w:hAnsi="Times New Roman" w:cs="Times New Roman"/>
          <w:bCs/>
          <w:sz w:val="24"/>
          <w:szCs w:val="24"/>
          <w:lang w:eastAsia="pl-PL"/>
        </w:rPr>
        <w:t>381/49/AIT/2018</w:t>
      </w:r>
      <w:r w:rsidR="00873E4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46E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dnia</w:t>
      </w:r>
      <w:r w:rsidRPr="00346E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  <w:r w:rsidR="00873E4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………………….</w:t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 („Umowa”)  zobowiązuję się do:</w:t>
      </w:r>
    </w:p>
    <w:p w:rsidR="00356769" w:rsidRPr="00346E79" w:rsidRDefault="00356769" w:rsidP="00356769">
      <w:pPr>
        <w:numPr>
          <w:ilvl w:val="0"/>
          <w:numId w:val="38"/>
        </w:numPr>
        <w:tabs>
          <w:tab w:val="clear" w:pos="360"/>
          <w:tab w:val="left" w:pos="3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356769" w:rsidRPr="00346E79" w:rsidRDefault="00356769" w:rsidP="00356769">
      <w:pPr>
        <w:numPr>
          <w:ilvl w:val="0"/>
          <w:numId w:val="3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>Zapoznania swoich pracowników oraz pracowników podwykonawcy delegowanych do realizacji Umowy z treścią niniejszej procedury nie później niż przed rozpoczęciem realizacji Umowy.</w:t>
      </w:r>
    </w:p>
    <w:p w:rsidR="00356769" w:rsidRPr="00346E79" w:rsidRDefault="00356769" w:rsidP="00356769">
      <w:pPr>
        <w:numPr>
          <w:ilvl w:val="0"/>
          <w:numId w:val="3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>Poinformowania swoich pracowników oraz pracowników podwykonawcy o zagrożeniach wynikających z działalności Szpitala nie później niż przed  rozpoczęciem prac i usług objętych Umową.</w:t>
      </w: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>Ze strony Uniwersyteckiego Centrum Klinicznego im.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>prof.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>K.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Gibińskiego Śląskiego Uniwersytetu Medycznego w Katowicach: </w:t>
      </w: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…………………………………………………………………………..………….……...</w:t>
      </w: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osoba sprawująca nadzór </w:t>
      </w:r>
      <w:r w:rsidRPr="00346E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……………………………………………….………………………..…… </w:t>
      </w: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nazwa firmy</w:t>
      </w: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>…..……………………………………….…………………………………………………</w:t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adres</w:t>
      </w:r>
    </w:p>
    <w:p w:rsidR="0035676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>W imieniu Wykonawcy</w:t>
      </w:r>
      <w:r w:rsidRPr="00346E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76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>Nazwisko, imię    …………………………………………….……………………….……</w:t>
      </w: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>Stanowisko / funkcja  ……………………………………………………………………..</w:t>
      </w: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6E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…………………………..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…………………………..      </w:t>
      </w: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Data                                                   </w:t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Podpis</w:t>
      </w: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76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76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76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3E4D" w:rsidRDefault="00873E4D" w:rsidP="00356769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7E37C6">
        <w:rPr>
          <w:rFonts w:ascii="Times New Roman" w:hAnsi="Times New Roman" w:cs="Times New Roman"/>
          <w:bCs/>
          <w:sz w:val="24"/>
          <w:szCs w:val="24"/>
          <w:lang w:eastAsia="pl-PL"/>
        </w:rPr>
        <w:lastRenderedPageBreak/>
        <w:t>DZP/</w:t>
      </w:r>
      <w:r w:rsidRPr="00D228DC">
        <w:rPr>
          <w:rFonts w:ascii="Times New Roman" w:hAnsi="Times New Roman" w:cs="Times New Roman"/>
          <w:bCs/>
          <w:sz w:val="24"/>
          <w:szCs w:val="24"/>
          <w:lang w:eastAsia="pl-PL"/>
        </w:rPr>
        <w:t>381/49/AIT/2018</w:t>
      </w: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C </w:t>
      </w: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6E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Lista pracowników Wykonawcy</w:t>
      </w: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6E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poinformowanych o zagrożeniach wynikających z działalności</w:t>
      </w: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6E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Uniwersyteckiego Centrum Klinicznego im.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46E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prof.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46E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46E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Gibińskiego </w:t>
      </w: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6E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Śląskiego Uniwersytetu Medycznego w Katowicach  </w:t>
      </w: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5676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6E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Nazwa firmy:  ……………………….</w:t>
      </w:r>
    </w:p>
    <w:p w:rsidR="00873E4D" w:rsidRPr="00346E79" w:rsidRDefault="00873E4D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56769" w:rsidRPr="00873E4D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73E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Inwestycja: Umowa nr </w:t>
      </w:r>
      <w:r w:rsidR="00873E4D" w:rsidRPr="00873E4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DZP/381/49/AIT/2018</w:t>
      </w:r>
      <w:r w:rsidR="00873E4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73E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 dnia </w:t>
      </w:r>
      <w:r w:rsidRPr="00873E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…………. </w:t>
      </w:r>
    </w:p>
    <w:tbl>
      <w:tblPr>
        <w:tblW w:w="10159" w:type="dxa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4034"/>
        <w:gridCol w:w="2435"/>
        <w:gridCol w:w="1565"/>
        <w:gridCol w:w="1608"/>
      </w:tblGrid>
      <w:tr w:rsidR="00356769" w:rsidRPr="00346E79" w:rsidTr="00775D97">
        <w:trPr>
          <w:trHeight w:hRule="exact" w:val="51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Imię i  Nazwisko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Stanowisko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Data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Podpis</w:t>
            </w:r>
          </w:p>
        </w:tc>
      </w:tr>
      <w:tr w:rsidR="00356769" w:rsidRPr="00346E79" w:rsidTr="00775D97">
        <w:trPr>
          <w:trHeight w:hRule="exact" w:val="51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6769" w:rsidRPr="00346E79" w:rsidTr="00775D97">
        <w:trPr>
          <w:trHeight w:hRule="exact" w:val="51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6769" w:rsidRPr="00346E79" w:rsidTr="00775D97">
        <w:trPr>
          <w:trHeight w:hRule="exact" w:val="51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6769" w:rsidRPr="00346E79" w:rsidTr="00775D97">
        <w:trPr>
          <w:trHeight w:hRule="exact" w:val="51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6769" w:rsidRPr="00346E79" w:rsidTr="00775D97">
        <w:trPr>
          <w:trHeight w:hRule="exact" w:val="51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6769" w:rsidRPr="00346E79" w:rsidTr="00775D97">
        <w:trPr>
          <w:trHeight w:hRule="exact" w:val="51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6769" w:rsidRPr="00346E79" w:rsidTr="00775D97">
        <w:trPr>
          <w:trHeight w:hRule="exact" w:val="51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6769" w:rsidRPr="00346E79" w:rsidTr="00775D97">
        <w:trPr>
          <w:trHeight w:hRule="exact" w:val="51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6769" w:rsidRPr="00346E79" w:rsidTr="00775D97">
        <w:trPr>
          <w:trHeight w:hRule="exact" w:val="51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6769" w:rsidRPr="00346E79" w:rsidTr="00775D97">
        <w:trPr>
          <w:trHeight w:hRule="exact" w:val="51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6769" w:rsidRPr="00346E79" w:rsidTr="00775D97">
        <w:trPr>
          <w:trHeight w:hRule="exact" w:val="51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6769" w:rsidRPr="00346E79" w:rsidTr="00775D97">
        <w:trPr>
          <w:trHeight w:hRule="exact" w:val="51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6769" w:rsidRPr="00346E79" w:rsidTr="00775D97">
        <w:trPr>
          <w:trHeight w:hRule="exact" w:val="51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6769" w:rsidRPr="00346E79" w:rsidTr="00775D97">
        <w:trPr>
          <w:trHeight w:hRule="exact" w:val="51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6769" w:rsidRPr="00346E79" w:rsidTr="00775D97">
        <w:trPr>
          <w:trHeight w:hRule="exact" w:val="512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6769" w:rsidRPr="00346E79" w:rsidTr="00775D97">
        <w:trPr>
          <w:trHeight w:hRule="exact" w:val="512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6769" w:rsidRPr="00346E79" w:rsidTr="00775D97">
        <w:trPr>
          <w:trHeight w:hRule="exact" w:val="512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6769" w:rsidRPr="00346E79" w:rsidTr="00775D97">
        <w:trPr>
          <w:trHeight w:hRule="exact" w:val="512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Podpis Wykonawcy</w:t>
      </w: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………………………….</w:t>
      </w: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76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76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76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3E4D" w:rsidRDefault="00873E4D" w:rsidP="00356769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7E37C6">
        <w:rPr>
          <w:rFonts w:ascii="Times New Roman" w:hAnsi="Times New Roman" w:cs="Times New Roman"/>
          <w:bCs/>
          <w:sz w:val="24"/>
          <w:szCs w:val="24"/>
          <w:lang w:eastAsia="pl-PL"/>
        </w:rPr>
        <w:t>DZP/</w:t>
      </w:r>
      <w:r w:rsidRPr="00D228DC">
        <w:rPr>
          <w:rFonts w:ascii="Times New Roman" w:hAnsi="Times New Roman" w:cs="Times New Roman"/>
          <w:bCs/>
          <w:sz w:val="24"/>
          <w:szCs w:val="24"/>
          <w:lang w:eastAsia="pl-PL"/>
        </w:rPr>
        <w:t>381/49/AIT/2018</w:t>
      </w: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GoBack"/>
      <w:bookmarkEnd w:id="2"/>
      <w:r w:rsidRPr="00346E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D </w:t>
      </w: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4"/>
      </w:tblGrid>
      <w:tr w:rsidR="00356769" w:rsidRPr="00346E79" w:rsidTr="00775D97"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ZASADY ŚRODOWISKOWE DLA WYKONAWCÓW</w:t>
            </w: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56769" w:rsidRPr="00346E79" w:rsidRDefault="00356769" w:rsidP="00356769">
            <w:pPr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Wykonawca powinien przestrzegać wymagań określonych w systemie zarządzania środowiskowego wg. ISO14001, a w szczególności:</w:t>
            </w:r>
          </w:p>
          <w:p w:rsidR="00356769" w:rsidRPr="00346E79" w:rsidRDefault="00356769" w:rsidP="00356769">
            <w:pPr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przestrzegać wymagań prawnych w zakresie podpisanej ze Szpitalem umowy</w:t>
            </w:r>
          </w:p>
          <w:p w:rsidR="00356769" w:rsidRPr="00346E79" w:rsidRDefault="00356769" w:rsidP="00356769">
            <w:pPr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zmniejszyć dla otoczenia uciążliwość swojej działalności związanej z wykonywaniem</w:t>
            </w: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prac zleconych przez Szpital</w:t>
            </w:r>
          </w:p>
          <w:p w:rsidR="00356769" w:rsidRPr="00346E79" w:rsidRDefault="00356769" w:rsidP="00356769">
            <w:pPr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minimalizować ilość powstających odpadów </w:t>
            </w:r>
          </w:p>
          <w:p w:rsidR="00356769" w:rsidRPr="00346E79" w:rsidRDefault="00356769" w:rsidP="00356769">
            <w:pPr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zabierać z terenu wszelkie odpady powstałe w czasie świadczenia usług </w:t>
            </w:r>
          </w:p>
          <w:p w:rsidR="00356769" w:rsidRPr="00346E79" w:rsidRDefault="00356769" w:rsidP="00356769">
            <w:pPr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zmniejszać zużycie nośników energii i surowców naturalnych</w:t>
            </w: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6769" w:rsidRPr="00346E79" w:rsidRDefault="00356769" w:rsidP="00356769">
            <w:pPr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Wykonawcy nie wolno:</w:t>
            </w:r>
          </w:p>
          <w:p w:rsidR="00356769" w:rsidRPr="00346E79" w:rsidRDefault="00356769" w:rsidP="00356769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wwozić na teren Szpitala jakichkolwiek odpadów </w:t>
            </w:r>
          </w:p>
          <w:p w:rsidR="00356769" w:rsidRPr="00346E79" w:rsidRDefault="00356769" w:rsidP="00356769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składować żadnych substancji mogących zanieczyścić powietrze atmosferyczne,</w:t>
            </w: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wodę, glebę, a w przypadku, gdy substancje te służą do wykonywania usług dla firmy</w:t>
            </w: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szczegóły ich składowania i stosowania należy uzgodnić z Koordynatorem ds.</w:t>
            </w: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środowiska</w:t>
            </w:r>
          </w:p>
          <w:p w:rsidR="00356769" w:rsidRPr="00346E79" w:rsidRDefault="00356769" w:rsidP="00356769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myć pojazdów na terenie Szpitala </w:t>
            </w:r>
          </w:p>
          <w:p w:rsidR="00356769" w:rsidRPr="00346E79" w:rsidRDefault="00356769" w:rsidP="00356769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spalać odpadów na terenie Szpitala</w:t>
            </w:r>
          </w:p>
          <w:p w:rsidR="00356769" w:rsidRPr="00346E79" w:rsidRDefault="00356769" w:rsidP="00356769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wylewać jakichkolwiek substancji niebezpiecznych do gleby lub kanalizacji</w:t>
            </w: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6769" w:rsidRPr="00346E79" w:rsidRDefault="00356769" w:rsidP="00356769">
            <w:pPr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Wykonawca powinien przeprowadzić szkolenie wśród podległych pracowników wykonujących usługę w zakresie obowiązującej w Szpitalu polityki środowiskowej, bhp oraz systemu zarządzania środowiskowego wg ISO 14001.</w:t>
            </w: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6769" w:rsidRPr="00346E79" w:rsidRDefault="00356769" w:rsidP="00356769">
            <w:pPr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Wykonawca powinien dopuścić Pełnomocnika ds. Jakości wraz z zespołem auditorów do kontroli postępowania na zgodność z przyjętymi zasadami środowiskowymi w Szpitalu.</w:t>
            </w: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6769" w:rsidRPr="00346E79" w:rsidRDefault="00356769" w:rsidP="00356769">
            <w:pPr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sytuacjach wątpliwych i nieokreślonych w powyższych zasadach środowiskowych należy zwracać się do Pełnomocnika ds. Jakości.</w:t>
            </w: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Podpis Wykonawcy</w:t>
            </w: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………………………….</w:t>
            </w: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...................................</w:t>
            </w: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6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</w:t>
            </w:r>
            <w:r w:rsidRPr="00346E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data</w:t>
            </w:r>
          </w:p>
          <w:p w:rsidR="00356769" w:rsidRPr="00346E79" w:rsidRDefault="00356769" w:rsidP="00775D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356769" w:rsidRPr="00346E79" w:rsidRDefault="00356769" w:rsidP="00356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769" w:rsidRPr="009C7C1E" w:rsidRDefault="00356769" w:rsidP="003567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769" w:rsidRPr="000C4E00" w:rsidRDefault="00356769" w:rsidP="000C4E00">
      <w:pPr>
        <w:jc w:val="both"/>
        <w:rPr>
          <w:rFonts w:eastAsia="Calibri" w:cstheme="minorHAnsi"/>
        </w:rPr>
      </w:pPr>
    </w:p>
    <w:sectPr w:rsidR="00356769" w:rsidRPr="000C4E00" w:rsidSect="00356769">
      <w:pgSz w:w="11906" w:h="16838"/>
      <w:pgMar w:top="62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F0A" w:rsidRDefault="006B6F0A" w:rsidP="002118DF">
      <w:pPr>
        <w:spacing w:after="0" w:line="240" w:lineRule="auto"/>
      </w:pPr>
      <w:r>
        <w:separator/>
      </w:r>
    </w:p>
  </w:endnote>
  <w:endnote w:type="continuationSeparator" w:id="0">
    <w:p w:rsidR="006B6F0A" w:rsidRDefault="006B6F0A" w:rsidP="0021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F0A" w:rsidRDefault="006B6F0A" w:rsidP="002118DF">
      <w:pPr>
        <w:spacing w:after="0" w:line="240" w:lineRule="auto"/>
      </w:pPr>
      <w:r>
        <w:separator/>
      </w:r>
    </w:p>
  </w:footnote>
  <w:footnote w:type="continuationSeparator" w:id="0">
    <w:p w:rsidR="006B6F0A" w:rsidRDefault="006B6F0A" w:rsidP="0021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B37E7F70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 w:val="0"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6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4" w15:restartNumberingAfterBreak="0">
    <w:nsid w:val="02523979"/>
    <w:multiLevelType w:val="hybridMultilevel"/>
    <w:tmpl w:val="FCFE3B2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4C246B9"/>
    <w:multiLevelType w:val="hybridMultilevel"/>
    <w:tmpl w:val="2D78DFC2"/>
    <w:lvl w:ilvl="0" w:tplc="95C051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8D33C4"/>
    <w:multiLevelType w:val="hybridMultilevel"/>
    <w:tmpl w:val="E5E62AC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90309E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F6026CA0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0C7F6F"/>
    <w:multiLevelType w:val="hybridMultilevel"/>
    <w:tmpl w:val="50E60A06"/>
    <w:lvl w:ilvl="0" w:tplc="F192F8E4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0E1D2E26"/>
    <w:multiLevelType w:val="hybridMultilevel"/>
    <w:tmpl w:val="A5F2E1C8"/>
    <w:lvl w:ilvl="0" w:tplc="6848F6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2" w15:restartNumberingAfterBreak="0">
    <w:nsid w:val="15AC2932"/>
    <w:multiLevelType w:val="hybridMultilevel"/>
    <w:tmpl w:val="6A6C4A44"/>
    <w:lvl w:ilvl="0" w:tplc="740EBE70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3" w15:restartNumberingAfterBreak="0">
    <w:nsid w:val="17136A3D"/>
    <w:multiLevelType w:val="hybridMultilevel"/>
    <w:tmpl w:val="6B58A6C0"/>
    <w:lvl w:ilvl="0" w:tplc="B920B2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F74EF7"/>
    <w:multiLevelType w:val="hybridMultilevel"/>
    <w:tmpl w:val="E5CAF62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5F0BF6"/>
    <w:multiLevelType w:val="hybridMultilevel"/>
    <w:tmpl w:val="BE4C174C"/>
    <w:lvl w:ilvl="0" w:tplc="ADB6CF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06B00"/>
    <w:multiLevelType w:val="hybridMultilevel"/>
    <w:tmpl w:val="7A627132"/>
    <w:name w:val="WW8Num264224"/>
    <w:lvl w:ilvl="0" w:tplc="16C6F0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259C1D1D"/>
    <w:multiLevelType w:val="hybridMultilevel"/>
    <w:tmpl w:val="DF206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E8A85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5400F"/>
    <w:multiLevelType w:val="hybridMultilevel"/>
    <w:tmpl w:val="CA40B77A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8E99BC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32495B52"/>
    <w:multiLevelType w:val="hybridMultilevel"/>
    <w:tmpl w:val="236EA298"/>
    <w:lvl w:ilvl="0" w:tplc="760AE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CD25F1"/>
    <w:multiLevelType w:val="hybridMultilevel"/>
    <w:tmpl w:val="DE527676"/>
    <w:name w:val="WW8Num2642243222"/>
    <w:lvl w:ilvl="0" w:tplc="2D8CE2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AF3E94"/>
    <w:multiLevelType w:val="hybridMultilevel"/>
    <w:tmpl w:val="2B8ACC00"/>
    <w:lvl w:ilvl="0" w:tplc="AABC59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63EAE"/>
    <w:multiLevelType w:val="hybridMultilevel"/>
    <w:tmpl w:val="A3520164"/>
    <w:lvl w:ilvl="0" w:tplc="537AE8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3F8B74F7"/>
    <w:multiLevelType w:val="hybridMultilevel"/>
    <w:tmpl w:val="30404F40"/>
    <w:lvl w:ilvl="0" w:tplc="A48278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464C68"/>
    <w:multiLevelType w:val="hybridMultilevel"/>
    <w:tmpl w:val="F1DC4B38"/>
    <w:lvl w:ilvl="0" w:tplc="114617F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488A145C"/>
    <w:multiLevelType w:val="hybridMultilevel"/>
    <w:tmpl w:val="95D44A2E"/>
    <w:name w:val="WW8Num264224322222"/>
    <w:lvl w:ilvl="0" w:tplc="D5BAC24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5174D1"/>
    <w:multiLevelType w:val="hybridMultilevel"/>
    <w:tmpl w:val="4DD42866"/>
    <w:lvl w:ilvl="0" w:tplc="545CC7D4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52661C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F80F6C"/>
    <w:multiLevelType w:val="hybridMultilevel"/>
    <w:tmpl w:val="BD98FDE0"/>
    <w:lvl w:ilvl="0" w:tplc="F6026CA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A574FD"/>
    <w:multiLevelType w:val="hybridMultilevel"/>
    <w:tmpl w:val="6AAE2DFA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AF328F"/>
    <w:multiLevelType w:val="hybridMultilevel"/>
    <w:tmpl w:val="D9260564"/>
    <w:lvl w:ilvl="0" w:tplc="E7BCC4F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9" w15:restartNumberingAfterBreak="0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40" w15:restartNumberingAfterBreak="0">
    <w:nsid w:val="5DF9591B"/>
    <w:multiLevelType w:val="hybridMultilevel"/>
    <w:tmpl w:val="C164A3A2"/>
    <w:lvl w:ilvl="0" w:tplc="12A8F3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D2421A"/>
    <w:multiLevelType w:val="multilevel"/>
    <w:tmpl w:val="E9C235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42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63D23C5B"/>
    <w:multiLevelType w:val="hybridMultilevel"/>
    <w:tmpl w:val="E800D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220969"/>
    <w:multiLevelType w:val="hybridMultilevel"/>
    <w:tmpl w:val="EFF648F8"/>
    <w:lvl w:ilvl="0" w:tplc="A8A66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860134"/>
    <w:multiLevelType w:val="hybridMultilevel"/>
    <w:tmpl w:val="A5729DBE"/>
    <w:lvl w:ilvl="0" w:tplc="EA623BB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6B9E62D2"/>
    <w:multiLevelType w:val="hybridMultilevel"/>
    <w:tmpl w:val="22881676"/>
    <w:lvl w:ilvl="0" w:tplc="EC366F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E7B391F"/>
    <w:multiLevelType w:val="hybridMultilevel"/>
    <w:tmpl w:val="06740508"/>
    <w:lvl w:ilvl="0" w:tplc="D054CC4C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49" w15:restartNumberingAfterBreak="0">
    <w:nsid w:val="73B95286"/>
    <w:multiLevelType w:val="hybridMultilevel"/>
    <w:tmpl w:val="A744750E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75887C44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0" w15:restartNumberingAfterBreak="0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7DDF376F"/>
    <w:multiLevelType w:val="hybridMultilevel"/>
    <w:tmpl w:val="38907416"/>
    <w:lvl w:ilvl="0" w:tplc="F0F8F9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2"/>
  </w:num>
  <w:num w:numId="3">
    <w:abstractNumId w:val="16"/>
  </w:num>
  <w:num w:numId="4">
    <w:abstractNumId w:val="49"/>
  </w:num>
  <w:num w:numId="5">
    <w:abstractNumId w:val="8"/>
  </w:num>
  <w:num w:numId="6">
    <w:abstractNumId w:val="13"/>
  </w:num>
  <w:num w:numId="7">
    <w:abstractNumId w:val="40"/>
  </w:num>
  <w:num w:numId="8">
    <w:abstractNumId w:val="21"/>
  </w:num>
  <w:num w:numId="9">
    <w:abstractNumId w:val="26"/>
  </w:num>
  <w:num w:numId="10">
    <w:abstractNumId w:val="22"/>
  </w:num>
  <w:num w:numId="11">
    <w:abstractNumId w:val="30"/>
  </w:num>
  <w:num w:numId="12">
    <w:abstractNumId w:val="5"/>
  </w:num>
  <w:num w:numId="13">
    <w:abstractNumId w:val="33"/>
  </w:num>
  <w:num w:numId="14">
    <w:abstractNumId w:val="4"/>
  </w:num>
  <w:num w:numId="15">
    <w:abstractNumId w:val="36"/>
  </w:num>
  <w:num w:numId="16">
    <w:abstractNumId w:val="14"/>
  </w:num>
  <w:num w:numId="17">
    <w:abstractNumId w:val="43"/>
  </w:num>
  <w:num w:numId="18">
    <w:abstractNumId w:val="48"/>
  </w:num>
  <w:num w:numId="19">
    <w:abstractNumId w:val="23"/>
  </w:num>
  <w:num w:numId="20">
    <w:abstractNumId w:val="18"/>
  </w:num>
  <w:num w:numId="21">
    <w:abstractNumId w:val="12"/>
  </w:num>
  <w:num w:numId="22">
    <w:abstractNumId w:val="24"/>
  </w:num>
  <w:num w:numId="23">
    <w:abstractNumId w:val="10"/>
  </w:num>
  <w:num w:numId="24">
    <w:abstractNumId w:val="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41"/>
  </w:num>
  <w:num w:numId="27">
    <w:abstractNumId w:val="47"/>
  </w:num>
  <w:num w:numId="28">
    <w:abstractNumId w:val="35"/>
  </w:num>
  <w:num w:numId="29">
    <w:abstractNumId w:val="6"/>
  </w:num>
  <w:num w:numId="30">
    <w:abstractNumId w:val="19"/>
  </w:num>
  <w:num w:numId="31">
    <w:abstractNumId w:val="52"/>
  </w:num>
  <w:num w:numId="32">
    <w:abstractNumId w:val="44"/>
  </w:num>
  <w:num w:numId="33">
    <w:abstractNumId w:val="45"/>
  </w:num>
  <w:num w:numId="34">
    <w:abstractNumId w:val="50"/>
  </w:num>
  <w:num w:numId="35">
    <w:abstractNumId w:val="50"/>
    <w:lvlOverride w:ilvl="0">
      <w:startOverride w:val="1"/>
    </w:lvlOverride>
  </w:num>
  <w:num w:numId="36">
    <w:abstractNumId w:val="51"/>
  </w:num>
  <w:num w:numId="37">
    <w:abstractNumId w:val="51"/>
    <w:lvlOverride w:ilvl="0">
      <w:startOverride w:val="1"/>
    </w:lvlOverride>
  </w:num>
  <w:num w:numId="38">
    <w:abstractNumId w:val="11"/>
  </w:num>
  <w:num w:numId="39">
    <w:abstractNumId w:val="39"/>
  </w:num>
  <w:num w:numId="40">
    <w:abstractNumId w:val="38"/>
  </w:num>
  <w:num w:numId="41">
    <w:abstractNumId w:val="37"/>
  </w:num>
  <w:num w:numId="42">
    <w:abstractNumId w:val="1"/>
  </w:num>
  <w:num w:numId="43">
    <w:abstractNumId w:val="2"/>
  </w:num>
  <w:num w:numId="44">
    <w:abstractNumId w:val="29"/>
  </w:num>
  <w:num w:numId="45">
    <w:abstractNumId w:val="9"/>
  </w:num>
  <w:num w:numId="46">
    <w:abstractNumId w:val="46"/>
  </w:num>
  <w:num w:numId="47">
    <w:abstractNumId w:val="28"/>
  </w:num>
  <w:num w:numId="48">
    <w:abstractNumId w:val="42"/>
  </w:num>
  <w:num w:numId="49">
    <w:abstractNumId w:val="20"/>
  </w:num>
  <w:num w:numId="50">
    <w:abstractNumId w:val="17"/>
  </w:num>
  <w:num w:numId="51">
    <w:abstractNumId w:val="25"/>
  </w:num>
  <w:num w:numId="52">
    <w:abstractNumId w:val="9"/>
    <w:lvlOverride w:ilvl="0">
      <w:startOverride w:val="1"/>
    </w:lvlOverride>
  </w:num>
  <w:num w:numId="53">
    <w:abstractNumId w:val="28"/>
    <w:lvlOverride w:ilvl="0">
      <w:startOverride w:val="1"/>
    </w:lvlOverride>
  </w:num>
  <w:num w:numId="54">
    <w:abstractNumId w:val="29"/>
    <w:lvlOverride w:ilvl="0">
      <w:startOverride w:val="1"/>
    </w:lvlOverride>
    <w:lvlOverride w:ilvl="1">
      <w:startOverride w:val="1"/>
    </w:lvlOverride>
  </w:num>
  <w:num w:numId="55">
    <w:abstractNumId w:val="42"/>
    <w:lvlOverride w:ilvl="0">
      <w:startOverride w:val="1"/>
    </w:lvlOverride>
  </w:num>
  <w:num w:numId="56">
    <w:abstractNumId w:val="20"/>
    <w:lvlOverride w:ilvl="0">
      <w:startOverride w:val="1"/>
    </w:lvlOverride>
  </w:num>
  <w:num w:numId="57">
    <w:abstractNumId w:val="17"/>
    <w:lvlOverride w:ilvl="0">
      <w:startOverride w:val="1"/>
    </w:lvlOverride>
  </w:num>
  <w:num w:numId="58">
    <w:abstractNumId w:val="25"/>
    <w:lvlOverride w:ilvl="0">
      <w:startOverride w:val="1"/>
    </w:lvlOverride>
  </w:num>
  <w:num w:numId="59">
    <w:abstractNumId w:val="25"/>
    <w:lvlOverride w:ilvl="0">
      <w:startOverride w:val="1"/>
    </w:lvlOverride>
  </w:num>
  <w:num w:numId="60">
    <w:abstractNumId w:val="25"/>
    <w:lvlOverride w:ilvl="0">
      <w:startOverride w:val="1"/>
    </w:lvlOverride>
  </w:num>
  <w:num w:numId="61">
    <w:abstractNumId w:val="31"/>
  </w:num>
  <w:num w:numId="62">
    <w:abstractNumId w:val="27"/>
  </w:num>
  <w:num w:numId="63">
    <w:abstractNumId w:val="3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82A"/>
    <w:rsid w:val="00001891"/>
    <w:rsid w:val="00003656"/>
    <w:rsid w:val="0000656B"/>
    <w:rsid w:val="00020294"/>
    <w:rsid w:val="000262DE"/>
    <w:rsid w:val="00026C1F"/>
    <w:rsid w:val="000452CC"/>
    <w:rsid w:val="000466F8"/>
    <w:rsid w:val="000514D5"/>
    <w:rsid w:val="00054EAA"/>
    <w:rsid w:val="00061874"/>
    <w:rsid w:val="00067A92"/>
    <w:rsid w:val="000720C4"/>
    <w:rsid w:val="00081327"/>
    <w:rsid w:val="00094A92"/>
    <w:rsid w:val="000959B6"/>
    <w:rsid w:val="000A3644"/>
    <w:rsid w:val="000A6156"/>
    <w:rsid w:val="000B5892"/>
    <w:rsid w:val="000C4E00"/>
    <w:rsid w:val="000C4F7D"/>
    <w:rsid w:val="000E0E5B"/>
    <w:rsid w:val="000F1E36"/>
    <w:rsid w:val="00122A54"/>
    <w:rsid w:val="00131088"/>
    <w:rsid w:val="001515C7"/>
    <w:rsid w:val="00162AD4"/>
    <w:rsid w:val="0017756A"/>
    <w:rsid w:val="001B4224"/>
    <w:rsid w:val="001B5A87"/>
    <w:rsid w:val="001D0C76"/>
    <w:rsid w:val="001E29D8"/>
    <w:rsid w:val="001E5BAD"/>
    <w:rsid w:val="001E7193"/>
    <w:rsid w:val="001F6E79"/>
    <w:rsid w:val="00200A90"/>
    <w:rsid w:val="002118DF"/>
    <w:rsid w:val="002211A8"/>
    <w:rsid w:val="00245CC3"/>
    <w:rsid w:val="002545AE"/>
    <w:rsid w:val="0026162A"/>
    <w:rsid w:val="0027110B"/>
    <w:rsid w:val="0027207E"/>
    <w:rsid w:val="00274735"/>
    <w:rsid w:val="00297DE7"/>
    <w:rsid w:val="002A297B"/>
    <w:rsid w:val="002A48B1"/>
    <w:rsid w:val="002E4759"/>
    <w:rsid w:val="002E6765"/>
    <w:rsid w:val="00306DD8"/>
    <w:rsid w:val="00320003"/>
    <w:rsid w:val="00326493"/>
    <w:rsid w:val="00332A7F"/>
    <w:rsid w:val="00355111"/>
    <w:rsid w:val="00356769"/>
    <w:rsid w:val="00374734"/>
    <w:rsid w:val="003C6117"/>
    <w:rsid w:val="003C736B"/>
    <w:rsid w:val="003D5D7B"/>
    <w:rsid w:val="00424CFE"/>
    <w:rsid w:val="00430EC3"/>
    <w:rsid w:val="00436296"/>
    <w:rsid w:val="00446A74"/>
    <w:rsid w:val="00456312"/>
    <w:rsid w:val="00464540"/>
    <w:rsid w:val="004671CC"/>
    <w:rsid w:val="00476D78"/>
    <w:rsid w:val="00477AD8"/>
    <w:rsid w:val="0048171F"/>
    <w:rsid w:val="00491D54"/>
    <w:rsid w:val="004C262A"/>
    <w:rsid w:val="004D5211"/>
    <w:rsid w:val="004D589B"/>
    <w:rsid w:val="004E0FB2"/>
    <w:rsid w:val="004F2099"/>
    <w:rsid w:val="00504D18"/>
    <w:rsid w:val="00532CAE"/>
    <w:rsid w:val="005515F4"/>
    <w:rsid w:val="005521ED"/>
    <w:rsid w:val="0056235D"/>
    <w:rsid w:val="00565056"/>
    <w:rsid w:val="00566171"/>
    <w:rsid w:val="00576ABB"/>
    <w:rsid w:val="00577FBA"/>
    <w:rsid w:val="0058301C"/>
    <w:rsid w:val="005A230F"/>
    <w:rsid w:val="005A2FA9"/>
    <w:rsid w:val="005C2564"/>
    <w:rsid w:val="005C3F8F"/>
    <w:rsid w:val="005E2577"/>
    <w:rsid w:val="005E62FE"/>
    <w:rsid w:val="005E757E"/>
    <w:rsid w:val="005F57F3"/>
    <w:rsid w:val="00605712"/>
    <w:rsid w:val="00642099"/>
    <w:rsid w:val="00653F94"/>
    <w:rsid w:val="0067598F"/>
    <w:rsid w:val="00683B4A"/>
    <w:rsid w:val="006849F5"/>
    <w:rsid w:val="00690A44"/>
    <w:rsid w:val="00694FC4"/>
    <w:rsid w:val="006B45A8"/>
    <w:rsid w:val="006B4EE2"/>
    <w:rsid w:val="006B6F0A"/>
    <w:rsid w:val="006E4897"/>
    <w:rsid w:val="006F0023"/>
    <w:rsid w:val="006F1DA4"/>
    <w:rsid w:val="006F6156"/>
    <w:rsid w:val="00725DE0"/>
    <w:rsid w:val="00743F36"/>
    <w:rsid w:val="00761169"/>
    <w:rsid w:val="0076579E"/>
    <w:rsid w:val="00766085"/>
    <w:rsid w:val="0076689A"/>
    <w:rsid w:val="00772B43"/>
    <w:rsid w:val="00792E56"/>
    <w:rsid w:val="007B02D6"/>
    <w:rsid w:val="007D03DF"/>
    <w:rsid w:val="007D6CFB"/>
    <w:rsid w:val="007E013D"/>
    <w:rsid w:val="00804392"/>
    <w:rsid w:val="00810835"/>
    <w:rsid w:val="00816700"/>
    <w:rsid w:val="008200D0"/>
    <w:rsid w:val="008277BA"/>
    <w:rsid w:val="00846235"/>
    <w:rsid w:val="00872831"/>
    <w:rsid w:val="00873E4D"/>
    <w:rsid w:val="00880EBC"/>
    <w:rsid w:val="00887543"/>
    <w:rsid w:val="00896B64"/>
    <w:rsid w:val="008B2902"/>
    <w:rsid w:val="008B493C"/>
    <w:rsid w:val="008B4A84"/>
    <w:rsid w:val="008B50F5"/>
    <w:rsid w:val="008D4C22"/>
    <w:rsid w:val="008E7B7B"/>
    <w:rsid w:val="008F001D"/>
    <w:rsid w:val="008F2A9D"/>
    <w:rsid w:val="008F74FD"/>
    <w:rsid w:val="00907FBB"/>
    <w:rsid w:val="009105AB"/>
    <w:rsid w:val="009163BA"/>
    <w:rsid w:val="00926FD0"/>
    <w:rsid w:val="00932658"/>
    <w:rsid w:val="00952096"/>
    <w:rsid w:val="00972A8F"/>
    <w:rsid w:val="0097497E"/>
    <w:rsid w:val="00974B5A"/>
    <w:rsid w:val="009770D3"/>
    <w:rsid w:val="00977B0B"/>
    <w:rsid w:val="00982C04"/>
    <w:rsid w:val="009A4626"/>
    <w:rsid w:val="009A4FD3"/>
    <w:rsid w:val="009B0C6E"/>
    <w:rsid w:val="009C12CE"/>
    <w:rsid w:val="009C1873"/>
    <w:rsid w:val="009C4185"/>
    <w:rsid w:val="009D2C2F"/>
    <w:rsid w:val="009D482A"/>
    <w:rsid w:val="009E5BC5"/>
    <w:rsid w:val="009F3EC0"/>
    <w:rsid w:val="00A00318"/>
    <w:rsid w:val="00A3032E"/>
    <w:rsid w:val="00A30838"/>
    <w:rsid w:val="00A43641"/>
    <w:rsid w:val="00A64652"/>
    <w:rsid w:val="00A71F0F"/>
    <w:rsid w:val="00A85040"/>
    <w:rsid w:val="00AA4157"/>
    <w:rsid w:val="00AE48E3"/>
    <w:rsid w:val="00AE4BF3"/>
    <w:rsid w:val="00AE75A7"/>
    <w:rsid w:val="00AF2BC4"/>
    <w:rsid w:val="00AF68AF"/>
    <w:rsid w:val="00B015E8"/>
    <w:rsid w:val="00B043C2"/>
    <w:rsid w:val="00B1328E"/>
    <w:rsid w:val="00B254D8"/>
    <w:rsid w:val="00B33629"/>
    <w:rsid w:val="00B36C16"/>
    <w:rsid w:val="00B37E1E"/>
    <w:rsid w:val="00B525DD"/>
    <w:rsid w:val="00B54871"/>
    <w:rsid w:val="00B54E30"/>
    <w:rsid w:val="00B65F8E"/>
    <w:rsid w:val="00B73963"/>
    <w:rsid w:val="00B91624"/>
    <w:rsid w:val="00B92069"/>
    <w:rsid w:val="00BA1EB9"/>
    <w:rsid w:val="00BB55F5"/>
    <w:rsid w:val="00BB73B4"/>
    <w:rsid w:val="00BC0836"/>
    <w:rsid w:val="00BC5BAD"/>
    <w:rsid w:val="00C03C5E"/>
    <w:rsid w:val="00C11126"/>
    <w:rsid w:val="00C14A10"/>
    <w:rsid w:val="00C63D4B"/>
    <w:rsid w:val="00C666E3"/>
    <w:rsid w:val="00C92958"/>
    <w:rsid w:val="00C9689B"/>
    <w:rsid w:val="00CB338B"/>
    <w:rsid w:val="00CC2FEB"/>
    <w:rsid w:val="00CC7237"/>
    <w:rsid w:val="00CE0695"/>
    <w:rsid w:val="00CE6BA8"/>
    <w:rsid w:val="00D20358"/>
    <w:rsid w:val="00D2178C"/>
    <w:rsid w:val="00D3459B"/>
    <w:rsid w:val="00D40879"/>
    <w:rsid w:val="00D459D2"/>
    <w:rsid w:val="00D466C0"/>
    <w:rsid w:val="00D60DCB"/>
    <w:rsid w:val="00D71B8E"/>
    <w:rsid w:val="00D82811"/>
    <w:rsid w:val="00D97ABC"/>
    <w:rsid w:val="00DA434C"/>
    <w:rsid w:val="00DB0EA4"/>
    <w:rsid w:val="00E03D40"/>
    <w:rsid w:val="00E04E52"/>
    <w:rsid w:val="00E13EF5"/>
    <w:rsid w:val="00E43705"/>
    <w:rsid w:val="00EA48B5"/>
    <w:rsid w:val="00EB50CF"/>
    <w:rsid w:val="00EB52BB"/>
    <w:rsid w:val="00EC1E9E"/>
    <w:rsid w:val="00EC567C"/>
    <w:rsid w:val="00ED580E"/>
    <w:rsid w:val="00ED7DE9"/>
    <w:rsid w:val="00F14ACA"/>
    <w:rsid w:val="00F333F6"/>
    <w:rsid w:val="00F56531"/>
    <w:rsid w:val="00F664EF"/>
    <w:rsid w:val="00F710A3"/>
    <w:rsid w:val="00FB7395"/>
    <w:rsid w:val="00FD092F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5CCA"/>
  <w15:docId w15:val="{CDB1840B-B286-42F9-BDD7-699DDF17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15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55111"/>
  </w:style>
  <w:style w:type="paragraph" w:customStyle="1" w:styleId="Akapitzlist1">
    <w:name w:val="Akapit z listą1"/>
    <w:basedOn w:val="Normalny"/>
    <w:next w:val="Akapitzlist"/>
    <w:uiPriority w:val="34"/>
    <w:qFormat/>
    <w:rsid w:val="00355111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355111"/>
    <w:pPr>
      <w:ind w:left="720"/>
      <w:contextualSpacing/>
    </w:pPr>
  </w:style>
  <w:style w:type="table" w:styleId="Tabela-Siatka">
    <w:name w:val="Table Grid"/>
    <w:basedOn w:val="Standardowy"/>
    <w:uiPriority w:val="59"/>
    <w:rsid w:val="000720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0A36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8DF"/>
  </w:style>
  <w:style w:type="paragraph" w:styleId="Stopka">
    <w:name w:val="footer"/>
    <w:basedOn w:val="Normalny"/>
    <w:link w:val="Stopka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8DF"/>
  </w:style>
  <w:style w:type="numbering" w:customStyle="1" w:styleId="WWNum3">
    <w:name w:val="WWNum3"/>
    <w:basedOn w:val="Bezlisty"/>
    <w:rsid w:val="00A43641"/>
    <w:pPr>
      <w:numPr>
        <w:numId w:val="44"/>
      </w:numPr>
    </w:pPr>
  </w:style>
  <w:style w:type="numbering" w:customStyle="1" w:styleId="WWNum13">
    <w:name w:val="WWNum13"/>
    <w:basedOn w:val="Bezlisty"/>
    <w:rsid w:val="00A43641"/>
    <w:pPr>
      <w:numPr>
        <w:numId w:val="45"/>
      </w:numPr>
    </w:pPr>
  </w:style>
  <w:style w:type="numbering" w:customStyle="1" w:styleId="WWNum14">
    <w:name w:val="WWNum14"/>
    <w:basedOn w:val="Bezlisty"/>
    <w:rsid w:val="00A43641"/>
    <w:pPr>
      <w:numPr>
        <w:numId w:val="46"/>
      </w:numPr>
    </w:pPr>
  </w:style>
  <w:style w:type="numbering" w:customStyle="1" w:styleId="WWNum15">
    <w:name w:val="WWNum15"/>
    <w:basedOn w:val="Bezlisty"/>
    <w:rsid w:val="00A43641"/>
    <w:pPr>
      <w:numPr>
        <w:numId w:val="47"/>
      </w:numPr>
    </w:pPr>
  </w:style>
  <w:style w:type="numbering" w:customStyle="1" w:styleId="WWNum16">
    <w:name w:val="WWNum16"/>
    <w:basedOn w:val="Bezlisty"/>
    <w:rsid w:val="00A43641"/>
    <w:pPr>
      <w:numPr>
        <w:numId w:val="48"/>
      </w:numPr>
    </w:pPr>
  </w:style>
  <w:style w:type="numbering" w:customStyle="1" w:styleId="WWNum17">
    <w:name w:val="WWNum17"/>
    <w:basedOn w:val="Bezlisty"/>
    <w:rsid w:val="00A43641"/>
    <w:pPr>
      <w:numPr>
        <w:numId w:val="49"/>
      </w:numPr>
    </w:pPr>
  </w:style>
  <w:style w:type="numbering" w:customStyle="1" w:styleId="WWNum18">
    <w:name w:val="WWNum18"/>
    <w:basedOn w:val="Bezlisty"/>
    <w:rsid w:val="00A43641"/>
    <w:pPr>
      <w:numPr>
        <w:numId w:val="50"/>
      </w:numPr>
    </w:pPr>
  </w:style>
  <w:style w:type="numbering" w:customStyle="1" w:styleId="WWNum21">
    <w:name w:val="WWNum21"/>
    <w:basedOn w:val="Bezlisty"/>
    <w:rsid w:val="00A43641"/>
    <w:pPr>
      <w:numPr>
        <w:numId w:val="51"/>
      </w:numPr>
    </w:pPr>
  </w:style>
  <w:style w:type="paragraph" w:customStyle="1" w:styleId="Standard">
    <w:name w:val="Standard"/>
    <w:rsid w:val="00476D78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31">
    <w:name w:val="WWNum31"/>
    <w:basedOn w:val="Bezlisty"/>
    <w:rsid w:val="00476D78"/>
  </w:style>
  <w:style w:type="numbering" w:customStyle="1" w:styleId="WWNum131">
    <w:name w:val="WWNum131"/>
    <w:basedOn w:val="Bezlisty"/>
    <w:rsid w:val="00476D78"/>
  </w:style>
  <w:style w:type="numbering" w:customStyle="1" w:styleId="WWNum141">
    <w:name w:val="WWNum141"/>
    <w:basedOn w:val="Bezlisty"/>
    <w:rsid w:val="00476D78"/>
  </w:style>
  <w:style w:type="numbering" w:customStyle="1" w:styleId="WWNum151">
    <w:name w:val="WWNum151"/>
    <w:basedOn w:val="Bezlisty"/>
    <w:rsid w:val="00476D78"/>
  </w:style>
  <w:style w:type="numbering" w:customStyle="1" w:styleId="WWNum161">
    <w:name w:val="WWNum161"/>
    <w:basedOn w:val="Bezlisty"/>
    <w:rsid w:val="00476D78"/>
  </w:style>
  <w:style w:type="numbering" w:customStyle="1" w:styleId="WWNum171">
    <w:name w:val="WWNum171"/>
    <w:basedOn w:val="Bezlisty"/>
    <w:rsid w:val="00476D78"/>
  </w:style>
  <w:style w:type="numbering" w:customStyle="1" w:styleId="WWNum181">
    <w:name w:val="WWNum181"/>
    <w:basedOn w:val="Bezlisty"/>
    <w:rsid w:val="00476D78"/>
  </w:style>
  <w:style w:type="numbering" w:customStyle="1" w:styleId="WWNum211">
    <w:name w:val="WWNum211"/>
    <w:basedOn w:val="Bezlisty"/>
    <w:rsid w:val="00476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33D5-D463-4D89-8005-DB84DAF7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5</Pages>
  <Words>1214</Words>
  <Characters>7286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Karina Madej</cp:lastModifiedBy>
  <cp:revision>217</cp:revision>
  <cp:lastPrinted>2018-04-17T07:20:00Z</cp:lastPrinted>
  <dcterms:created xsi:type="dcterms:W3CDTF">2017-11-08T08:59:00Z</dcterms:created>
  <dcterms:modified xsi:type="dcterms:W3CDTF">2018-11-29T11:32:00Z</dcterms:modified>
</cp:coreProperties>
</file>