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5111" w:rsidRPr="00DA434C" w:rsidRDefault="00355111" w:rsidP="00355111">
      <w:pPr>
        <w:keepNext/>
        <w:spacing w:after="0" w:line="240" w:lineRule="auto"/>
        <w:outlineLvl w:val="4"/>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Uniwersyteckie Centrum Kliniczne </w:t>
      </w:r>
    </w:p>
    <w:p w:rsidR="00355111" w:rsidRPr="00DA434C" w:rsidRDefault="00355111" w:rsidP="00355111">
      <w:pPr>
        <w:keepNext/>
        <w:spacing w:after="0" w:line="240" w:lineRule="auto"/>
        <w:outlineLvl w:val="4"/>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im. prof. K. Gibińskiego </w:t>
      </w:r>
    </w:p>
    <w:p w:rsidR="00355111" w:rsidRPr="00DA434C" w:rsidRDefault="00355111" w:rsidP="00355111">
      <w:pPr>
        <w:spacing w:after="0" w:line="240" w:lineRule="auto"/>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Śląskiego Uniwersytetu Medycznego w Katowicach</w:t>
      </w:r>
    </w:p>
    <w:p w:rsidR="00355111" w:rsidRPr="00DA434C" w:rsidRDefault="00355111" w:rsidP="00355111">
      <w:pPr>
        <w:spacing w:after="0" w:line="240" w:lineRule="auto"/>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40-514 Katowice   ul. Ceglana 35     </w:t>
      </w:r>
    </w:p>
    <w:p w:rsidR="00355111" w:rsidRPr="00DA434C" w:rsidRDefault="00355111" w:rsidP="00355111">
      <w:pPr>
        <w:spacing w:after="0" w:line="240" w:lineRule="auto"/>
        <w:rPr>
          <w:rFonts w:ascii="Times New Roman" w:eastAsia="Times New Roman" w:hAnsi="Times New Roman" w:cs="Times New Roman"/>
          <w:sz w:val="24"/>
          <w:szCs w:val="24"/>
          <w:lang w:eastAsia="pl-PL"/>
        </w:rPr>
      </w:pPr>
    </w:p>
    <w:p w:rsidR="00355111" w:rsidRPr="00DA434C" w:rsidRDefault="00355111" w:rsidP="00355111">
      <w:pPr>
        <w:spacing w:after="0" w:line="240" w:lineRule="auto"/>
        <w:rPr>
          <w:rFonts w:ascii="Times New Roman" w:eastAsia="Times New Roman" w:hAnsi="Times New Roman" w:cs="Times New Roman"/>
          <w:bCs/>
          <w:sz w:val="24"/>
          <w:szCs w:val="24"/>
          <w:lang w:eastAsia="pl-PL"/>
        </w:rPr>
      </w:pPr>
    </w:p>
    <w:p w:rsidR="00355111" w:rsidRPr="00DA434C" w:rsidRDefault="00355111" w:rsidP="00355111">
      <w:pPr>
        <w:spacing w:after="0" w:line="240" w:lineRule="auto"/>
        <w:rPr>
          <w:rFonts w:ascii="Times New Roman" w:eastAsia="Times New Roman" w:hAnsi="Times New Roman" w:cs="Times New Roman"/>
          <w:bCs/>
          <w:sz w:val="24"/>
          <w:szCs w:val="24"/>
          <w:lang w:eastAsia="pl-PL"/>
        </w:rPr>
      </w:pPr>
    </w:p>
    <w:p w:rsidR="00355111" w:rsidRPr="00DA434C" w:rsidRDefault="00E04E52" w:rsidP="00355111">
      <w:pPr>
        <w:spacing w:after="0" w:line="240" w:lineRule="auto"/>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Znak sprawy : DZP/381/</w:t>
      </w:r>
      <w:r w:rsidR="00ED25E6">
        <w:rPr>
          <w:rFonts w:ascii="Times New Roman" w:eastAsia="Times New Roman" w:hAnsi="Times New Roman" w:cs="Times New Roman"/>
          <w:bCs/>
          <w:sz w:val="24"/>
          <w:szCs w:val="24"/>
          <w:lang w:eastAsia="pl-PL"/>
        </w:rPr>
        <w:t>65</w:t>
      </w:r>
      <w:r w:rsidR="00CE0695">
        <w:rPr>
          <w:rFonts w:ascii="Times New Roman" w:eastAsia="Times New Roman" w:hAnsi="Times New Roman" w:cs="Times New Roman"/>
          <w:bCs/>
          <w:sz w:val="24"/>
          <w:szCs w:val="24"/>
          <w:lang w:eastAsia="pl-PL"/>
        </w:rPr>
        <w:t>B/2018</w:t>
      </w:r>
    </w:p>
    <w:p w:rsidR="00355111" w:rsidRPr="00DA434C" w:rsidRDefault="00355111" w:rsidP="00355111">
      <w:pPr>
        <w:spacing w:after="0" w:line="240" w:lineRule="auto"/>
        <w:rPr>
          <w:rFonts w:ascii="Times New Roman" w:eastAsia="Times New Roman" w:hAnsi="Times New Roman" w:cs="Times New Roman"/>
          <w:sz w:val="24"/>
          <w:szCs w:val="24"/>
          <w:lang w:eastAsia="pl-PL"/>
        </w:rPr>
      </w:pPr>
    </w:p>
    <w:p w:rsidR="00355111" w:rsidRPr="00DA434C" w:rsidRDefault="00355111" w:rsidP="00355111">
      <w:pPr>
        <w:spacing w:after="0" w:line="240" w:lineRule="auto"/>
        <w:rPr>
          <w:rFonts w:ascii="Times New Roman" w:eastAsia="Times New Roman" w:hAnsi="Times New Roman" w:cs="Times New Roman"/>
          <w:sz w:val="24"/>
          <w:szCs w:val="24"/>
          <w:lang w:eastAsia="pl-PL"/>
        </w:rPr>
      </w:pPr>
    </w:p>
    <w:p w:rsidR="00355111" w:rsidRPr="00DA434C" w:rsidRDefault="00355111" w:rsidP="00355111">
      <w:pPr>
        <w:spacing w:after="0" w:line="240" w:lineRule="auto"/>
        <w:rPr>
          <w:rFonts w:ascii="Times New Roman" w:eastAsia="Times New Roman" w:hAnsi="Times New Roman" w:cs="Times New Roman"/>
          <w:sz w:val="24"/>
          <w:szCs w:val="24"/>
          <w:lang w:eastAsia="pl-PL"/>
        </w:rPr>
      </w:pPr>
    </w:p>
    <w:p w:rsidR="00355111" w:rsidRPr="00DA434C" w:rsidRDefault="00355111" w:rsidP="00355111">
      <w:pPr>
        <w:spacing w:after="0" w:line="240" w:lineRule="auto"/>
        <w:rPr>
          <w:rFonts w:ascii="Times New Roman" w:eastAsia="Times New Roman" w:hAnsi="Times New Roman" w:cs="Times New Roman"/>
          <w:sz w:val="24"/>
          <w:szCs w:val="24"/>
          <w:lang w:eastAsia="pl-PL"/>
        </w:rPr>
      </w:pPr>
    </w:p>
    <w:p w:rsidR="00355111" w:rsidRPr="00DA434C" w:rsidRDefault="00355111" w:rsidP="00355111">
      <w:pPr>
        <w:spacing w:after="0" w:line="240" w:lineRule="auto"/>
        <w:rPr>
          <w:rFonts w:ascii="Times New Roman" w:eastAsia="Times New Roman" w:hAnsi="Times New Roman" w:cs="Times New Roman"/>
          <w:sz w:val="24"/>
          <w:szCs w:val="24"/>
          <w:lang w:eastAsia="pl-PL"/>
        </w:rPr>
      </w:pPr>
    </w:p>
    <w:p w:rsidR="00355111" w:rsidRPr="00DA434C" w:rsidRDefault="00355111" w:rsidP="00355111">
      <w:pPr>
        <w:spacing w:after="0" w:line="240" w:lineRule="auto"/>
        <w:rPr>
          <w:rFonts w:ascii="Times New Roman" w:eastAsia="Times New Roman" w:hAnsi="Times New Roman" w:cs="Times New Roman"/>
          <w:sz w:val="24"/>
          <w:szCs w:val="24"/>
          <w:lang w:eastAsia="pl-PL"/>
        </w:rPr>
      </w:pPr>
    </w:p>
    <w:p w:rsidR="00355111" w:rsidRPr="00DA434C" w:rsidRDefault="00355111" w:rsidP="00355111">
      <w:pPr>
        <w:keepNext/>
        <w:spacing w:after="0" w:line="240" w:lineRule="auto"/>
        <w:outlineLvl w:val="0"/>
        <w:rPr>
          <w:rFonts w:ascii="Times New Roman" w:eastAsia="Times New Roman" w:hAnsi="Times New Roman" w:cs="Times New Roman"/>
          <w:b/>
          <w:bCs/>
          <w:color w:val="000000"/>
          <w:sz w:val="24"/>
          <w:szCs w:val="24"/>
          <w:lang w:eastAsia="pl-PL"/>
        </w:rPr>
      </w:pPr>
      <w:r w:rsidRPr="00DA434C">
        <w:rPr>
          <w:rFonts w:ascii="Times New Roman" w:eastAsia="Times New Roman" w:hAnsi="Times New Roman" w:cs="Times New Roman"/>
          <w:b/>
          <w:bCs/>
          <w:color w:val="000000"/>
          <w:sz w:val="24"/>
          <w:szCs w:val="24"/>
          <w:lang w:eastAsia="pl-PL"/>
        </w:rPr>
        <w:t xml:space="preserve">                      SPECYFIKACJA  ISTOTNYCH WARUNKÓW ZAMÓWIENIA</w:t>
      </w:r>
    </w:p>
    <w:p w:rsidR="00355111" w:rsidRPr="00DA434C" w:rsidRDefault="00355111" w:rsidP="00355111">
      <w:pPr>
        <w:spacing w:after="0" w:line="240" w:lineRule="auto"/>
        <w:rPr>
          <w:rFonts w:ascii="Times New Roman" w:eastAsia="Times New Roman" w:hAnsi="Times New Roman" w:cs="Times New Roman"/>
          <w:sz w:val="24"/>
          <w:szCs w:val="24"/>
          <w:lang w:eastAsia="pl-PL"/>
        </w:rPr>
      </w:pPr>
    </w:p>
    <w:p w:rsidR="00355111" w:rsidRPr="00DA434C" w:rsidRDefault="00355111" w:rsidP="00355111">
      <w:pPr>
        <w:spacing w:after="0" w:line="240" w:lineRule="auto"/>
        <w:rPr>
          <w:rFonts w:ascii="Times New Roman" w:eastAsia="Times New Roman" w:hAnsi="Times New Roman" w:cs="Times New Roman"/>
          <w:sz w:val="24"/>
          <w:szCs w:val="24"/>
          <w:lang w:eastAsia="pl-PL"/>
        </w:rPr>
      </w:pPr>
    </w:p>
    <w:p w:rsidR="00355111" w:rsidRPr="00DA434C" w:rsidRDefault="00E04E52" w:rsidP="00355111">
      <w:pPr>
        <w:keepNext/>
        <w:spacing w:after="0" w:line="240" w:lineRule="auto"/>
        <w:jc w:val="center"/>
        <w:outlineLvl w:val="3"/>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xml:space="preserve">NA DOSTAWĘ </w:t>
      </w:r>
      <w:r w:rsidR="00ED25E6">
        <w:rPr>
          <w:rFonts w:ascii="Times New Roman" w:eastAsia="Times New Roman" w:hAnsi="Times New Roman" w:cs="Times New Roman"/>
          <w:b/>
          <w:bCs/>
          <w:sz w:val="24"/>
          <w:szCs w:val="24"/>
          <w:lang w:eastAsia="pl-PL"/>
        </w:rPr>
        <w:t>2 SZT WIDEOGASTROSKOPÓW</w:t>
      </w:r>
    </w:p>
    <w:p w:rsidR="00355111" w:rsidRPr="00DA434C" w:rsidRDefault="00355111" w:rsidP="00355111">
      <w:pPr>
        <w:spacing w:after="0" w:line="240" w:lineRule="auto"/>
        <w:rPr>
          <w:rFonts w:ascii="Times New Roman" w:eastAsia="Times New Roman" w:hAnsi="Times New Roman" w:cs="Times New Roman"/>
          <w:b/>
          <w:bCs/>
          <w:sz w:val="24"/>
          <w:szCs w:val="24"/>
          <w:lang w:eastAsia="pl-PL"/>
        </w:rPr>
      </w:pPr>
    </w:p>
    <w:p w:rsidR="00355111" w:rsidRPr="00DA434C" w:rsidRDefault="00355111" w:rsidP="00355111">
      <w:pPr>
        <w:spacing w:after="0" w:line="240" w:lineRule="auto"/>
        <w:rPr>
          <w:rFonts w:ascii="Times New Roman" w:eastAsia="Times New Roman" w:hAnsi="Times New Roman" w:cs="Times New Roman"/>
          <w:b/>
          <w:bCs/>
          <w:sz w:val="24"/>
          <w:szCs w:val="24"/>
          <w:lang w:eastAsia="pl-PL"/>
        </w:rPr>
      </w:pPr>
    </w:p>
    <w:p w:rsidR="00355111" w:rsidRPr="00DA434C" w:rsidRDefault="00355111" w:rsidP="00355111">
      <w:pPr>
        <w:spacing w:after="0" w:line="360" w:lineRule="auto"/>
        <w:rPr>
          <w:rFonts w:ascii="Times New Roman" w:eastAsia="Times New Roman" w:hAnsi="Times New Roman" w:cs="Times New Roman"/>
          <w:color w:val="000000"/>
          <w:sz w:val="24"/>
          <w:szCs w:val="24"/>
          <w:lang w:eastAsia="pl-PL"/>
        </w:rPr>
      </w:pPr>
      <w:r w:rsidRPr="00DA434C">
        <w:rPr>
          <w:rFonts w:ascii="Times New Roman" w:eastAsia="Times New Roman" w:hAnsi="Times New Roman" w:cs="Times New Roman"/>
          <w:sz w:val="24"/>
          <w:szCs w:val="24"/>
          <w:lang w:eastAsia="pl-PL"/>
        </w:rPr>
        <w:t xml:space="preserve">Postępowanie o udzielenie zamówienia prowadzone jest w trybie </w:t>
      </w:r>
      <w:r w:rsidRPr="00DA434C">
        <w:rPr>
          <w:rFonts w:ascii="Times New Roman" w:eastAsia="Times New Roman" w:hAnsi="Times New Roman" w:cs="Times New Roman"/>
          <w:b/>
          <w:sz w:val="24"/>
          <w:szCs w:val="24"/>
          <w:lang w:eastAsia="pl-PL"/>
        </w:rPr>
        <w:t>przeta</w:t>
      </w:r>
      <w:r w:rsidR="00CE0695">
        <w:rPr>
          <w:rFonts w:ascii="Times New Roman" w:eastAsia="Times New Roman" w:hAnsi="Times New Roman" w:cs="Times New Roman"/>
          <w:b/>
          <w:sz w:val="24"/>
          <w:szCs w:val="24"/>
          <w:lang w:eastAsia="pl-PL"/>
        </w:rPr>
        <w:t>rgu nieograniczonego poniżej 144</w:t>
      </w:r>
      <w:r w:rsidRPr="00DA434C">
        <w:rPr>
          <w:rFonts w:ascii="Times New Roman" w:eastAsia="Times New Roman" w:hAnsi="Times New Roman" w:cs="Times New Roman"/>
          <w:b/>
          <w:sz w:val="24"/>
          <w:szCs w:val="24"/>
          <w:lang w:eastAsia="pl-PL"/>
        </w:rPr>
        <w:t xml:space="preserve"> 000 EURO</w:t>
      </w:r>
      <w:r w:rsidR="00EC7C6D">
        <w:rPr>
          <w:rFonts w:ascii="Times New Roman" w:eastAsia="Times New Roman" w:hAnsi="Times New Roman" w:cs="Times New Roman"/>
          <w:b/>
          <w:sz w:val="24"/>
          <w:szCs w:val="24"/>
          <w:lang w:eastAsia="pl-PL"/>
        </w:rPr>
        <w:t xml:space="preserve"> </w:t>
      </w:r>
      <w:r w:rsidR="005521ED" w:rsidRPr="00DA434C">
        <w:rPr>
          <w:rFonts w:ascii="Times New Roman" w:hAnsi="Times New Roman" w:cs="Times New Roman"/>
          <w:sz w:val="24"/>
          <w:szCs w:val="24"/>
        </w:rPr>
        <w:t>na podstawie ustawy z dnia 29 stycznia 2004 roku Prawo Zamówień Publicznych ( tekst jednolity: Dz. U. z 2017 r. poz. 1579</w:t>
      </w:r>
      <w:r w:rsidR="005521ED" w:rsidRPr="00DA434C">
        <w:rPr>
          <w:rFonts w:ascii="Times New Roman" w:hAnsi="Times New Roman" w:cs="Times New Roman"/>
          <w:bCs/>
          <w:sz w:val="24"/>
          <w:szCs w:val="24"/>
        </w:rPr>
        <w:t xml:space="preserve"> z </w:t>
      </w:r>
      <w:proofErr w:type="spellStart"/>
      <w:r w:rsidR="005521ED" w:rsidRPr="00DA434C">
        <w:rPr>
          <w:rFonts w:ascii="Times New Roman" w:hAnsi="Times New Roman" w:cs="Times New Roman"/>
          <w:bCs/>
          <w:sz w:val="24"/>
          <w:szCs w:val="24"/>
        </w:rPr>
        <w:t>późn</w:t>
      </w:r>
      <w:proofErr w:type="spellEnd"/>
      <w:r w:rsidR="005521ED" w:rsidRPr="00DA434C">
        <w:rPr>
          <w:rFonts w:ascii="Times New Roman" w:hAnsi="Times New Roman" w:cs="Times New Roman"/>
          <w:bCs/>
          <w:sz w:val="24"/>
          <w:szCs w:val="24"/>
        </w:rPr>
        <w:t>. zm.)</w:t>
      </w:r>
    </w:p>
    <w:p w:rsidR="00355111" w:rsidRPr="00DA434C" w:rsidRDefault="00355111" w:rsidP="00355111">
      <w:pPr>
        <w:spacing w:after="0" w:line="360" w:lineRule="auto"/>
        <w:rPr>
          <w:rFonts w:ascii="Times New Roman" w:eastAsia="Times New Roman" w:hAnsi="Times New Roman" w:cs="Times New Roman"/>
          <w:bCs/>
          <w:sz w:val="24"/>
          <w:szCs w:val="24"/>
          <w:lang w:eastAsia="pl-PL"/>
        </w:rPr>
      </w:pPr>
    </w:p>
    <w:p w:rsidR="00355111" w:rsidRPr="00DA434C" w:rsidRDefault="00355111" w:rsidP="00355111">
      <w:pPr>
        <w:spacing w:after="0" w:line="240" w:lineRule="auto"/>
        <w:rPr>
          <w:rFonts w:ascii="Times New Roman" w:eastAsia="Times New Roman" w:hAnsi="Times New Roman" w:cs="Times New Roman"/>
          <w:bCs/>
          <w:sz w:val="24"/>
          <w:szCs w:val="24"/>
          <w:lang w:eastAsia="pl-PL"/>
        </w:rPr>
      </w:pPr>
    </w:p>
    <w:p w:rsidR="00355111" w:rsidRPr="00DA434C" w:rsidRDefault="00355111" w:rsidP="00355111">
      <w:pPr>
        <w:spacing w:after="0" w:line="240" w:lineRule="auto"/>
        <w:rPr>
          <w:rFonts w:ascii="Times New Roman" w:eastAsia="Times New Roman" w:hAnsi="Times New Roman" w:cs="Times New Roman"/>
          <w:bCs/>
          <w:sz w:val="24"/>
          <w:szCs w:val="24"/>
          <w:lang w:eastAsia="pl-PL"/>
        </w:rPr>
      </w:pPr>
    </w:p>
    <w:p w:rsidR="00355111" w:rsidRPr="00DA434C" w:rsidRDefault="00355111" w:rsidP="00355111">
      <w:pPr>
        <w:spacing w:after="0" w:line="240" w:lineRule="auto"/>
        <w:rPr>
          <w:rFonts w:ascii="Times New Roman" w:eastAsia="Times New Roman" w:hAnsi="Times New Roman" w:cs="Times New Roman"/>
          <w:bCs/>
          <w:sz w:val="24"/>
          <w:szCs w:val="24"/>
          <w:lang w:eastAsia="pl-PL"/>
        </w:rPr>
      </w:pPr>
    </w:p>
    <w:p w:rsidR="00355111" w:rsidRPr="00DA434C" w:rsidRDefault="00355111" w:rsidP="00355111">
      <w:pPr>
        <w:spacing w:after="0" w:line="240" w:lineRule="auto"/>
        <w:rPr>
          <w:rFonts w:ascii="Times New Roman" w:eastAsia="Times New Roman" w:hAnsi="Times New Roman" w:cs="Times New Roman"/>
          <w:bCs/>
          <w:sz w:val="24"/>
          <w:szCs w:val="24"/>
          <w:lang w:eastAsia="pl-PL"/>
        </w:rPr>
      </w:pPr>
    </w:p>
    <w:p w:rsidR="00355111" w:rsidRPr="00645EAF" w:rsidRDefault="00E03D40" w:rsidP="00355111">
      <w:pPr>
        <w:spacing w:after="0" w:line="240" w:lineRule="auto"/>
        <w:jc w:val="center"/>
        <w:rPr>
          <w:rFonts w:ascii="Times New Roman" w:eastAsia="Times New Roman" w:hAnsi="Times New Roman" w:cs="Times New Roman"/>
          <w:bCs/>
          <w:lang w:eastAsia="pl-PL"/>
        </w:rPr>
      </w:pPr>
      <w:r w:rsidRPr="00DA434C">
        <w:rPr>
          <w:rFonts w:ascii="Times New Roman" w:eastAsia="Times New Roman" w:hAnsi="Times New Roman" w:cs="Times New Roman"/>
          <w:bCs/>
          <w:sz w:val="24"/>
          <w:szCs w:val="24"/>
          <w:lang w:eastAsia="pl-PL"/>
        </w:rPr>
        <w:tab/>
      </w:r>
      <w:r w:rsidR="00355111" w:rsidRPr="00DA434C">
        <w:rPr>
          <w:rFonts w:ascii="Times New Roman" w:eastAsia="Times New Roman" w:hAnsi="Times New Roman" w:cs="Times New Roman"/>
          <w:bCs/>
          <w:sz w:val="24"/>
          <w:szCs w:val="24"/>
          <w:lang w:eastAsia="pl-PL"/>
        </w:rPr>
        <w:t xml:space="preserve"> </w:t>
      </w:r>
      <w:r w:rsidR="00ED25E6">
        <w:rPr>
          <w:rFonts w:ascii="Times New Roman" w:eastAsia="Times New Roman" w:hAnsi="Times New Roman" w:cs="Times New Roman"/>
          <w:bCs/>
          <w:sz w:val="24"/>
          <w:szCs w:val="24"/>
          <w:lang w:eastAsia="pl-PL"/>
        </w:rPr>
        <w:t xml:space="preserve">               </w:t>
      </w:r>
      <w:r w:rsidR="008776EE">
        <w:rPr>
          <w:rFonts w:ascii="Times New Roman" w:eastAsia="Times New Roman" w:hAnsi="Times New Roman" w:cs="Times New Roman"/>
          <w:bCs/>
          <w:sz w:val="24"/>
          <w:szCs w:val="24"/>
          <w:lang w:eastAsia="pl-PL"/>
        </w:rPr>
        <w:t xml:space="preserve">                              </w:t>
      </w:r>
      <w:r w:rsidR="00355111" w:rsidRPr="00DA434C">
        <w:rPr>
          <w:rFonts w:ascii="Times New Roman" w:eastAsia="Times New Roman" w:hAnsi="Times New Roman" w:cs="Times New Roman"/>
          <w:bCs/>
          <w:sz w:val="24"/>
          <w:szCs w:val="24"/>
          <w:lang w:eastAsia="pl-PL"/>
        </w:rPr>
        <w:t xml:space="preserve"> </w:t>
      </w:r>
      <w:r w:rsidR="00355111" w:rsidRPr="00645EAF">
        <w:rPr>
          <w:rFonts w:ascii="Times New Roman" w:eastAsia="Times New Roman" w:hAnsi="Times New Roman" w:cs="Times New Roman"/>
          <w:bCs/>
          <w:lang w:eastAsia="pl-PL"/>
        </w:rPr>
        <w:t xml:space="preserve">Specyfikację istotnych warunków zamówienia </w:t>
      </w:r>
    </w:p>
    <w:p w:rsidR="00355111" w:rsidRPr="00645EAF" w:rsidRDefault="00ED25E6" w:rsidP="00ED25E6">
      <w:pPr>
        <w:spacing w:after="0" w:line="240" w:lineRule="auto"/>
        <w:rPr>
          <w:rFonts w:ascii="Times New Roman" w:eastAsia="Times New Roman" w:hAnsi="Times New Roman" w:cs="Times New Roman"/>
          <w:bCs/>
          <w:lang w:eastAsia="pl-PL"/>
        </w:rPr>
      </w:pPr>
      <w:r w:rsidRPr="00645EAF">
        <w:rPr>
          <w:rFonts w:ascii="Times New Roman" w:eastAsia="Times New Roman" w:hAnsi="Times New Roman" w:cs="Times New Roman"/>
          <w:bCs/>
          <w:lang w:eastAsia="pl-PL"/>
        </w:rPr>
        <w:t xml:space="preserve">                                                                      </w:t>
      </w:r>
      <w:r w:rsidR="00645EAF">
        <w:rPr>
          <w:rFonts w:ascii="Times New Roman" w:eastAsia="Times New Roman" w:hAnsi="Times New Roman" w:cs="Times New Roman"/>
          <w:bCs/>
          <w:lang w:eastAsia="pl-PL"/>
        </w:rPr>
        <w:t xml:space="preserve">          </w:t>
      </w:r>
      <w:r w:rsidRPr="00645EAF">
        <w:rPr>
          <w:rFonts w:ascii="Times New Roman" w:eastAsia="Times New Roman" w:hAnsi="Times New Roman" w:cs="Times New Roman"/>
          <w:bCs/>
          <w:lang w:eastAsia="pl-PL"/>
        </w:rPr>
        <w:t xml:space="preserve">  </w:t>
      </w:r>
      <w:r w:rsidR="00355111" w:rsidRPr="00645EAF">
        <w:rPr>
          <w:rFonts w:ascii="Times New Roman" w:eastAsia="Times New Roman" w:hAnsi="Times New Roman" w:cs="Times New Roman"/>
          <w:bCs/>
          <w:lang w:eastAsia="pl-PL"/>
        </w:rPr>
        <w:t>wraz z załąc</w:t>
      </w:r>
      <w:r w:rsidRPr="00645EAF">
        <w:rPr>
          <w:rFonts w:ascii="Times New Roman" w:eastAsia="Times New Roman" w:hAnsi="Times New Roman" w:cs="Times New Roman"/>
          <w:bCs/>
          <w:lang w:eastAsia="pl-PL"/>
        </w:rPr>
        <w:t xml:space="preserve">znikami </w:t>
      </w:r>
      <w:r w:rsidR="00355111" w:rsidRPr="00645EAF">
        <w:rPr>
          <w:rFonts w:ascii="Times New Roman" w:eastAsia="Times New Roman" w:hAnsi="Times New Roman" w:cs="Times New Roman"/>
          <w:bCs/>
          <w:lang w:eastAsia="pl-PL"/>
        </w:rPr>
        <w:t xml:space="preserve"> </w:t>
      </w:r>
      <w:r w:rsidRPr="00645EAF">
        <w:rPr>
          <w:rFonts w:ascii="Times New Roman" w:eastAsia="Times New Roman" w:hAnsi="Times New Roman" w:cs="Times New Roman"/>
          <w:bCs/>
          <w:lang w:eastAsia="pl-PL"/>
        </w:rPr>
        <w:t>z</w:t>
      </w:r>
      <w:r w:rsidR="00355111" w:rsidRPr="00645EAF">
        <w:rPr>
          <w:rFonts w:ascii="Times New Roman" w:eastAsia="Times New Roman" w:hAnsi="Times New Roman" w:cs="Times New Roman"/>
          <w:bCs/>
          <w:lang w:eastAsia="pl-PL"/>
        </w:rPr>
        <w:t xml:space="preserve">atwierdził  w dniu </w:t>
      </w:r>
      <w:r w:rsidR="00645EAF" w:rsidRPr="00645EAF">
        <w:rPr>
          <w:rFonts w:ascii="Times New Roman" w:eastAsia="Times New Roman" w:hAnsi="Times New Roman" w:cs="Times New Roman"/>
          <w:bCs/>
          <w:lang w:eastAsia="pl-PL"/>
        </w:rPr>
        <w:t>15.06.2018r.</w:t>
      </w:r>
    </w:p>
    <w:p w:rsidR="00355111" w:rsidRPr="00DA434C" w:rsidRDefault="00355111" w:rsidP="00355111">
      <w:pPr>
        <w:spacing w:after="0" w:line="240" w:lineRule="auto"/>
        <w:jc w:val="center"/>
        <w:rPr>
          <w:rFonts w:ascii="Times New Roman" w:eastAsia="Times New Roman" w:hAnsi="Times New Roman" w:cs="Times New Roman"/>
          <w:bCs/>
          <w:sz w:val="24"/>
          <w:szCs w:val="24"/>
          <w:lang w:eastAsia="pl-PL"/>
        </w:rPr>
      </w:pPr>
    </w:p>
    <w:p w:rsidR="00645793" w:rsidRDefault="00645793" w:rsidP="00645793">
      <w:pPr>
        <w:autoSpaceDE w:val="0"/>
        <w:autoSpaceDN w:val="0"/>
        <w:adjustRightInd w:val="0"/>
        <w:spacing w:after="0" w:line="240" w:lineRule="auto"/>
        <w:rPr>
          <w:rFonts w:ascii="Times New Roman" w:hAnsi="Times New Roman"/>
          <w:i/>
          <w:color w:val="548ED5"/>
          <w:sz w:val="16"/>
          <w:szCs w:val="16"/>
          <w:lang w:eastAsia="pl-PL"/>
        </w:rPr>
      </w:pPr>
      <w:r>
        <w:rPr>
          <w:rFonts w:ascii="Times New Roman" w:hAnsi="Times New Roman"/>
          <w:i/>
          <w:color w:val="548ED5"/>
          <w:sz w:val="16"/>
          <w:szCs w:val="16"/>
          <w:lang w:eastAsia="pl-PL"/>
        </w:rPr>
        <w:t xml:space="preserve">                                                                                                                               Z upoważnienia D Y R E K T O R A</w:t>
      </w:r>
    </w:p>
    <w:p w:rsidR="00645793" w:rsidRDefault="00645793" w:rsidP="00645793">
      <w:pPr>
        <w:autoSpaceDE w:val="0"/>
        <w:autoSpaceDN w:val="0"/>
        <w:adjustRightInd w:val="0"/>
        <w:spacing w:after="0" w:line="240" w:lineRule="auto"/>
        <w:rPr>
          <w:rFonts w:ascii="Times New Roman" w:hAnsi="Times New Roman"/>
          <w:i/>
          <w:color w:val="548ED5"/>
          <w:sz w:val="16"/>
          <w:szCs w:val="16"/>
          <w:lang w:eastAsia="pl-PL"/>
        </w:rPr>
      </w:pPr>
      <w:r>
        <w:rPr>
          <w:rFonts w:ascii="Times New Roman" w:hAnsi="Times New Roman"/>
          <w:i/>
          <w:color w:val="548ED5"/>
          <w:sz w:val="16"/>
          <w:szCs w:val="16"/>
          <w:lang w:eastAsia="pl-PL"/>
        </w:rPr>
        <w:t xml:space="preserve">                                                                                                                            Uniwersyteckiego Centrum Klinicznego</w:t>
      </w:r>
    </w:p>
    <w:p w:rsidR="00645793" w:rsidRDefault="00645793" w:rsidP="00645793">
      <w:pPr>
        <w:autoSpaceDE w:val="0"/>
        <w:autoSpaceDN w:val="0"/>
        <w:adjustRightInd w:val="0"/>
        <w:spacing w:after="0" w:line="240" w:lineRule="auto"/>
        <w:rPr>
          <w:rFonts w:ascii="Times New Roman" w:hAnsi="Times New Roman"/>
          <w:i/>
          <w:color w:val="548ED5"/>
          <w:sz w:val="16"/>
          <w:szCs w:val="16"/>
          <w:lang w:eastAsia="pl-PL"/>
        </w:rPr>
      </w:pPr>
      <w:r>
        <w:rPr>
          <w:rFonts w:ascii="Times New Roman" w:hAnsi="Times New Roman"/>
          <w:i/>
          <w:color w:val="548ED5"/>
          <w:sz w:val="16"/>
          <w:szCs w:val="16"/>
          <w:lang w:eastAsia="pl-PL"/>
        </w:rPr>
        <w:t xml:space="preserve">                                                                                                                                     im. prof. K. Gibińskiego</w:t>
      </w:r>
    </w:p>
    <w:p w:rsidR="00645793" w:rsidRDefault="00645793" w:rsidP="00645793">
      <w:pPr>
        <w:autoSpaceDE w:val="0"/>
        <w:autoSpaceDN w:val="0"/>
        <w:adjustRightInd w:val="0"/>
        <w:spacing w:after="0" w:line="240" w:lineRule="auto"/>
        <w:rPr>
          <w:rFonts w:ascii="Times New Roman" w:hAnsi="Times New Roman"/>
          <w:i/>
          <w:color w:val="548ED5"/>
          <w:sz w:val="16"/>
          <w:szCs w:val="16"/>
          <w:lang w:eastAsia="pl-PL"/>
        </w:rPr>
      </w:pPr>
      <w:r>
        <w:rPr>
          <w:rFonts w:ascii="Times New Roman" w:hAnsi="Times New Roman"/>
          <w:i/>
          <w:color w:val="548ED5"/>
          <w:sz w:val="16"/>
          <w:szCs w:val="16"/>
          <w:lang w:eastAsia="pl-PL"/>
        </w:rPr>
        <w:t xml:space="preserve">                                                                                                                      Śląskiego Uniwersytetu Medycznego w Katowicach</w:t>
      </w:r>
    </w:p>
    <w:p w:rsidR="00645793" w:rsidRDefault="00645793" w:rsidP="00645793">
      <w:pPr>
        <w:autoSpaceDE w:val="0"/>
        <w:autoSpaceDN w:val="0"/>
        <w:adjustRightInd w:val="0"/>
        <w:spacing w:after="0" w:line="240" w:lineRule="auto"/>
        <w:rPr>
          <w:rFonts w:ascii="Times New Roman" w:hAnsi="Times New Roman"/>
          <w:i/>
          <w:color w:val="548ED5"/>
          <w:sz w:val="16"/>
          <w:szCs w:val="16"/>
          <w:lang w:eastAsia="pl-PL"/>
        </w:rPr>
      </w:pPr>
      <w:r>
        <w:rPr>
          <w:rFonts w:ascii="Times New Roman" w:hAnsi="Times New Roman"/>
          <w:i/>
          <w:color w:val="548ED5"/>
          <w:sz w:val="16"/>
          <w:szCs w:val="16"/>
          <w:lang w:eastAsia="pl-PL"/>
        </w:rPr>
        <w:t xml:space="preserve">                                                                                                                                         mgr Andrzej </w:t>
      </w:r>
      <w:proofErr w:type="spellStart"/>
      <w:r>
        <w:rPr>
          <w:rFonts w:ascii="Times New Roman" w:hAnsi="Times New Roman"/>
          <w:i/>
          <w:color w:val="548ED5"/>
          <w:sz w:val="16"/>
          <w:szCs w:val="16"/>
          <w:lang w:eastAsia="pl-PL"/>
        </w:rPr>
        <w:t>Rechowicz</w:t>
      </w:r>
      <w:proofErr w:type="spellEnd"/>
    </w:p>
    <w:p w:rsidR="00645793" w:rsidRDefault="00645793" w:rsidP="00645793">
      <w:pPr>
        <w:pStyle w:val="Bezodstpw"/>
        <w:rPr>
          <w:rFonts w:ascii="Times New Roman" w:hAnsi="Times New Roman"/>
          <w:i/>
          <w:sz w:val="16"/>
          <w:szCs w:val="16"/>
          <w:lang w:eastAsia="pl-PL"/>
        </w:rPr>
      </w:pPr>
      <w:r>
        <w:rPr>
          <w:rFonts w:ascii="Times New Roman" w:hAnsi="Times New Roman"/>
          <w:i/>
          <w:color w:val="548ED5"/>
          <w:sz w:val="16"/>
          <w:szCs w:val="16"/>
          <w:lang w:eastAsia="pl-PL"/>
        </w:rPr>
        <w:t xml:space="preserve">                                                                                                                             Kierownik Działu Zamówień Publicznych</w:t>
      </w:r>
      <w:r>
        <w:rPr>
          <w:rFonts w:ascii="Times New Roman" w:hAnsi="Times New Roman"/>
          <w:i/>
          <w:sz w:val="16"/>
          <w:szCs w:val="16"/>
          <w:lang w:eastAsia="pl-PL"/>
        </w:rPr>
        <w:t xml:space="preserve">                        </w:t>
      </w:r>
    </w:p>
    <w:p w:rsidR="00355111" w:rsidRPr="00DA434C" w:rsidRDefault="00355111" w:rsidP="00355111">
      <w:pPr>
        <w:spacing w:after="0" w:line="240" w:lineRule="auto"/>
        <w:jc w:val="center"/>
        <w:rPr>
          <w:rFonts w:ascii="Times New Roman" w:eastAsia="Times New Roman" w:hAnsi="Times New Roman" w:cs="Times New Roman"/>
          <w:bCs/>
          <w:sz w:val="24"/>
          <w:szCs w:val="24"/>
          <w:lang w:eastAsia="pl-PL"/>
        </w:rPr>
      </w:pPr>
    </w:p>
    <w:p w:rsidR="006B0CA6" w:rsidRDefault="006B0CA6" w:rsidP="00213846">
      <w:pPr>
        <w:autoSpaceDE w:val="0"/>
        <w:autoSpaceDN w:val="0"/>
        <w:adjustRightInd w:val="0"/>
        <w:spacing w:after="0" w:line="240" w:lineRule="auto"/>
        <w:rPr>
          <w:rFonts w:ascii="Times New Roman" w:hAnsi="Times New Roman"/>
          <w:i/>
          <w:sz w:val="16"/>
          <w:szCs w:val="16"/>
          <w:lang w:eastAsia="pl-PL"/>
        </w:rPr>
      </w:pPr>
      <w:r>
        <w:rPr>
          <w:rFonts w:ascii="Times New Roman" w:hAnsi="Times New Roman"/>
          <w:i/>
          <w:sz w:val="16"/>
          <w:szCs w:val="16"/>
          <w:lang w:eastAsia="pl-PL"/>
        </w:rPr>
        <w:t xml:space="preserve">                                                                                                                              </w:t>
      </w:r>
    </w:p>
    <w:p w:rsidR="00355111" w:rsidRPr="00DA434C" w:rsidRDefault="00355111" w:rsidP="00355111">
      <w:pPr>
        <w:suppressAutoHyphens/>
        <w:spacing w:after="0" w:line="240" w:lineRule="auto"/>
        <w:jc w:val="center"/>
        <w:rPr>
          <w:rFonts w:ascii="Times New Roman" w:eastAsia="Times New Roman" w:hAnsi="Times New Roman" w:cs="Times New Roman"/>
          <w:bCs/>
          <w:sz w:val="24"/>
          <w:szCs w:val="24"/>
          <w:lang w:eastAsia="ar-SA"/>
        </w:rPr>
      </w:pPr>
    </w:p>
    <w:p w:rsidR="00355111" w:rsidRPr="00DA434C" w:rsidRDefault="00355111" w:rsidP="00355111">
      <w:pPr>
        <w:suppressAutoHyphens/>
        <w:spacing w:after="0" w:line="240" w:lineRule="auto"/>
        <w:jc w:val="center"/>
        <w:rPr>
          <w:rFonts w:ascii="Times New Roman" w:eastAsia="Times New Roman" w:hAnsi="Times New Roman" w:cs="Times New Roman"/>
          <w:bCs/>
          <w:sz w:val="24"/>
          <w:szCs w:val="24"/>
          <w:lang w:eastAsia="ar-SA"/>
        </w:rPr>
      </w:pPr>
    </w:p>
    <w:p w:rsidR="00355111" w:rsidRPr="00DA434C" w:rsidRDefault="00355111" w:rsidP="00355111">
      <w:pPr>
        <w:suppressAutoHyphens/>
        <w:spacing w:after="0" w:line="240" w:lineRule="auto"/>
        <w:jc w:val="center"/>
        <w:rPr>
          <w:rFonts w:ascii="Times New Roman" w:eastAsia="Times New Roman" w:hAnsi="Times New Roman" w:cs="Times New Roman"/>
          <w:bCs/>
          <w:sz w:val="24"/>
          <w:szCs w:val="24"/>
          <w:lang w:eastAsia="ar-SA"/>
        </w:rPr>
      </w:pPr>
    </w:p>
    <w:p w:rsidR="00BB55F5" w:rsidRDefault="00BB55F5" w:rsidP="00BB55F5">
      <w:pPr>
        <w:ind w:left="360"/>
        <w:rPr>
          <w:rFonts w:ascii="Times New Roman" w:eastAsia="Cambria" w:hAnsi="Times New Roman" w:cs="Times New Roman"/>
          <w:sz w:val="24"/>
          <w:szCs w:val="24"/>
        </w:rPr>
      </w:pPr>
    </w:p>
    <w:p w:rsidR="00355111" w:rsidRPr="00DA434C" w:rsidRDefault="00355111" w:rsidP="00355111">
      <w:pPr>
        <w:suppressAutoHyphens/>
        <w:spacing w:after="0" w:line="240" w:lineRule="auto"/>
        <w:jc w:val="center"/>
        <w:rPr>
          <w:rFonts w:ascii="Times New Roman" w:eastAsia="Times New Roman" w:hAnsi="Times New Roman" w:cs="Times New Roman"/>
          <w:bCs/>
          <w:sz w:val="24"/>
          <w:szCs w:val="24"/>
          <w:lang w:eastAsia="ar-SA"/>
        </w:rPr>
      </w:pPr>
    </w:p>
    <w:p w:rsidR="00355111" w:rsidRPr="00DA434C" w:rsidRDefault="00355111" w:rsidP="00355111">
      <w:pPr>
        <w:suppressAutoHyphens/>
        <w:spacing w:after="0" w:line="240" w:lineRule="auto"/>
        <w:jc w:val="center"/>
        <w:rPr>
          <w:rFonts w:ascii="Times New Roman" w:eastAsia="Times New Roman" w:hAnsi="Times New Roman" w:cs="Times New Roman"/>
          <w:bCs/>
          <w:sz w:val="24"/>
          <w:szCs w:val="24"/>
          <w:lang w:eastAsia="ar-SA"/>
        </w:rPr>
      </w:pPr>
    </w:p>
    <w:p w:rsidR="00355111" w:rsidRPr="00DA434C" w:rsidRDefault="00355111" w:rsidP="00355111">
      <w:pPr>
        <w:suppressAutoHyphens/>
        <w:spacing w:after="0" w:line="240" w:lineRule="auto"/>
        <w:jc w:val="center"/>
        <w:rPr>
          <w:rFonts w:ascii="Times New Roman" w:eastAsia="Times New Roman" w:hAnsi="Times New Roman" w:cs="Times New Roman"/>
          <w:bCs/>
          <w:sz w:val="24"/>
          <w:szCs w:val="24"/>
          <w:lang w:eastAsia="ar-SA"/>
        </w:rPr>
      </w:pPr>
    </w:p>
    <w:p w:rsidR="00355111" w:rsidRPr="00DA434C" w:rsidRDefault="00355111" w:rsidP="00355111">
      <w:pPr>
        <w:suppressAutoHyphens/>
        <w:spacing w:after="0" w:line="240" w:lineRule="auto"/>
        <w:jc w:val="center"/>
        <w:rPr>
          <w:rFonts w:ascii="Times New Roman" w:eastAsia="Times New Roman" w:hAnsi="Times New Roman" w:cs="Times New Roman"/>
          <w:bCs/>
          <w:sz w:val="24"/>
          <w:szCs w:val="24"/>
          <w:lang w:eastAsia="ar-SA"/>
        </w:rPr>
      </w:pPr>
    </w:p>
    <w:p w:rsidR="00355111" w:rsidRPr="00DA434C" w:rsidRDefault="00355111" w:rsidP="00355111">
      <w:pPr>
        <w:suppressAutoHyphens/>
        <w:spacing w:after="0" w:line="240" w:lineRule="auto"/>
        <w:rPr>
          <w:rFonts w:ascii="Times New Roman" w:eastAsia="Times New Roman" w:hAnsi="Times New Roman" w:cs="Times New Roman"/>
          <w:sz w:val="24"/>
          <w:szCs w:val="24"/>
          <w:lang w:eastAsia="ar-SA"/>
        </w:rPr>
        <w:sectPr w:rsidR="00355111" w:rsidRPr="00DA434C" w:rsidSect="00AF2BC4">
          <w:pgSz w:w="11905" w:h="16837"/>
          <w:pgMar w:top="624" w:right="1304" w:bottom="624" w:left="1304" w:header="709" w:footer="709" w:gutter="0"/>
          <w:cols w:space="708"/>
          <w:docGrid w:linePitch="360"/>
        </w:sectPr>
      </w:pPr>
    </w:p>
    <w:p w:rsidR="00355111" w:rsidRPr="00AE48E3" w:rsidRDefault="00355111" w:rsidP="00355111">
      <w:pPr>
        <w:spacing w:after="0" w:line="240" w:lineRule="auto"/>
        <w:rPr>
          <w:rFonts w:ascii="Times New Roman" w:eastAsia="Times New Roman" w:hAnsi="Times New Roman" w:cs="Times New Roman"/>
          <w:b/>
          <w:bCs/>
          <w:sz w:val="24"/>
          <w:szCs w:val="24"/>
          <w:lang w:eastAsia="pl-PL"/>
        </w:rPr>
      </w:pPr>
      <w:r w:rsidRPr="00AE48E3">
        <w:rPr>
          <w:rFonts w:ascii="Times New Roman" w:eastAsia="Times New Roman" w:hAnsi="Times New Roman" w:cs="Times New Roman"/>
          <w:b/>
          <w:bCs/>
          <w:sz w:val="24"/>
          <w:szCs w:val="24"/>
          <w:lang w:eastAsia="pl-PL"/>
        </w:rPr>
        <w:lastRenderedPageBreak/>
        <w:t>I. Zamawiający:</w:t>
      </w:r>
    </w:p>
    <w:p w:rsidR="00355111" w:rsidRPr="00AE48E3" w:rsidRDefault="00355111" w:rsidP="00355111">
      <w:pPr>
        <w:spacing w:after="0" w:line="240" w:lineRule="auto"/>
        <w:rPr>
          <w:rFonts w:ascii="Times New Roman" w:eastAsia="Times New Roman" w:hAnsi="Times New Roman" w:cs="Times New Roman"/>
          <w:sz w:val="24"/>
          <w:szCs w:val="24"/>
          <w:lang w:eastAsia="pl-PL"/>
        </w:rPr>
      </w:pPr>
      <w:r w:rsidRPr="00AE48E3">
        <w:rPr>
          <w:rFonts w:ascii="Times New Roman" w:eastAsia="Times New Roman" w:hAnsi="Times New Roman" w:cs="Times New Roman"/>
          <w:sz w:val="24"/>
          <w:szCs w:val="24"/>
          <w:lang w:eastAsia="pl-PL"/>
        </w:rPr>
        <w:t xml:space="preserve">Uniwersyteckie Centrum Kliniczne im. prof. K. Gibińskiego </w:t>
      </w:r>
    </w:p>
    <w:p w:rsidR="00355111" w:rsidRPr="00AE48E3" w:rsidRDefault="00355111" w:rsidP="00355111">
      <w:pPr>
        <w:spacing w:after="0" w:line="240" w:lineRule="auto"/>
        <w:rPr>
          <w:rFonts w:ascii="Times New Roman" w:eastAsia="Times New Roman" w:hAnsi="Times New Roman" w:cs="Times New Roman"/>
          <w:sz w:val="24"/>
          <w:szCs w:val="24"/>
          <w:lang w:eastAsia="pl-PL"/>
        </w:rPr>
      </w:pPr>
      <w:r w:rsidRPr="00AE48E3">
        <w:rPr>
          <w:rFonts w:ascii="Times New Roman" w:eastAsia="Times New Roman" w:hAnsi="Times New Roman" w:cs="Times New Roman"/>
          <w:sz w:val="24"/>
          <w:szCs w:val="24"/>
          <w:lang w:eastAsia="pl-PL"/>
        </w:rPr>
        <w:t>Śląskiego Uniwersytetu Medycznego w Katowicach</w:t>
      </w:r>
    </w:p>
    <w:p w:rsidR="00355111" w:rsidRPr="00AE48E3" w:rsidRDefault="00355111" w:rsidP="00355111">
      <w:pPr>
        <w:spacing w:after="0" w:line="240" w:lineRule="auto"/>
        <w:rPr>
          <w:rFonts w:ascii="Times New Roman" w:eastAsia="Times New Roman" w:hAnsi="Times New Roman" w:cs="Times New Roman"/>
          <w:sz w:val="24"/>
          <w:szCs w:val="24"/>
          <w:lang w:eastAsia="pl-PL"/>
        </w:rPr>
      </w:pPr>
      <w:r w:rsidRPr="00AE48E3">
        <w:rPr>
          <w:rFonts w:ascii="Times New Roman" w:eastAsia="Times New Roman" w:hAnsi="Times New Roman" w:cs="Times New Roman"/>
          <w:sz w:val="24"/>
          <w:szCs w:val="24"/>
          <w:lang w:eastAsia="pl-PL"/>
        </w:rPr>
        <w:t>40-514 Katowice, ul. Ceglana 35</w:t>
      </w:r>
    </w:p>
    <w:p w:rsidR="00355111" w:rsidRPr="00AE48E3" w:rsidRDefault="00355111" w:rsidP="00355111">
      <w:pPr>
        <w:spacing w:after="0" w:line="240" w:lineRule="auto"/>
        <w:rPr>
          <w:rFonts w:ascii="Times New Roman" w:eastAsia="Times New Roman" w:hAnsi="Times New Roman" w:cs="Times New Roman"/>
          <w:sz w:val="24"/>
          <w:szCs w:val="24"/>
          <w:lang w:eastAsia="pl-PL"/>
        </w:rPr>
      </w:pPr>
      <w:r w:rsidRPr="00AE48E3">
        <w:rPr>
          <w:rFonts w:ascii="Times New Roman" w:eastAsia="Times New Roman" w:hAnsi="Times New Roman" w:cs="Times New Roman"/>
          <w:sz w:val="24"/>
          <w:szCs w:val="24"/>
          <w:lang w:eastAsia="pl-PL"/>
        </w:rPr>
        <w:t>NIP: 954-22-74-017 Regon: 001325767</w:t>
      </w:r>
    </w:p>
    <w:p w:rsidR="00355111" w:rsidRPr="00AE48E3" w:rsidRDefault="00355111" w:rsidP="00355111">
      <w:pPr>
        <w:spacing w:after="0" w:line="240" w:lineRule="auto"/>
        <w:rPr>
          <w:rFonts w:ascii="Times New Roman" w:eastAsia="Times New Roman" w:hAnsi="Times New Roman" w:cs="Times New Roman"/>
          <w:sz w:val="24"/>
          <w:szCs w:val="24"/>
          <w:lang w:eastAsia="pl-PL"/>
        </w:rPr>
      </w:pPr>
      <w:r w:rsidRPr="00AE48E3">
        <w:rPr>
          <w:rFonts w:ascii="Times New Roman" w:eastAsia="Times New Roman" w:hAnsi="Times New Roman" w:cs="Times New Roman"/>
          <w:sz w:val="24"/>
          <w:szCs w:val="24"/>
          <w:lang w:eastAsia="pl-PL"/>
        </w:rPr>
        <w:t>Tel. 32/3581200 lub 32/358-13-32   fax. 32 251-84-37 lub 32/358-14-32</w:t>
      </w:r>
    </w:p>
    <w:p w:rsidR="00355111" w:rsidRPr="00AE48E3" w:rsidRDefault="00355111" w:rsidP="00355111">
      <w:pPr>
        <w:spacing w:after="0" w:line="240" w:lineRule="auto"/>
        <w:rPr>
          <w:rFonts w:ascii="Times New Roman" w:eastAsia="Times New Roman" w:hAnsi="Times New Roman" w:cs="Times New Roman"/>
          <w:sz w:val="24"/>
          <w:szCs w:val="24"/>
          <w:lang w:val="de-DE" w:eastAsia="pl-PL"/>
        </w:rPr>
      </w:pPr>
      <w:r w:rsidRPr="00AE48E3">
        <w:rPr>
          <w:rFonts w:ascii="Times New Roman" w:eastAsia="Times New Roman" w:hAnsi="Times New Roman" w:cs="Times New Roman"/>
          <w:sz w:val="24"/>
          <w:szCs w:val="24"/>
          <w:lang w:val="de-DE" w:eastAsia="pl-PL"/>
        </w:rPr>
        <w:t xml:space="preserve">Internet : </w:t>
      </w:r>
      <w:hyperlink r:id="rId8" w:history="1">
        <w:r w:rsidRPr="00AE48E3">
          <w:rPr>
            <w:rFonts w:ascii="Times New Roman" w:eastAsia="Times New Roman" w:hAnsi="Times New Roman" w:cs="Times New Roman"/>
            <w:sz w:val="24"/>
            <w:szCs w:val="24"/>
            <w:u w:val="single"/>
            <w:lang w:val="de-DE" w:eastAsia="pl-PL"/>
          </w:rPr>
          <w:t>www.uck.katowice.pl</w:t>
        </w:r>
      </w:hyperlink>
      <w:r w:rsidRPr="00AE48E3">
        <w:rPr>
          <w:rFonts w:ascii="Times New Roman" w:eastAsia="Times New Roman" w:hAnsi="Times New Roman" w:cs="Times New Roman"/>
          <w:sz w:val="24"/>
          <w:szCs w:val="24"/>
          <w:lang w:val="de-DE" w:eastAsia="pl-PL"/>
        </w:rPr>
        <w:t xml:space="preserve">e-mail : </w:t>
      </w:r>
      <w:r w:rsidR="00B619EE">
        <w:rPr>
          <w:rFonts w:ascii="Times New Roman" w:eastAsia="Times New Roman" w:hAnsi="Times New Roman" w:cs="Times New Roman"/>
          <w:sz w:val="24"/>
          <w:szCs w:val="24"/>
          <w:lang w:val="de-DE" w:eastAsia="pl-PL"/>
        </w:rPr>
        <w:t>b</w:t>
      </w:r>
      <w:r w:rsidRPr="00AE48E3">
        <w:rPr>
          <w:rFonts w:ascii="Times New Roman" w:eastAsia="Times New Roman" w:hAnsi="Times New Roman" w:cs="Times New Roman"/>
          <w:sz w:val="24"/>
          <w:szCs w:val="24"/>
          <w:lang w:val="de-DE" w:eastAsia="pl-PL"/>
        </w:rPr>
        <w:t>zp@uck.katowice.pl</w:t>
      </w:r>
    </w:p>
    <w:p w:rsidR="00355111" w:rsidRPr="002E4759" w:rsidRDefault="00355111" w:rsidP="00355111">
      <w:pPr>
        <w:spacing w:after="0" w:line="240" w:lineRule="auto"/>
        <w:rPr>
          <w:rFonts w:ascii="Times New Roman" w:eastAsia="Times New Roman" w:hAnsi="Times New Roman" w:cs="Times New Roman"/>
          <w:b/>
          <w:sz w:val="24"/>
          <w:szCs w:val="24"/>
          <w:lang w:val="en-US" w:eastAsia="pl-PL"/>
        </w:rPr>
      </w:pPr>
    </w:p>
    <w:p w:rsidR="00355111" w:rsidRPr="00AE48E3" w:rsidRDefault="00355111" w:rsidP="00355111">
      <w:pPr>
        <w:spacing w:after="0" w:line="240" w:lineRule="auto"/>
        <w:rPr>
          <w:rFonts w:ascii="Times New Roman" w:eastAsia="Times New Roman" w:hAnsi="Times New Roman" w:cs="Times New Roman"/>
          <w:b/>
          <w:sz w:val="24"/>
          <w:szCs w:val="24"/>
          <w:lang w:eastAsia="pl-PL"/>
        </w:rPr>
      </w:pPr>
      <w:r w:rsidRPr="00AE48E3">
        <w:rPr>
          <w:rFonts w:ascii="Times New Roman" w:eastAsia="Times New Roman" w:hAnsi="Times New Roman" w:cs="Times New Roman"/>
          <w:b/>
          <w:sz w:val="24"/>
          <w:szCs w:val="24"/>
          <w:lang w:eastAsia="pl-PL"/>
        </w:rPr>
        <w:t>II. TRYB UDZIELENIA ZAMÓWIENIA:</w:t>
      </w:r>
    </w:p>
    <w:p w:rsidR="00355111" w:rsidRPr="00AE48E3" w:rsidRDefault="00355111" w:rsidP="00355111">
      <w:pPr>
        <w:spacing w:after="0" w:line="240" w:lineRule="auto"/>
        <w:rPr>
          <w:rFonts w:ascii="Times New Roman" w:eastAsia="Times New Roman" w:hAnsi="Times New Roman" w:cs="Times New Roman"/>
          <w:color w:val="FF0000"/>
          <w:sz w:val="24"/>
          <w:szCs w:val="24"/>
          <w:lang w:eastAsia="pl-PL"/>
        </w:rPr>
      </w:pPr>
      <w:r w:rsidRPr="00AE48E3">
        <w:rPr>
          <w:rFonts w:ascii="Times New Roman" w:eastAsia="Times New Roman" w:hAnsi="Times New Roman" w:cs="Times New Roman"/>
          <w:sz w:val="24"/>
          <w:szCs w:val="24"/>
          <w:lang w:eastAsia="pl-PL"/>
        </w:rPr>
        <w:t>Postępowanie o udzielenie zamówienia prowadzone jest w tr</w:t>
      </w:r>
      <w:r w:rsidR="00326493" w:rsidRPr="00AE48E3">
        <w:rPr>
          <w:rFonts w:ascii="Times New Roman" w:eastAsia="Times New Roman" w:hAnsi="Times New Roman" w:cs="Times New Roman"/>
          <w:sz w:val="24"/>
          <w:szCs w:val="24"/>
          <w:lang w:eastAsia="pl-PL"/>
        </w:rPr>
        <w:t>ybie przetargu nieograniczonego.</w:t>
      </w:r>
    </w:p>
    <w:p w:rsidR="00355111" w:rsidRPr="00AE48E3" w:rsidRDefault="00355111" w:rsidP="000C4F7D">
      <w:pPr>
        <w:suppressAutoHyphens/>
        <w:spacing w:after="0" w:line="240" w:lineRule="auto"/>
        <w:jc w:val="both"/>
        <w:rPr>
          <w:rFonts w:ascii="Times New Roman" w:eastAsia="Times New Roman" w:hAnsi="Times New Roman" w:cs="Times New Roman"/>
          <w:b/>
          <w:bCs/>
          <w:color w:val="FF0000"/>
          <w:sz w:val="24"/>
          <w:szCs w:val="24"/>
          <w:lang w:eastAsia="ar-SA"/>
        </w:rPr>
      </w:pPr>
    </w:p>
    <w:p w:rsidR="00355111" w:rsidRPr="00AE48E3" w:rsidRDefault="00355111" w:rsidP="000C4F7D">
      <w:pPr>
        <w:suppressAutoHyphens/>
        <w:spacing w:after="0" w:line="240" w:lineRule="auto"/>
        <w:jc w:val="both"/>
        <w:rPr>
          <w:rFonts w:ascii="Times New Roman" w:eastAsia="Times New Roman" w:hAnsi="Times New Roman" w:cs="Times New Roman"/>
          <w:b/>
          <w:bCs/>
          <w:sz w:val="24"/>
          <w:szCs w:val="24"/>
          <w:lang w:eastAsia="ar-SA"/>
        </w:rPr>
      </w:pPr>
      <w:r w:rsidRPr="00AE48E3">
        <w:rPr>
          <w:rFonts w:ascii="Times New Roman" w:eastAsia="Times New Roman" w:hAnsi="Times New Roman" w:cs="Times New Roman"/>
          <w:b/>
          <w:bCs/>
          <w:sz w:val="24"/>
          <w:szCs w:val="24"/>
          <w:lang w:eastAsia="ar-SA"/>
        </w:rPr>
        <w:t xml:space="preserve">III. PRZEDMIOT ZAMÓWIENIA </w:t>
      </w:r>
    </w:p>
    <w:p w:rsidR="00355111" w:rsidRDefault="00CE0695" w:rsidP="000C4F7D">
      <w:pPr>
        <w:numPr>
          <w:ilvl w:val="0"/>
          <w:numId w:val="12"/>
        </w:numPr>
        <w:suppressAutoHyphens/>
        <w:spacing w:after="0" w:line="240" w:lineRule="auto"/>
        <w:jc w:val="both"/>
        <w:rPr>
          <w:rFonts w:ascii="Times New Roman" w:eastAsia="Times New Roman" w:hAnsi="Times New Roman" w:cs="Times New Roman"/>
          <w:sz w:val="24"/>
          <w:szCs w:val="24"/>
          <w:lang w:eastAsia="ar-SA"/>
        </w:rPr>
      </w:pPr>
      <w:r w:rsidRPr="00AE48E3">
        <w:rPr>
          <w:rFonts w:ascii="Times New Roman" w:eastAsia="Times New Roman" w:hAnsi="Times New Roman" w:cs="Times New Roman"/>
          <w:sz w:val="24"/>
          <w:szCs w:val="24"/>
          <w:lang w:eastAsia="ar-SA"/>
        </w:rPr>
        <w:t xml:space="preserve">Dostawa </w:t>
      </w:r>
      <w:r w:rsidR="00B619EE">
        <w:rPr>
          <w:rFonts w:ascii="Times New Roman" w:eastAsia="Times New Roman" w:hAnsi="Times New Roman" w:cs="Times New Roman"/>
          <w:sz w:val="24"/>
          <w:szCs w:val="24"/>
          <w:lang w:eastAsia="ar-SA"/>
        </w:rPr>
        <w:t xml:space="preserve"> 2 </w:t>
      </w:r>
      <w:proofErr w:type="spellStart"/>
      <w:r w:rsidR="00B619EE">
        <w:rPr>
          <w:rFonts w:ascii="Times New Roman" w:eastAsia="Times New Roman" w:hAnsi="Times New Roman" w:cs="Times New Roman"/>
          <w:sz w:val="24"/>
          <w:szCs w:val="24"/>
          <w:lang w:eastAsia="ar-SA"/>
        </w:rPr>
        <w:t>szt</w:t>
      </w:r>
      <w:proofErr w:type="spellEnd"/>
      <w:r w:rsidR="00B619EE">
        <w:rPr>
          <w:rFonts w:ascii="Times New Roman" w:eastAsia="Times New Roman" w:hAnsi="Times New Roman" w:cs="Times New Roman"/>
          <w:sz w:val="24"/>
          <w:szCs w:val="24"/>
          <w:lang w:eastAsia="ar-SA"/>
        </w:rPr>
        <w:t xml:space="preserve">   </w:t>
      </w:r>
      <w:proofErr w:type="spellStart"/>
      <w:r w:rsidR="00DB689F">
        <w:rPr>
          <w:rFonts w:ascii="Times New Roman" w:eastAsia="Times New Roman" w:hAnsi="Times New Roman" w:cs="Times New Roman"/>
          <w:sz w:val="24"/>
          <w:szCs w:val="24"/>
          <w:lang w:eastAsia="ar-SA"/>
        </w:rPr>
        <w:t>wideo</w:t>
      </w:r>
      <w:r w:rsidR="00B619EE">
        <w:rPr>
          <w:rFonts w:ascii="Times New Roman" w:eastAsia="Times New Roman" w:hAnsi="Times New Roman" w:cs="Times New Roman"/>
          <w:sz w:val="24"/>
          <w:szCs w:val="24"/>
          <w:lang w:eastAsia="ar-SA"/>
        </w:rPr>
        <w:t>gastroskopów</w:t>
      </w:r>
      <w:proofErr w:type="spellEnd"/>
      <w:r w:rsidR="00B619EE">
        <w:rPr>
          <w:rFonts w:ascii="Times New Roman" w:eastAsia="Times New Roman" w:hAnsi="Times New Roman" w:cs="Times New Roman"/>
          <w:sz w:val="24"/>
          <w:szCs w:val="24"/>
          <w:lang w:eastAsia="ar-SA"/>
        </w:rPr>
        <w:t xml:space="preserve"> </w:t>
      </w:r>
      <w:r w:rsidR="00355111" w:rsidRPr="00AE48E3">
        <w:rPr>
          <w:rFonts w:ascii="Times New Roman" w:eastAsia="Times New Roman" w:hAnsi="Times New Roman" w:cs="Times New Roman"/>
          <w:sz w:val="24"/>
          <w:szCs w:val="24"/>
          <w:lang w:eastAsia="ar-SA"/>
        </w:rPr>
        <w:t>o parametrach techniczn</w:t>
      </w:r>
      <w:r w:rsidR="00DB689F">
        <w:rPr>
          <w:rFonts w:ascii="Times New Roman" w:eastAsia="Times New Roman" w:hAnsi="Times New Roman" w:cs="Times New Roman"/>
          <w:sz w:val="24"/>
          <w:szCs w:val="24"/>
          <w:lang w:eastAsia="ar-SA"/>
        </w:rPr>
        <w:t>ych</w:t>
      </w:r>
      <w:r w:rsidR="00355111" w:rsidRPr="00AE48E3">
        <w:rPr>
          <w:rFonts w:ascii="Times New Roman" w:eastAsia="Times New Roman" w:hAnsi="Times New Roman" w:cs="Times New Roman"/>
          <w:sz w:val="24"/>
          <w:szCs w:val="24"/>
          <w:lang w:eastAsia="ar-SA"/>
        </w:rPr>
        <w:t xml:space="preserve"> opisanych w załączniku nr 4 specyfikacji istotnych warunków zamówienia (SIWZ) wraz z instalacją, uruchomieniem oraz  przeszkoleniem użytkowników. </w:t>
      </w:r>
    </w:p>
    <w:p w:rsidR="00355111" w:rsidRPr="00E04E52" w:rsidRDefault="00355111" w:rsidP="000C4F7D">
      <w:pPr>
        <w:numPr>
          <w:ilvl w:val="0"/>
          <w:numId w:val="12"/>
        </w:numPr>
        <w:suppressAutoHyphens/>
        <w:spacing w:after="0" w:line="240" w:lineRule="auto"/>
        <w:jc w:val="both"/>
        <w:rPr>
          <w:rFonts w:ascii="Times New Roman" w:eastAsia="Times New Roman" w:hAnsi="Times New Roman" w:cs="Times New Roman"/>
          <w:sz w:val="24"/>
          <w:szCs w:val="24"/>
          <w:lang w:eastAsia="ar-SA"/>
        </w:rPr>
      </w:pPr>
      <w:r w:rsidRPr="000A3644">
        <w:rPr>
          <w:rFonts w:ascii="Times New Roman" w:eastAsia="Times New Roman" w:hAnsi="Times New Roman" w:cs="Times New Roman"/>
          <w:sz w:val="24"/>
          <w:szCs w:val="24"/>
          <w:lang w:eastAsia="ar-SA"/>
        </w:rPr>
        <w:t xml:space="preserve">Nazwy i </w:t>
      </w:r>
      <w:r w:rsidRPr="00E04E52">
        <w:rPr>
          <w:rFonts w:ascii="Times New Roman" w:eastAsia="Times New Roman" w:hAnsi="Times New Roman" w:cs="Times New Roman"/>
          <w:sz w:val="24"/>
          <w:szCs w:val="24"/>
          <w:lang w:eastAsia="ar-SA"/>
        </w:rPr>
        <w:t>kody wg Wspólnego Słownika Zamówień:</w:t>
      </w:r>
    </w:p>
    <w:p w:rsidR="00355111" w:rsidRPr="00E04E52" w:rsidRDefault="00CE0695" w:rsidP="00CE0695">
      <w:pPr>
        <w:suppressAutoHyphens/>
        <w:spacing w:after="0" w:line="240" w:lineRule="auto"/>
        <w:ind w:firstLine="360"/>
        <w:contextualSpacing/>
        <w:jc w:val="both"/>
        <w:rPr>
          <w:rFonts w:ascii="Times New Roman" w:eastAsia="Times New Roman" w:hAnsi="Times New Roman" w:cs="Times New Roman"/>
          <w:sz w:val="24"/>
          <w:szCs w:val="24"/>
          <w:lang w:eastAsia="ar-SA"/>
        </w:rPr>
      </w:pPr>
      <w:r w:rsidRPr="00E04E52">
        <w:rPr>
          <w:rFonts w:ascii="Times New Roman" w:eastAsia="Times New Roman" w:hAnsi="Times New Roman" w:cs="Times New Roman"/>
          <w:sz w:val="24"/>
          <w:szCs w:val="24"/>
          <w:lang w:eastAsia="ar-SA"/>
        </w:rPr>
        <w:t>33</w:t>
      </w:r>
      <w:r w:rsidR="00B96025">
        <w:rPr>
          <w:rFonts w:ascii="Times New Roman" w:eastAsia="Times New Roman" w:hAnsi="Times New Roman" w:cs="Times New Roman"/>
          <w:sz w:val="24"/>
          <w:szCs w:val="24"/>
          <w:lang w:eastAsia="ar-SA"/>
        </w:rPr>
        <w:t>168100-6  Endoskopy</w:t>
      </w:r>
    </w:p>
    <w:p w:rsidR="00355111" w:rsidRPr="000A3644" w:rsidRDefault="00355111" w:rsidP="000C4F7D">
      <w:pPr>
        <w:numPr>
          <w:ilvl w:val="0"/>
          <w:numId w:val="12"/>
        </w:numPr>
        <w:suppressAutoHyphens/>
        <w:spacing w:after="0" w:line="240" w:lineRule="auto"/>
        <w:jc w:val="both"/>
        <w:rPr>
          <w:rFonts w:ascii="Times New Roman" w:eastAsia="Times New Roman" w:hAnsi="Times New Roman" w:cs="Times New Roman"/>
          <w:sz w:val="24"/>
          <w:szCs w:val="24"/>
          <w:lang w:eastAsia="ar-SA"/>
        </w:rPr>
      </w:pPr>
      <w:r w:rsidRPr="000A3644">
        <w:rPr>
          <w:rFonts w:ascii="Times New Roman" w:eastAsia="Times New Roman" w:hAnsi="Times New Roman" w:cs="Times New Roman"/>
          <w:sz w:val="24"/>
          <w:szCs w:val="24"/>
          <w:lang w:eastAsia="ar-SA"/>
        </w:rPr>
        <w:t xml:space="preserve">Przedmiot i warunki realizacji niniejszego zamówienia winny być zgodne z  ustawą o wyrobach medycznych </w:t>
      </w:r>
      <w:r w:rsidRPr="000A3644">
        <w:rPr>
          <w:rFonts w:ascii="Times New Roman" w:eastAsia="Times New Roman" w:hAnsi="Times New Roman" w:cs="Times New Roman"/>
          <w:sz w:val="24"/>
          <w:szCs w:val="24"/>
          <w:lang w:eastAsia="pl-PL"/>
        </w:rPr>
        <w:t xml:space="preserve">(Dz. U. z 2017 r. poz. 211 z </w:t>
      </w:r>
      <w:proofErr w:type="spellStart"/>
      <w:r w:rsidRPr="000A3644">
        <w:rPr>
          <w:rFonts w:ascii="Times New Roman" w:eastAsia="Times New Roman" w:hAnsi="Times New Roman" w:cs="Times New Roman"/>
          <w:sz w:val="24"/>
          <w:szCs w:val="24"/>
          <w:lang w:eastAsia="pl-PL"/>
        </w:rPr>
        <w:t>późn.zm</w:t>
      </w:r>
      <w:proofErr w:type="spellEnd"/>
      <w:r w:rsidRPr="000A3644">
        <w:rPr>
          <w:rFonts w:ascii="Times New Roman" w:eastAsia="Times New Roman" w:hAnsi="Times New Roman" w:cs="Times New Roman"/>
          <w:sz w:val="24"/>
          <w:szCs w:val="24"/>
          <w:lang w:eastAsia="pl-PL"/>
        </w:rPr>
        <w:t xml:space="preserve">.) </w:t>
      </w:r>
      <w:r w:rsidRPr="000A3644">
        <w:rPr>
          <w:rFonts w:ascii="Times New Roman" w:eastAsia="Times New Roman" w:hAnsi="Times New Roman" w:cs="Times New Roman"/>
          <w:sz w:val="24"/>
          <w:szCs w:val="24"/>
          <w:lang w:eastAsia="ar-SA"/>
        </w:rPr>
        <w:t xml:space="preserve"> i z innymi obowiązującymi przepisami prawnymi w tym zakresie.</w:t>
      </w:r>
    </w:p>
    <w:p w:rsidR="00355111" w:rsidRPr="00AE48E3" w:rsidRDefault="00355111" w:rsidP="000C4F7D">
      <w:pPr>
        <w:suppressAutoHyphens/>
        <w:spacing w:after="0" w:line="240" w:lineRule="auto"/>
        <w:jc w:val="both"/>
        <w:rPr>
          <w:rFonts w:ascii="Times New Roman" w:eastAsia="Times New Roman" w:hAnsi="Times New Roman" w:cs="Times New Roman"/>
          <w:sz w:val="24"/>
          <w:szCs w:val="24"/>
          <w:lang w:eastAsia="ar-SA"/>
        </w:rPr>
      </w:pPr>
    </w:p>
    <w:p w:rsidR="00355111" w:rsidRPr="00AE48E3" w:rsidRDefault="00355111" w:rsidP="00355111">
      <w:pPr>
        <w:suppressAutoHyphens/>
        <w:spacing w:after="0" w:line="240" w:lineRule="auto"/>
        <w:jc w:val="both"/>
        <w:rPr>
          <w:rFonts w:ascii="Times New Roman" w:eastAsia="Times New Roman" w:hAnsi="Times New Roman" w:cs="Times New Roman"/>
          <w:b/>
          <w:sz w:val="24"/>
          <w:szCs w:val="24"/>
          <w:lang w:eastAsia="ar-SA"/>
        </w:rPr>
      </w:pPr>
      <w:r w:rsidRPr="00AE48E3">
        <w:rPr>
          <w:rFonts w:ascii="Times New Roman" w:eastAsia="Times New Roman" w:hAnsi="Times New Roman" w:cs="Times New Roman"/>
          <w:b/>
          <w:sz w:val="24"/>
          <w:szCs w:val="24"/>
          <w:lang w:eastAsia="ar-SA"/>
        </w:rPr>
        <w:t xml:space="preserve">IV. TERMIN WYKONANIA ZAMÓWIENIA: </w:t>
      </w:r>
    </w:p>
    <w:p w:rsidR="00355111" w:rsidRPr="00AE48E3" w:rsidRDefault="00355111" w:rsidP="009B0C6E">
      <w:pPr>
        <w:suppressAutoHyphens/>
        <w:spacing w:after="0" w:line="240" w:lineRule="auto"/>
        <w:jc w:val="both"/>
        <w:rPr>
          <w:rFonts w:ascii="Times New Roman" w:eastAsia="Times New Roman" w:hAnsi="Times New Roman" w:cs="Times New Roman"/>
          <w:i/>
          <w:sz w:val="24"/>
          <w:szCs w:val="24"/>
          <w:lang w:eastAsia="ar-SA"/>
        </w:rPr>
      </w:pPr>
      <w:r w:rsidRPr="00AE48E3">
        <w:rPr>
          <w:rFonts w:ascii="Times New Roman" w:eastAsia="Times New Roman" w:hAnsi="Times New Roman" w:cs="Times New Roman"/>
          <w:sz w:val="24"/>
          <w:szCs w:val="24"/>
          <w:lang w:eastAsia="ar-SA"/>
        </w:rPr>
        <w:t>Dostawa, instalacja i uruchomienie</w:t>
      </w:r>
      <w:r w:rsidR="00B96025">
        <w:rPr>
          <w:rFonts w:ascii="Times New Roman" w:eastAsia="Times New Roman" w:hAnsi="Times New Roman" w:cs="Times New Roman"/>
          <w:sz w:val="24"/>
          <w:szCs w:val="24"/>
          <w:lang w:eastAsia="ar-SA"/>
        </w:rPr>
        <w:t xml:space="preserve"> </w:t>
      </w:r>
      <w:r w:rsidR="00EC7C6D">
        <w:rPr>
          <w:rFonts w:ascii="Times New Roman" w:eastAsia="Times New Roman" w:hAnsi="Times New Roman" w:cs="Times New Roman"/>
          <w:sz w:val="24"/>
          <w:szCs w:val="24"/>
          <w:lang w:eastAsia="ar-SA"/>
        </w:rPr>
        <w:t xml:space="preserve">2 </w:t>
      </w:r>
      <w:proofErr w:type="spellStart"/>
      <w:r w:rsidR="00EC7C6D">
        <w:rPr>
          <w:rFonts w:ascii="Times New Roman" w:eastAsia="Times New Roman" w:hAnsi="Times New Roman" w:cs="Times New Roman"/>
          <w:sz w:val="24"/>
          <w:szCs w:val="24"/>
          <w:lang w:eastAsia="ar-SA"/>
        </w:rPr>
        <w:t>szt</w:t>
      </w:r>
      <w:proofErr w:type="spellEnd"/>
      <w:r w:rsidR="00EC7C6D">
        <w:rPr>
          <w:rFonts w:ascii="Times New Roman" w:eastAsia="Times New Roman" w:hAnsi="Times New Roman" w:cs="Times New Roman"/>
          <w:sz w:val="24"/>
          <w:szCs w:val="24"/>
          <w:lang w:eastAsia="ar-SA"/>
        </w:rPr>
        <w:t xml:space="preserve"> </w:t>
      </w:r>
      <w:proofErr w:type="spellStart"/>
      <w:r w:rsidR="00B96025">
        <w:rPr>
          <w:rFonts w:ascii="Times New Roman" w:eastAsia="Times New Roman" w:hAnsi="Times New Roman" w:cs="Times New Roman"/>
          <w:sz w:val="24"/>
          <w:szCs w:val="24"/>
          <w:lang w:eastAsia="ar-SA"/>
        </w:rPr>
        <w:t>wideogastroskopów</w:t>
      </w:r>
      <w:proofErr w:type="spellEnd"/>
      <w:r w:rsidR="009B0C6E">
        <w:rPr>
          <w:rFonts w:ascii="Times New Roman" w:eastAsia="Times New Roman" w:hAnsi="Times New Roman" w:cs="Times New Roman"/>
          <w:bCs/>
          <w:sz w:val="24"/>
          <w:szCs w:val="24"/>
          <w:lang w:eastAsia="pl-PL"/>
        </w:rPr>
        <w:t xml:space="preserve"> oraz </w:t>
      </w:r>
      <w:r w:rsidRPr="00AE48E3">
        <w:rPr>
          <w:rFonts w:ascii="Times New Roman" w:eastAsia="Times New Roman" w:hAnsi="Times New Roman" w:cs="Times New Roman"/>
          <w:sz w:val="24"/>
          <w:szCs w:val="24"/>
          <w:lang w:eastAsia="ar-SA"/>
        </w:rPr>
        <w:t xml:space="preserve"> przeszkolenie użytkowników</w:t>
      </w:r>
      <w:r w:rsidR="009B0C6E">
        <w:rPr>
          <w:rFonts w:ascii="Times New Roman" w:eastAsia="Times New Roman" w:hAnsi="Times New Roman" w:cs="Times New Roman"/>
          <w:sz w:val="24"/>
          <w:szCs w:val="24"/>
          <w:lang w:eastAsia="ar-SA"/>
        </w:rPr>
        <w:t xml:space="preserve"> powinno się odbyć </w:t>
      </w:r>
      <w:r w:rsidRPr="00AE48E3">
        <w:rPr>
          <w:rFonts w:ascii="Times New Roman" w:eastAsia="Times New Roman" w:hAnsi="Times New Roman" w:cs="Times New Roman"/>
          <w:sz w:val="24"/>
          <w:szCs w:val="24"/>
          <w:lang w:eastAsia="ar-SA"/>
        </w:rPr>
        <w:t xml:space="preserve"> w terminie  </w:t>
      </w:r>
      <w:r w:rsidR="00BC275B">
        <w:rPr>
          <w:rFonts w:ascii="Times New Roman" w:eastAsia="Times New Roman" w:hAnsi="Times New Roman" w:cs="Times New Roman"/>
          <w:sz w:val="24"/>
          <w:szCs w:val="24"/>
          <w:lang w:eastAsia="ar-SA"/>
        </w:rPr>
        <w:t xml:space="preserve"> 7</w:t>
      </w:r>
      <w:r w:rsidR="00772B43" w:rsidRPr="00AE48E3">
        <w:rPr>
          <w:rFonts w:ascii="Times New Roman" w:eastAsia="Times New Roman" w:hAnsi="Times New Roman" w:cs="Times New Roman"/>
          <w:sz w:val="24"/>
          <w:szCs w:val="24"/>
          <w:lang w:eastAsia="ar-SA"/>
        </w:rPr>
        <w:t xml:space="preserve"> dni kalendarzowych od daty zawarcia umowy</w:t>
      </w:r>
      <w:r w:rsidR="005E62FE" w:rsidRPr="00AE48E3">
        <w:rPr>
          <w:rFonts w:ascii="Times New Roman" w:eastAsia="Times New Roman" w:hAnsi="Times New Roman" w:cs="Times New Roman"/>
          <w:sz w:val="24"/>
          <w:szCs w:val="24"/>
          <w:lang w:eastAsia="ar-SA"/>
        </w:rPr>
        <w:t>.</w:t>
      </w:r>
    </w:p>
    <w:p w:rsidR="00355111" w:rsidRPr="00AE48E3" w:rsidRDefault="00355111" w:rsidP="00355111">
      <w:pPr>
        <w:suppressAutoHyphens/>
        <w:spacing w:after="0" w:line="240" w:lineRule="auto"/>
        <w:jc w:val="both"/>
        <w:rPr>
          <w:rFonts w:ascii="Times New Roman" w:eastAsia="Times New Roman" w:hAnsi="Times New Roman" w:cs="Times New Roman"/>
          <w:i/>
          <w:sz w:val="24"/>
          <w:szCs w:val="24"/>
          <w:lang w:eastAsia="ar-SA"/>
        </w:rPr>
      </w:pPr>
    </w:p>
    <w:p w:rsidR="00355111" w:rsidRPr="00AE48E3" w:rsidRDefault="00355111" w:rsidP="00355111">
      <w:pPr>
        <w:spacing w:after="0" w:line="240" w:lineRule="auto"/>
        <w:jc w:val="both"/>
        <w:rPr>
          <w:rFonts w:ascii="Times New Roman" w:eastAsia="Times New Roman" w:hAnsi="Times New Roman" w:cs="Times New Roman"/>
          <w:b/>
          <w:sz w:val="24"/>
          <w:szCs w:val="24"/>
          <w:lang w:eastAsia="pl-PL"/>
        </w:rPr>
      </w:pPr>
      <w:r w:rsidRPr="00AE48E3">
        <w:rPr>
          <w:rFonts w:ascii="Times New Roman" w:eastAsia="Times New Roman" w:hAnsi="Times New Roman" w:cs="Times New Roman"/>
          <w:b/>
          <w:sz w:val="24"/>
          <w:szCs w:val="24"/>
          <w:lang w:val="fr-FR" w:eastAsia="pl-PL"/>
        </w:rPr>
        <w:t xml:space="preserve">V. </w:t>
      </w:r>
      <w:r w:rsidRPr="00AE48E3">
        <w:rPr>
          <w:rFonts w:ascii="Times New Roman" w:eastAsia="Times New Roman" w:hAnsi="Times New Roman" w:cs="Times New Roman"/>
          <w:b/>
          <w:sz w:val="24"/>
          <w:szCs w:val="24"/>
          <w:lang w:eastAsia="pl-PL"/>
        </w:rPr>
        <w:t>W</w:t>
      </w:r>
      <w:r w:rsidR="000B5892">
        <w:rPr>
          <w:rFonts w:ascii="Times New Roman" w:eastAsia="Times New Roman" w:hAnsi="Times New Roman" w:cs="Times New Roman"/>
          <w:b/>
          <w:sz w:val="24"/>
          <w:szCs w:val="24"/>
          <w:lang w:eastAsia="pl-PL"/>
        </w:rPr>
        <w:t>ARUNKI UDZIAŁU W POSTĘPOWANIU  I</w:t>
      </w:r>
      <w:r w:rsidRPr="00AE48E3">
        <w:rPr>
          <w:rFonts w:ascii="Times New Roman" w:eastAsia="Times New Roman" w:hAnsi="Times New Roman" w:cs="Times New Roman"/>
          <w:b/>
          <w:sz w:val="24"/>
          <w:szCs w:val="24"/>
          <w:lang w:eastAsia="pl-PL"/>
        </w:rPr>
        <w:t xml:space="preserve"> PODSTAWY WYKLUCZENIA </w:t>
      </w:r>
    </w:p>
    <w:p w:rsidR="00355111" w:rsidRPr="00AE48E3" w:rsidRDefault="00355111" w:rsidP="00355111">
      <w:pPr>
        <w:suppressAutoHyphens/>
        <w:spacing w:after="0" w:line="240" w:lineRule="auto"/>
        <w:jc w:val="both"/>
        <w:rPr>
          <w:rFonts w:ascii="Times New Roman" w:eastAsia="Times New Roman" w:hAnsi="Times New Roman" w:cs="Times New Roman"/>
          <w:bCs/>
          <w:sz w:val="24"/>
          <w:szCs w:val="24"/>
          <w:lang w:eastAsia="ar-SA"/>
        </w:rPr>
      </w:pPr>
      <w:r w:rsidRPr="00AE48E3">
        <w:rPr>
          <w:rFonts w:ascii="Times New Roman" w:eastAsia="Times New Roman" w:hAnsi="Times New Roman" w:cs="Times New Roman"/>
          <w:bCs/>
          <w:sz w:val="24"/>
          <w:szCs w:val="24"/>
          <w:lang w:eastAsia="ar-SA"/>
        </w:rPr>
        <w:t xml:space="preserve"> 1. O udzielenie zamówienia mogą ubiegać się Wykonawcy, którzy  nie podlegają wykluczeniu;</w:t>
      </w:r>
    </w:p>
    <w:p w:rsidR="00A06249" w:rsidRPr="007C1EDC" w:rsidRDefault="00355111" w:rsidP="007C1EDC">
      <w:pPr>
        <w:widowControl w:val="0"/>
        <w:overflowPunct w:val="0"/>
        <w:autoSpaceDE w:val="0"/>
        <w:autoSpaceDN w:val="0"/>
        <w:adjustRightInd w:val="0"/>
        <w:spacing w:after="100" w:afterAutospacing="1"/>
        <w:ind w:right="-108"/>
        <w:jc w:val="both"/>
        <w:rPr>
          <w:bCs/>
        </w:rPr>
      </w:pPr>
      <w:r w:rsidRPr="00AE48E3">
        <w:rPr>
          <w:rFonts w:ascii="Times New Roman" w:eastAsia="Times New Roman" w:hAnsi="Times New Roman" w:cs="Times New Roman"/>
          <w:bCs/>
          <w:sz w:val="24"/>
          <w:szCs w:val="24"/>
          <w:lang w:eastAsia="ar-SA"/>
        </w:rPr>
        <w:t xml:space="preserve">Zamawiający wykluczy z postępowania o udzielenie zamówienia publicznego Wykonawcę wobec którego zaistnieją przesłanki do wykluczenia, o których mowa w art.24 ust. 1 </w:t>
      </w:r>
      <w:proofErr w:type="spellStart"/>
      <w:r w:rsidR="005E5B2A">
        <w:rPr>
          <w:rFonts w:ascii="Times New Roman" w:eastAsia="Times New Roman" w:hAnsi="Times New Roman" w:cs="Times New Roman"/>
          <w:bCs/>
          <w:sz w:val="24"/>
          <w:szCs w:val="24"/>
          <w:lang w:eastAsia="ar-SA"/>
        </w:rPr>
        <w:t>pkt</w:t>
      </w:r>
      <w:proofErr w:type="spellEnd"/>
      <w:r w:rsidR="005E5B2A">
        <w:rPr>
          <w:rFonts w:ascii="Times New Roman" w:eastAsia="Times New Roman" w:hAnsi="Times New Roman" w:cs="Times New Roman"/>
          <w:bCs/>
          <w:sz w:val="24"/>
          <w:szCs w:val="24"/>
          <w:lang w:eastAsia="ar-SA"/>
        </w:rPr>
        <w:t xml:space="preserve"> 12-23</w:t>
      </w:r>
      <w:r w:rsidR="008776EE">
        <w:rPr>
          <w:rFonts w:ascii="Times New Roman" w:eastAsia="Times New Roman" w:hAnsi="Times New Roman" w:cs="Times New Roman"/>
          <w:bCs/>
          <w:sz w:val="24"/>
          <w:szCs w:val="24"/>
          <w:lang w:eastAsia="ar-SA"/>
        </w:rPr>
        <w:t xml:space="preserve"> </w:t>
      </w:r>
      <w:r w:rsidR="003960F2">
        <w:rPr>
          <w:rFonts w:ascii="Times New Roman" w:eastAsia="Times New Roman" w:hAnsi="Times New Roman" w:cs="Times New Roman"/>
          <w:bCs/>
          <w:sz w:val="24"/>
          <w:szCs w:val="24"/>
          <w:lang w:eastAsia="ar-SA"/>
        </w:rPr>
        <w:t xml:space="preserve">Ustawy </w:t>
      </w:r>
      <w:proofErr w:type="spellStart"/>
      <w:r w:rsidR="003960F2">
        <w:rPr>
          <w:rFonts w:ascii="Times New Roman" w:eastAsia="Times New Roman" w:hAnsi="Times New Roman" w:cs="Times New Roman"/>
          <w:bCs/>
          <w:sz w:val="24"/>
          <w:szCs w:val="24"/>
          <w:lang w:eastAsia="ar-SA"/>
        </w:rPr>
        <w:t>Pzp</w:t>
      </w:r>
      <w:proofErr w:type="spellEnd"/>
      <w:r w:rsidR="003960F2">
        <w:rPr>
          <w:bCs/>
        </w:rPr>
        <w:t xml:space="preserve"> </w:t>
      </w:r>
      <w:r w:rsidR="003960F2" w:rsidRPr="007C1EDC">
        <w:rPr>
          <w:rFonts w:ascii="Times New Roman" w:hAnsi="Times New Roman" w:cs="Times New Roman"/>
          <w:sz w:val="24"/>
          <w:szCs w:val="24"/>
        </w:rPr>
        <w:t>Zamawiający nie przewiduje wykluczenia wykonawcy na podstawie art. 24 ust. 5 U</w:t>
      </w:r>
      <w:r w:rsidR="007C1EDC">
        <w:rPr>
          <w:rFonts w:ascii="Times New Roman" w:hAnsi="Times New Roman" w:cs="Times New Roman"/>
          <w:sz w:val="24"/>
          <w:szCs w:val="24"/>
        </w:rPr>
        <w:t xml:space="preserve">stawy </w:t>
      </w:r>
      <w:proofErr w:type="spellStart"/>
      <w:r w:rsidR="007C1EDC">
        <w:rPr>
          <w:rFonts w:ascii="Times New Roman" w:hAnsi="Times New Roman" w:cs="Times New Roman"/>
          <w:sz w:val="24"/>
          <w:szCs w:val="24"/>
        </w:rPr>
        <w:t>Pzp</w:t>
      </w:r>
      <w:proofErr w:type="spellEnd"/>
      <w:r w:rsidR="003960F2" w:rsidRPr="007C1EDC">
        <w:rPr>
          <w:rFonts w:ascii="Times New Roman" w:hAnsi="Times New Roman" w:cs="Times New Roman"/>
          <w:sz w:val="24"/>
          <w:szCs w:val="24"/>
        </w:rPr>
        <w:t>.</w:t>
      </w:r>
    </w:p>
    <w:p w:rsidR="00355111" w:rsidRPr="00AE48E3" w:rsidRDefault="00A06249" w:rsidP="00A06249">
      <w:pPr>
        <w:suppressAutoHyphens/>
        <w:spacing w:after="0" w:line="24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2.</w:t>
      </w:r>
      <w:r w:rsidR="00355111" w:rsidRPr="00AE48E3">
        <w:rPr>
          <w:rFonts w:ascii="Times New Roman" w:eastAsia="Times New Roman" w:hAnsi="Times New Roman" w:cs="Times New Roman"/>
          <w:bCs/>
          <w:sz w:val="24"/>
          <w:szCs w:val="24"/>
          <w:lang w:eastAsia="ar-SA"/>
        </w:rPr>
        <w:t xml:space="preserve">Zamawiający nie określa  warunków udziału w postępowaniu </w:t>
      </w:r>
    </w:p>
    <w:p w:rsidR="00355111" w:rsidRPr="00AE48E3" w:rsidRDefault="00355111" w:rsidP="00355111">
      <w:pPr>
        <w:spacing w:after="0" w:line="240" w:lineRule="auto"/>
        <w:rPr>
          <w:rFonts w:ascii="Times New Roman" w:eastAsia="Times New Roman" w:hAnsi="Times New Roman" w:cs="Times New Roman"/>
          <w:b/>
          <w:bCs/>
          <w:sz w:val="24"/>
          <w:szCs w:val="24"/>
          <w:lang w:eastAsia="pl-PL"/>
        </w:rPr>
      </w:pPr>
    </w:p>
    <w:p w:rsidR="00355111" w:rsidRPr="00AE48E3" w:rsidRDefault="00355111" w:rsidP="00355111">
      <w:pPr>
        <w:spacing w:line="240" w:lineRule="auto"/>
        <w:jc w:val="both"/>
        <w:rPr>
          <w:rFonts w:ascii="Times New Roman" w:eastAsia="Cambria" w:hAnsi="Times New Roman" w:cs="Times New Roman"/>
          <w:sz w:val="24"/>
          <w:szCs w:val="24"/>
        </w:rPr>
      </w:pPr>
      <w:r w:rsidRPr="00AE48E3">
        <w:rPr>
          <w:rFonts w:ascii="Times New Roman" w:eastAsia="Cambria" w:hAnsi="Times New Roman" w:cs="Times New Roman"/>
          <w:b/>
          <w:bCs/>
          <w:sz w:val="24"/>
          <w:szCs w:val="24"/>
        </w:rPr>
        <w:t>VI. WYKAZ OSWIADCZEŃ  LUB DOKUMENTÓW , POTWIERDZAJĄCYCH SPEŁNIANIE WARUNKÓW UDZIAŁU W POSTĘPOWANIU  ORAZ BRAK PODSTAW WYKLUCZENIA .</w:t>
      </w:r>
    </w:p>
    <w:p w:rsidR="00355111" w:rsidRPr="00AE48E3" w:rsidRDefault="00355111" w:rsidP="00355111">
      <w:pPr>
        <w:numPr>
          <w:ilvl w:val="1"/>
          <w:numId w:val="4"/>
        </w:numPr>
        <w:suppressAutoHyphens/>
        <w:spacing w:after="0" w:line="240" w:lineRule="auto"/>
        <w:contextualSpacing/>
        <w:jc w:val="both"/>
        <w:rPr>
          <w:rFonts w:ascii="Times New Roman" w:eastAsia="Times New Roman" w:hAnsi="Times New Roman" w:cs="Times New Roman"/>
          <w:sz w:val="24"/>
          <w:szCs w:val="24"/>
        </w:rPr>
      </w:pPr>
      <w:r w:rsidRPr="00AE48E3">
        <w:rPr>
          <w:rFonts w:ascii="Times New Roman" w:eastAsia="Times New Roman" w:hAnsi="Times New Roman" w:cs="Times New Roman"/>
          <w:sz w:val="24"/>
          <w:szCs w:val="24"/>
        </w:rPr>
        <w:t>Dla wstępnego potwierdzenia spełnienia warunków udziału w postępowaniu oraz braku podstaw do wykluczenia Wykonawca dołączy do oferty  aktualne na dzień składania ofert oświadczenie stanowiące załącznik nr 2 do SIWZ.</w:t>
      </w:r>
    </w:p>
    <w:p w:rsidR="00355111" w:rsidRPr="00DA434C" w:rsidRDefault="00355111" w:rsidP="00355111">
      <w:pPr>
        <w:numPr>
          <w:ilvl w:val="1"/>
          <w:numId w:val="4"/>
        </w:numPr>
        <w:suppressAutoHyphens/>
        <w:spacing w:after="0" w:line="240" w:lineRule="auto"/>
        <w:contextualSpacing/>
        <w:jc w:val="both"/>
        <w:rPr>
          <w:rFonts w:ascii="Times New Roman" w:eastAsia="Times New Roman" w:hAnsi="Times New Roman" w:cs="Times New Roman"/>
          <w:sz w:val="24"/>
          <w:szCs w:val="24"/>
        </w:rPr>
      </w:pPr>
      <w:r w:rsidRPr="00AE48E3">
        <w:rPr>
          <w:rFonts w:ascii="Times New Roman" w:eastAsia="Times New Roman" w:hAnsi="Times New Roman" w:cs="Times New Roman"/>
          <w:sz w:val="24"/>
          <w:szCs w:val="24"/>
          <w:lang w:eastAsia="ar-SA"/>
        </w:rPr>
        <w:t xml:space="preserve">Wykonawca, </w:t>
      </w:r>
      <w:r w:rsidRPr="00AE48E3">
        <w:rPr>
          <w:rFonts w:ascii="Times New Roman" w:eastAsia="Times New Roman" w:hAnsi="Times New Roman" w:cs="Times New Roman"/>
          <w:sz w:val="24"/>
          <w:szCs w:val="24"/>
          <w:u w:val="single"/>
          <w:lang w:eastAsia="ar-SA"/>
        </w:rPr>
        <w:t>w terminie 3 dni</w:t>
      </w:r>
      <w:r w:rsidRPr="00AE48E3">
        <w:rPr>
          <w:rFonts w:ascii="Times New Roman" w:eastAsia="Times New Roman" w:hAnsi="Times New Roman" w:cs="Times New Roman"/>
          <w:sz w:val="24"/>
          <w:szCs w:val="24"/>
          <w:lang w:eastAsia="ar-SA"/>
        </w:rPr>
        <w:t xml:space="preserve"> od dnia zamieszczenia na stronie internetowej informacji, o której </w:t>
      </w:r>
      <w:r w:rsidRPr="003A472F">
        <w:rPr>
          <w:rFonts w:ascii="Times New Roman" w:eastAsia="Times New Roman" w:hAnsi="Times New Roman" w:cs="Times New Roman"/>
          <w:sz w:val="24"/>
          <w:szCs w:val="24"/>
          <w:lang w:eastAsia="ar-SA"/>
        </w:rPr>
        <w:t xml:space="preserve">mowa w art. 86 ust.5 ustawy  </w:t>
      </w:r>
      <w:proofErr w:type="spellStart"/>
      <w:r w:rsidRPr="003A472F">
        <w:rPr>
          <w:rFonts w:ascii="Times New Roman" w:eastAsia="Times New Roman" w:hAnsi="Times New Roman" w:cs="Times New Roman"/>
          <w:sz w:val="24"/>
          <w:szCs w:val="24"/>
          <w:lang w:eastAsia="ar-SA"/>
        </w:rPr>
        <w:t>P</w:t>
      </w:r>
      <w:r w:rsidR="00EC7C6D" w:rsidRPr="003A472F">
        <w:rPr>
          <w:rFonts w:ascii="Times New Roman" w:eastAsia="Times New Roman" w:hAnsi="Times New Roman" w:cs="Times New Roman"/>
          <w:sz w:val="24"/>
          <w:szCs w:val="24"/>
          <w:lang w:eastAsia="ar-SA"/>
        </w:rPr>
        <w:t>zp</w:t>
      </w:r>
      <w:proofErr w:type="spellEnd"/>
      <w:r w:rsidRPr="003A472F">
        <w:rPr>
          <w:rFonts w:ascii="Times New Roman" w:eastAsia="Times New Roman" w:hAnsi="Times New Roman" w:cs="Times New Roman"/>
          <w:sz w:val="24"/>
          <w:szCs w:val="24"/>
          <w:lang w:eastAsia="ar-SA"/>
        </w:rPr>
        <w:t xml:space="preserve"> przekazuje zamawiającemu oświadczenie o przynależności lub</w:t>
      </w:r>
      <w:r w:rsidRPr="00AE48E3">
        <w:rPr>
          <w:rFonts w:ascii="Times New Roman" w:eastAsia="Times New Roman" w:hAnsi="Times New Roman" w:cs="Times New Roman"/>
          <w:sz w:val="24"/>
          <w:szCs w:val="24"/>
          <w:lang w:eastAsia="ar-SA"/>
        </w:rPr>
        <w:t xml:space="preserve"> braku przynależności do tej samej grupy kapitałowej, o której mowa w art. 24 ust. 1 </w:t>
      </w:r>
      <w:proofErr w:type="spellStart"/>
      <w:r w:rsidRPr="00AE48E3">
        <w:rPr>
          <w:rFonts w:ascii="Times New Roman" w:eastAsia="Times New Roman" w:hAnsi="Times New Roman" w:cs="Times New Roman"/>
          <w:sz w:val="24"/>
          <w:szCs w:val="24"/>
          <w:lang w:eastAsia="ar-SA"/>
        </w:rPr>
        <w:t>pkt</w:t>
      </w:r>
      <w:proofErr w:type="spellEnd"/>
      <w:r w:rsidRPr="00AE48E3">
        <w:rPr>
          <w:rFonts w:ascii="Times New Roman" w:eastAsia="Times New Roman" w:hAnsi="Times New Roman" w:cs="Times New Roman"/>
          <w:sz w:val="24"/>
          <w:szCs w:val="24"/>
          <w:lang w:eastAsia="ar-SA"/>
        </w:rPr>
        <w:t xml:space="preserve"> 23 ustawy </w:t>
      </w:r>
      <w:proofErr w:type="spellStart"/>
      <w:r w:rsidRPr="00AE48E3">
        <w:rPr>
          <w:rFonts w:ascii="Times New Roman" w:eastAsia="Times New Roman" w:hAnsi="Times New Roman" w:cs="Times New Roman"/>
          <w:sz w:val="24"/>
          <w:szCs w:val="24"/>
          <w:lang w:eastAsia="ar-SA"/>
        </w:rPr>
        <w:t>P</w:t>
      </w:r>
      <w:r w:rsidR="00EC7C6D">
        <w:rPr>
          <w:rFonts w:ascii="Times New Roman" w:eastAsia="Times New Roman" w:hAnsi="Times New Roman" w:cs="Times New Roman"/>
          <w:sz w:val="24"/>
          <w:szCs w:val="24"/>
          <w:lang w:eastAsia="ar-SA"/>
        </w:rPr>
        <w:t>zp</w:t>
      </w:r>
      <w:proofErr w:type="spellEnd"/>
      <w:r w:rsidRPr="00AE48E3">
        <w:rPr>
          <w:rFonts w:ascii="Times New Roman" w:eastAsia="Times New Roman" w:hAnsi="Times New Roman" w:cs="Times New Roman"/>
          <w:sz w:val="24"/>
          <w:szCs w:val="24"/>
          <w:lang w:eastAsia="ar-SA"/>
        </w:rPr>
        <w:t xml:space="preserve"> według </w:t>
      </w:r>
      <w:r w:rsidRPr="004A2B34">
        <w:rPr>
          <w:rFonts w:ascii="Times New Roman" w:eastAsia="Times New Roman" w:hAnsi="Times New Roman" w:cs="Times New Roman"/>
          <w:sz w:val="24"/>
          <w:szCs w:val="24"/>
          <w:u w:val="single"/>
          <w:lang w:eastAsia="ar-SA"/>
        </w:rPr>
        <w:t>załącznika nr 3 do SIWZ.</w:t>
      </w:r>
      <w:r w:rsidRPr="00AE48E3">
        <w:rPr>
          <w:rFonts w:ascii="Times New Roman" w:eastAsia="Times New Roman" w:hAnsi="Times New Roman" w:cs="Times New Roman"/>
          <w:sz w:val="24"/>
          <w:szCs w:val="24"/>
          <w:lang w:eastAsia="ar-SA"/>
        </w:rPr>
        <w:t xml:space="preserve"> Wraz ze złożeniem oświadczenia wykonawca </w:t>
      </w:r>
      <w:r w:rsidRPr="00DA434C">
        <w:rPr>
          <w:rFonts w:ascii="Times New Roman" w:eastAsia="Times New Roman" w:hAnsi="Times New Roman" w:cs="Times New Roman"/>
          <w:sz w:val="24"/>
          <w:szCs w:val="24"/>
          <w:lang w:eastAsia="ar-SA"/>
        </w:rPr>
        <w:t>może przedstawić dowody, że powiązania z innym wykonawcą nie prowadzą do zakłócenia konkurencji w postępowaniu o udzielenie zamówienia.</w:t>
      </w:r>
    </w:p>
    <w:p w:rsidR="00355111" w:rsidRPr="00DA434C" w:rsidRDefault="00355111" w:rsidP="00355111">
      <w:pPr>
        <w:numPr>
          <w:ilvl w:val="1"/>
          <w:numId w:val="4"/>
        </w:numPr>
        <w:suppressAutoHyphens/>
        <w:spacing w:after="0" w:line="240" w:lineRule="auto"/>
        <w:contextualSpacing/>
        <w:jc w:val="both"/>
        <w:rPr>
          <w:rFonts w:ascii="Times New Roman" w:eastAsia="Times New Roman" w:hAnsi="Times New Roman" w:cs="Times New Roman"/>
          <w:sz w:val="24"/>
          <w:szCs w:val="24"/>
        </w:rPr>
      </w:pPr>
      <w:r w:rsidRPr="00DA434C">
        <w:rPr>
          <w:rFonts w:ascii="Times New Roman" w:eastAsia="Times New Roman" w:hAnsi="Times New Roman" w:cs="Times New Roman"/>
          <w:sz w:val="24"/>
          <w:szCs w:val="24"/>
          <w:lang w:eastAsia="ar-SA"/>
        </w:rPr>
        <w:t xml:space="preserve">Zamawiający przed udzieleniem zamówienia wezwie Wykonawcę, </w:t>
      </w:r>
      <w:r w:rsidRPr="00DA434C">
        <w:rPr>
          <w:rFonts w:ascii="Times New Roman" w:eastAsia="Times New Roman" w:hAnsi="Times New Roman" w:cs="Times New Roman"/>
          <w:sz w:val="24"/>
          <w:szCs w:val="24"/>
          <w:u w:val="single"/>
          <w:lang w:eastAsia="ar-SA"/>
        </w:rPr>
        <w:t>którego oferta zostanie najwyżej oceniona,</w:t>
      </w:r>
      <w:r w:rsidRPr="00DA434C">
        <w:rPr>
          <w:rFonts w:ascii="Times New Roman" w:eastAsia="Times New Roman" w:hAnsi="Times New Roman" w:cs="Times New Roman"/>
          <w:sz w:val="24"/>
          <w:szCs w:val="24"/>
          <w:lang w:eastAsia="ar-SA"/>
        </w:rPr>
        <w:t xml:space="preserve"> do złożenia w wyznaczonym, nie krótszym niż 5 dni terminie aktualnych na dzień złożenia następujących oświadczeń lub dokumentów:</w:t>
      </w:r>
    </w:p>
    <w:p w:rsidR="00E95FFF" w:rsidRDefault="00087E06" w:rsidP="00087E06">
      <w:pPr>
        <w:suppressAutoHyphens/>
        <w:spacing w:after="0" w:line="240" w:lineRule="auto"/>
        <w:contextualSpacing/>
        <w:jc w:val="both"/>
        <w:rPr>
          <w:rFonts w:ascii="Times New Roman" w:eastAsia="Times New Roman" w:hAnsi="Times New Roman" w:cs="Times New Roman"/>
          <w:sz w:val="24"/>
          <w:szCs w:val="24"/>
          <w:u w:val="single"/>
          <w:lang w:eastAsia="ar-SA"/>
        </w:rPr>
      </w:pPr>
      <w:r>
        <w:rPr>
          <w:rFonts w:ascii="Times New Roman" w:eastAsia="Times New Roman" w:hAnsi="Times New Roman" w:cs="Times New Roman"/>
          <w:sz w:val="24"/>
          <w:szCs w:val="24"/>
          <w:lang w:eastAsia="ar-SA"/>
        </w:rPr>
        <w:t xml:space="preserve">   </w:t>
      </w:r>
      <w:r w:rsidR="00F5540D">
        <w:rPr>
          <w:rFonts w:ascii="Times New Roman" w:eastAsia="Times New Roman" w:hAnsi="Times New Roman" w:cs="Times New Roman"/>
          <w:sz w:val="24"/>
          <w:szCs w:val="24"/>
          <w:lang w:eastAsia="ar-SA"/>
        </w:rPr>
        <w:t>- w</w:t>
      </w:r>
      <w:r w:rsidR="00EF4C08">
        <w:rPr>
          <w:rFonts w:ascii="Times New Roman" w:eastAsia="Times New Roman" w:hAnsi="Times New Roman" w:cs="Times New Roman"/>
          <w:sz w:val="24"/>
          <w:szCs w:val="24"/>
          <w:lang w:eastAsia="ar-SA"/>
        </w:rPr>
        <w:t xml:space="preserve">ymagane parametry techniczne oferowanego przedmiotu  zamówienia – </w:t>
      </w:r>
      <w:r w:rsidR="00EF4C08" w:rsidRPr="00E8564B">
        <w:rPr>
          <w:rFonts w:ascii="Times New Roman" w:eastAsia="Times New Roman" w:hAnsi="Times New Roman" w:cs="Times New Roman"/>
          <w:sz w:val="24"/>
          <w:szCs w:val="24"/>
          <w:u w:val="single"/>
          <w:lang w:eastAsia="ar-SA"/>
        </w:rPr>
        <w:t xml:space="preserve">załącznik nr 4 do </w:t>
      </w:r>
    </w:p>
    <w:p w:rsidR="00F5540D" w:rsidRDefault="00E95FFF" w:rsidP="00087E06">
      <w:pPr>
        <w:suppressAutoHyphens/>
        <w:spacing w:after="0" w:line="240" w:lineRule="auto"/>
        <w:contextualSpacing/>
        <w:jc w:val="both"/>
        <w:rPr>
          <w:rFonts w:ascii="Times New Roman" w:eastAsia="Times New Roman" w:hAnsi="Times New Roman" w:cs="Times New Roman"/>
          <w:sz w:val="24"/>
          <w:szCs w:val="24"/>
          <w:lang w:eastAsia="ar-SA"/>
        </w:rPr>
      </w:pPr>
      <w:r w:rsidRPr="00E95FFF">
        <w:rPr>
          <w:rFonts w:ascii="Times New Roman" w:eastAsia="Times New Roman" w:hAnsi="Times New Roman" w:cs="Times New Roman"/>
          <w:sz w:val="24"/>
          <w:szCs w:val="24"/>
          <w:lang w:eastAsia="ar-SA"/>
        </w:rPr>
        <w:t xml:space="preserve">     </w:t>
      </w:r>
      <w:r w:rsidR="00EF4C08" w:rsidRPr="00E8564B">
        <w:rPr>
          <w:rFonts w:ascii="Times New Roman" w:eastAsia="Times New Roman" w:hAnsi="Times New Roman" w:cs="Times New Roman"/>
          <w:sz w:val="24"/>
          <w:szCs w:val="24"/>
          <w:u w:val="single"/>
          <w:lang w:eastAsia="ar-SA"/>
        </w:rPr>
        <w:t>SIWZ</w:t>
      </w:r>
      <w:r w:rsidR="00E8564B">
        <w:rPr>
          <w:rFonts w:ascii="Times New Roman" w:eastAsia="Times New Roman" w:hAnsi="Times New Roman" w:cs="Times New Roman"/>
          <w:sz w:val="24"/>
          <w:szCs w:val="24"/>
          <w:lang w:eastAsia="ar-SA"/>
        </w:rPr>
        <w:t xml:space="preserve"> </w:t>
      </w:r>
    </w:p>
    <w:p w:rsidR="00D30EB2" w:rsidRDefault="00ED27CB" w:rsidP="00D30EB2">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2F0B1C">
        <w:rPr>
          <w:rFonts w:ascii="Times New Roman" w:hAnsi="Times New Roman" w:cs="Times New Roman"/>
          <w:sz w:val="24"/>
          <w:szCs w:val="24"/>
        </w:rPr>
        <w:t xml:space="preserve">- </w:t>
      </w:r>
      <w:r w:rsidRPr="00ED27CB">
        <w:rPr>
          <w:rFonts w:ascii="Times New Roman" w:hAnsi="Times New Roman" w:cs="Times New Roman"/>
          <w:sz w:val="24"/>
          <w:szCs w:val="24"/>
        </w:rPr>
        <w:t xml:space="preserve">zaświadczenia niezależnego podmiotu uprawnionego do kontroli jakości potwierdzające, że   </w:t>
      </w:r>
      <w:r w:rsidR="00D30EB2">
        <w:rPr>
          <w:rFonts w:ascii="Times New Roman" w:hAnsi="Times New Roman" w:cs="Times New Roman"/>
          <w:sz w:val="24"/>
          <w:szCs w:val="24"/>
        </w:rPr>
        <w:t xml:space="preserve">    </w:t>
      </w:r>
    </w:p>
    <w:p w:rsidR="00D30EB2" w:rsidRDefault="00D30EB2" w:rsidP="00ED27CB">
      <w:pPr>
        <w:jc w:val="both"/>
        <w:rPr>
          <w:rFonts w:ascii="Times New Roman" w:hAnsi="Times New Roman" w:cs="Times New Roman"/>
          <w:sz w:val="24"/>
          <w:szCs w:val="24"/>
        </w:rPr>
      </w:pPr>
      <w:r>
        <w:rPr>
          <w:rFonts w:ascii="Times New Roman" w:hAnsi="Times New Roman" w:cs="Times New Roman"/>
          <w:sz w:val="24"/>
          <w:szCs w:val="24"/>
        </w:rPr>
        <w:t xml:space="preserve">     </w:t>
      </w:r>
      <w:r w:rsidR="00ED27CB" w:rsidRPr="00ED27CB">
        <w:rPr>
          <w:rFonts w:ascii="Times New Roman" w:hAnsi="Times New Roman" w:cs="Times New Roman"/>
          <w:sz w:val="24"/>
          <w:szCs w:val="24"/>
        </w:rPr>
        <w:t xml:space="preserve">dostarczane produkty odpowiadają określonym normom lub specyfikacjom technicznym  tj. w  </w:t>
      </w:r>
      <w:r>
        <w:rPr>
          <w:rFonts w:ascii="Times New Roman" w:hAnsi="Times New Roman" w:cs="Times New Roman"/>
          <w:sz w:val="24"/>
          <w:szCs w:val="24"/>
        </w:rPr>
        <w:t xml:space="preserve">   </w:t>
      </w:r>
    </w:p>
    <w:p w:rsidR="00D30EB2" w:rsidRDefault="00D30EB2" w:rsidP="003A00DD">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ED27CB" w:rsidRPr="00ED27CB">
        <w:rPr>
          <w:rFonts w:ascii="Times New Roman" w:hAnsi="Times New Roman" w:cs="Times New Roman"/>
          <w:sz w:val="24"/>
          <w:szCs w:val="24"/>
        </w:rPr>
        <w:t xml:space="preserve">odniesieniu do wyrobów  medycznych   objętych przedmiotem zamówienia – deklaracje </w:t>
      </w:r>
      <w:r>
        <w:rPr>
          <w:rFonts w:ascii="Times New Roman" w:hAnsi="Times New Roman" w:cs="Times New Roman"/>
          <w:sz w:val="24"/>
          <w:szCs w:val="24"/>
        </w:rPr>
        <w:t xml:space="preserve">     </w:t>
      </w:r>
    </w:p>
    <w:p w:rsidR="003A00DD" w:rsidRDefault="0009098E" w:rsidP="003A00DD">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ED27CB" w:rsidRPr="00ED27CB">
        <w:rPr>
          <w:rFonts w:ascii="Times New Roman" w:hAnsi="Times New Roman" w:cs="Times New Roman"/>
          <w:sz w:val="24"/>
          <w:szCs w:val="24"/>
        </w:rPr>
        <w:t>zgodności z wymaganiami zasadniczymi</w:t>
      </w:r>
      <w:r w:rsidR="003A00DD">
        <w:rPr>
          <w:rFonts w:ascii="Times New Roman" w:hAnsi="Times New Roman" w:cs="Times New Roman"/>
          <w:sz w:val="24"/>
          <w:szCs w:val="24"/>
        </w:rPr>
        <w:t>(</w:t>
      </w:r>
      <w:r w:rsidR="00ED27CB" w:rsidRPr="00ED27CB">
        <w:rPr>
          <w:rFonts w:ascii="Times New Roman" w:hAnsi="Times New Roman" w:cs="Times New Roman"/>
          <w:i/>
          <w:sz w:val="24"/>
          <w:szCs w:val="24"/>
        </w:rPr>
        <w:t xml:space="preserve"> dotyczy wszystkich klas wyrobów  medycznych)</w:t>
      </w:r>
      <w:r w:rsidR="00ED27CB" w:rsidRPr="00ED27CB">
        <w:rPr>
          <w:rFonts w:ascii="Times New Roman" w:hAnsi="Times New Roman" w:cs="Times New Roman"/>
          <w:sz w:val="24"/>
          <w:szCs w:val="24"/>
        </w:rPr>
        <w:t xml:space="preserve">, </w:t>
      </w:r>
      <w:r w:rsidR="003A00DD">
        <w:rPr>
          <w:rFonts w:ascii="Times New Roman" w:hAnsi="Times New Roman" w:cs="Times New Roman"/>
          <w:sz w:val="24"/>
          <w:szCs w:val="24"/>
        </w:rPr>
        <w:t xml:space="preserve">  </w:t>
      </w:r>
    </w:p>
    <w:p w:rsidR="003904CE" w:rsidRDefault="002A7B29" w:rsidP="003904CE">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ED27CB" w:rsidRPr="00ED27CB">
        <w:rPr>
          <w:rFonts w:ascii="Times New Roman" w:hAnsi="Times New Roman" w:cs="Times New Roman"/>
          <w:sz w:val="24"/>
          <w:szCs w:val="24"/>
        </w:rPr>
        <w:t xml:space="preserve">certyfikaty jednostki notyfikowanej, która brała udział w  ocenie wyrobu medycznego   </w:t>
      </w:r>
      <w:r w:rsidR="003904CE">
        <w:rPr>
          <w:rFonts w:ascii="Times New Roman" w:hAnsi="Times New Roman" w:cs="Times New Roman"/>
          <w:sz w:val="24"/>
          <w:szCs w:val="24"/>
        </w:rPr>
        <w:t xml:space="preserve">     </w:t>
      </w:r>
    </w:p>
    <w:p w:rsidR="008D3E8C" w:rsidRDefault="002A7B29" w:rsidP="008D3E8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ED27CB" w:rsidRPr="00ED27CB">
        <w:rPr>
          <w:rFonts w:ascii="Times New Roman" w:hAnsi="Times New Roman" w:cs="Times New Roman"/>
          <w:sz w:val="24"/>
          <w:szCs w:val="24"/>
        </w:rPr>
        <w:t>(</w:t>
      </w:r>
      <w:r w:rsidR="00ED27CB" w:rsidRPr="00ED27CB">
        <w:rPr>
          <w:rFonts w:ascii="Times New Roman" w:hAnsi="Times New Roman" w:cs="Times New Roman"/>
          <w:i/>
          <w:sz w:val="24"/>
          <w:szCs w:val="24"/>
        </w:rPr>
        <w:t>dotyczy klasy wyrobu medycznego:</w:t>
      </w:r>
      <w:r w:rsidR="00ED27CB" w:rsidRPr="00ED27CB">
        <w:rPr>
          <w:rFonts w:ascii="Times New Roman" w:hAnsi="Times New Roman" w:cs="Times New Roman"/>
          <w:sz w:val="24"/>
          <w:szCs w:val="24"/>
        </w:rPr>
        <w:t xml:space="preserve"> </w:t>
      </w:r>
      <w:r w:rsidR="00ED27CB" w:rsidRPr="00ED27CB">
        <w:rPr>
          <w:rFonts w:ascii="Times New Roman" w:hAnsi="Times New Roman" w:cs="Times New Roman"/>
          <w:i/>
          <w:sz w:val="24"/>
          <w:szCs w:val="24"/>
        </w:rPr>
        <w:t xml:space="preserve">I sterylne, I z funkcją </w:t>
      </w:r>
      <w:r w:rsidR="003A00DD">
        <w:rPr>
          <w:rFonts w:ascii="Times New Roman" w:hAnsi="Times New Roman" w:cs="Times New Roman"/>
          <w:i/>
          <w:sz w:val="24"/>
          <w:szCs w:val="24"/>
        </w:rPr>
        <w:t xml:space="preserve"> </w:t>
      </w:r>
      <w:r w:rsidR="00ED27CB" w:rsidRPr="00ED27CB">
        <w:rPr>
          <w:rFonts w:ascii="Times New Roman" w:hAnsi="Times New Roman" w:cs="Times New Roman"/>
          <w:i/>
          <w:sz w:val="24"/>
          <w:szCs w:val="24"/>
        </w:rPr>
        <w:t xml:space="preserve">pomiarową, </w:t>
      </w:r>
      <w:proofErr w:type="spellStart"/>
      <w:r w:rsidR="00ED27CB" w:rsidRPr="00ED27CB">
        <w:rPr>
          <w:rFonts w:ascii="Times New Roman" w:hAnsi="Times New Roman" w:cs="Times New Roman"/>
          <w:i/>
          <w:sz w:val="24"/>
          <w:szCs w:val="24"/>
        </w:rPr>
        <w:t>IIa</w:t>
      </w:r>
      <w:proofErr w:type="spellEnd"/>
      <w:r w:rsidR="00ED27CB" w:rsidRPr="00ED27CB">
        <w:rPr>
          <w:rFonts w:ascii="Times New Roman" w:hAnsi="Times New Roman" w:cs="Times New Roman"/>
          <w:i/>
          <w:sz w:val="24"/>
          <w:szCs w:val="24"/>
        </w:rPr>
        <w:t xml:space="preserve">,  </w:t>
      </w:r>
      <w:proofErr w:type="spellStart"/>
      <w:r w:rsidR="00ED27CB" w:rsidRPr="00ED27CB">
        <w:rPr>
          <w:rFonts w:ascii="Times New Roman" w:hAnsi="Times New Roman" w:cs="Times New Roman"/>
          <w:i/>
          <w:sz w:val="24"/>
          <w:szCs w:val="24"/>
        </w:rPr>
        <w:t>IIb</w:t>
      </w:r>
      <w:proofErr w:type="spellEnd"/>
      <w:r w:rsidR="00ED27CB" w:rsidRPr="00ED27CB">
        <w:rPr>
          <w:rFonts w:ascii="Times New Roman" w:hAnsi="Times New Roman" w:cs="Times New Roman"/>
          <w:i/>
          <w:sz w:val="24"/>
          <w:szCs w:val="24"/>
        </w:rPr>
        <w:t>,  III</w:t>
      </w:r>
      <w:r w:rsidR="00ED27CB" w:rsidRPr="00ED27CB">
        <w:rPr>
          <w:rFonts w:ascii="Times New Roman" w:hAnsi="Times New Roman" w:cs="Times New Roman"/>
          <w:sz w:val="24"/>
          <w:szCs w:val="24"/>
        </w:rPr>
        <w:t>)</w:t>
      </w:r>
    </w:p>
    <w:p w:rsidR="003904CE" w:rsidRDefault="008D3E8C" w:rsidP="008D3E8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ED27CB" w:rsidRPr="00ED27CB">
        <w:rPr>
          <w:rFonts w:ascii="Times New Roman" w:hAnsi="Times New Roman" w:cs="Times New Roman"/>
          <w:sz w:val="24"/>
          <w:szCs w:val="24"/>
          <w:lang w:eastAsia="pl-PL"/>
        </w:rPr>
        <w:t xml:space="preserve"> opis oferowanego przedmiotu zamówienia np. karty katalogowe, ulotki, karty techniczne </w:t>
      </w:r>
      <w:r w:rsidR="00614106">
        <w:rPr>
          <w:rFonts w:ascii="Times New Roman" w:hAnsi="Times New Roman" w:cs="Times New Roman"/>
          <w:sz w:val="24"/>
          <w:szCs w:val="24"/>
          <w:lang w:eastAsia="pl-PL"/>
        </w:rPr>
        <w:t>,</w:t>
      </w:r>
      <w:r w:rsidR="00ED27CB" w:rsidRPr="00ED27CB">
        <w:rPr>
          <w:rFonts w:ascii="Times New Roman" w:hAnsi="Times New Roman" w:cs="Times New Roman"/>
          <w:sz w:val="24"/>
          <w:szCs w:val="24"/>
          <w:lang w:eastAsia="pl-PL"/>
        </w:rPr>
        <w:t xml:space="preserve">  </w:t>
      </w:r>
      <w:r w:rsidR="003904CE">
        <w:rPr>
          <w:rFonts w:ascii="Times New Roman" w:hAnsi="Times New Roman" w:cs="Times New Roman"/>
          <w:sz w:val="24"/>
          <w:szCs w:val="24"/>
          <w:lang w:eastAsia="pl-PL"/>
        </w:rPr>
        <w:t xml:space="preserve"> </w:t>
      </w:r>
    </w:p>
    <w:p w:rsidR="003904CE" w:rsidRDefault="003904CE" w:rsidP="00ED27CB">
      <w:pPr>
        <w:suppressAutoHyphens/>
        <w:spacing w:after="0" w:line="240" w:lineRule="auto"/>
        <w:contextualSpacing/>
        <w:jc w:val="both"/>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ED27CB" w:rsidRPr="00ED27CB">
        <w:rPr>
          <w:rFonts w:ascii="Times New Roman" w:hAnsi="Times New Roman" w:cs="Times New Roman"/>
          <w:sz w:val="24"/>
          <w:szCs w:val="24"/>
          <w:lang w:eastAsia="pl-PL"/>
        </w:rPr>
        <w:t xml:space="preserve">materiały  informacyjne  producenta  zawierające charakterystykę, parametry techniczne,  nazwę  </w:t>
      </w:r>
    </w:p>
    <w:p w:rsidR="003904CE" w:rsidRDefault="003904CE" w:rsidP="00ED27CB">
      <w:pPr>
        <w:suppressAutoHyphens/>
        <w:spacing w:after="0" w:line="240" w:lineRule="auto"/>
        <w:contextualSpacing/>
        <w:jc w:val="both"/>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ED27CB" w:rsidRPr="00ED27CB">
        <w:rPr>
          <w:rFonts w:ascii="Times New Roman" w:hAnsi="Times New Roman" w:cs="Times New Roman"/>
          <w:sz w:val="24"/>
          <w:szCs w:val="24"/>
          <w:lang w:eastAsia="pl-PL"/>
        </w:rPr>
        <w:t xml:space="preserve">handlową/numery katalogowe produktu w celu potwierdzenia  spełnienia   wymogów stawianych </w:t>
      </w:r>
    </w:p>
    <w:p w:rsidR="00ED27CB" w:rsidRPr="00ED27CB" w:rsidRDefault="003904CE" w:rsidP="00ED27CB">
      <w:pPr>
        <w:suppressAutoHyphens/>
        <w:spacing w:after="0" w:line="240" w:lineRule="auto"/>
        <w:contextualSpacing/>
        <w:jc w:val="both"/>
        <w:rPr>
          <w:rFonts w:ascii="Times New Roman" w:eastAsia="Times New Roman" w:hAnsi="Times New Roman" w:cs="Times New Roman"/>
          <w:sz w:val="24"/>
          <w:szCs w:val="24"/>
          <w:lang w:eastAsia="ar-SA"/>
        </w:rPr>
      </w:pPr>
      <w:r>
        <w:rPr>
          <w:rFonts w:ascii="Times New Roman" w:hAnsi="Times New Roman" w:cs="Times New Roman"/>
          <w:sz w:val="24"/>
          <w:szCs w:val="24"/>
          <w:lang w:eastAsia="pl-PL"/>
        </w:rPr>
        <w:t xml:space="preserve">     </w:t>
      </w:r>
      <w:r w:rsidR="00ED27CB" w:rsidRPr="00ED27CB">
        <w:rPr>
          <w:rFonts w:ascii="Times New Roman" w:hAnsi="Times New Roman" w:cs="Times New Roman"/>
          <w:sz w:val="24"/>
          <w:szCs w:val="24"/>
          <w:lang w:eastAsia="pl-PL"/>
        </w:rPr>
        <w:t>przez Zamawiającego w SIWZ</w:t>
      </w:r>
    </w:p>
    <w:p w:rsidR="005B0EEE" w:rsidRDefault="00F62B56" w:rsidP="00F62B56">
      <w:pPr>
        <w:suppressAutoHyphens/>
        <w:spacing w:after="0" w:line="24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ar-SA"/>
        </w:rPr>
        <w:t>4</w:t>
      </w:r>
      <w:r w:rsidR="004674E3">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 </w:t>
      </w:r>
      <w:r w:rsidR="00355111" w:rsidRPr="00DA434C">
        <w:rPr>
          <w:rFonts w:ascii="Times New Roman" w:eastAsia="Times New Roman" w:hAnsi="Times New Roman" w:cs="Times New Roman"/>
          <w:sz w:val="24"/>
          <w:szCs w:val="24"/>
          <w:lang w:eastAsia="pl-PL"/>
        </w:rPr>
        <w:t xml:space="preserve">Jeżeli wykonawca nie złoży oświadczenia, o którym mowa w </w:t>
      </w:r>
      <w:proofErr w:type="spellStart"/>
      <w:r w:rsidR="00355111" w:rsidRPr="00DA434C">
        <w:rPr>
          <w:rFonts w:ascii="Times New Roman" w:eastAsia="Times New Roman" w:hAnsi="Times New Roman" w:cs="Times New Roman"/>
          <w:sz w:val="24"/>
          <w:szCs w:val="24"/>
          <w:lang w:eastAsia="pl-PL"/>
        </w:rPr>
        <w:t>pkt</w:t>
      </w:r>
      <w:proofErr w:type="spellEnd"/>
      <w:r w:rsidR="00355111" w:rsidRPr="00DA434C">
        <w:rPr>
          <w:rFonts w:ascii="Times New Roman" w:eastAsia="Times New Roman" w:hAnsi="Times New Roman" w:cs="Times New Roman"/>
          <w:sz w:val="24"/>
          <w:szCs w:val="24"/>
          <w:lang w:eastAsia="pl-PL"/>
        </w:rPr>
        <w:t xml:space="preserve"> VI. 1. niniejszej SIWZ, </w:t>
      </w:r>
      <w:r w:rsidR="005B0EEE">
        <w:rPr>
          <w:rFonts w:ascii="Times New Roman" w:eastAsia="Times New Roman" w:hAnsi="Times New Roman" w:cs="Times New Roman"/>
          <w:sz w:val="24"/>
          <w:szCs w:val="24"/>
          <w:lang w:eastAsia="pl-PL"/>
        </w:rPr>
        <w:t xml:space="preserve">  </w:t>
      </w:r>
    </w:p>
    <w:p w:rsidR="00087E06" w:rsidRDefault="005B0EEE" w:rsidP="00F62B56">
      <w:pPr>
        <w:suppressAutoHyphens/>
        <w:spacing w:after="0" w:line="24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4674E3">
        <w:rPr>
          <w:rFonts w:ascii="Times New Roman" w:eastAsia="Times New Roman" w:hAnsi="Times New Roman" w:cs="Times New Roman"/>
          <w:sz w:val="24"/>
          <w:szCs w:val="24"/>
          <w:lang w:eastAsia="pl-PL"/>
        </w:rPr>
        <w:t xml:space="preserve">  </w:t>
      </w:r>
      <w:r w:rsidR="00355111" w:rsidRPr="00DA434C">
        <w:rPr>
          <w:rFonts w:ascii="Times New Roman" w:eastAsia="Times New Roman" w:hAnsi="Times New Roman" w:cs="Times New Roman"/>
          <w:sz w:val="24"/>
          <w:szCs w:val="24"/>
          <w:lang w:eastAsia="pl-PL"/>
        </w:rPr>
        <w:t xml:space="preserve">oświadczeń lub dokumentów potwierdzających okoliczności, o których mowa w art. 25 ust. 1 </w:t>
      </w:r>
      <w:r w:rsidR="00087E06">
        <w:rPr>
          <w:rFonts w:ascii="Times New Roman" w:eastAsia="Times New Roman" w:hAnsi="Times New Roman" w:cs="Times New Roman"/>
          <w:sz w:val="24"/>
          <w:szCs w:val="24"/>
          <w:lang w:eastAsia="pl-PL"/>
        </w:rPr>
        <w:t xml:space="preserve">  </w:t>
      </w:r>
    </w:p>
    <w:p w:rsidR="00087E06" w:rsidRDefault="00087E06" w:rsidP="00F62B56">
      <w:pPr>
        <w:suppressAutoHyphens/>
        <w:spacing w:after="0" w:line="24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355111" w:rsidRPr="00DA434C">
        <w:rPr>
          <w:rFonts w:ascii="Times New Roman" w:eastAsia="Times New Roman" w:hAnsi="Times New Roman" w:cs="Times New Roman"/>
          <w:sz w:val="24"/>
          <w:szCs w:val="24"/>
          <w:lang w:eastAsia="pl-PL"/>
        </w:rPr>
        <w:t xml:space="preserve">ustawy </w:t>
      </w:r>
      <w:proofErr w:type="spellStart"/>
      <w:r w:rsidR="00355111" w:rsidRPr="00DA434C">
        <w:rPr>
          <w:rFonts w:ascii="Times New Roman" w:eastAsia="Times New Roman" w:hAnsi="Times New Roman" w:cs="Times New Roman"/>
          <w:sz w:val="24"/>
          <w:szCs w:val="24"/>
          <w:lang w:eastAsia="pl-PL"/>
        </w:rPr>
        <w:t>P</w:t>
      </w:r>
      <w:r w:rsidR="0080612F">
        <w:rPr>
          <w:rFonts w:ascii="Times New Roman" w:eastAsia="Times New Roman" w:hAnsi="Times New Roman" w:cs="Times New Roman"/>
          <w:sz w:val="24"/>
          <w:szCs w:val="24"/>
          <w:lang w:eastAsia="pl-PL"/>
        </w:rPr>
        <w:t>zp</w:t>
      </w:r>
      <w:proofErr w:type="spellEnd"/>
      <w:r w:rsidR="00355111" w:rsidRPr="00DA434C">
        <w:rPr>
          <w:rFonts w:ascii="Times New Roman" w:eastAsia="Times New Roman" w:hAnsi="Times New Roman" w:cs="Times New Roman"/>
          <w:sz w:val="24"/>
          <w:szCs w:val="24"/>
          <w:lang w:eastAsia="pl-PL"/>
        </w:rPr>
        <w:t xml:space="preserve">, lub innych dokumentów niezbędnych do przeprowadzenia postępowania, </w:t>
      </w:r>
      <w:r>
        <w:rPr>
          <w:rFonts w:ascii="Times New Roman" w:eastAsia="Times New Roman" w:hAnsi="Times New Roman" w:cs="Times New Roman"/>
          <w:sz w:val="24"/>
          <w:szCs w:val="24"/>
          <w:lang w:eastAsia="pl-PL"/>
        </w:rPr>
        <w:t xml:space="preserve">  </w:t>
      </w:r>
    </w:p>
    <w:p w:rsidR="00087E06" w:rsidRDefault="00087E06" w:rsidP="00F62B56">
      <w:pPr>
        <w:suppressAutoHyphens/>
        <w:spacing w:after="0" w:line="24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355111" w:rsidRPr="00DA434C">
        <w:rPr>
          <w:rFonts w:ascii="Times New Roman" w:eastAsia="Times New Roman" w:hAnsi="Times New Roman" w:cs="Times New Roman"/>
          <w:sz w:val="24"/>
          <w:szCs w:val="24"/>
          <w:lang w:eastAsia="pl-PL"/>
        </w:rPr>
        <w:t xml:space="preserve">oświadczenia lub dokumenty są niekompletne, zawierają błędy lub budzą wskazane przez </w:t>
      </w:r>
    </w:p>
    <w:p w:rsidR="00087E06" w:rsidRDefault="00087E06" w:rsidP="00F62B56">
      <w:pPr>
        <w:suppressAutoHyphens/>
        <w:spacing w:after="0" w:line="24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355111" w:rsidRPr="00DA434C">
        <w:rPr>
          <w:rFonts w:ascii="Times New Roman" w:eastAsia="Times New Roman" w:hAnsi="Times New Roman" w:cs="Times New Roman"/>
          <w:sz w:val="24"/>
          <w:szCs w:val="24"/>
          <w:lang w:eastAsia="pl-PL"/>
        </w:rPr>
        <w:t xml:space="preserve">zamawiającego wątpliwości, zamawiający wezwie do ich złożenia, uzupełnienia lub poprawienia </w:t>
      </w:r>
    </w:p>
    <w:p w:rsidR="00087E06" w:rsidRDefault="00087E06" w:rsidP="00F62B56">
      <w:pPr>
        <w:suppressAutoHyphens/>
        <w:spacing w:after="0" w:line="24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355111" w:rsidRPr="00DA434C">
        <w:rPr>
          <w:rFonts w:ascii="Times New Roman" w:eastAsia="Times New Roman" w:hAnsi="Times New Roman" w:cs="Times New Roman"/>
          <w:sz w:val="24"/>
          <w:szCs w:val="24"/>
          <w:lang w:eastAsia="pl-PL"/>
        </w:rPr>
        <w:t xml:space="preserve">lub do udzielania wyjaśnień w terminie przez siebie wskazanym, chyba, że mimo ich złożenia, </w:t>
      </w:r>
    </w:p>
    <w:p w:rsidR="00087E06" w:rsidRDefault="00087E06" w:rsidP="00F62B56">
      <w:pPr>
        <w:suppressAutoHyphens/>
        <w:spacing w:after="0" w:line="24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355111" w:rsidRPr="00DA434C">
        <w:rPr>
          <w:rFonts w:ascii="Times New Roman" w:eastAsia="Times New Roman" w:hAnsi="Times New Roman" w:cs="Times New Roman"/>
          <w:sz w:val="24"/>
          <w:szCs w:val="24"/>
          <w:lang w:eastAsia="pl-PL"/>
        </w:rPr>
        <w:t xml:space="preserve">uzupełnienia lub poprawienia lub udzielenia wyjaśnień  oferta wykonawcy podlegałaby </w:t>
      </w:r>
    </w:p>
    <w:p w:rsidR="00355111" w:rsidRPr="00DA434C" w:rsidRDefault="00087E06" w:rsidP="00F62B56">
      <w:pPr>
        <w:suppressAutoHyphens/>
        <w:spacing w:after="0"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pl-PL"/>
        </w:rPr>
        <w:t xml:space="preserve">     </w:t>
      </w:r>
      <w:r w:rsidR="00355111" w:rsidRPr="00DA434C">
        <w:rPr>
          <w:rFonts w:ascii="Times New Roman" w:eastAsia="Times New Roman" w:hAnsi="Times New Roman" w:cs="Times New Roman"/>
          <w:sz w:val="24"/>
          <w:szCs w:val="24"/>
          <w:lang w:eastAsia="pl-PL"/>
        </w:rPr>
        <w:t>odrzuceniu albo konieczne byłoby unieważnienie postępowania.</w:t>
      </w:r>
    </w:p>
    <w:p w:rsidR="00355111" w:rsidRPr="00DA434C" w:rsidRDefault="00355111" w:rsidP="00355111">
      <w:pPr>
        <w:numPr>
          <w:ilvl w:val="1"/>
          <w:numId w:val="4"/>
        </w:numPr>
        <w:tabs>
          <w:tab w:val="left" w:pos="5460"/>
        </w:tabs>
        <w:suppressAutoHyphens/>
        <w:spacing w:after="0" w:line="240" w:lineRule="auto"/>
        <w:contextualSpacing/>
        <w:jc w:val="both"/>
        <w:rPr>
          <w:rFonts w:ascii="Times New Roman" w:eastAsia="Times New Roman" w:hAnsi="Times New Roman" w:cs="Times New Roman"/>
          <w:color w:val="00B050"/>
          <w:sz w:val="24"/>
          <w:szCs w:val="24"/>
          <w:lang w:eastAsia="ar-SA"/>
        </w:rPr>
      </w:pPr>
      <w:r w:rsidRPr="00DA434C">
        <w:rPr>
          <w:rFonts w:ascii="Times New Roman" w:eastAsia="Times New Roman" w:hAnsi="Times New Roman" w:cs="Times New Roman"/>
          <w:sz w:val="24"/>
          <w:szCs w:val="24"/>
          <w:lang w:eastAsia="pl-PL"/>
        </w:rPr>
        <w:t>Wykonawca nie jest obowiązany do złożenia oświadczeń lub dokumentów potwierdzających brak podstaw do wykluczenia oraz spełnianie warunków udziału w postępowaniu, jeżeli zamawiający posiada oświadczenia lub dokumenty dotyczące tego wykonawcy (</w:t>
      </w:r>
      <w:r w:rsidRPr="00DA434C">
        <w:rPr>
          <w:rFonts w:ascii="Times New Roman" w:eastAsia="Times New Roman" w:hAnsi="Times New Roman" w:cs="Times New Roman"/>
          <w:bCs/>
          <w:sz w:val="24"/>
          <w:szCs w:val="24"/>
          <w:lang w:eastAsia="pl-PL"/>
        </w:rPr>
        <w:t>w takiej sytuacji wykonawca powinien wskazać Zamawiającemu w ofercie numer referencyjny  postępowania, w którym</w:t>
      </w:r>
      <w:r w:rsidR="0080612F">
        <w:rPr>
          <w:rFonts w:ascii="Times New Roman" w:eastAsia="Times New Roman" w:hAnsi="Times New Roman" w:cs="Times New Roman"/>
          <w:bCs/>
          <w:sz w:val="24"/>
          <w:szCs w:val="24"/>
          <w:lang w:eastAsia="pl-PL"/>
        </w:rPr>
        <w:t xml:space="preserve"> </w:t>
      </w:r>
      <w:r w:rsidRPr="00DA434C">
        <w:rPr>
          <w:rFonts w:ascii="Times New Roman" w:eastAsia="Times New Roman" w:hAnsi="Times New Roman" w:cs="Times New Roman"/>
          <w:bCs/>
          <w:sz w:val="24"/>
          <w:szCs w:val="24"/>
          <w:lang w:eastAsia="pl-PL"/>
        </w:rPr>
        <w:t>wymagane dokumenty lub oświadczenia się znajdują</w:t>
      </w:r>
      <w:r w:rsidRPr="00DA434C">
        <w:rPr>
          <w:rFonts w:ascii="Times New Roman" w:eastAsia="Times New Roman" w:hAnsi="Times New Roman" w:cs="Times New Roman"/>
          <w:sz w:val="24"/>
          <w:szCs w:val="24"/>
          <w:lang w:eastAsia="pl-PL"/>
        </w:rPr>
        <w:t xml:space="preserve">)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 </w:t>
      </w:r>
    </w:p>
    <w:p w:rsidR="00355111" w:rsidRPr="001B4224" w:rsidRDefault="00355111" w:rsidP="00355111">
      <w:pPr>
        <w:numPr>
          <w:ilvl w:val="1"/>
          <w:numId w:val="4"/>
        </w:numPr>
        <w:tabs>
          <w:tab w:val="left" w:pos="5460"/>
        </w:tabs>
        <w:suppressAutoHyphens/>
        <w:spacing w:after="0" w:line="240" w:lineRule="auto"/>
        <w:contextualSpacing/>
        <w:jc w:val="both"/>
        <w:rPr>
          <w:rFonts w:ascii="Times New Roman" w:eastAsia="Times New Roman" w:hAnsi="Times New Roman" w:cs="Times New Roman"/>
          <w:sz w:val="24"/>
          <w:szCs w:val="24"/>
          <w:lang w:eastAsia="ar-SA"/>
        </w:rPr>
      </w:pPr>
      <w:r w:rsidRPr="001B4224">
        <w:rPr>
          <w:rFonts w:ascii="Times New Roman" w:eastAsia="Times New Roman" w:hAnsi="Times New Roman" w:cs="Times New Roman"/>
          <w:sz w:val="24"/>
          <w:szCs w:val="24"/>
          <w:lang w:eastAsia="pl-PL"/>
        </w:rPr>
        <w:t>W zakresie nieuregulowanym SIWZ, zastosowanie mają przepisy Rozporządzenia Ministra Rozwoju z dnia 16 lipca 2016 r. w sprawie rodzajów dokumentów, jakich może żądać zamawiający od wykonawcy w postępowaniu o udzielenie zamówienia (Dz. U. z 2016 r., poz. 1126).</w:t>
      </w:r>
    </w:p>
    <w:p w:rsidR="00355111" w:rsidRPr="00DA434C" w:rsidRDefault="00355111" w:rsidP="00355111">
      <w:pPr>
        <w:tabs>
          <w:tab w:val="left" w:pos="5460"/>
        </w:tabs>
        <w:suppressAutoHyphens/>
        <w:spacing w:after="0" w:line="240" w:lineRule="auto"/>
        <w:contextualSpacing/>
        <w:jc w:val="both"/>
        <w:rPr>
          <w:rFonts w:ascii="Times New Roman" w:eastAsia="Times New Roman" w:hAnsi="Times New Roman" w:cs="Times New Roman"/>
          <w:color w:val="00B050"/>
          <w:sz w:val="24"/>
          <w:szCs w:val="24"/>
          <w:lang w:eastAsia="ar-SA"/>
        </w:rPr>
      </w:pPr>
    </w:p>
    <w:p w:rsidR="00355111" w:rsidRPr="00DA434C" w:rsidRDefault="00355111" w:rsidP="000C4F7D">
      <w:pPr>
        <w:spacing w:after="0" w:line="240" w:lineRule="auto"/>
        <w:jc w:val="both"/>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b/>
          <w:sz w:val="24"/>
          <w:szCs w:val="24"/>
          <w:lang w:eastAsia="pl-PL"/>
        </w:rPr>
        <w:t>VII.INFORMACJE O SPOSOBIE POROZUMIEWANIA SIĘ ZAMAWIAJĄCEGO Z WYKONAWCAMI ORAZ PRZEKAZYWANIA OŚWIADCZEŃ  LUB DOKUMENTÓW, A TAKŻE WSKAZANIE OSÓB UPRAWNIONYCH DO POROZUMIEWANIA SIĘ  Z WYKONAWCAMI.</w:t>
      </w:r>
    </w:p>
    <w:p w:rsidR="00355111" w:rsidRDefault="00355111" w:rsidP="000C4F7D">
      <w:pPr>
        <w:numPr>
          <w:ilvl w:val="0"/>
          <w:numId w:val="7"/>
        </w:numPr>
        <w:autoSpaceDE w:val="0"/>
        <w:autoSpaceDN w:val="0"/>
        <w:adjustRightInd w:val="0"/>
        <w:spacing w:after="0" w:line="240" w:lineRule="auto"/>
        <w:contextualSpacing/>
        <w:jc w:val="both"/>
        <w:rPr>
          <w:rFonts w:ascii="Times New Roman" w:eastAsia="Cambria" w:hAnsi="Times New Roman" w:cs="Times New Roman"/>
          <w:color w:val="000000"/>
          <w:sz w:val="24"/>
          <w:szCs w:val="24"/>
        </w:rPr>
      </w:pPr>
      <w:r w:rsidRPr="00DA434C">
        <w:rPr>
          <w:rFonts w:ascii="Times New Roman" w:eastAsia="Cambria" w:hAnsi="Times New Roman" w:cs="Times New Roman"/>
          <w:color w:val="000000"/>
          <w:sz w:val="24"/>
          <w:szCs w:val="24"/>
        </w:rPr>
        <w:t xml:space="preserve">Wszelkie zawiadomienia, oświadczenia, wnioski oraz informacje Zamawiający oraz Wykonawcy mogą przekazywać pisemnie, faksem lub drogą elektroniczną, za wyjątkiem oferty, umowy oraz oświadczeń i dokumentów wymienionych w rozdziale VI niniejszej SIWZ (również w przypadku ich złożenia w wyniku wezwania o którym mowa w art. 26 ust. 3 ustawy </w:t>
      </w:r>
      <w:proofErr w:type="spellStart"/>
      <w:r w:rsidRPr="00DA434C">
        <w:rPr>
          <w:rFonts w:ascii="Times New Roman" w:eastAsia="Cambria" w:hAnsi="Times New Roman" w:cs="Times New Roman"/>
          <w:color w:val="000000"/>
          <w:sz w:val="24"/>
          <w:szCs w:val="24"/>
        </w:rPr>
        <w:t>P</w:t>
      </w:r>
      <w:r w:rsidR="006D2D5A">
        <w:rPr>
          <w:rFonts w:ascii="Times New Roman" w:eastAsia="Cambria" w:hAnsi="Times New Roman" w:cs="Times New Roman"/>
          <w:color w:val="000000"/>
          <w:sz w:val="24"/>
          <w:szCs w:val="24"/>
        </w:rPr>
        <w:t>zp</w:t>
      </w:r>
      <w:proofErr w:type="spellEnd"/>
      <w:r w:rsidRPr="00DA434C">
        <w:rPr>
          <w:rFonts w:ascii="Times New Roman" w:eastAsia="Cambria" w:hAnsi="Times New Roman" w:cs="Times New Roman"/>
          <w:color w:val="000000"/>
          <w:sz w:val="24"/>
          <w:szCs w:val="24"/>
        </w:rPr>
        <w:t xml:space="preserve">) dla których </w:t>
      </w:r>
      <w:r w:rsidR="0080612F">
        <w:rPr>
          <w:rFonts w:ascii="Times New Roman" w:eastAsia="Cambria" w:hAnsi="Times New Roman" w:cs="Times New Roman"/>
          <w:color w:val="000000"/>
          <w:sz w:val="24"/>
          <w:szCs w:val="24"/>
        </w:rPr>
        <w:t>p</w:t>
      </w:r>
      <w:r w:rsidRPr="00DA434C">
        <w:rPr>
          <w:rFonts w:ascii="Times New Roman" w:eastAsia="Cambria" w:hAnsi="Times New Roman" w:cs="Times New Roman"/>
          <w:color w:val="000000"/>
          <w:sz w:val="24"/>
          <w:szCs w:val="24"/>
        </w:rPr>
        <w:t xml:space="preserve">rawodawca przewidział wyłącznie formę pisemną. </w:t>
      </w:r>
    </w:p>
    <w:p w:rsidR="00355111" w:rsidRPr="00AE48E3" w:rsidRDefault="00355111" w:rsidP="000C4F7D">
      <w:pPr>
        <w:numPr>
          <w:ilvl w:val="0"/>
          <w:numId w:val="7"/>
        </w:numPr>
        <w:autoSpaceDE w:val="0"/>
        <w:autoSpaceDN w:val="0"/>
        <w:adjustRightInd w:val="0"/>
        <w:spacing w:after="0" w:line="240" w:lineRule="auto"/>
        <w:contextualSpacing/>
        <w:jc w:val="both"/>
        <w:rPr>
          <w:rFonts w:ascii="Times New Roman" w:eastAsia="Cambria" w:hAnsi="Times New Roman" w:cs="Times New Roman"/>
          <w:color w:val="000000"/>
          <w:sz w:val="24"/>
          <w:szCs w:val="24"/>
        </w:rPr>
      </w:pPr>
      <w:r w:rsidRPr="00DA434C">
        <w:rPr>
          <w:rFonts w:ascii="Times New Roman" w:eastAsia="Cambria" w:hAnsi="Times New Roman" w:cs="Times New Roman"/>
          <w:color w:val="000000"/>
          <w:sz w:val="24"/>
          <w:szCs w:val="24"/>
        </w:rPr>
        <w:t xml:space="preserve">Zawiadomienia, oświadczenia, wnioski oraz informacje przekazywane przez Wykonawcę </w:t>
      </w:r>
      <w:r w:rsidRPr="00326493">
        <w:rPr>
          <w:rFonts w:ascii="Times New Roman" w:eastAsia="Cambria" w:hAnsi="Times New Roman" w:cs="Times New Roman"/>
          <w:color w:val="000000"/>
          <w:sz w:val="24"/>
          <w:szCs w:val="24"/>
        </w:rPr>
        <w:t xml:space="preserve">pisemnie </w:t>
      </w:r>
      <w:r w:rsidRPr="00DA434C">
        <w:rPr>
          <w:rFonts w:ascii="Times New Roman" w:eastAsia="Cambria" w:hAnsi="Times New Roman" w:cs="Times New Roman"/>
          <w:color w:val="000000"/>
          <w:sz w:val="24"/>
          <w:szCs w:val="24"/>
        </w:rPr>
        <w:t xml:space="preserve">winny być składane na adres Zamawiającego </w:t>
      </w:r>
      <w:r w:rsidR="0080612F">
        <w:rPr>
          <w:rFonts w:ascii="Times New Roman" w:eastAsia="Cambria" w:hAnsi="Times New Roman" w:cs="Times New Roman"/>
          <w:color w:val="000000"/>
          <w:sz w:val="24"/>
          <w:szCs w:val="24"/>
        </w:rPr>
        <w:t>-</w:t>
      </w:r>
      <w:r w:rsidRPr="00DA434C">
        <w:rPr>
          <w:rFonts w:ascii="Times New Roman" w:eastAsia="Cambria" w:hAnsi="Times New Roman" w:cs="Times New Roman"/>
          <w:color w:val="000000"/>
          <w:sz w:val="24"/>
          <w:szCs w:val="24"/>
        </w:rPr>
        <w:t xml:space="preserve"> Dział Zamówień Publicznych . </w:t>
      </w:r>
      <w:r w:rsidRPr="00AE48E3">
        <w:rPr>
          <w:rFonts w:ascii="Times New Roman" w:eastAsia="Cambria" w:hAnsi="Times New Roman" w:cs="Times New Roman"/>
          <w:color w:val="000000"/>
          <w:sz w:val="24"/>
          <w:szCs w:val="24"/>
        </w:rPr>
        <w:t>Zawiadomienia, oświadczenia, wnioski oraz informacje przekazywane przez Wykonawcę drogą elektroniczną winny być kierowane na adres:</w:t>
      </w:r>
      <w:r w:rsidRPr="00AE48E3">
        <w:rPr>
          <w:rFonts w:ascii="Times New Roman" w:eastAsia="Times New Roman" w:hAnsi="Times New Roman" w:cs="Times New Roman"/>
          <w:sz w:val="24"/>
          <w:szCs w:val="24"/>
          <w:lang w:eastAsia="pl-PL"/>
        </w:rPr>
        <w:t xml:space="preserve"> e-mail </w:t>
      </w:r>
      <w:r w:rsidR="00F60C67">
        <w:rPr>
          <w:rFonts w:ascii="Times New Roman" w:eastAsia="Times New Roman" w:hAnsi="Times New Roman" w:cs="Times New Roman"/>
          <w:sz w:val="24"/>
          <w:szCs w:val="24"/>
          <w:lang w:eastAsia="pl-PL"/>
        </w:rPr>
        <w:t>b</w:t>
      </w:r>
      <w:hyperlink r:id="rId9" w:history="1">
        <w:r w:rsidR="00154E6C" w:rsidRPr="00E53289">
          <w:rPr>
            <w:rStyle w:val="Hipercze"/>
            <w:rFonts w:ascii="Times New Roman" w:eastAsia="Cambria" w:hAnsi="Times New Roman" w:cs="Times New Roman"/>
            <w:sz w:val="24"/>
            <w:szCs w:val="24"/>
            <w:lang w:eastAsia="pl-PL"/>
          </w:rPr>
          <w:t>zp@uck.katowice.pl</w:t>
        </w:r>
      </w:hyperlink>
      <w:r w:rsidRPr="00AE48E3">
        <w:rPr>
          <w:rFonts w:ascii="Times New Roman" w:eastAsia="Cambria" w:hAnsi="Times New Roman" w:cs="Times New Roman"/>
          <w:color w:val="000000"/>
          <w:sz w:val="24"/>
          <w:szCs w:val="24"/>
        </w:rPr>
        <w:t xml:space="preserve"> </w:t>
      </w:r>
      <w:r w:rsidR="0080612F">
        <w:rPr>
          <w:rFonts w:ascii="Times New Roman" w:eastAsia="Cambria" w:hAnsi="Times New Roman" w:cs="Times New Roman"/>
          <w:color w:val="000000"/>
          <w:sz w:val="24"/>
          <w:szCs w:val="24"/>
        </w:rPr>
        <w:t>,</w:t>
      </w:r>
      <w:r w:rsidRPr="00AE48E3">
        <w:rPr>
          <w:rFonts w:ascii="Times New Roman" w:eastAsia="Cambria" w:hAnsi="Times New Roman" w:cs="Times New Roman"/>
          <w:color w:val="000000"/>
          <w:sz w:val="24"/>
          <w:szCs w:val="24"/>
        </w:rPr>
        <w:t>a faksem na nr</w:t>
      </w:r>
      <w:r w:rsidRPr="00AE48E3">
        <w:rPr>
          <w:rFonts w:ascii="Times New Roman" w:eastAsia="Times New Roman" w:hAnsi="Times New Roman" w:cs="Times New Roman"/>
          <w:sz w:val="24"/>
          <w:szCs w:val="24"/>
          <w:lang w:eastAsia="pl-PL"/>
        </w:rPr>
        <w:t xml:space="preserve"> </w:t>
      </w:r>
      <w:proofErr w:type="spellStart"/>
      <w:r w:rsidRPr="00AE48E3">
        <w:rPr>
          <w:rFonts w:ascii="Times New Roman" w:eastAsia="Times New Roman" w:hAnsi="Times New Roman" w:cs="Times New Roman"/>
          <w:sz w:val="24"/>
          <w:szCs w:val="24"/>
          <w:lang w:eastAsia="pl-PL"/>
        </w:rPr>
        <w:t>fax</w:t>
      </w:r>
      <w:proofErr w:type="spellEnd"/>
      <w:r w:rsidRPr="00AE48E3">
        <w:rPr>
          <w:rFonts w:ascii="Times New Roman" w:eastAsia="Times New Roman" w:hAnsi="Times New Roman" w:cs="Times New Roman"/>
          <w:sz w:val="24"/>
          <w:szCs w:val="24"/>
          <w:lang w:eastAsia="pl-PL"/>
        </w:rPr>
        <w:t xml:space="preserve">  32-358-14-32</w:t>
      </w:r>
    </w:p>
    <w:p w:rsidR="00355111" w:rsidRPr="00AE48E3" w:rsidRDefault="00355111" w:rsidP="00355111">
      <w:pPr>
        <w:numPr>
          <w:ilvl w:val="0"/>
          <w:numId w:val="7"/>
        </w:numPr>
        <w:spacing w:after="0" w:line="240" w:lineRule="auto"/>
        <w:contextualSpacing/>
        <w:jc w:val="both"/>
        <w:rPr>
          <w:rFonts w:ascii="Times New Roman" w:eastAsia="Times New Roman" w:hAnsi="Times New Roman" w:cs="Times New Roman"/>
          <w:sz w:val="24"/>
          <w:szCs w:val="24"/>
          <w:lang w:eastAsia="pl-PL"/>
        </w:rPr>
      </w:pPr>
      <w:r w:rsidRPr="00AE48E3">
        <w:rPr>
          <w:rFonts w:ascii="Times New Roman" w:eastAsia="Times New Roman" w:hAnsi="Times New Roman" w:cs="Times New Roman"/>
          <w:sz w:val="24"/>
          <w:szCs w:val="24"/>
          <w:lang w:eastAsia="pl-PL"/>
        </w:rPr>
        <w:t xml:space="preserve">Wykonawca może zwrócić się do Zamawiającego o wyjaśnienie treści specyfikacji istotnych warunków zamówienia. Zamawiający jest obowiązany udzielić wyjaśnień niezwłocznie, jednak nie później niż na 2 dni przed upływem terminu składania ofert pod warunkiem ,że wniosek o wyjaśnienie treści specyfikacji wpłynie do Zamawiającego nie później niż do końca dnia , w którym upływa połowa wyznaczonego terminu składania  ofert. Jeżeli wniosek o wyjaśnienie treści  specyfikacji wpłynie po upływie terminu składania wniosku, Zamawiający może udzielić wyjaśnień albo pozostawić wniosek bez rozpoznania . </w:t>
      </w:r>
    </w:p>
    <w:p w:rsidR="00355111" w:rsidRDefault="00355111" w:rsidP="00355111">
      <w:pPr>
        <w:numPr>
          <w:ilvl w:val="0"/>
          <w:numId w:val="7"/>
        </w:numPr>
        <w:spacing w:after="0" w:line="240" w:lineRule="auto"/>
        <w:contextualSpacing/>
        <w:jc w:val="both"/>
        <w:rPr>
          <w:rFonts w:ascii="Times New Roman" w:eastAsia="Times New Roman" w:hAnsi="Times New Roman" w:cs="Times New Roman"/>
          <w:sz w:val="24"/>
          <w:szCs w:val="24"/>
          <w:lang w:eastAsia="pl-PL"/>
        </w:rPr>
      </w:pPr>
      <w:r w:rsidRPr="00AE48E3">
        <w:rPr>
          <w:rFonts w:ascii="Times New Roman" w:eastAsia="Times New Roman" w:hAnsi="Times New Roman" w:cs="Times New Roman"/>
          <w:sz w:val="24"/>
          <w:szCs w:val="24"/>
          <w:lang w:eastAsia="pl-PL"/>
        </w:rPr>
        <w:t xml:space="preserve">Osoby uprawnione do porozumiewania się z wykonawcami: </w:t>
      </w:r>
      <w:r w:rsidR="00154E6C">
        <w:rPr>
          <w:rFonts w:ascii="Times New Roman" w:eastAsia="Times New Roman" w:hAnsi="Times New Roman" w:cs="Times New Roman"/>
          <w:sz w:val="24"/>
          <w:szCs w:val="24"/>
          <w:lang w:eastAsia="pl-PL"/>
        </w:rPr>
        <w:t xml:space="preserve"> Małgorzata  Klata</w:t>
      </w:r>
      <w:r w:rsidRPr="00AE48E3">
        <w:rPr>
          <w:rFonts w:ascii="Times New Roman" w:eastAsia="Times New Roman" w:hAnsi="Times New Roman" w:cs="Times New Roman"/>
          <w:sz w:val="24"/>
          <w:szCs w:val="24"/>
          <w:lang w:eastAsia="pl-PL"/>
        </w:rPr>
        <w:t xml:space="preserve"> e-mail : </w:t>
      </w:r>
      <w:r w:rsidR="00154E6C">
        <w:rPr>
          <w:rFonts w:ascii="Times New Roman" w:eastAsia="Times New Roman" w:hAnsi="Times New Roman" w:cs="Times New Roman"/>
          <w:sz w:val="24"/>
          <w:szCs w:val="24"/>
          <w:lang w:eastAsia="pl-PL"/>
        </w:rPr>
        <w:t>b</w:t>
      </w:r>
      <w:r w:rsidRPr="00AE48E3">
        <w:rPr>
          <w:rFonts w:ascii="Times New Roman" w:eastAsia="Times New Roman" w:hAnsi="Times New Roman" w:cs="Times New Roman"/>
          <w:sz w:val="24"/>
          <w:szCs w:val="24"/>
          <w:lang w:eastAsia="pl-PL"/>
        </w:rPr>
        <w:t xml:space="preserve">zp@uck.katowice.pl w godzinach pracy od poniedziałku do piątku godz. </w:t>
      </w:r>
      <w:r w:rsidR="008B5F16">
        <w:rPr>
          <w:rFonts w:ascii="Times New Roman" w:eastAsia="Times New Roman" w:hAnsi="Times New Roman" w:cs="Times New Roman"/>
          <w:sz w:val="24"/>
          <w:szCs w:val="24"/>
          <w:lang w:eastAsia="pl-PL"/>
        </w:rPr>
        <w:t>8</w:t>
      </w:r>
      <w:r w:rsidRPr="00AE48E3">
        <w:rPr>
          <w:rFonts w:ascii="Times New Roman" w:eastAsia="Times New Roman" w:hAnsi="Times New Roman" w:cs="Times New Roman"/>
          <w:sz w:val="24"/>
          <w:szCs w:val="24"/>
          <w:lang w:eastAsia="pl-PL"/>
        </w:rPr>
        <w:t>.</w:t>
      </w:r>
      <w:r w:rsidR="008B5F16">
        <w:rPr>
          <w:rFonts w:ascii="Times New Roman" w:eastAsia="Times New Roman" w:hAnsi="Times New Roman" w:cs="Times New Roman"/>
          <w:sz w:val="24"/>
          <w:szCs w:val="24"/>
          <w:lang w:eastAsia="pl-PL"/>
        </w:rPr>
        <w:t>00</w:t>
      </w:r>
      <w:r w:rsidRPr="00AE48E3">
        <w:rPr>
          <w:rFonts w:ascii="Times New Roman" w:eastAsia="Times New Roman" w:hAnsi="Times New Roman" w:cs="Times New Roman"/>
          <w:sz w:val="24"/>
          <w:szCs w:val="24"/>
          <w:lang w:eastAsia="pl-PL"/>
        </w:rPr>
        <w:t xml:space="preserve"> – 1</w:t>
      </w:r>
      <w:r w:rsidR="008B5F16">
        <w:rPr>
          <w:rFonts w:ascii="Times New Roman" w:eastAsia="Times New Roman" w:hAnsi="Times New Roman" w:cs="Times New Roman"/>
          <w:sz w:val="24"/>
          <w:szCs w:val="24"/>
          <w:lang w:eastAsia="pl-PL"/>
        </w:rPr>
        <w:t>4</w:t>
      </w:r>
      <w:r w:rsidRPr="00AE48E3">
        <w:rPr>
          <w:rFonts w:ascii="Times New Roman" w:eastAsia="Times New Roman" w:hAnsi="Times New Roman" w:cs="Times New Roman"/>
          <w:sz w:val="24"/>
          <w:szCs w:val="24"/>
          <w:lang w:eastAsia="pl-PL"/>
        </w:rPr>
        <w:t>.00.</w:t>
      </w:r>
    </w:p>
    <w:p w:rsidR="002E4759" w:rsidRPr="00AE48E3" w:rsidRDefault="002E4759" w:rsidP="002E4759">
      <w:pPr>
        <w:spacing w:after="0" w:line="240" w:lineRule="auto"/>
        <w:ind w:left="360"/>
        <w:contextualSpacing/>
        <w:jc w:val="both"/>
        <w:rPr>
          <w:rFonts w:ascii="Times New Roman" w:eastAsia="Times New Roman" w:hAnsi="Times New Roman" w:cs="Times New Roman"/>
          <w:sz w:val="24"/>
          <w:szCs w:val="24"/>
          <w:lang w:eastAsia="pl-PL"/>
        </w:rPr>
      </w:pPr>
    </w:p>
    <w:p w:rsidR="00355111" w:rsidRPr="00AE48E3" w:rsidRDefault="00355111" w:rsidP="00355111">
      <w:pPr>
        <w:keepNext/>
        <w:spacing w:after="0" w:line="240" w:lineRule="auto"/>
        <w:outlineLvl w:val="1"/>
        <w:rPr>
          <w:rFonts w:ascii="Times New Roman" w:eastAsia="Times New Roman" w:hAnsi="Times New Roman" w:cs="Times New Roman"/>
          <w:b/>
          <w:bCs/>
          <w:color w:val="000000"/>
          <w:sz w:val="24"/>
          <w:szCs w:val="24"/>
          <w:lang w:eastAsia="pl-PL"/>
        </w:rPr>
      </w:pPr>
      <w:r w:rsidRPr="00AE48E3">
        <w:rPr>
          <w:rFonts w:ascii="Times New Roman" w:eastAsia="Times New Roman" w:hAnsi="Times New Roman" w:cs="Times New Roman"/>
          <w:b/>
          <w:bCs/>
          <w:color w:val="000000"/>
          <w:sz w:val="24"/>
          <w:szCs w:val="24"/>
          <w:lang w:eastAsia="pl-PL"/>
        </w:rPr>
        <w:lastRenderedPageBreak/>
        <w:t>VIII. WADIUM</w:t>
      </w:r>
    </w:p>
    <w:p w:rsidR="00355111" w:rsidRPr="00AE48E3" w:rsidRDefault="00355111" w:rsidP="00355111">
      <w:pPr>
        <w:spacing w:after="0" w:line="240" w:lineRule="auto"/>
        <w:rPr>
          <w:rFonts w:ascii="Times New Roman" w:eastAsia="Times New Roman" w:hAnsi="Times New Roman" w:cs="Times New Roman"/>
          <w:bCs/>
          <w:sz w:val="24"/>
          <w:szCs w:val="24"/>
          <w:lang w:eastAsia="pl-PL"/>
        </w:rPr>
      </w:pPr>
      <w:r w:rsidRPr="00AE48E3">
        <w:rPr>
          <w:rFonts w:ascii="Times New Roman" w:eastAsia="Times New Roman" w:hAnsi="Times New Roman" w:cs="Times New Roman"/>
          <w:bCs/>
          <w:sz w:val="24"/>
          <w:szCs w:val="24"/>
          <w:lang w:eastAsia="pl-PL"/>
        </w:rPr>
        <w:t>Zamawiający nie wymaga wniesienia wadium.</w:t>
      </w:r>
    </w:p>
    <w:p w:rsidR="00872831" w:rsidRPr="00AE48E3" w:rsidRDefault="00872831" w:rsidP="00355111">
      <w:pPr>
        <w:spacing w:after="0" w:line="240" w:lineRule="auto"/>
        <w:rPr>
          <w:rFonts w:ascii="Times New Roman" w:eastAsia="Times New Roman" w:hAnsi="Times New Roman" w:cs="Times New Roman"/>
          <w:bCs/>
          <w:sz w:val="24"/>
          <w:szCs w:val="24"/>
          <w:lang w:eastAsia="pl-PL"/>
        </w:rPr>
      </w:pPr>
    </w:p>
    <w:p w:rsidR="00355111" w:rsidRPr="00DA434C" w:rsidRDefault="00355111" w:rsidP="00355111">
      <w:pPr>
        <w:keepNext/>
        <w:spacing w:after="0" w:line="240" w:lineRule="auto"/>
        <w:outlineLvl w:val="1"/>
        <w:rPr>
          <w:rFonts w:ascii="Times New Roman" w:eastAsia="Times New Roman" w:hAnsi="Times New Roman" w:cs="Times New Roman"/>
          <w:b/>
          <w:color w:val="000000"/>
          <w:sz w:val="24"/>
          <w:szCs w:val="24"/>
          <w:lang w:eastAsia="pl-PL"/>
        </w:rPr>
      </w:pPr>
      <w:r w:rsidRPr="00DA434C">
        <w:rPr>
          <w:rFonts w:ascii="Times New Roman" w:eastAsia="Times New Roman" w:hAnsi="Times New Roman" w:cs="Times New Roman"/>
          <w:b/>
          <w:color w:val="000000"/>
          <w:sz w:val="24"/>
          <w:szCs w:val="24"/>
          <w:lang w:eastAsia="pl-PL"/>
        </w:rPr>
        <w:t>IX. TERMIN ZWIĄZANIA OFERTĄ</w:t>
      </w:r>
    </w:p>
    <w:p w:rsidR="00355111" w:rsidRPr="00DA434C" w:rsidRDefault="00355111" w:rsidP="00C9689B">
      <w:pPr>
        <w:numPr>
          <w:ilvl w:val="0"/>
          <w:numId w:val="8"/>
        </w:numPr>
        <w:spacing w:after="0" w:line="240" w:lineRule="auto"/>
        <w:contextualSpacing/>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Wykonawca jest </w:t>
      </w:r>
      <w:r w:rsidR="00C9689B" w:rsidRPr="00DA434C">
        <w:rPr>
          <w:rFonts w:ascii="Times New Roman" w:eastAsia="Times New Roman" w:hAnsi="Times New Roman" w:cs="Times New Roman"/>
          <w:sz w:val="24"/>
          <w:szCs w:val="24"/>
          <w:lang w:eastAsia="pl-PL"/>
        </w:rPr>
        <w:t xml:space="preserve">związany ofertą przez okres 30 dni. </w:t>
      </w:r>
    </w:p>
    <w:p w:rsidR="00355111" w:rsidRPr="00DA434C" w:rsidRDefault="00355111" w:rsidP="00355111">
      <w:pPr>
        <w:numPr>
          <w:ilvl w:val="0"/>
          <w:numId w:val="8"/>
        </w:numPr>
        <w:spacing w:after="0" w:line="240" w:lineRule="auto"/>
        <w:contextualSpacing/>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Bieg terminu związania ofertą rozpoczyna się wraz z upływem terminu składania ofert.</w:t>
      </w:r>
    </w:p>
    <w:p w:rsidR="00355111" w:rsidRPr="00DA434C" w:rsidRDefault="00355111" w:rsidP="00355111">
      <w:pPr>
        <w:numPr>
          <w:ilvl w:val="0"/>
          <w:numId w:val="8"/>
        </w:numPr>
        <w:spacing w:after="0" w:line="240" w:lineRule="auto"/>
        <w:contextualSpacing/>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355111" w:rsidRPr="00DA434C" w:rsidRDefault="00355111" w:rsidP="00355111">
      <w:pPr>
        <w:keepNext/>
        <w:spacing w:after="0" w:line="240" w:lineRule="auto"/>
        <w:outlineLvl w:val="1"/>
        <w:rPr>
          <w:rFonts w:ascii="Times New Roman" w:eastAsia="Times New Roman" w:hAnsi="Times New Roman" w:cs="Times New Roman"/>
          <w:b/>
          <w:color w:val="000000"/>
          <w:sz w:val="24"/>
          <w:szCs w:val="24"/>
          <w:lang w:eastAsia="pl-PL"/>
        </w:rPr>
      </w:pPr>
    </w:p>
    <w:p w:rsidR="00355111" w:rsidRPr="00DA434C" w:rsidRDefault="00355111" w:rsidP="00355111">
      <w:pPr>
        <w:keepNext/>
        <w:spacing w:after="0" w:line="240" w:lineRule="auto"/>
        <w:outlineLvl w:val="1"/>
        <w:rPr>
          <w:rFonts w:ascii="Times New Roman" w:eastAsia="Times New Roman" w:hAnsi="Times New Roman" w:cs="Times New Roman"/>
          <w:b/>
          <w:color w:val="000000"/>
          <w:sz w:val="24"/>
          <w:szCs w:val="24"/>
          <w:lang w:eastAsia="pl-PL"/>
        </w:rPr>
      </w:pPr>
      <w:r w:rsidRPr="00DA434C">
        <w:rPr>
          <w:rFonts w:ascii="Times New Roman" w:eastAsia="Times New Roman" w:hAnsi="Times New Roman" w:cs="Times New Roman"/>
          <w:b/>
          <w:color w:val="000000"/>
          <w:sz w:val="24"/>
          <w:szCs w:val="24"/>
          <w:lang w:eastAsia="pl-PL"/>
        </w:rPr>
        <w:t>X. OPIS SPOSOBU PRZYGOTOWYWANIA OFERTY</w:t>
      </w:r>
    </w:p>
    <w:p w:rsidR="00355111" w:rsidRPr="00DA434C" w:rsidRDefault="00355111" w:rsidP="000C4F7D">
      <w:pPr>
        <w:numPr>
          <w:ilvl w:val="0"/>
          <w:numId w:val="3"/>
        </w:num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Wykonawca  ponosi wszelkie koszty przygotowania i złożenia oferty.</w:t>
      </w:r>
    </w:p>
    <w:p w:rsidR="00355111" w:rsidRPr="00DA434C" w:rsidRDefault="00355111" w:rsidP="000C4F7D">
      <w:pPr>
        <w:numPr>
          <w:ilvl w:val="0"/>
          <w:numId w:val="3"/>
        </w:num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Każdy wykonawca może złożyć tylko jedną ofertę.</w:t>
      </w:r>
    </w:p>
    <w:p w:rsidR="00355111" w:rsidRPr="00DA434C" w:rsidRDefault="00355111" w:rsidP="000C4F7D">
      <w:pPr>
        <w:numPr>
          <w:ilvl w:val="0"/>
          <w:numId w:val="3"/>
        </w:num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Ofertę sporządza się w języku polskim z zachowaniem formy pisemnej pod rygorem nieważności.</w:t>
      </w:r>
    </w:p>
    <w:p w:rsidR="00355111" w:rsidRPr="00DA434C" w:rsidRDefault="00355111" w:rsidP="000C4F7D">
      <w:pPr>
        <w:numPr>
          <w:ilvl w:val="0"/>
          <w:numId w:val="3"/>
        </w:num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Dokumenty sporządzone w języku obcym  muszą być złożone wraz z tłumaczeniem na język polski  potwierdzonym za zgodność  z oryginałem przez wykonawcę (osobę uprawnioną/ osoby uprawnione do reprezentowania wykonawcy)</w:t>
      </w:r>
    </w:p>
    <w:p w:rsidR="00355111" w:rsidRPr="00DA434C" w:rsidRDefault="00355111" w:rsidP="000C4F7D">
      <w:pPr>
        <w:numPr>
          <w:ilvl w:val="0"/>
          <w:numId w:val="3"/>
        </w:numPr>
        <w:spacing w:after="0" w:line="240" w:lineRule="auto"/>
        <w:jc w:val="both"/>
        <w:rPr>
          <w:rFonts w:ascii="Times New Roman" w:eastAsia="Times New Roman" w:hAnsi="Times New Roman" w:cs="Times New Roman"/>
          <w:sz w:val="24"/>
          <w:szCs w:val="24"/>
          <w:u w:val="single"/>
          <w:lang w:eastAsia="pl-PL"/>
        </w:rPr>
      </w:pPr>
      <w:r w:rsidRPr="00DA434C">
        <w:rPr>
          <w:rFonts w:ascii="Times New Roman" w:eastAsia="Times New Roman" w:hAnsi="Times New Roman" w:cs="Times New Roman"/>
          <w:b/>
          <w:sz w:val="24"/>
          <w:szCs w:val="24"/>
          <w:u w:val="single"/>
          <w:lang w:eastAsia="pl-PL"/>
        </w:rPr>
        <w:t>Zamawiający wymaga, załączenia w ofercie następujących dokumentów</w:t>
      </w:r>
      <w:r w:rsidRPr="00DA434C">
        <w:rPr>
          <w:rFonts w:ascii="Times New Roman" w:eastAsia="Times New Roman" w:hAnsi="Times New Roman" w:cs="Times New Roman"/>
          <w:sz w:val="24"/>
          <w:szCs w:val="24"/>
          <w:u w:val="single"/>
          <w:lang w:eastAsia="pl-PL"/>
        </w:rPr>
        <w:t xml:space="preserve"> :</w:t>
      </w:r>
    </w:p>
    <w:p w:rsidR="00355111" w:rsidRPr="00F710A3" w:rsidRDefault="0080612F" w:rsidP="000C4F7D">
      <w:pPr>
        <w:numPr>
          <w:ilvl w:val="0"/>
          <w:numId w:val="1"/>
        </w:numPr>
        <w:spacing w:after="0" w:line="240" w:lineRule="auto"/>
        <w:ind w:left="68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w:t>
      </w:r>
      <w:r w:rsidR="00355111" w:rsidRPr="00F710A3">
        <w:rPr>
          <w:rFonts w:ascii="Times New Roman" w:eastAsia="Times New Roman" w:hAnsi="Times New Roman" w:cs="Times New Roman"/>
          <w:sz w:val="24"/>
          <w:szCs w:val="24"/>
          <w:lang w:eastAsia="pl-PL"/>
        </w:rPr>
        <w:t xml:space="preserve">ypełniony czytelnie, podpisany i opieczętowany przez osobę uprawnioną/ osoby uprawnione do reprezentowania wykonawcy  formularz ofertowy według druku stanowiącego </w:t>
      </w:r>
      <w:r w:rsidR="00355111" w:rsidRPr="0080612F">
        <w:rPr>
          <w:rFonts w:ascii="Times New Roman" w:eastAsia="Times New Roman" w:hAnsi="Times New Roman" w:cs="Times New Roman"/>
          <w:sz w:val="24"/>
          <w:szCs w:val="24"/>
          <w:u w:val="single"/>
          <w:lang w:eastAsia="pl-PL"/>
        </w:rPr>
        <w:t>załącznik nr 1</w:t>
      </w:r>
      <w:r w:rsidR="00355111" w:rsidRPr="00F710A3">
        <w:rPr>
          <w:rFonts w:ascii="Times New Roman" w:eastAsia="Times New Roman" w:hAnsi="Times New Roman" w:cs="Times New Roman"/>
          <w:sz w:val="24"/>
          <w:szCs w:val="24"/>
          <w:lang w:eastAsia="pl-PL"/>
        </w:rPr>
        <w:t xml:space="preserve">  niniejszej  specyfikacji.</w:t>
      </w:r>
    </w:p>
    <w:p w:rsidR="00355111" w:rsidRPr="00F710A3" w:rsidRDefault="0080612F" w:rsidP="000C4F7D">
      <w:pPr>
        <w:numPr>
          <w:ilvl w:val="0"/>
          <w:numId w:val="1"/>
        </w:numPr>
        <w:spacing w:after="0" w:line="240" w:lineRule="auto"/>
        <w:ind w:left="68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w:t>
      </w:r>
      <w:r w:rsidR="00355111" w:rsidRPr="00F710A3">
        <w:rPr>
          <w:rFonts w:ascii="Times New Roman" w:eastAsia="Times New Roman" w:hAnsi="Times New Roman" w:cs="Times New Roman"/>
          <w:sz w:val="24"/>
          <w:szCs w:val="24"/>
          <w:lang w:eastAsia="pl-PL"/>
        </w:rPr>
        <w:t xml:space="preserve">odpisany i opieczętowany przez osobę uprawnioną / osoby uprawnione do reprezentowania wykonawcy  formularz oświadczeń  wykonawcy  według druku stanowiącego </w:t>
      </w:r>
      <w:r w:rsidR="00355111" w:rsidRPr="0080612F">
        <w:rPr>
          <w:rFonts w:ascii="Times New Roman" w:eastAsia="Times New Roman" w:hAnsi="Times New Roman" w:cs="Times New Roman"/>
          <w:sz w:val="24"/>
          <w:szCs w:val="24"/>
          <w:u w:val="single"/>
          <w:lang w:eastAsia="pl-PL"/>
        </w:rPr>
        <w:t>załącznik nr 2</w:t>
      </w:r>
      <w:r w:rsidR="00355111" w:rsidRPr="00F710A3">
        <w:rPr>
          <w:rFonts w:ascii="Times New Roman" w:eastAsia="Times New Roman" w:hAnsi="Times New Roman" w:cs="Times New Roman"/>
          <w:sz w:val="24"/>
          <w:szCs w:val="24"/>
          <w:lang w:eastAsia="pl-PL"/>
        </w:rPr>
        <w:t xml:space="preserve"> niniejszej  specyfikacji.</w:t>
      </w:r>
    </w:p>
    <w:p w:rsidR="00355111" w:rsidRPr="00DA434C" w:rsidRDefault="00355111" w:rsidP="000C4F7D">
      <w:pPr>
        <w:numPr>
          <w:ilvl w:val="0"/>
          <w:numId w:val="2"/>
        </w:numPr>
        <w:spacing w:after="0" w:line="240" w:lineRule="auto"/>
        <w:jc w:val="both"/>
        <w:rPr>
          <w:rFonts w:ascii="Times New Roman" w:eastAsia="Times New Roman" w:hAnsi="Times New Roman" w:cs="Times New Roman"/>
          <w:bCs/>
          <w:sz w:val="24"/>
          <w:szCs w:val="24"/>
          <w:lang w:eastAsia="pl-PL"/>
        </w:rPr>
      </w:pPr>
      <w:r w:rsidRPr="00DA434C">
        <w:rPr>
          <w:rFonts w:ascii="Times New Roman" w:eastAsia="Times New Roman" w:hAnsi="Times New Roman" w:cs="Times New Roman"/>
          <w:bCs/>
          <w:sz w:val="24"/>
          <w:szCs w:val="24"/>
          <w:lang w:eastAsia="pl-PL"/>
        </w:rPr>
        <w:t>W przypadku udzielenia pełnomocnictwa do reprezentacji Wykonawcy wymagane jest złożenie oryginału dokumentu lub czytelnej, wyraźnej kserokopii poświadczonej notarialnie.</w:t>
      </w:r>
    </w:p>
    <w:p w:rsidR="00355111" w:rsidRPr="00DA434C" w:rsidRDefault="00355111" w:rsidP="000C4F7D">
      <w:pPr>
        <w:numPr>
          <w:ilvl w:val="0"/>
          <w:numId w:val="2"/>
        </w:numPr>
        <w:tabs>
          <w:tab w:val="left" w:pos="5460"/>
        </w:tabs>
        <w:suppressAutoHyphens/>
        <w:spacing w:after="0" w:line="240" w:lineRule="auto"/>
        <w:contextualSpacing/>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Dla wykonawców występujących wspólnie ma w szczególności zastosowanie  art. 23  Prawa zamówień publicznych. Wykonawcy wspólnie ubiegający się o zamówienie zobowiązani są do ustanowienia pełnomocnika do reprezentowania ich w postępowaniu o udzielenie zamówienia albo reprezentowania ich w postępowaniu i zawarcia umowy w sprawie zamówienia publicznego. Pełnomocnictwo należy załączyć do oferty.</w:t>
      </w:r>
    </w:p>
    <w:p w:rsidR="00355111" w:rsidRPr="00DA434C" w:rsidRDefault="00355111" w:rsidP="000C4F7D">
      <w:pPr>
        <w:numPr>
          <w:ilvl w:val="0"/>
          <w:numId w:val="2"/>
        </w:numPr>
        <w:spacing w:after="0" w:line="240" w:lineRule="auto"/>
        <w:jc w:val="both"/>
        <w:rPr>
          <w:rFonts w:ascii="Times New Roman" w:eastAsia="Times New Roman" w:hAnsi="Times New Roman" w:cs="Times New Roman"/>
          <w:bCs/>
          <w:sz w:val="24"/>
          <w:szCs w:val="24"/>
          <w:lang w:eastAsia="pl-PL"/>
        </w:rPr>
      </w:pPr>
      <w:r w:rsidRPr="00DA434C">
        <w:rPr>
          <w:rFonts w:ascii="Times New Roman" w:eastAsia="Times New Roman" w:hAnsi="Times New Roman" w:cs="Times New Roman"/>
          <w:bCs/>
          <w:sz w:val="24"/>
          <w:szCs w:val="24"/>
          <w:lang w:eastAsia="pl-PL"/>
        </w:rPr>
        <w:t xml:space="preserve">Ofertę  należy złożyć w zamkniętej kopercie gwarantującej zachowanie w poufności jej treści oraz zabezpieczenie jej nienaruszalności do terminu otwarcia ofert </w:t>
      </w:r>
    </w:p>
    <w:p w:rsidR="00355111" w:rsidRPr="00DA434C" w:rsidRDefault="00355111" w:rsidP="000C4F7D">
      <w:pPr>
        <w:numPr>
          <w:ilvl w:val="0"/>
          <w:numId w:val="2"/>
        </w:num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Koperta powinna być zaadresowana według poniższego wzoru :</w:t>
      </w:r>
    </w:p>
    <w:p w:rsidR="00355111" w:rsidRDefault="00355111" w:rsidP="000C4F7D">
      <w:pPr>
        <w:spacing w:after="0" w:line="240" w:lineRule="auto"/>
        <w:jc w:val="both"/>
        <w:rPr>
          <w:rFonts w:ascii="Times New Roman" w:eastAsia="Times New Roman" w:hAnsi="Times New Roman" w:cs="Times New Roman"/>
          <w:b/>
          <w:sz w:val="24"/>
          <w:szCs w:val="24"/>
          <w:lang w:eastAsia="pl-PL"/>
        </w:rPr>
      </w:pPr>
    </w:p>
    <w:p w:rsidR="00B90AC9" w:rsidRPr="0018189C" w:rsidRDefault="00B90AC9" w:rsidP="00B90AC9">
      <w:pPr>
        <w:pStyle w:val="Bezodstpw"/>
        <w:jc w:val="both"/>
        <w:rPr>
          <w:rFonts w:ascii="Times New Roman" w:hAnsi="Times New Roman" w:cs="Times New Roman"/>
          <w:b/>
          <w:i/>
        </w:rPr>
      </w:pPr>
      <w:r w:rsidRPr="0018189C">
        <w:rPr>
          <w:rFonts w:ascii="Times New Roman" w:hAnsi="Times New Roman" w:cs="Times New Roman"/>
          <w:b/>
          <w:i/>
        </w:rPr>
        <w:t xml:space="preserve">     Nazwa , adres Wykonawcy </w:t>
      </w:r>
    </w:p>
    <w:p w:rsidR="00B90AC9" w:rsidRPr="0018189C" w:rsidRDefault="00B90AC9" w:rsidP="00B90AC9">
      <w:pPr>
        <w:pStyle w:val="Bezodstpw"/>
        <w:jc w:val="both"/>
        <w:rPr>
          <w:rFonts w:ascii="Times New Roman" w:hAnsi="Times New Roman" w:cs="Times New Roman"/>
          <w:b/>
          <w:i/>
        </w:rPr>
      </w:pPr>
      <w:r w:rsidRPr="0018189C">
        <w:rPr>
          <w:rFonts w:ascii="Times New Roman" w:hAnsi="Times New Roman" w:cs="Times New Roman"/>
          <w:b/>
          <w:i/>
        </w:rPr>
        <w:t xml:space="preserve">        ........................................</w:t>
      </w:r>
    </w:p>
    <w:p w:rsidR="004D1695" w:rsidRPr="0018189C" w:rsidRDefault="004D1695" w:rsidP="00B90AC9">
      <w:pPr>
        <w:pStyle w:val="Bezodstpw"/>
        <w:jc w:val="both"/>
        <w:rPr>
          <w:rFonts w:ascii="Times New Roman" w:hAnsi="Times New Roman" w:cs="Times New Roman"/>
          <w:b/>
          <w:i/>
        </w:rPr>
      </w:pPr>
    </w:p>
    <w:p w:rsidR="0080612F" w:rsidRDefault="00B90AC9" w:rsidP="00B90AC9">
      <w:pPr>
        <w:pStyle w:val="Bezodstpw"/>
        <w:jc w:val="both"/>
        <w:rPr>
          <w:rFonts w:ascii="Times New Roman" w:hAnsi="Times New Roman" w:cs="Times New Roman"/>
          <w:b/>
          <w:i/>
        </w:rPr>
      </w:pPr>
      <w:r w:rsidRPr="0018189C">
        <w:rPr>
          <w:rFonts w:ascii="Times New Roman" w:hAnsi="Times New Roman" w:cs="Times New Roman"/>
          <w:b/>
          <w:i/>
        </w:rPr>
        <w:t xml:space="preserve">   Uniwersyteckie Centrum Kliniczne im. prof. K. Gibińskiego Śląskiego Uniwersytetu Medycznego </w:t>
      </w:r>
      <w:r w:rsidR="0080612F">
        <w:rPr>
          <w:rFonts w:ascii="Times New Roman" w:hAnsi="Times New Roman" w:cs="Times New Roman"/>
          <w:b/>
          <w:i/>
        </w:rPr>
        <w:t xml:space="preserve">            </w:t>
      </w:r>
      <w:r w:rsidRPr="0018189C">
        <w:rPr>
          <w:rFonts w:ascii="Times New Roman" w:hAnsi="Times New Roman" w:cs="Times New Roman"/>
          <w:b/>
          <w:i/>
        </w:rPr>
        <w:t xml:space="preserve"> </w:t>
      </w:r>
      <w:r w:rsidR="0080612F">
        <w:rPr>
          <w:rFonts w:ascii="Times New Roman" w:hAnsi="Times New Roman" w:cs="Times New Roman"/>
          <w:b/>
          <w:i/>
        </w:rPr>
        <w:t xml:space="preserve"> </w:t>
      </w:r>
    </w:p>
    <w:p w:rsidR="00B90AC9" w:rsidRPr="0018189C" w:rsidRDefault="0080612F" w:rsidP="00B90AC9">
      <w:pPr>
        <w:pStyle w:val="Bezodstpw"/>
        <w:jc w:val="both"/>
        <w:rPr>
          <w:rFonts w:ascii="Times New Roman" w:hAnsi="Times New Roman" w:cs="Times New Roman"/>
          <w:b/>
          <w:i/>
        </w:rPr>
      </w:pPr>
      <w:r>
        <w:rPr>
          <w:rFonts w:ascii="Times New Roman" w:hAnsi="Times New Roman" w:cs="Times New Roman"/>
          <w:b/>
          <w:i/>
        </w:rPr>
        <w:t xml:space="preserve">   </w:t>
      </w:r>
      <w:r w:rsidR="00B90AC9" w:rsidRPr="0018189C">
        <w:rPr>
          <w:rFonts w:ascii="Times New Roman" w:hAnsi="Times New Roman" w:cs="Times New Roman"/>
          <w:b/>
          <w:i/>
        </w:rPr>
        <w:t>w Katowicach  ul. Ceglana 35,  40-514 Katowice</w:t>
      </w:r>
    </w:p>
    <w:p w:rsidR="004D1695" w:rsidRPr="0018189C" w:rsidRDefault="004D1695" w:rsidP="00B90AC9">
      <w:pPr>
        <w:pStyle w:val="Bezodstpw"/>
        <w:jc w:val="both"/>
        <w:rPr>
          <w:rFonts w:ascii="Times New Roman" w:hAnsi="Times New Roman" w:cs="Times New Roman"/>
          <w:i/>
        </w:rPr>
      </w:pPr>
    </w:p>
    <w:p w:rsidR="00B90AC9" w:rsidRPr="0018189C" w:rsidRDefault="00B90AC9" w:rsidP="00B90AC9">
      <w:pPr>
        <w:pStyle w:val="Bezodstpw"/>
        <w:jc w:val="both"/>
        <w:rPr>
          <w:rFonts w:ascii="Times New Roman" w:hAnsi="Times New Roman" w:cs="Times New Roman"/>
          <w:b/>
          <w:i/>
        </w:rPr>
      </w:pPr>
      <w:r w:rsidRPr="0018189C">
        <w:rPr>
          <w:rFonts w:ascii="Times New Roman" w:hAnsi="Times New Roman" w:cs="Times New Roman"/>
          <w:b/>
          <w:bCs/>
          <w:i/>
        </w:rPr>
        <w:t xml:space="preserve">  DZP/381/65B/201</w:t>
      </w:r>
      <w:r w:rsidR="004D1695" w:rsidRPr="0018189C">
        <w:rPr>
          <w:rFonts w:ascii="Times New Roman" w:hAnsi="Times New Roman" w:cs="Times New Roman"/>
          <w:b/>
          <w:bCs/>
          <w:i/>
        </w:rPr>
        <w:t>8</w:t>
      </w:r>
    </w:p>
    <w:p w:rsidR="00B90AC9" w:rsidRPr="0018189C" w:rsidRDefault="00B90AC9" w:rsidP="00B90AC9">
      <w:pPr>
        <w:pStyle w:val="Bezodstpw"/>
        <w:jc w:val="both"/>
        <w:rPr>
          <w:rFonts w:ascii="Times New Roman" w:hAnsi="Times New Roman" w:cs="Times New Roman"/>
          <w:b/>
          <w:bCs/>
          <w:i/>
        </w:rPr>
      </w:pPr>
      <w:r w:rsidRPr="0018189C">
        <w:rPr>
          <w:rFonts w:ascii="Times New Roman" w:hAnsi="Times New Roman" w:cs="Times New Roman"/>
          <w:b/>
          <w:bCs/>
          <w:i/>
        </w:rPr>
        <w:t xml:space="preserve">  Oferta na dostawę </w:t>
      </w:r>
      <w:r w:rsidR="004D1695" w:rsidRPr="0018189C">
        <w:rPr>
          <w:rFonts w:ascii="Times New Roman" w:hAnsi="Times New Roman" w:cs="Times New Roman"/>
          <w:b/>
          <w:bCs/>
          <w:i/>
        </w:rPr>
        <w:t xml:space="preserve">2 </w:t>
      </w:r>
      <w:proofErr w:type="spellStart"/>
      <w:r w:rsidR="004D1695" w:rsidRPr="0018189C">
        <w:rPr>
          <w:rFonts w:ascii="Times New Roman" w:hAnsi="Times New Roman" w:cs="Times New Roman"/>
          <w:b/>
          <w:bCs/>
          <w:i/>
        </w:rPr>
        <w:t>szt</w:t>
      </w:r>
      <w:proofErr w:type="spellEnd"/>
      <w:r w:rsidR="004D1695" w:rsidRPr="0018189C">
        <w:rPr>
          <w:rFonts w:ascii="Times New Roman" w:hAnsi="Times New Roman" w:cs="Times New Roman"/>
          <w:b/>
          <w:bCs/>
          <w:i/>
        </w:rPr>
        <w:t xml:space="preserve"> </w:t>
      </w:r>
      <w:r w:rsidR="0080612F">
        <w:rPr>
          <w:rFonts w:ascii="Times New Roman" w:hAnsi="Times New Roman" w:cs="Times New Roman"/>
          <w:b/>
          <w:bCs/>
          <w:i/>
        </w:rPr>
        <w:t xml:space="preserve">  </w:t>
      </w:r>
      <w:proofErr w:type="spellStart"/>
      <w:r w:rsidR="004D1695" w:rsidRPr="0018189C">
        <w:rPr>
          <w:rFonts w:ascii="Times New Roman" w:hAnsi="Times New Roman" w:cs="Times New Roman"/>
          <w:b/>
          <w:bCs/>
          <w:i/>
        </w:rPr>
        <w:t>wideogastroskopów</w:t>
      </w:r>
      <w:proofErr w:type="spellEnd"/>
    </w:p>
    <w:p w:rsidR="00B90AC9" w:rsidRPr="0018189C" w:rsidRDefault="00B90AC9" w:rsidP="00B90AC9">
      <w:pPr>
        <w:pStyle w:val="Bezodstpw"/>
        <w:jc w:val="both"/>
        <w:rPr>
          <w:rFonts w:ascii="Times New Roman" w:hAnsi="Times New Roman" w:cs="Times New Roman"/>
          <w:b/>
          <w:i/>
          <w:iCs/>
        </w:rPr>
      </w:pPr>
      <w:r w:rsidRPr="0018189C">
        <w:rPr>
          <w:rFonts w:ascii="Times New Roman" w:hAnsi="Times New Roman" w:cs="Times New Roman"/>
          <w:b/>
          <w:i/>
          <w:iCs/>
        </w:rPr>
        <w:t xml:space="preserve">  Nie otwierać przed   </w:t>
      </w:r>
      <w:r w:rsidR="0018189C" w:rsidRPr="0018189C">
        <w:rPr>
          <w:rFonts w:ascii="Times New Roman" w:hAnsi="Times New Roman" w:cs="Times New Roman"/>
          <w:b/>
          <w:i/>
          <w:iCs/>
        </w:rPr>
        <w:t>25.06</w:t>
      </w:r>
      <w:r w:rsidRPr="0018189C">
        <w:rPr>
          <w:rFonts w:ascii="Times New Roman" w:hAnsi="Times New Roman" w:cs="Times New Roman"/>
          <w:b/>
          <w:i/>
          <w:iCs/>
        </w:rPr>
        <w:t>.2018 r. godz.10.30”</w:t>
      </w:r>
    </w:p>
    <w:p w:rsidR="002E4759" w:rsidRDefault="002E4759" w:rsidP="0080612F">
      <w:pPr>
        <w:spacing w:after="0" w:line="240" w:lineRule="auto"/>
        <w:jc w:val="both"/>
        <w:rPr>
          <w:rFonts w:ascii="Times New Roman" w:eastAsia="Times New Roman" w:hAnsi="Times New Roman" w:cs="Times New Roman"/>
          <w:sz w:val="24"/>
          <w:szCs w:val="24"/>
          <w:lang w:eastAsia="pl-PL"/>
        </w:rPr>
      </w:pPr>
    </w:p>
    <w:p w:rsidR="00355111" w:rsidRPr="00DA434C" w:rsidRDefault="00355111" w:rsidP="00355111">
      <w:pPr>
        <w:numPr>
          <w:ilvl w:val="0"/>
          <w:numId w:val="2"/>
        </w:numPr>
        <w:spacing w:after="0" w:line="240" w:lineRule="auto"/>
        <w:jc w:val="both"/>
        <w:rPr>
          <w:rFonts w:ascii="Times New Roman" w:eastAsia="Times New Roman" w:hAnsi="Times New Roman" w:cs="Times New Roman"/>
          <w:sz w:val="24"/>
          <w:szCs w:val="24"/>
          <w:lang w:eastAsia="pl-PL"/>
        </w:rPr>
      </w:pPr>
      <w:r w:rsidRPr="00A71F0F">
        <w:rPr>
          <w:rFonts w:ascii="Times New Roman" w:eastAsia="Times New Roman" w:hAnsi="Times New Roman" w:cs="Times New Roman"/>
          <w:sz w:val="24"/>
          <w:szCs w:val="24"/>
          <w:lang w:eastAsia="pl-PL"/>
        </w:rPr>
        <w:t>Wyko</w:t>
      </w:r>
      <w:r w:rsidRPr="00DB0EA4">
        <w:rPr>
          <w:rFonts w:ascii="Times New Roman" w:eastAsia="Times New Roman" w:hAnsi="Times New Roman" w:cs="Times New Roman"/>
          <w:sz w:val="24"/>
          <w:szCs w:val="24"/>
          <w:lang w:eastAsia="pl-PL"/>
        </w:rPr>
        <w:t>nawca może wprowadzić zmiany do złożonej oferty bądź wycofać ofertę pod warunkiem , że zamawiający otrzyma pisemne powiadomienie o wprowadzeniu zmian bądź wycofaniu przed upływem terminu składania ofert – w sposób analogiczny do sposobu złożenia oferty.</w:t>
      </w:r>
      <w:r w:rsidRPr="00DB0EA4">
        <w:rPr>
          <w:rFonts w:ascii="Times New Roman" w:eastAsia="Cambria" w:hAnsi="Times New Roman" w:cs="Times New Roman"/>
          <w:sz w:val="24"/>
          <w:szCs w:val="24"/>
        </w:rPr>
        <w:t xml:space="preserve"> Opisaną kopertę zawierającą zmianę bądź wycofanie należy dodatkowo opatrzyć dopiskiem  „Zmiana oferty” bądź „Wycofanie oferty</w:t>
      </w:r>
      <w:r w:rsidRPr="00DA434C">
        <w:rPr>
          <w:rFonts w:ascii="Times New Roman" w:eastAsia="Cambria" w:hAnsi="Times New Roman" w:cs="Times New Roman"/>
          <w:sz w:val="24"/>
          <w:szCs w:val="24"/>
        </w:rPr>
        <w:t>”.</w:t>
      </w:r>
    </w:p>
    <w:p w:rsidR="00355111" w:rsidRPr="00DA434C" w:rsidRDefault="00355111" w:rsidP="00355111">
      <w:pPr>
        <w:numPr>
          <w:ilvl w:val="0"/>
          <w:numId w:val="2"/>
        </w:numPr>
        <w:spacing w:after="0" w:line="240" w:lineRule="auto"/>
        <w:contextualSpacing/>
        <w:jc w:val="both"/>
        <w:rPr>
          <w:rFonts w:ascii="Times New Roman" w:eastAsia="Cambria" w:hAnsi="Times New Roman" w:cs="Times New Roman"/>
          <w:sz w:val="24"/>
          <w:szCs w:val="24"/>
        </w:rPr>
      </w:pPr>
      <w:r w:rsidRPr="00DA434C">
        <w:rPr>
          <w:rFonts w:ascii="Times New Roman" w:eastAsia="Cambria" w:hAnsi="Times New Roman" w:cs="Times New Roman"/>
          <w:sz w:val="24"/>
          <w:szCs w:val="24"/>
        </w:rPr>
        <w:t>Zamawiający żąda wskazania przez Wykonawcę w Formularzu oferty części zamówienia, której wykonanie powierzy podwykonawcom.</w:t>
      </w:r>
    </w:p>
    <w:p w:rsidR="00355111" w:rsidRPr="00DA434C" w:rsidRDefault="00355111" w:rsidP="00355111">
      <w:pPr>
        <w:numPr>
          <w:ilvl w:val="0"/>
          <w:numId w:val="2"/>
        </w:num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lastRenderedPageBreak/>
        <w:t>Wszelkie poprawki lub zmiany w tekście oferty muszą być parafowane własnoręcznie przez osobę podpisującą ofertę.</w:t>
      </w:r>
    </w:p>
    <w:p w:rsidR="00355111" w:rsidRPr="00DA434C" w:rsidRDefault="00355111" w:rsidP="00355111">
      <w:pPr>
        <w:numPr>
          <w:ilvl w:val="0"/>
          <w:numId w:val="2"/>
        </w:numPr>
        <w:spacing w:after="40" w:line="240" w:lineRule="auto"/>
        <w:jc w:val="both"/>
        <w:rPr>
          <w:rFonts w:ascii="Times New Roman" w:eastAsia="Cambria" w:hAnsi="Times New Roman" w:cs="Times New Roman"/>
          <w:bCs/>
          <w:sz w:val="24"/>
          <w:szCs w:val="24"/>
        </w:rPr>
      </w:pPr>
      <w:r w:rsidRPr="00DA434C">
        <w:rPr>
          <w:rFonts w:ascii="Times New Roman" w:eastAsia="Cambria" w:hAnsi="Times New Roman" w:cs="Times New Roman"/>
          <w:bCs/>
          <w:sz w:val="24"/>
          <w:szCs w:val="24"/>
        </w:rPr>
        <w:t xml:space="preserve">Zamawiający informuje, iż zgodnie z art. 8 w zw. z art. 96 ust. 3 ustawy </w:t>
      </w:r>
      <w:proofErr w:type="spellStart"/>
      <w:r w:rsidRPr="00DA434C">
        <w:rPr>
          <w:rFonts w:ascii="Times New Roman" w:eastAsia="Cambria" w:hAnsi="Times New Roman" w:cs="Times New Roman"/>
          <w:bCs/>
          <w:sz w:val="24"/>
          <w:szCs w:val="24"/>
        </w:rPr>
        <w:t>P</w:t>
      </w:r>
      <w:r w:rsidR="0080612F">
        <w:rPr>
          <w:rFonts w:ascii="Times New Roman" w:eastAsia="Cambria" w:hAnsi="Times New Roman" w:cs="Times New Roman"/>
          <w:bCs/>
          <w:sz w:val="24"/>
          <w:szCs w:val="24"/>
        </w:rPr>
        <w:t>zp</w:t>
      </w:r>
      <w:proofErr w:type="spellEnd"/>
      <w:r w:rsidRPr="00DA434C">
        <w:rPr>
          <w:rFonts w:ascii="Times New Roman" w:eastAsia="Cambria" w:hAnsi="Times New Roman" w:cs="Times New Roman"/>
          <w:bCs/>
          <w:sz w:val="24"/>
          <w:szCs w:val="24"/>
        </w:rPr>
        <w:t xml:space="preserve"> oferty składane w postępowaniu o zamówienie publiczne są jawne i podlegają udostępnieniu od chwili ich otwarcia, z wyjątkiem informacji stanowiących tajemnicę przedsiębiorstwa w rozumieniu ustawy z dnia 16 kwietnia 1993 r. o zwalczaniu nieuczciwej konkurencji (Dz. U. z 2003 r. Nr 153, poz. 1503 z </w:t>
      </w:r>
      <w:proofErr w:type="spellStart"/>
      <w:r w:rsidRPr="00DA434C">
        <w:rPr>
          <w:rFonts w:ascii="Times New Roman" w:eastAsia="Cambria" w:hAnsi="Times New Roman" w:cs="Times New Roman"/>
          <w:bCs/>
          <w:sz w:val="24"/>
          <w:szCs w:val="24"/>
        </w:rPr>
        <w:t>późn</w:t>
      </w:r>
      <w:proofErr w:type="spellEnd"/>
      <w:r w:rsidRPr="00DA434C">
        <w:rPr>
          <w:rFonts w:ascii="Times New Roman" w:eastAsia="Cambria" w:hAnsi="Times New Roman" w:cs="Times New Roman"/>
          <w:bCs/>
          <w:sz w:val="24"/>
          <w:szCs w:val="24"/>
        </w:rPr>
        <w:t>. zm.), jeśli Wykonawca w terminie składania ofert zastrzegł, że nie mogą one być udostępniane i jednocześnie wykazał, iż zastrzeżone informacje stanowią tajemnicę przedsiębiorstwa.</w:t>
      </w:r>
    </w:p>
    <w:p w:rsidR="00355111" w:rsidRPr="00DA434C" w:rsidRDefault="00355111" w:rsidP="00355111">
      <w:pPr>
        <w:numPr>
          <w:ilvl w:val="0"/>
          <w:numId w:val="2"/>
        </w:numPr>
        <w:spacing w:after="0" w:line="240" w:lineRule="auto"/>
        <w:contextualSpacing/>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Zamawiający nie ujawni informacji stanowiących tajemnicę przedsiębiorstwa w rozumieniu przepisów o zwalczaniu nieuczciwej konkurencji, jeżeli Wykonawca, nie później niż w terminie składania ofert zastrzeże, że nie mogą być one udostępniane oraz wykaże, iż zastrzeżone informacje stanowią tajemnicę przedsiębiorstwa. Przez tajemnicę przedsiębiorstwa rozumie się nieujawnione do wiadomości publicznej informacje techniczne, technologiczne, organizacyjne przedsiębiorstwa lub inne informacje posiadające wartość gospodarczą , co do których przedsiębiorca podjął niezbędne działania w celu zachowania ich poufności. Wykonawca nie może zastrzec swojej nazwy (firmy) oraz adresu, informacji dotyczących ceny, terminu wykonania zamówienia,  warunków płatności zawartych w ofercie. Gdy  informacje zawarte w ofercie stanowią tajemnicę przedsiębiorstwa w rozumieniu przepisów ustawy o zwalczaniu nieuczciwej konkurencji,  winny  być oznakowane klauzulą :,, Informacje stanowiące tajemnicę przedsiębiorstwa” i dołączone do oferty, zaleca się ,aby były trwale ,oddzielnie spięte.</w:t>
      </w:r>
    </w:p>
    <w:p w:rsidR="00355111" w:rsidRPr="00DA434C" w:rsidRDefault="00355111" w:rsidP="00355111">
      <w:pPr>
        <w:numPr>
          <w:ilvl w:val="0"/>
          <w:numId w:val="2"/>
        </w:numPr>
        <w:suppressAutoHyphens/>
        <w:spacing w:after="0" w:line="240" w:lineRule="auto"/>
        <w:jc w:val="both"/>
        <w:rPr>
          <w:rFonts w:ascii="Times New Roman" w:eastAsia="Cambria" w:hAnsi="Times New Roman" w:cs="Times New Roman"/>
          <w:sz w:val="24"/>
          <w:szCs w:val="24"/>
        </w:rPr>
      </w:pPr>
      <w:r w:rsidRPr="00DA434C">
        <w:rPr>
          <w:rFonts w:ascii="Times New Roman" w:eastAsia="Cambria" w:hAnsi="Times New Roman" w:cs="Times New Roman"/>
          <w:bCs/>
          <w:sz w:val="24"/>
          <w:szCs w:val="24"/>
        </w:rPr>
        <w:t xml:space="preserve">Zamawiający informuje, że w przypadku, kiedy wykonawca otrzyma od niego wezwanie w trybie art. 90 ustawy </w:t>
      </w:r>
      <w:proofErr w:type="spellStart"/>
      <w:r w:rsidRPr="00DA434C">
        <w:rPr>
          <w:rFonts w:ascii="Times New Roman" w:eastAsia="Cambria" w:hAnsi="Times New Roman" w:cs="Times New Roman"/>
          <w:bCs/>
          <w:sz w:val="24"/>
          <w:szCs w:val="24"/>
        </w:rPr>
        <w:t>P</w:t>
      </w:r>
      <w:r w:rsidR="0080612F">
        <w:rPr>
          <w:rFonts w:ascii="Times New Roman" w:eastAsia="Cambria" w:hAnsi="Times New Roman" w:cs="Times New Roman"/>
          <w:bCs/>
          <w:sz w:val="24"/>
          <w:szCs w:val="24"/>
        </w:rPr>
        <w:t>zp</w:t>
      </w:r>
      <w:proofErr w:type="spellEnd"/>
      <w:r w:rsidRPr="00DA434C">
        <w:rPr>
          <w:rFonts w:ascii="Times New Roman" w:eastAsia="Cambria" w:hAnsi="Times New Roman" w:cs="Times New Roman"/>
          <w:bCs/>
          <w:sz w:val="24"/>
          <w:szCs w:val="24"/>
        </w:rPr>
        <w:t xml:space="preserve">, a złożone przez niego wyjaśnienia i/lub dowody stanowić będą tajemnicę przedsiębiorstwa w rozumieniu ustawy o zwalczaniu nieuczciwej konkurencji </w:t>
      </w:r>
      <w:r w:rsidR="0080612F">
        <w:rPr>
          <w:rFonts w:ascii="Times New Roman" w:eastAsia="Cambria" w:hAnsi="Times New Roman" w:cs="Times New Roman"/>
          <w:bCs/>
          <w:sz w:val="24"/>
          <w:szCs w:val="24"/>
        </w:rPr>
        <w:t>w</w:t>
      </w:r>
      <w:r w:rsidRPr="00DA434C">
        <w:rPr>
          <w:rFonts w:ascii="Times New Roman" w:eastAsia="Cambria" w:hAnsi="Times New Roman" w:cs="Times New Roman"/>
          <w:bCs/>
          <w:sz w:val="24"/>
          <w:szCs w:val="24"/>
        </w:rPr>
        <w:t>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rsidR="00355111" w:rsidRDefault="00355111" w:rsidP="00355111">
      <w:pPr>
        <w:spacing w:after="0" w:line="240" w:lineRule="auto"/>
        <w:rPr>
          <w:rFonts w:ascii="Times New Roman" w:eastAsia="Times New Roman" w:hAnsi="Times New Roman" w:cs="Times New Roman"/>
          <w:b/>
          <w:sz w:val="24"/>
          <w:szCs w:val="24"/>
          <w:lang w:eastAsia="pl-PL"/>
        </w:rPr>
      </w:pPr>
    </w:p>
    <w:p w:rsidR="002E4759" w:rsidRPr="00DA434C" w:rsidRDefault="002E4759" w:rsidP="00355111">
      <w:pPr>
        <w:spacing w:after="0" w:line="240" w:lineRule="auto"/>
        <w:rPr>
          <w:rFonts w:ascii="Times New Roman" w:eastAsia="Times New Roman" w:hAnsi="Times New Roman" w:cs="Times New Roman"/>
          <w:b/>
          <w:sz w:val="24"/>
          <w:szCs w:val="24"/>
          <w:lang w:eastAsia="pl-PL"/>
        </w:rPr>
      </w:pPr>
    </w:p>
    <w:p w:rsidR="00355111" w:rsidRPr="00DA434C" w:rsidRDefault="00355111" w:rsidP="00355111">
      <w:pPr>
        <w:spacing w:after="0" w:line="240" w:lineRule="auto"/>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b/>
          <w:sz w:val="24"/>
          <w:szCs w:val="24"/>
          <w:lang w:eastAsia="pl-PL"/>
        </w:rPr>
        <w:t>XI. MIEJSCE ORAZ  TERMIN SKŁADANIA I OTWARCIA OFERT</w:t>
      </w:r>
    </w:p>
    <w:p w:rsidR="00F73235" w:rsidRPr="006D2D5A" w:rsidRDefault="00355111" w:rsidP="006D2D5A">
      <w:pPr>
        <w:numPr>
          <w:ilvl w:val="0"/>
          <w:numId w:val="6"/>
        </w:numPr>
        <w:spacing w:after="0" w:line="240" w:lineRule="auto"/>
        <w:contextualSpacing/>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Opakowaną w  wyżej wymieniony sposób ofertę należy złożyć w Uniwersyteckim Centrum  Klinicznym im. prof. K. Gibińskiego  Śląskiego Uniwersytetu Medycznego w Katowicach przy ul. Ceglanej 35   w sekretariacie </w:t>
      </w:r>
      <w:r w:rsidRPr="00DA434C">
        <w:rPr>
          <w:rFonts w:ascii="Times New Roman" w:eastAsia="Times New Roman" w:hAnsi="Times New Roman" w:cs="Times New Roman"/>
          <w:b/>
          <w:sz w:val="24"/>
          <w:szCs w:val="24"/>
          <w:lang w:eastAsia="pl-PL"/>
        </w:rPr>
        <w:t>pokój D021</w:t>
      </w:r>
    </w:p>
    <w:p w:rsidR="00355111" w:rsidRPr="006D2D5A" w:rsidRDefault="00355111" w:rsidP="00355111">
      <w:pPr>
        <w:numPr>
          <w:ilvl w:val="0"/>
          <w:numId w:val="6"/>
        </w:numPr>
        <w:spacing w:after="0" w:line="240" w:lineRule="auto"/>
        <w:contextualSpacing/>
        <w:jc w:val="both"/>
        <w:rPr>
          <w:rFonts w:ascii="Times New Roman" w:eastAsia="Times New Roman" w:hAnsi="Times New Roman" w:cs="Times New Roman"/>
          <w:color w:val="FF0000"/>
          <w:sz w:val="24"/>
          <w:szCs w:val="24"/>
          <w:lang w:eastAsia="pl-PL"/>
        </w:rPr>
      </w:pPr>
      <w:r w:rsidRPr="00CE6BA8">
        <w:rPr>
          <w:rFonts w:ascii="Times New Roman" w:eastAsia="Times New Roman" w:hAnsi="Times New Roman" w:cs="Times New Roman"/>
          <w:b/>
          <w:bCs/>
          <w:sz w:val="24"/>
          <w:szCs w:val="24"/>
          <w:lang w:eastAsia="pl-PL"/>
        </w:rPr>
        <w:t xml:space="preserve">Termin składania ofert upływa w </w:t>
      </w:r>
      <w:r w:rsidRPr="0076689A">
        <w:rPr>
          <w:rFonts w:ascii="Times New Roman" w:eastAsia="Times New Roman" w:hAnsi="Times New Roman" w:cs="Times New Roman"/>
          <w:b/>
          <w:bCs/>
          <w:sz w:val="24"/>
          <w:szCs w:val="24"/>
          <w:lang w:eastAsia="pl-PL"/>
        </w:rPr>
        <w:t>dniu</w:t>
      </w:r>
      <w:r w:rsidR="00F73235">
        <w:rPr>
          <w:rFonts w:ascii="Times New Roman" w:eastAsia="Times New Roman" w:hAnsi="Times New Roman" w:cs="Times New Roman"/>
          <w:b/>
          <w:bCs/>
          <w:sz w:val="24"/>
          <w:szCs w:val="24"/>
          <w:lang w:eastAsia="pl-PL"/>
        </w:rPr>
        <w:t xml:space="preserve">  25</w:t>
      </w:r>
      <w:r w:rsidR="000452CC">
        <w:rPr>
          <w:rFonts w:ascii="Times New Roman" w:eastAsia="Times New Roman" w:hAnsi="Times New Roman" w:cs="Times New Roman"/>
          <w:b/>
          <w:bCs/>
          <w:sz w:val="24"/>
          <w:szCs w:val="24"/>
          <w:lang w:eastAsia="pl-PL"/>
        </w:rPr>
        <w:t>.0</w:t>
      </w:r>
      <w:r w:rsidR="00F73235">
        <w:rPr>
          <w:rFonts w:ascii="Times New Roman" w:eastAsia="Times New Roman" w:hAnsi="Times New Roman" w:cs="Times New Roman"/>
          <w:b/>
          <w:bCs/>
          <w:sz w:val="24"/>
          <w:szCs w:val="24"/>
          <w:lang w:eastAsia="pl-PL"/>
        </w:rPr>
        <w:t>6</w:t>
      </w:r>
      <w:r w:rsidR="000452CC">
        <w:rPr>
          <w:rFonts w:ascii="Times New Roman" w:eastAsia="Times New Roman" w:hAnsi="Times New Roman" w:cs="Times New Roman"/>
          <w:b/>
          <w:bCs/>
          <w:sz w:val="24"/>
          <w:szCs w:val="24"/>
          <w:lang w:eastAsia="pl-PL"/>
        </w:rPr>
        <w:t>.2018</w:t>
      </w:r>
      <w:r w:rsidRPr="0076689A">
        <w:rPr>
          <w:rFonts w:ascii="Times New Roman" w:eastAsia="Times New Roman" w:hAnsi="Times New Roman" w:cs="Times New Roman"/>
          <w:b/>
          <w:bCs/>
          <w:sz w:val="24"/>
          <w:szCs w:val="24"/>
          <w:lang w:eastAsia="pl-PL"/>
        </w:rPr>
        <w:t xml:space="preserve"> r.</w:t>
      </w:r>
      <w:r w:rsidRPr="0076689A">
        <w:rPr>
          <w:rFonts w:ascii="Times New Roman" w:eastAsia="Times New Roman" w:hAnsi="Times New Roman" w:cs="Times New Roman"/>
          <w:b/>
          <w:sz w:val="24"/>
          <w:szCs w:val="24"/>
          <w:lang w:eastAsia="pl-PL"/>
        </w:rPr>
        <w:t xml:space="preserve">  o godz.10.00.</w:t>
      </w:r>
    </w:p>
    <w:p w:rsidR="00355111" w:rsidRPr="002674CA" w:rsidRDefault="00355111" w:rsidP="00355111">
      <w:pPr>
        <w:numPr>
          <w:ilvl w:val="0"/>
          <w:numId w:val="6"/>
        </w:numPr>
        <w:spacing w:after="0" w:line="240" w:lineRule="auto"/>
        <w:contextualSpacing/>
        <w:jc w:val="both"/>
        <w:rPr>
          <w:rFonts w:ascii="Times New Roman" w:eastAsia="Times New Roman" w:hAnsi="Times New Roman" w:cs="Times New Roman"/>
          <w:b/>
          <w:color w:val="FF0000"/>
          <w:sz w:val="24"/>
          <w:szCs w:val="24"/>
          <w:lang w:eastAsia="pl-PL"/>
        </w:rPr>
      </w:pPr>
      <w:r w:rsidRPr="006D2D5A">
        <w:rPr>
          <w:rFonts w:ascii="Times New Roman" w:eastAsia="Times New Roman" w:hAnsi="Times New Roman" w:cs="Times New Roman"/>
          <w:sz w:val="24"/>
          <w:szCs w:val="24"/>
          <w:lang w:eastAsia="pl-PL"/>
        </w:rPr>
        <w:t>Otwarcie ofert nastąpi</w:t>
      </w:r>
      <w:r w:rsidRPr="00CE6BA8">
        <w:rPr>
          <w:rFonts w:ascii="Times New Roman" w:eastAsia="Times New Roman" w:hAnsi="Times New Roman" w:cs="Times New Roman"/>
          <w:sz w:val="24"/>
          <w:szCs w:val="24"/>
          <w:lang w:eastAsia="pl-PL"/>
        </w:rPr>
        <w:t xml:space="preserve"> w Uniwersyteckim Centrum  Klinicznym im. prof. K. Gibińskiego  Śląskiego Uniwersytetu Medycznego w Katowicach przy ul. Ceglanej 35  w pokoju E05</w:t>
      </w:r>
      <w:r w:rsidR="00F73235">
        <w:rPr>
          <w:rFonts w:ascii="Times New Roman" w:eastAsia="Times New Roman" w:hAnsi="Times New Roman" w:cs="Times New Roman"/>
          <w:sz w:val="24"/>
          <w:szCs w:val="24"/>
          <w:lang w:eastAsia="pl-PL"/>
        </w:rPr>
        <w:t>5</w:t>
      </w:r>
      <w:r w:rsidRPr="00CE6BA8">
        <w:rPr>
          <w:rFonts w:ascii="Times New Roman" w:eastAsia="Times New Roman" w:hAnsi="Times New Roman" w:cs="Times New Roman"/>
          <w:sz w:val="24"/>
          <w:szCs w:val="24"/>
          <w:lang w:eastAsia="pl-PL"/>
        </w:rPr>
        <w:t xml:space="preserve"> w dniu</w:t>
      </w:r>
      <w:r w:rsidR="00F73235">
        <w:rPr>
          <w:rFonts w:ascii="Times New Roman" w:eastAsia="Times New Roman" w:hAnsi="Times New Roman" w:cs="Times New Roman"/>
          <w:sz w:val="24"/>
          <w:szCs w:val="24"/>
          <w:lang w:eastAsia="pl-PL"/>
        </w:rPr>
        <w:t xml:space="preserve">  </w:t>
      </w:r>
      <w:r w:rsidR="00F73235" w:rsidRPr="002674CA">
        <w:rPr>
          <w:rFonts w:ascii="Times New Roman" w:eastAsia="Times New Roman" w:hAnsi="Times New Roman" w:cs="Times New Roman"/>
          <w:b/>
          <w:sz w:val="24"/>
          <w:szCs w:val="24"/>
          <w:lang w:eastAsia="pl-PL"/>
        </w:rPr>
        <w:t>25</w:t>
      </w:r>
      <w:r w:rsidR="000452CC" w:rsidRPr="002674CA">
        <w:rPr>
          <w:rFonts w:ascii="Times New Roman" w:eastAsia="Times New Roman" w:hAnsi="Times New Roman" w:cs="Times New Roman"/>
          <w:b/>
          <w:bCs/>
          <w:sz w:val="24"/>
          <w:szCs w:val="24"/>
          <w:lang w:eastAsia="pl-PL"/>
        </w:rPr>
        <w:t>.0</w:t>
      </w:r>
      <w:r w:rsidR="002674CA" w:rsidRPr="002674CA">
        <w:rPr>
          <w:rFonts w:ascii="Times New Roman" w:eastAsia="Times New Roman" w:hAnsi="Times New Roman" w:cs="Times New Roman"/>
          <w:b/>
          <w:bCs/>
          <w:sz w:val="24"/>
          <w:szCs w:val="24"/>
          <w:lang w:eastAsia="pl-PL"/>
        </w:rPr>
        <w:t>6</w:t>
      </w:r>
      <w:r w:rsidR="000452CC" w:rsidRPr="002674CA">
        <w:rPr>
          <w:rFonts w:ascii="Times New Roman" w:eastAsia="Times New Roman" w:hAnsi="Times New Roman" w:cs="Times New Roman"/>
          <w:b/>
          <w:bCs/>
          <w:sz w:val="24"/>
          <w:szCs w:val="24"/>
          <w:lang w:eastAsia="pl-PL"/>
        </w:rPr>
        <w:t>.2018r</w:t>
      </w:r>
      <w:bookmarkStart w:id="0" w:name="_GoBack"/>
      <w:bookmarkEnd w:id="0"/>
      <w:r w:rsidR="006D2D5A">
        <w:rPr>
          <w:rFonts w:ascii="Times New Roman" w:eastAsia="Times New Roman" w:hAnsi="Times New Roman" w:cs="Times New Roman"/>
          <w:b/>
          <w:bCs/>
          <w:sz w:val="24"/>
          <w:szCs w:val="24"/>
          <w:lang w:eastAsia="pl-PL"/>
        </w:rPr>
        <w:t>.</w:t>
      </w:r>
      <w:r w:rsidRPr="002674CA">
        <w:rPr>
          <w:rFonts w:ascii="Times New Roman" w:eastAsia="Times New Roman" w:hAnsi="Times New Roman" w:cs="Times New Roman"/>
          <w:b/>
          <w:sz w:val="24"/>
          <w:szCs w:val="24"/>
          <w:lang w:eastAsia="pl-PL"/>
        </w:rPr>
        <w:t xml:space="preserve">  o godz. 10.30</w:t>
      </w:r>
    </w:p>
    <w:p w:rsidR="00355111" w:rsidRPr="00AE48E3" w:rsidRDefault="00355111" w:rsidP="00355111">
      <w:pPr>
        <w:numPr>
          <w:ilvl w:val="0"/>
          <w:numId w:val="6"/>
        </w:numPr>
        <w:suppressAutoHyphens/>
        <w:spacing w:after="0" w:line="240" w:lineRule="auto"/>
        <w:contextualSpacing/>
        <w:jc w:val="both"/>
        <w:rPr>
          <w:rFonts w:ascii="Times New Roman" w:eastAsia="Cambria" w:hAnsi="Times New Roman" w:cs="Times New Roman"/>
          <w:sz w:val="24"/>
          <w:szCs w:val="24"/>
        </w:rPr>
      </w:pPr>
      <w:r w:rsidRPr="00AE48E3">
        <w:rPr>
          <w:rFonts w:ascii="Times New Roman" w:eastAsia="Cambria" w:hAnsi="Times New Roman" w:cs="Times New Roman"/>
          <w:sz w:val="24"/>
          <w:szCs w:val="24"/>
        </w:rPr>
        <w:t>Bezpośrednio przed otwarciem ofert Zamawiający poda kwotę, jaką zamierza przeznaczyć na sfinansowanie zamówienia.</w:t>
      </w:r>
    </w:p>
    <w:p w:rsidR="00355111" w:rsidRPr="00AE48E3" w:rsidRDefault="00355111" w:rsidP="00355111">
      <w:pPr>
        <w:numPr>
          <w:ilvl w:val="0"/>
          <w:numId w:val="6"/>
        </w:numPr>
        <w:suppressAutoHyphens/>
        <w:spacing w:after="0" w:line="240" w:lineRule="auto"/>
        <w:contextualSpacing/>
        <w:jc w:val="both"/>
        <w:rPr>
          <w:rFonts w:ascii="Times New Roman" w:eastAsia="Cambria" w:hAnsi="Times New Roman" w:cs="Times New Roman"/>
          <w:sz w:val="24"/>
          <w:szCs w:val="24"/>
        </w:rPr>
      </w:pPr>
      <w:r w:rsidRPr="00AE48E3">
        <w:rPr>
          <w:rFonts w:ascii="Times New Roman" w:eastAsia="Cambria" w:hAnsi="Times New Roman" w:cs="Times New Roman"/>
          <w:sz w:val="24"/>
          <w:szCs w:val="24"/>
        </w:rPr>
        <w:t xml:space="preserve">Podczas otwarcia ofert Zamawiający odczyta informacje, o których mowa z art. 86 ust. 4 ustawy </w:t>
      </w:r>
      <w:proofErr w:type="spellStart"/>
      <w:r w:rsidRPr="00AE48E3">
        <w:rPr>
          <w:rFonts w:ascii="Times New Roman" w:eastAsia="Cambria" w:hAnsi="Times New Roman" w:cs="Times New Roman"/>
          <w:sz w:val="24"/>
          <w:szCs w:val="24"/>
        </w:rPr>
        <w:t>Pzp</w:t>
      </w:r>
      <w:proofErr w:type="spellEnd"/>
      <w:r w:rsidRPr="00AE48E3">
        <w:rPr>
          <w:rFonts w:ascii="Times New Roman" w:eastAsia="Cambria" w:hAnsi="Times New Roman" w:cs="Times New Roman"/>
          <w:sz w:val="24"/>
          <w:szCs w:val="24"/>
        </w:rPr>
        <w:t>.</w:t>
      </w:r>
    </w:p>
    <w:p w:rsidR="00355111" w:rsidRPr="00AE48E3" w:rsidRDefault="00355111" w:rsidP="00355111">
      <w:pPr>
        <w:numPr>
          <w:ilvl w:val="0"/>
          <w:numId w:val="6"/>
        </w:numPr>
        <w:suppressAutoHyphens/>
        <w:spacing w:after="0" w:line="240" w:lineRule="auto"/>
        <w:contextualSpacing/>
        <w:jc w:val="both"/>
        <w:rPr>
          <w:rFonts w:ascii="Times New Roman" w:eastAsia="Cambria" w:hAnsi="Times New Roman" w:cs="Times New Roman"/>
          <w:sz w:val="24"/>
          <w:szCs w:val="24"/>
        </w:rPr>
      </w:pPr>
      <w:r w:rsidRPr="00AE48E3">
        <w:rPr>
          <w:rFonts w:ascii="Times New Roman" w:eastAsia="Cambria" w:hAnsi="Times New Roman" w:cs="Times New Roman"/>
          <w:bCs/>
          <w:sz w:val="24"/>
          <w:szCs w:val="24"/>
        </w:rPr>
        <w:t xml:space="preserve">Niezwłocznie po otwarciu ofert zamawiający zamieści na stronie </w:t>
      </w:r>
      <w:hyperlink r:id="rId10" w:history="1">
        <w:r w:rsidRPr="00AE48E3">
          <w:rPr>
            <w:rFonts w:ascii="Times New Roman" w:eastAsia="Cambria" w:hAnsi="Times New Roman" w:cs="Times New Roman"/>
            <w:bCs/>
            <w:sz w:val="24"/>
            <w:szCs w:val="24"/>
          </w:rPr>
          <w:t>www.uck.katowice.pl</w:t>
        </w:r>
      </w:hyperlink>
      <w:r w:rsidRPr="00AE48E3">
        <w:rPr>
          <w:rFonts w:ascii="Times New Roman" w:eastAsia="Cambria" w:hAnsi="Times New Roman" w:cs="Times New Roman"/>
          <w:bCs/>
          <w:sz w:val="24"/>
          <w:szCs w:val="24"/>
        </w:rPr>
        <w:t xml:space="preserve">   informacje dotyczące:</w:t>
      </w:r>
    </w:p>
    <w:p w:rsidR="00355111" w:rsidRPr="00AE48E3" w:rsidRDefault="00355111" w:rsidP="00355111">
      <w:pPr>
        <w:numPr>
          <w:ilvl w:val="0"/>
          <w:numId w:val="5"/>
        </w:numPr>
        <w:suppressAutoHyphens/>
        <w:spacing w:after="0" w:line="240" w:lineRule="auto"/>
        <w:jc w:val="both"/>
        <w:rPr>
          <w:rFonts w:ascii="Times New Roman" w:eastAsia="Cambria" w:hAnsi="Times New Roman" w:cs="Times New Roman"/>
          <w:sz w:val="24"/>
          <w:szCs w:val="24"/>
        </w:rPr>
      </w:pPr>
      <w:r w:rsidRPr="00AE48E3">
        <w:rPr>
          <w:rFonts w:ascii="Times New Roman" w:eastAsia="Cambria" w:hAnsi="Times New Roman" w:cs="Times New Roman"/>
          <w:bCs/>
          <w:sz w:val="24"/>
          <w:szCs w:val="24"/>
        </w:rPr>
        <w:t>kwoty, jaką zamierza przeznaczyć na sfinansowanie zamówienia;</w:t>
      </w:r>
    </w:p>
    <w:p w:rsidR="00355111" w:rsidRPr="00AE48E3" w:rsidRDefault="00355111" w:rsidP="00355111">
      <w:pPr>
        <w:numPr>
          <w:ilvl w:val="0"/>
          <w:numId w:val="5"/>
        </w:numPr>
        <w:suppressAutoHyphens/>
        <w:spacing w:after="0" w:line="240" w:lineRule="auto"/>
        <w:jc w:val="both"/>
        <w:rPr>
          <w:rFonts w:ascii="Times New Roman" w:eastAsia="Cambria" w:hAnsi="Times New Roman" w:cs="Times New Roman"/>
          <w:sz w:val="24"/>
          <w:szCs w:val="24"/>
        </w:rPr>
      </w:pPr>
      <w:r w:rsidRPr="00AE48E3">
        <w:rPr>
          <w:rFonts w:ascii="Times New Roman" w:eastAsia="Cambria" w:hAnsi="Times New Roman" w:cs="Times New Roman"/>
          <w:bCs/>
          <w:sz w:val="24"/>
          <w:szCs w:val="24"/>
        </w:rPr>
        <w:t>firm oraz adresów wykonawców, którzy złożyli oferty w terminie;</w:t>
      </w:r>
    </w:p>
    <w:p w:rsidR="00355111" w:rsidRPr="00AE48E3" w:rsidRDefault="00355111" w:rsidP="00355111">
      <w:pPr>
        <w:numPr>
          <w:ilvl w:val="0"/>
          <w:numId w:val="5"/>
        </w:numPr>
        <w:suppressAutoHyphens/>
        <w:spacing w:after="0" w:line="240" w:lineRule="auto"/>
        <w:jc w:val="both"/>
        <w:rPr>
          <w:rFonts w:ascii="Times New Roman" w:eastAsia="Cambria" w:hAnsi="Times New Roman" w:cs="Times New Roman"/>
          <w:sz w:val="24"/>
          <w:szCs w:val="24"/>
        </w:rPr>
      </w:pPr>
      <w:r w:rsidRPr="00AE48E3">
        <w:rPr>
          <w:rFonts w:ascii="Times New Roman" w:eastAsia="Cambria" w:hAnsi="Times New Roman" w:cs="Times New Roman"/>
          <w:sz w:val="24"/>
          <w:szCs w:val="24"/>
        </w:rPr>
        <w:t>ceny, terminu wykonania zamówienia, okresu gwarancji i warunków płatności zawartych                    w ofertach.</w:t>
      </w:r>
    </w:p>
    <w:p w:rsidR="00355111" w:rsidRPr="00AE48E3" w:rsidRDefault="00355111" w:rsidP="00355111">
      <w:pPr>
        <w:numPr>
          <w:ilvl w:val="0"/>
          <w:numId w:val="6"/>
        </w:numPr>
        <w:suppressAutoHyphens/>
        <w:spacing w:after="0" w:line="240" w:lineRule="auto"/>
        <w:contextualSpacing/>
        <w:jc w:val="both"/>
        <w:rPr>
          <w:rFonts w:ascii="Times New Roman" w:eastAsia="Cambria" w:hAnsi="Times New Roman" w:cs="Times New Roman"/>
          <w:sz w:val="24"/>
          <w:szCs w:val="24"/>
        </w:rPr>
      </w:pPr>
      <w:r w:rsidRPr="00AE48E3">
        <w:rPr>
          <w:rFonts w:ascii="Times New Roman" w:eastAsia="Cambria" w:hAnsi="Times New Roman" w:cs="Times New Roman"/>
          <w:sz w:val="24"/>
          <w:szCs w:val="24"/>
        </w:rPr>
        <w:t>Zamawiający niezwłocznie zwróci oferty złożone po terminie składania ofert.</w:t>
      </w:r>
    </w:p>
    <w:p w:rsidR="00355111" w:rsidRPr="00AE48E3" w:rsidRDefault="00355111" w:rsidP="00355111">
      <w:pPr>
        <w:suppressAutoHyphens/>
        <w:spacing w:after="0" w:line="240" w:lineRule="auto"/>
        <w:rPr>
          <w:rFonts w:ascii="Times New Roman" w:eastAsia="Times New Roman" w:hAnsi="Times New Roman" w:cs="Times New Roman"/>
          <w:b/>
          <w:sz w:val="24"/>
          <w:szCs w:val="24"/>
          <w:lang w:eastAsia="ar-SA"/>
        </w:rPr>
      </w:pPr>
    </w:p>
    <w:p w:rsidR="00355111" w:rsidRPr="00AE48E3" w:rsidRDefault="00355111" w:rsidP="00355111">
      <w:pPr>
        <w:suppressAutoHyphens/>
        <w:spacing w:after="0" w:line="240" w:lineRule="auto"/>
        <w:rPr>
          <w:rFonts w:ascii="Times New Roman" w:eastAsia="Times New Roman" w:hAnsi="Times New Roman" w:cs="Times New Roman"/>
          <w:b/>
          <w:sz w:val="24"/>
          <w:szCs w:val="24"/>
          <w:lang w:eastAsia="ar-SA"/>
        </w:rPr>
      </w:pPr>
      <w:r w:rsidRPr="00AE48E3">
        <w:rPr>
          <w:rFonts w:ascii="Times New Roman" w:eastAsia="Times New Roman" w:hAnsi="Times New Roman" w:cs="Times New Roman"/>
          <w:b/>
          <w:sz w:val="24"/>
          <w:szCs w:val="24"/>
          <w:lang w:eastAsia="ar-SA"/>
        </w:rPr>
        <w:t>XII. OPIS SPOSOBU OBLICZENIA CENY</w:t>
      </w:r>
    </w:p>
    <w:p w:rsidR="00355111" w:rsidRPr="00AE48E3" w:rsidRDefault="00355111" w:rsidP="00355111">
      <w:pPr>
        <w:numPr>
          <w:ilvl w:val="0"/>
          <w:numId w:val="9"/>
        </w:numPr>
        <w:suppressAutoHyphens/>
        <w:spacing w:after="0" w:line="240" w:lineRule="auto"/>
        <w:contextualSpacing/>
        <w:jc w:val="both"/>
        <w:rPr>
          <w:rFonts w:ascii="Times New Roman" w:eastAsia="Times New Roman" w:hAnsi="Times New Roman" w:cs="Times New Roman"/>
          <w:sz w:val="24"/>
          <w:szCs w:val="24"/>
          <w:lang w:eastAsia="ar-SA"/>
        </w:rPr>
      </w:pPr>
      <w:r w:rsidRPr="00AE48E3">
        <w:rPr>
          <w:rFonts w:ascii="Times New Roman" w:eastAsia="Times New Roman" w:hAnsi="Times New Roman" w:cs="Times New Roman"/>
          <w:sz w:val="24"/>
          <w:szCs w:val="24"/>
          <w:lang w:eastAsia="ar-SA"/>
        </w:rPr>
        <w:t>Cena musi uwzględniać wszystkie wymagania niniejszej specyfikacji istotnych warunków zamówienia tj. obejmować wszelkie koszty, jakie poniesie Wykonawca z tytułu należytej oraz zgodnej z obowiązującymi przepisami realizacji przedmiotu zamówienia np.:</w:t>
      </w:r>
    </w:p>
    <w:p w:rsidR="00355111" w:rsidRPr="00AE48E3" w:rsidRDefault="00355111" w:rsidP="00355111">
      <w:pPr>
        <w:suppressAutoHyphens/>
        <w:spacing w:after="0" w:line="240" w:lineRule="auto"/>
        <w:jc w:val="both"/>
        <w:rPr>
          <w:rFonts w:ascii="Times New Roman" w:eastAsia="Times New Roman" w:hAnsi="Times New Roman" w:cs="Times New Roman"/>
          <w:sz w:val="24"/>
          <w:szCs w:val="24"/>
        </w:rPr>
      </w:pPr>
      <w:r w:rsidRPr="00AE48E3">
        <w:rPr>
          <w:rFonts w:ascii="Times New Roman" w:eastAsia="Times New Roman" w:hAnsi="Times New Roman" w:cs="Times New Roman"/>
          <w:sz w:val="24"/>
          <w:szCs w:val="24"/>
        </w:rPr>
        <w:lastRenderedPageBreak/>
        <w:t xml:space="preserve">      -koszty transportu do miejsca wskazanego przez Zamawiającego;</w:t>
      </w:r>
    </w:p>
    <w:p w:rsidR="00355111" w:rsidRPr="00AE48E3" w:rsidRDefault="00355111" w:rsidP="00355111">
      <w:pPr>
        <w:suppressAutoHyphens/>
        <w:spacing w:after="0" w:line="240" w:lineRule="auto"/>
        <w:jc w:val="both"/>
        <w:rPr>
          <w:rFonts w:ascii="Times New Roman" w:eastAsia="Times New Roman" w:hAnsi="Times New Roman" w:cs="Times New Roman"/>
          <w:sz w:val="24"/>
          <w:szCs w:val="24"/>
        </w:rPr>
      </w:pPr>
      <w:r w:rsidRPr="00AE48E3">
        <w:rPr>
          <w:rFonts w:ascii="Times New Roman" w:eastAsia="Times New Roman" w:hAnsi="Times New Roman" w:cs="Times New Roman"/>
          <w:sz w:val="24"/>
          <w:szCs w:val="24"/>
        </w:rPr>
        <w:t xml:space="preserve">      -koszty ubezpieczenia dostawy do Zamawiającego</w:t>
      </w:r>
    </w:p>
    <w:p w:rsidR="00355111" w:rsidRPr="00AE48E3" w:rsidRDefault="00355111" w:rsidP="00355111">
      <w:pPr>
        <w:suppressAutoHyphens/>
        <w:spacing w:after="0" w:line="240" w:lineRule="auto"/>
        <w:jc w:val="both"/>
        <w:rPr>
          <w:rFonts w:ascii="Times New Roman" w:eastAsia="Times New Roman" w:hAnsi="Times New Roman" w:cs="Times New Roman"/>
          <w:sz w:val="24"/>
          <w:szCs w:val="24"/>
        </w:rPr>
      </w:pPr>
      <w:r w:rsidRPr="00AE48E3">
        <w:rPr>
          <w:rFonts w:ascii="Times New Roman" w:eastAsia="Times New Roman" w:hAnsi="Times New Roman" w:cs="Times New Roman"/>
          <w:sz w:val="24"/>
          <w:szCs w:val="24"/>
        </w:rPr>
        <w:t xml:space="preserve">      -koszty załadunku i rozładunku;</w:t>
      </w:r>
    </w:p>
    <w:p w:rsidR="00355111" w:rsidRPr="00AE48E3" w:rsidRDefault="006D2D5A" w:rsidP="00355111">
      <w:pPr>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55111" w:rsidRPr="00AE48E3">
        <w:rPr>
          <w:rFonts w:ascii="Times New Roman" w:eastAsia="Times New Roman" w:hAnsi="Times New Roman" w:cs="Times New Roman"/>
          <w:sz w:val="24"/>
          <w:szCs w:val="24"/>
        </w:rPr>
        <w:t>-koszty cła i podatków, jeśli takie występują;</w:t>
      </w:r>
    </w:p>
    <w:p w:rsidR="00355111" w:rsidRPr="00AE48E3" w:rsidRDefault="00355111" w:rsidP="00355111">
      <w:pPr>
        <w:suppressAutoHyphens/>
        <w:spacing w:after="0" w:line="240" w:lineRule="auto"/>
        <w:jc w:val="both"/>
        <w:rPr>
          <w:rFonts w:ascii="Times New Roman" w:eastAsia="Times New Roman" w:hAnsi="Times New Roman" w:cs="Times New Roman"/>
          <w:sz w:val="24"/>
          <w:szCs w:val="24"/>
        </w:rPr>
      </w:pPr>
      <w:r w:rsidRPr="00AE48E3">
        <w:rPr>
          <w:rFonts w:ascii="Times New Roman" w:eastAsia="Times New Roman" w:hAnsi="Times New Roman" w:cs="Times New Roman"/>
          <w:sz w:val="24"/>
          <w:szCs w:val="24"/>
        </w:rPr>
        <w:t xml:space="preserve">      -koszty instalacji i uruchomienia przedmiotu zamówienia;</w:t>
      </w:r>
    </w:p>
    <w:p w:rsidR="00355111" w:rsidRPr="00AE48E3" w:rsidRDefault="00355111" w:rsidP="00355111">
      <w:pPr>
        <w:suppressAutoHyphens/>
        <w:spacing w:after="0" w:line="240" w:lineRule="auto"/>
        <w:jc w:val="both"/>
        <w:rPr>
          <w:rFonts w:ascii="Times New Roman" w:eastAsia="Times New Roman" w:hAnsi="Times New Roman" w:cs="Times New Roman"/>
          <w:sz w:val="24"/>
          <w:szCs w:val="24"/>
          <w:lang w:eastAsia="ar-SA"/>
        </w:rPr>
      </w:pPr>
      <w:r w:rsidRPr="00AE48E3">
        <w:rPr>
          <w:rFonts w:ascii="Times New Roman" w:eastAsia="Times New Roman" w:hAnsi="Times New Roman" w:cs="Times New Roman"/>
          <w:sz w:val="24"/>
          <w:szCs w:val="24"/>
        </w:rPr>
        <w:t xml:space="preserve">      -koszty przeszkolenia </w:t>
      </w:r>
      <w:r w:rsidRPr="00AE48E3">
        <w:rPr>
          <w:rFonts w:ascii="Times New Roman" w:eastAsia="Times New Roman" w:hAnsi="Times New Roman" w:cs="Times New Roman"/>
          <w:sz w:val="24"/>
          <w:szCs w:val="24"/>
          <w:lang w:eastAsia="ar-SA"/>
        </w:rPr>
        <w:t xml:space="preserve">pracowników </w:t>
      </w:r>
      <w:r w:rsidR="001B4224" w:rsidRPr="00AE48E3">
        <w:rPr>
          <w:rFonts w:ascii="Times New Roman" w:eastAsia="Times New Roman" w:hAnsi="Times New Roman" w:cs="Times New Roman"/>
          <w:sz w:val="24"/>
          <w:szCs w:val="24"/>
          <w:lang w:eastAsia="ar-SA"/>
        </w:rPr>
        <w:t>;</w:t>
      </w:r>
    </w:p>
    <w:p w:rsidR="001B4224" w:rsidRPr="00AE48E3" w:rsidRDefault="00094A92" w:rsidP="00355111">
      <w:pPr>
        <w:suppressAutoHyphens/>
        <w:spacing w:after="0" w:line="240" w:lineRule="auto"/>
        <w:jc w:val="both"/>
        <w:rPr>
          <w:rFonts w:ascii="Times New Roman" w:eastAsia="Times New Roman" w:hAnsi="Times New Roman" w:cs="Times New Roman"/>
          <w:sz w:val="24"/>
          <w:szCs w:val="24"/>
          <w:lang w:eastAsia="ar-SA"/>
        </w:rPr>
      </w:pPr>
      <w:r w:rsidRPr="00AE48E3">
        <w:rPr>
          <w:rFonts w:ascii="Times New Roman" w:eastAsia="Times New Roman" w:hAnsi="Times New Roman" w:cs="Times New Roman"/>
          <w:sz w:val="24"/>
          <w:szCs w:val="24"/>
          <w:lang w:eastAsia="ar-SA"/>
        </w:rPr>
        <w:t xml:space="preserve">      -koszty związane z udzieleniem gwarancji i serwisu</w:t>
      </w:r>
    </w:p>
    <w:p w:rsidR="00094A92" w:rsidRPr="00AE48E3" w:rsidRDefault="00B73963" w:rsidP="00355111">
      <w:pPr>
        <w:suppressAutoHyphens/>
        <w:spacing w:after="0" w:line="240" w:lineRule="auto"/>
        <w:jc w:val="both"/>
        <w:rPr>
          <w:rFonts w:ascii="Times New Roman" w:eastAsia="Times New Roman" w:hAnsi="Times New Roman" w:cs="Times New Roman"/>
          <w:sz w:val="24"/>
          <w:szCs w:val="24"/>
          <w:lang w:eastAsia="ar-SA"/>
        </w:rPr>
      </w:pPr>
      <w:r w:rsidRPr="00AE48E3">
        <w:rPr>
          <w:rFonts w:ascii="Times New Roman" w:eastAsia="Times New Roman" w:hAnsi="Times New Roman" w:cs="Times New Roman"/>
          <w:sz w:val="24"/>
          <w:szCs w:val="24"/>
          <w:lang w:eastAsia="ar-SA"/>
        </w:rPr>
        <w:t xml:space="preserve">  </w:t>
      </w:r>
      <w:r w:rsidR="006D2D5A">
        <w:rPr>
          <w:rFonts w:ascii="Times New Roman" w:eastAsia="Times New Roman" w:hAnsi="Times New Roman" w:cs="Times New Roman"/>
          <w:sz w:val="24"/>
          <w:szCs w:val="24"/>
          <w:lang w:eastAsia="ar-SA"/>
        </w:rPr>
        <w:t xml:space="preserve">  </w:t>
      </w:r>
      <w:r w:rsidRPr="00AE48E3">
        <w:rPr>
          <w:rFonts w:ascii="Times New Roman" w:eastAsia="Times New Roman" w:hAnsi="Times New Roman" w:cs="Times New Roman"/>
          <w:sz w:val="24"/>
          <w:szCs w:val="24"/>
          <w:lang w:eastAsia="ar-SA"/>
        </w:rPr>
        <w:t xml:space="preserve">  -koszty dostarczenia aparatu</w:t>
      </w:r>
      <w:r w:rsidR="00094A92" w:rsidRPr="00AE48E3">
        <w:rPr>
          <w:rFonts w:ascii="Times New Roman" w:eastAsia="Times New Roman" w:hAnsi="Times New Roman" w:cs="Times New Roman"/>
          <w:sz w:val="24"/>
          <w:szCs w:val="24"/>
          <w:lang w:eastAsia="ar-SA"/>
        </w:rPr>
        <w:t xml:space="preserve"> zastępczego, jeżel</w:t>
      </w:r>
      <w:r w:rsidR="002545AE" w:rsidRPr="00AE48E3">
        <w:rPr>
          <w:rFonts w:ascii="Times New Roman" w:eastAsia="Times New Roman" w:hAnsi="Times New Roman" w:cs="Times New Roman"/>
          <w:sz w:val="24"/>
          <w:szCs w:val="24"/>
          <w:lang w:eastAsia="ar-SA"/>
        </w:rPr>
        <w:t>i wystąpią okoliczności opisane</w:t>
      </w:r>
      <w:r w:rsidR="00094A92" w:rsidRPr="00AE48E3">
        <w:rPr>
          <w:rFonts w:ascii="Times New Roman" w:eastAsia="Times New Roman" w:hAnsi="Times New Roman" w:cs="Times New Roman"/>
          <w:sz w:val="24"/>
          <w:szCs w:val="24"/>
          <w:lang w:eastAsia="ar-SA"/>
        </w:rPr>
        <w:t xml:space="preserve"> w SIWZ</w:t>
      </w:r>
    </w:p>
    <w:p w:rsidR="00355111" w:rsidRPr="00AE48E3" w:rsidRDefault="00355111" w:rsidP="00355111">
      <w:pPr>
        <w:numPr>
          <w:ilvl w:val="0"/>
          <w:numId w:val="9"/>
        </w:numPr>
        <w:tabs>
          <w:tab w:val="left" w:pos="13500"/>
        </w:tabs>
        <w:suppressAutoHyphens/>
        <w:spacing w:after="0" w:line="240" w:lineRule="auto"/>
        <w:ind w:right="23"/>
        <w:contextualSpacing/>
        <w:jc w:val="both"/>
        <w:rPr>
          <w:rFonts w:ascii="Times New Roman" w:eastAsia="Times New Roman" w:hAnsi="Times New Roman" w:cs="Times New Roman"/>
          <w:sz w:val="24"/>
          <w:szCs w:val="24"/>
          <w:lang w:eastAsia="ar-SA"/>
        </w:rPr>
      </w:pPr>
      <w:r w:rsidRPr="00AE48E3">
        <w:rPr>
          <w:rFonts w:ascii="Times New Roman" w:eastAsia="Times New Roman" w:hAnsi="Times New Roman" w:cs="Times New Roman"/>
          <w:sz w:val="24"/>
          <w:szCs w:val="24"/>
          <w:lang w:eastAsia="ar-SA"/>
        </w:rPr>
        <w:t xml:space="preserve">Cena ma być wyrażona w złotych polskich. </w:t>
      </w:r>
    </w:p>
    <w:p w:rsidR="00355111" w:rsidRPr="00AE48E3" w:rsidRDefault="00355111" w:rsidP="00355111">
      <w:pPr>
        <w:numPr>
          <w:ilvl w:val="0"/>
          <w:numId w:val="9"/>
        </w:numPr>
        <w:suppressAutoHyphens/>
        <w:spacing w:after="0" w:line="240" w:lineRule="auto"/>
        <w:contextualSpacing/>
        <w:jc w:val="both"/>
        <w:rPr>
          <w:rFonts w:ascii="Times New Roman" w:eastAsia="Times New Roman" w:hAnsi="Times New Roman" w:cs="Times New Roman"/>
          <w:sz w:val="24"/>
          <w:szCs w:val="24"/>
          <w:lang w:eastAsia="ar-SA"/>
        </w:rPr>
      </w:pPr>
      <w:r w:rsidRPr="00AE48E3">
        <w:rPr>
          <w:rFonts w:ascii="Times New Roman" w:eastAsia="Times New Roman" w:hAnsi="Times New Roman" w:cs="Times New Roman"/>
          <w:sz w:val="24"/>
          <w:szCs w:val="24"/>
          <w:lang w:eastAsia="ar-SA"/>
        </w:rPr>
        <w:t xml:space="preserve">Cenę netto i brutto oraz należny podatek VAT należy podać z dokładnością do dwóch miejsc po przecinku. </w:t>
      </w:r>
    </w:p>
    <w:p w:rsidR="00355111" w:rsidRPr="00AE48E3" w:rsidRDefault="00355111" w:rsidP="00355111">
      <w:pPr>
        <w:numPr>
          <w:ilvl w:val="0"/>
          <w:numId w:val="9"/>
        </w:numPr>
        <w:suppressAutoHyphens/>
        <w:spacing w:after="0" w:line="240" w:lineRule="auto"/>
        <w:contextualSpacing/>
        <w:jc w:val="both"/>
        <w:rPr>
          <w:rFonts w:ascii="Times New Roman" w:eastAsia="Times New Roman" w:hAnsi="Times New Roman" w:cs="Times New Roman"/>
          <w:sz w:val="24"/>
          <w:szCs w:val="24"/>
          <w:lang w:eastAsia="ar-SA"/>
        </w:rPr>
      </w:pPr>
      <w:r w:rsidRPr="00AE48E3">
        <w:rPr>
          <w:rFonts w:ascii="Times New Roman" w:eastAsia="Times New Roman" w:hAnsi="Times New Roman" w:cs="Times New Roman"/>
          <w:sz w:val="24"/>
          <w:szCs w:val="24"/>
          <w:lang w:eastAsia="ar-SA"/>
        </w:rPr>
        <w:t>Stawka podatku VAT jest określana zgodnie z ustawą z dnia 11 marca 2004 r. o podatku o</w:t>
      </w:r>
      <w:r w:rsidR="00B254D8" w:rsidRPr="00AE48E3">
        <w:rPr>
          <w:rFonts w:ascii="Times New Roman" w:eastAsia="Times New Roman" w:hAnsi="Times New Roman" w:cs="Times New Roman"/>
          <w:sz w:val="24"/>
          <w:szCs w:val="24"/>
          <w:lang w:eastAsia="ar-SA"/>
        </w:rPr>
        <w:t>d towarów i usług (Dz. U. z 201</w:t>
      </w:r>
      <w:r w:rsidR="00430EC3">
        <w:rPr>
          <w:rFonts w:ascii="Times New Roman" w:eastAsia="Times New Roman" w:hAnsi="Times New Roman" w:cs="Times New Roman"/>
          <w:sz w:val="24"/>
          <w:szCs w:val="24"/>
          <w:lang w:eastAsia="ar-SA"/>
        </w:rPr>
        <w:t>8</w:t>
      </w:r>
      <w:r w:rsidRPr="00AE48E3">
        <w:rPr>
          <w:rFonts w:ascii="Times New Roman" w:eastAsia="Times New Roman" w:hAnsi="Times New Roman" w:cs="Times New Roman"/>
          <w:sz w:val="24"/>
          <w:szCs w:val="24"/>
          <w:lang w:eastAsia="ar-SA"/>
        </w:rPr>
        <w:t xml:space="preserve"> r. poz. </w:t>
      </w:r>
      <w:r w:rsidR="00430EC3" w:rsidRPr="00B37E1E">
        <w:rPr>
          <w:rFonts w:ascii="Times New Roman" w:eastAsia="Times New Roman" w:hAnsi="Times New Roman" w:cs="Times New Roman"/>
          <w:sz w:val="24"/>
          <w:szCs w:val="24"/>
          <w:lang w:eastAsia="ar-SA"/>
        </w:rPr>
        <w:t>86</w:t>
      </w:r>
      <w:r w:rsidRPr="00B37E1E">
        <w:rPr>
          <w:rFonts w:ascii="Times New Roman" w:eastAsia="Times New Roman" w:hAnsi="Times New Roman" w:cs="Times New Roman"/>
          <w:sz w:val="24"/>
          <w:szCs w:val="24"/>
          <w:lang w:eastAsia="ar-SA"/>
        </w:rPr>
        <w:t>)</w:t>
      </w:r>
    </w:p>
    <w:p w:rsidR="00355111" w:rsidRPr="00AE48E3" w:rsidRDefault="00355111" w:rsidP="00355111">
      <w:pPr>
        <w:numPr>
          <w:ilvl w:val="0"/>
          <w:numId w:val="9"/>
        </w:numPr>
        <w:autoSpaceDE w:val="0"/>
        <w:autoSpaceDN w:val="0"/>
        <w:adjustRightInd w:val="0"/>
        <w:spacing w:after="0" w:line="240" w:lineRule="auto"/>
        <w:contextualSpacing/>
        <w:jc w:val="both"/>
        <w:rPr>
          <w:rFonts w:ascii="Times New Roman" w:eastAsia="Times New Roman" w:hAnsi="Times New Roman" w:cs="Times New Roman"/>
          <w:b/>
          <w:sz w:val="24"/>
          <w:szCs w:val="24"/>
          <w:lang w:eastAsia="pl-PL"/>
        </w:rPr>
      </w:pPr>
      <w:r w:rsidRPr="00AE48E3">
        <w:rPr>
          <w:rFonts w:ascii="Times New Roman" w:eastAsia="Cambria" w:hAnsi="Times New Roman" w:cs="Times New Roman"/>
          <w:color w:val="000000"/>
          <w:sz w:val="24"/>
          <w:szCs w:val="24"/>
        </w:rPr>
        <w:t xml:space="preserve">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t>
      </w:r>
      <w:r w:rsidR="006D2D5A">
        <w:rPr>
          <w:rFonts w:ascii="Times New Roman" w:eastAsia="Cambria" w:hAnsi="Times New Roman" w:cs="Times New Roman"/>
          <w:color w:val="000000"/>
          <w:sz w:val="24"/>
          <w:szCs w:val="24"/>
        </w:rPr>
        <w:t>w</w:t>
      </w:r>
      <w:r w:rsidRPr="00AE48E3">
        <w:rPr>
          <w:rFonts w:ascii="Times New Roman" w:eastAsia="Cambria" w:hAnsi="Times New Roman" w:cs="Times New Roman"/>
          <w:color w:val="000000"/>
          <w:sz w:val="24"/>
          <w:szCs w:val="24"/>
        </w:rPr>
        <w:t xml:space="preserve">ykonawca, składając ofertę, jest zobligowany poinformować zamawiającego, że wybór jego oferty będzie prowadzić do powstania u zamawiającego obowiązku podatkowego, wskazując nazwę </w:t>
      </w:r>
      <w:r w:rsidRPr="00AE48E3">
        <w:rPr>
          <w:rFonts w:ascii="Times New Roman" w:eastAsia="Cambria" w:hAnsi="Times New Roman" w:cs="Times New Roman"/>
          <w:bCs/>
          <w:color w:val="000000"/>
          <w:sz w:val="24"/>
          <w:szCs w:val="24"/>
        </w:rPr>
        <w:t>(rodzaj) towaru i</w:t>
      </w:r>
      <w:r w:rsidRPr="00AE48E3">
        <w:rPr>
          <w:rFonts w:ascii="Times New Roman" w:eastAsia="Cambria" w:hAnsi="Times New Roman" w:cs="Times New Roman"/>
          <w:color w:val="000000"/>
          <w:sz w:val="24"/>
          <w:szCs w:val="24"/>
        </w:rPr>
        <w:t xml:space="preserve">, którego </w:t>
      </w:r>
      <w:r w:rsidRPr="00AE48E3">
        <w:rPr>
          <w:rFonts w:ascii="Times New Roman" w:eastAsia="Cambria" w:hAnsi="Times New Roman" w:cs="Times New Roman"/>
          <w:bCs/>
          <w:color w:val="000000"/>
          <w:sz w:val="24"/>
          <w:szCs w:val="24"/>
        </w:rPr>
        <w:t xml:space="preserve">dostawa </w:t>
      </w:r>
      <w:r w:rsidRPr="00AE48E3">
        <w:rPr>
          <w:rFonts w:ascii="Times New Roman" w:eastAsia="Cambria" w:hAnsi="Times New Roman" w:cs="Times New Roman"/>
          <w:color w:val="000000"/>
          <w:sz w:val="24"/>
          <w:szCs w:val="24"/>
        </w:rPr>
        <w:t xml:space="preserve">będzie prowadzić do jego powstania, oraz wskazując ich wartość bez kwoty podatku. </w:t>
      </w:r>
    </w:p>
    <w:p w:rsidR="00355111" w:rsidRPr="00AE48E3" w:rsidRDefault="00355111" w:rsidP="00355111">
      <w:pPr>
        <w:suppressAutoHyphens/>
        <w:spacing w:after="0" w:line="240" w:lineRule="auto"/>
        <w:rPr>
          <w:rFonts w:ascii="Times New Roman" w:eastAsia="Times New Roman" w:hAnsi="Times New Roman" w:cs="Times New Roman"/>
          <w:b/>
          <w:sz w:val="24"/>
          <w:szCs w:val="24"/>
          <w:lang w:eastAsia="ar-SA"/>
        </w:rPr>
      </w:pPr>
    </w:p>
    <w:p w:rsidR="00355111" w:rsidRPr="00AE48E3" w:rsidRDefault="00355111" w:rsidP="00355111">
      <w:pPr>
        <w:spacing w:after="0" w:line="240" w:lineRule="auto"/>
        <w:rPr>
          <w:rFonts w:ascii="Times New Roman" w:eastAsia="Times New Roman" w:hAnsi="Times New Roman" w:cs="Times New Roman"/>
          <w:b/>
          <w:sz w:val="24"/>
          <w:szCs w:val="24"/>
          <w:lang w:eastAsia="pl-PL"/>
        </w:rPr>
      </w:pPr>
      <w:r w:rsidRPr="00AE48E3">
        <w:rPr>
          <w:rFonts w:ascii="Times New Roman" w:eastAsia="Times New Roman" w:hAnsi="Times New Roman" w:cs="Times New Roman"/>
          <w:b/>
          <w:sz w:val="24"/>
          <w:szCs w:val="24"/>
          <w:lang w:eastAsia="pl-PL"/>
        </w:rPr>
        <w:t xml:space="preserve">XIII. OPIS KRYTERIÓW, KTÓRYMI ZAMAWIAJACY BĘDZIE SIĘ KIEROWAŁ PRZY WYBORZE OFERTY, WRAZ Z PODANIEM WAG TYCH KRYTERIÓW I SPOSOBU OCENY OFERT </w:t>
      </w:r>
    </w:p>
    <w:p w:rsidR="00355111" w:rsidRPr="00AE48E3" w:rsidRDefault="00355111" w:rsidP="00355111">
      <w:pPr>
        <w:spacing w:after="0" w:line="240" w:lineRule="auto"/>
        <w:rPr>
          <w:rFonts w:ascii="Times New Roman" w:eastAsia="Times New Roman" w:hAnsi="Times New Roman" w:cs="Times New Roman"/>
          <w:b/>
          <w:sz w:val="24"/>
          <w:szCs w:val="24"/>
          <w:lang w:eastAsia="pl-PL"/>
        </w:rPr>
      </w:pPr>
    </w:p>
    <w:p w:rsidR="00355111" w:rsidRPr="00AE48E3" w:rsidRDefault="00355111" w:rsidP="00355111">
      <w:pPr>
        <w:spacing w:after="0" w:line="240" w:lineRule="auto"/>
        <w:rPr>
          <w:rFonts w:ascii="Times New Roman" w:eastAsia="Times New Roman" w:hAnsi="Times New Roman" w:cs="Times New Roman"/>
          <w:sz w:val="24"/>
          <w:szCs w:val="24"/>
          <w:lang w:eastAsia="pl-PL"/>
        </w:rPr>
      </w:pPr>
      <w:r w:rsidRPr="00AE48E3">
        <w:rPr>
          <w:rFonts w:ascii="Times New Roman" w:eastAsia="Times New Roman" w:hAnsi="Times New Roman" w:cs="Times New Roman"/>
          <w:sz w:val="24"/>
          <w:szCs w:val="24"/>
          <w:lang w:eastAsia="pl-PL"/>
        </w:rPr>
        <w:t xml:space="preserve">1. </w:t>
      </w:r>
      <w:r w:rsidRPr="00AE48E3">
        <w:rPr>
          <w:rFonts w:ascii="Times New Roman" w:eastAsia="Times New Roman" w:hAnsi="Times New Roman" w:cs="Times New Roman"/>
          <w:sz w:val="24"/>
          <w:szCs w:val="24"/>
          <w:lang w:eastAsia="ar-SA"/>
        </w:rPr>
        <w:t xml:space="preserve">Wyboru oferty Zamawiający dokona w oparciu o następujące kryteria oceny ofert : </w:t>
      </w:r>
    </w:p>
    <w:p w:rsidR="00355111" w:rsidRPr="00AE48E3" w:rsidRDefault="00355111" w:rsidP="00355111">
      <w:pPr>
        <w:suppressAutoHyphens/>
        <w:spacing w:after="0" w:line="240" w:lineRule="auto"/>
        <w:rPr>
          <w:rFonts w:ascii="Times New Roman" w:eastAsia="Times New Roman" w:hAnsi="Times New Roman" w:cs="Times New Roman"/>
          <w:sz w:val="24"/>
          <w:szCs w:val="24"/>
          <w:lang w:eastAsia="ar-SA"/>
        </w:rPr>
      </w:pPr>
      <w:r w:rsidRPr="00AE48E3">
        <w:rPr>
          <w:rFonts w:ascii="Times New Roman" w:eastAsia="Times New Roman" w:hAnsi="Times New Roman" w:cs="Times New Roman"/>
          <w:sz w:val="24"/>
          <w:szCs w:val="24"/>
          <w:lang w:eastAsia="ar-SA"/>
        </w:rPr>
        <w:t>Cena -  60%</w:t>
      </w:r>
    </w:p>
    <w:p w:rsidR="00355111" w:rsidRPr="00DA434C" w:rsidRDefault="002A297B" w:rsidP="00355111">
      <w:pPr>
        <w:suppressAutoHyphens/>
        <w:spacing w:after="0" w:line="240" w:lineRule="auto"/>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Okres gwarancji  – 4</w:t>
      </w:r>
      <w:r w:rsidR="00355111" w:rsidRPr="00DA434C">
        <w:rPr>
          <w:rFonts w:ascii="Times New Roman" w:eastAsia="Times New Roman" w:hAnsi="Times New Roman" w:cs="Times New Roman"/>
          <w:sz w:val="24"/>
          <w:szCs w:val="24"/>
          <w:lang w:eastAsia="ar-SA"/>
        </w:rPr>
        <w:t>0%</w:t>
      </w:r>
    </w:p>
    <w:p w:rsidR="009D2C2F" w:rsidRPr="00DA434C" w:rsidRDefault="009D2C2F" w:rsidP="00355111">
      <w:pPr>
        <w:suppressAutoHyphens/>
        <w:spacing w:after="0" w:line="240" w:lineRule="auto"/>
        <w:rPr>
          <w:rFonts w:ascii="Times New Roman" w:eastAsia="Times New Roman" w:hAnsi="Times New Roman" w:cs="Times New Roman"/>
          <w:sz w:val="24"/>
          <w:szCs w:val="24"/>
          <w:lang w:eastAsia="ar-SA"/>
        </w:rPr>
      </w:pPr>
    </w:p>
    <w:p w:rsidR="00355111" w:rsidRPr="00DA434C" w:rsidRDefault="00355111" w:rsidP="006F0023">
      <w:pPr>
        <w:numPr>
          <w:ilvl w:val="0"/>
          <w:numId w:val="16"/>
        </w:numPr>
        <w:spacing w:after="0" w:line="240" w:lineRule="auto"/>
        <w:contextualSpacing/>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Sposób obliczania liczby punktów badanej oferty za kryterium cena:</w:t>
      </w:r>
    </w:p>
    <w:p w:rsidR="00355111" w:rsidRPr="00DA434C" w:rsidRDefault="00355111" w:rsidP="00355111">
      <w:p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   </w:t>
      </w:r>
      <w:r w:rsidR="00E22C02">
        <w:rPr>
          <w:rFonts w:ascii="Times New Roman" w:eastAsia="Times New Roman" w:hAnsi="Times New Roman" w:cs="Times New Roman"/>
          <w:sz w:val="24"/>
          <w:szCs w:val="24"/>
          <w:lang w:eastAsia="pl-PL"/>
        </w:rPr>
        <w:t xml:space="preserve"> </w:t>
      </w:r>
      <w:r w:rsidRPr="00DA434C">
        <w:rPr>
          <w:rFonts w:ascii="Times New Roman" w:eastAsia="Times New Roman" w:hAnsi="Times New Roman" w:cs="Times New Roman"/>
          <w:sz w:val="24"/>
          <w:szCs w:val="24"/>
          <w:lang w:eastAsia="pl-PL"/>
        </w:rPr>
        <w:t xml:space="preserve"> C </w:t>
      </w:r>
      <w:r w:rsidRPr="00B54E30">
        <w:rPr>
          <w:rFonts w:ascii="Times New Roman" w:eastAsia="Times New Roman" w:hAnsi="Times New Roman" w:cs="Times New Roman"/>
          <w:sz w:val="20"/>
          <w:szCs w:val="20"/>
          <w:lang w:eastAsia="pl-PL"/>
        </w:rPr>
        <w:t>min</w:t>
      </w:r>
      <w:r w:rsidRPr="00DA434C">
        <w:rPr>
          <w:rFonts w:ascii="Times New Roman" w:eastAsia="Times New Roman" w:hAnsi="Times New Roman" w:cs="Times New Roman"/>
          <w:sz w:val="24"/>
          <w:szCs w:val="24"/>
          <w:lang w:eastAsia="pl-PL"/>
        </w:rPr>
        <w:t xml:space="preserve">. – cena </w:t>
      </w:r>
      <w:r w:rsidR="00B54E30">
        <w:rPr>
          <w:rFonts w:ascii="Times New Roman" w:eastAsia="Times New Roman" w:hAnsi="Times New Roman" w:cs="Times New Roman"/>
          <w:sz w:val="24"/>
          <w:szCs w:val="24"/>
          <w:lang w:eastAsia="pl-PL"/>
        </w:rPr>
        <w:t>najniższej</w:t>
      </w:r>
      <w:r w:rsidRPr="00DA434C">
        <w:rPr>
          <w:rFonts w:ascii="Times New Roman" w:eastAsia="Times New Roman" w:hAnsi="Times New Roman" w:cs="Times New Roman"/>
          <w:sz w:val="24"/>
          <w:szCs w:val="24"/>
          <w:lang w:eastAsia="pl-PL"/>
        </w:rPr>
        <w:t xml:space="preserve"> ofert</w:t>
      </w:r>
      <w:r w:rsidR="00B54E30">
        <w:rPr>
          <w:rFonts w:ascii="Times New Roman" w:eastAsia="Times New Roman" w:hAnsi="Times New Roman" w:cs="Times New Roman"/>
          <w:sz w:val="24"/>
          <w:szCs w:val="24"/>
          <w:lang w:eastAsia="pl-PL"/>
        </w:rPr>
        <w:t>y</w:t>
      </w:r>
    </w:p>
    <w:p w:rsidR="00355111" w:rsidRPr="00DA434C" w:rsidRDefault="00E22C02" w:rsidP="00355111">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proofErr w:type="spellStart"/>
      <w:r w:rsidR="00B54E30">
        <w:rPr>
          <w:rFonts w:ascii="Times New Roman" w:eastAsia="Times New Roman" w:hAnsi="Times New Roman" w:cs="Times New Roman"/>
          <w:sz w:val="24"/>
          <w:szCs w:val="24"/>
          <w:lang w:eastAsia="pl-PL"/>
        </w:rPr>
        <w:t>C</w:t>
      </w:r>
      <w:r w:rsidR="00B54E30" w:rsidRPr="00B54E30">
        <w:rPr>
          <w:rFonts w:ascii="Times New Roman" w:eastAsia="Times New Roman" w:hAnsi="Times New Roman" w:cs="Times New Roman"/>
          <w:sz w:val="20"/>
          <w:szCs w:val="20"/>
          <w:lang w:eastAsia="pl-PL"/>
        </w:rPr>
        <w:t>of</w:t>
      </w:r>
      <w:proofErr w:type="spellEnd"/>
      <w:r w:rsidR="00355111" w:rsidRPr="00DA434C">
        <w:rPr>
          <w:rFonts w:ascii="Times New Roman" w:eastAsia="Times New Roman" w:hAnsi="Times New Roman" w:cs="Times New Roman"/>
          <w:sz w:val="24"/>
          <w:szCs w:val="24"/>
          <w:lang w:eastAsia="pl-PL"/>
        </w:rPr>
        <w:t xml:space="preserve">   –    cena badanej oferty</w:t>
      </w:r>
    </w:p>
    <w:p w:rsidR="00355111" w:rsidRPr="00DA434C" w:rsidRDefault="00E22C02" w:rsidP="00355111">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355111" w:rsidRPr="00DA434C">
        <w:rPr>
          <w:rFonts w:ascii="Times New Roman" w:eastAsia="Times New Roman" w:hAnsi="Times New Roman" w:cs="Times New Roman"/>
          <w:sz w:val="24"/>
          <w:szCs w:val="24"/>
          <w:lang w:eastAsia="pl-PL"/>
        </w:rPr>
        <w:t>100 –    stały współczynnik</w:t>
      </w:r>
    </w:p>
    <w:p w:rsidR="002A297B" w:rsidRDefault="005921EE" w:rsidP="00355111">
      <w:pPr>
        <w:spacing w:after="0" w:line="240" w:lineRule="auto"/>
        <w:jc w:val="both"/>
        <w:rPr>
          <w:rFonts w:ascii="Times New Roman" w:eastAsia="Times New Roman" w:hAnsi="Times New Roman" w:cs="Times New Roman"/>
          <w:sz w:val="24"/>
          <w:szCs w:val="24"/>
          <w:lang w:eastAsia="pl-PL"/>
        </w:rPr>
      </w:pPr>
      <w:r w:rsidRPr="006D2D5A">
        <w:rPr>
          <w:rFonts w:ascii="Times New Roman" w:eastAsia="Times New Roman" w:hAnsi="Times New Roman" w:cs="Times New Roman"/>
          <w:b/>
          <w:sz w:val="24"/>
          <w:szCs w:val="24"/>
          <w:lang w:eastAsia="pl-PL"/>
        </w:rPr>
        <w:t xml:space="preserve">  </w:t>
      </w:r>
      <w:r w:rsidR="006D2D5A" w:rsidRPr="006D2D5A">
        <w:rPr>
          <w:rFonts w:ascii="Times New Roman" w:eastAsia="Times New Roman" w:hAnsi="Times New Roman" w:cs="Times New Roman"/>
          <w:b/>
          <w:sz w:val="24"/>
          <w:szCs w:val="24"/>
          <w:lang w:eastAsia="pl-PL"/>
        </w:rPr>
        <w:t xml:space="preserve">  </w:t>
      </w:r>
      <w:r w:rsidRPr="006D2D5A">
        <w:rPr>
          <w:rFonts w:ascii="Times New Roman" w:eastAsia="Times New Roman" w:hAnsi="Times New Roman" w:cs="Times New Roman"/>
          <w:b/>
          <w:sz w:val="24"/>
          <w:szCs w:val="24"/>
          <w:lang w:eastAsia="pl-PL"/>
        </w:rPr>
        <w:t xml:space="preserve"> </w:t>
      </w:r>
      <w:r w:rsidR="00355111" w:rsidRPr="006D2D5A">
        <w:rPr>
          <w:rFonts w:ascii="Times New Roman" w:eastAsia="Times New Roman" w:hAnsi="Times New Roman" w:cs="Times New Roman"/>
          <w:b/>
          <w:sz w:val="24"/>
          <w:szCs w:val="24"/>
          <w:lang w:eastAsia="pl-PL"/>
        </w:rPr>
        <w:t>(</w:t>
      </w:r>
      <w:proofErr w:type="spellStart"/>
      <w:r w:rsidR="00355111" w:rsidRPr="006D2D5A">
        <w:rPr>
          <w:rFonts w:ascii="Times New Roman" w:eastAsia="Times New Roman" w:hAnsi="Times New Roman" w:cs="Times New Roman"/>
          <w:b/>
          <w:sz w:val="24"/>
          <w:szCs w:val="24"/>
          <w:lang w:eastAsia="pl-PL"/>
        </w:rPr>
        <w:t>C</w:t>
      </w:r>
      <w:r w:rsidR="00355111" w:rsidRPr="006D2D5A">
        <w:rPr>
          <w:rFonts w:ascii="Times New Roman" w:eastAsia="Times New Roman" w:hAnsi="Times New Roman" w:cs="Times New Roman"/>
          <w:b/>
          <w:sz w:val="20"/>
          <w:szCs w:val="20"/>
          <w:lang w:eastAsia="pl-PL"/>
        </w:rPr>
        <w:t>min</w:t>
      </w:r>
      <w:proofErr w:type="spellEnd"/>
      <w:r w:rsidR="00355111" w:rsidRPr="006D2D5A">
        <w:rPr>
          <w:rFonts w:ascii="Times New Roman" w:eastAsia="Times New Roman" w:hAnsi="Times New Roman" w:cs="Times New Roman"/>
          <w:b/>
          <w:sz w:val="24"/>
          <w:szCs w:val="24"/>
          <w:lang w:eastAsia="pl-PL"/>
        </w:rPr>
        <w:t xml:space="preserve"> / </w:t>
      </w:r>
      <w:proofErr w:type="spellStart"/>
      <w:r w:rsidR="00355111" w:rsidRPr="006D2D5A">
        <w:rPr>
          <w:rFonts w:ascii="Times New Roman" w:eastAsia="Times New Roman" w:hAnsi="Times New Roman" w:cs="Times New Roman"/>
          <w:b/>
          <w:sz w:val="24"/>
          <w:szCs w:val="24"/>
          <w:lang w:eastAsia="pl-PL"/>
        </w:rPr>
        <w:t>C</w:t>
      </w:r>
      <w:r w:rsidR="005F57F3" w:rsidRPr="006D2D5A">
        <w:rPr>
          <w:rFonts w:ascii="Times New Roman" w:eastAsia="Times New Roman" w:hAnsi="Times New Roman" w:cs="Times New Roman"/>
          <w:b/>
          <w:sz w:val="20"/>
          <w:szCs w:val="20"/>
          <w:lang w:eastAsia="pl-PL"/>
        </w:rPr>
        <w:t>of</w:t>
      </w:r>
      <w:proofErr w:type="spellEnd"/>
      <w:r w:rsidR="00355111" w:rsidRPr="006D2D5A">
        <w:rPr>
          <w:rFonts w:ascii="Times New Roman" w:eastAsia="Times New Roman" w:hAnsi="Times New Roman" w:cs="Times New Roman"/>
          <w:b/>
          <w:sz w:val="24"/>
          <w:szCs w:val="24"/>
          <w:lang w:eastAsia="pl-PL"/>
        </w:rPr>
        <w:t xml:space="preserve"> ) x 100 x 60%</w:t>
      </w:r>
      <w:r w:rsidR="00355111" w:rsidRPr="00DA434C">
        <w:rPr>
          <w:rFonts w:ascii="Times New Roman" w:eastAsia="Times New Roman" w:hAnsi="Times New Roman" w:cs="Times New Roman"/>
          <w:sz w:val="24"/>
          <w:szCs w:val="24"/>
          <w:lang w:eastAsia="pl-PL"/>
        </w:rPr>
        <w:t xml:space="preserve"> = ilość punktów badanej oferty za kryterium cena </w:t>
      </w:r>
    </w:p>
    <w:p w:rsidR="00E22C02" w:rsidRDefault="00E22C02" w:rsidP="00355111">
      <w:pPr>
        <w:spacing w:after="0" w:line="240" w:lineRule="auto"/>
        <w:jc w:val="both"/>
        <w:rPr>
          <w:rFonts w:ascii="Times New Roman" w:eastAsia="Times New Roman" w:hAnsi="Times New Roman" w:cs="Times New Roman"/>
          <w:sz w:val="24"/>
          <w:szCs w:val="24"/>
          <w:lang w:eastAsia="pl-PL"/>
        </w:rPr>
      </w:pPr>
    </w:p>
    <w:p w:rsidR="00B60B16" w:rsidRPr="00B16D3E" w:rsidRDefault="00355111" w:rsidP="00B16D3E">
      <w:pPr>
        <w:numPr>
          <w:ilvl w:val="0"/>
          <w:numId w:val="16"/>
        </w:numPr>
        <w:spacing w:after="0" w:line="240" w:lineRule="auto"/>
        <w:contextualSpacing/>
        <w:jc w:val="both"/>
        <w:rPr>
          <w:rFonts w:ascii="Times New Roman" w:eastAsia="Calibri" w:hAnsi="Times New Roman" w:cs="Times New Roman"/>
          <w:sz w:val="24"/>
          <w:szCs w:val="24"/>
        </w:rPr>
      </w:pPr>
      <w:r w:rsidRPr="00DA434C">
        <w:rPr>
          <w:rFonts w:ascii="Times New Roman" w:eastAsia="Calibri" w:hAnsi="Times New Roman" w:cs="Times New Roman"/>
          <w:sz w:val="24"/>
          <w:szCs w:val="24"/>
        </w:rPr>
        <w:t>Sposób obliczania liczby punktów badanej oferty za kryterium  okres gwarancji:</w:t>
      </w:r>
    </w:p>
    <w:p w:rsidR="005921EE" w:rsidRPr="00DA434C" w:rsidRDefault="005921EE" w:rsidP="005921E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D2D5A">
        <w:rPr>
          <w:rFonts w:ascii="Times New Roman" w:eastAsia="Calibri" w:hAnsi="Times New Roman" w:cs="Times New Roman"/>
          <w:sz w:val="24"/>
          <w:szCs w:val="24"/>
        </w:rPr>
        <w:t xml:space="preserve"> </w:t>
      </w:r>
      <w:proofErr w:type="spellStart"/>
      <w:r w:rsidRPr="00DA434C">
        <w:rPr>
          <w:rFonts w:ascii="Times New Roman" w:eastAsia="Calibri" w:hAnsi="Times New Roman" w:cs="Times New Roman"/>
          <w:sz w:val="24"/>
          <w:szCs w:val="24"/>
        </w:rPr>
        <w:t>G</w:t>
      </w:r>
      <w:r w:rsidRPr="00B54E30">
        <w:rPr>
          <w:rFonts w:ascii="Times New Roman" w:eastAsia="Calibri" w:hAnsi="Times New Roman" w:cs="Times New Roman"/>
          <w:sz w:val="20"/>
          <w:szCs w:val="20"/>
        </w:rPr>
        <w:t>max</w:t>
      </w:r>
      <w:proofErr w:type="spellEnd"/>
      <w:r w:rsidRPr="00DA434C">
        <w:rPr>
          <w:rFonts w:ascii="Times New Roman" w:eastAsia="Calibri" w:hAnsi="Times New Roman" w:cs="Times New Roman"/>
          <w:sz w:val="24"/>
          <w:szCs w:val="24"/>
        </w:rPr>
        <w:t xml:space="preserve"> – </w:t>
      </w:r>
      <w:r>
        <w:rPr>
          <w:rFonts w:ascii="Times New Roman" w:eastAsia="Calibri" w:hAnsi="Times New Roman" w:cs="Times New Roman"/>
          <w:sz w:val="24"/>
          <w:szCs w:val="24"/>
        </w:rPr>
        <w:t xml:space="preserve">najwyższa zaoferowana długość gwarancji </w:t>
      </w:r>
    </w:p>
    <w:p w:rsidR="005921EE" w:rsidRPr="00DA434C" w:rsidRDefault="005921EE" w:rsidP="005921E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D2D5A">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proofErr w:type="spellStart"/>
      <w:r w:rsidRPr="00DA434C">
        <w:rPr>
          <w:rFonts w:ascii="Times New Roman" w:eastAsia="Calibri" w:hAnsi="Times New Roman" w:cs="Times New Roman"/>
          <w:sz w:val="24"/>
          <w:szCs w:val="24"/>
        </w:rPr>
        <w:t>G</w:t>
      </w:r>
      <w:r w:rsidRPr="00B54E30">
        <w:rPr>
          <w:rFonts w:ascii="Times New Roman" w:eastAsia="Calibri" w:hAnsi="Times New Roman" w:cs="Times New Roman"/>
          <w:sz w:val="20"/>
          <w:szCs w:val="20"/>
        </w:rPr>
        <w:t>of</w:t>
      </w:r>
      <w:r w:rsidRPr="00DA434C">
        <w:rPr>
          <w:rFonts w:ascii="Times New Roman" w:eastAsia="Calibri" w:hAnsi="Times New Roman" w:cs="Times New Roman"/>
          <w:sz w:val="24"/>
          <w:szCs w:val="24"/>
        </w:rPr>
        <w:t>–długość</w:t>
      </w:r>
      <w:proofErr w:type="spellEnd"/>
      <w:r w:rsidRPr="00DA434C">
        <w:rPr>
          <w:rFonts w:ascii="Times New Roman" w:eastAsia="Calibri" w:hAnsi="Times New Roman" w:cs="Times New Roman"/>
          <w:sz w:val="24"/>
          <w:szCs w:val="24"/>
        </w:rPr>
        <w:t xml:space="preserve"> gwarancji badanej oferty</w:t>
      </w:r>
    </w:p>
    <w:p w:rsidR="005921EE" w:rsidRPr="00DA434C" w:rsidRDefault="005921EE" w:rsidP="005921E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D2D5A">
        <w:rPr>
          <w:rFonts w:ascii="Times New Roman" w:eastAsia="Calibri" w:hAnsi="Times New Roman" w:cs="Times New Roman"/>
          <w:sz w:val="24"/>
          <w:szCs w:val="24"/>
        </w:rPr>
        <w:t xml:space="preserve">  </w:t>
      </w:r>
      <w:r w:rsidRPr="00DA434C">
        <w:rPr>
          <w:rFonts w:ascii="Times New Roman" w:eastAsia="Calibri" w:hAnsi="Times New Roman" w:cs="Times New Roman"/>
          <w:sz w:val="24"/>
          <w:szCs w:val="24"/>
        </w:rPr>
        <w:t>100 – stały współczynnik</w:t>
      </w:r>
    </w:p>
    <w:p w:rsidR="00283D2E" w:rsidRDefault="00B16D3E" w:rsidP="00283D2E">
      <w:pPr>
        <w:pStyle w:val="Akapitzlist"/>
        <w:spacing w:after="0" w:line="240" w:lineRule="auto"/>
        <w:ind w:left="360"/>
        <w:jc w:val="both"/>
        <w:rPr>
          <w:rFonts w:ascii="Times New Roman" w:eastAsia="Calibri" w:hAnsi="Times New Roman" w:cs="Times New Roman"/>
          <w:sz w:val="24"/>
          <w:szCs w:val="24"/>
        </w:rPr>
      </w:pPr>
      <w:proofErr w:type="spellStart"/>
      <w:r w:rsidRPr="0064426A">
        <w:rPr>
          <w:rFonts w:ascii="Times New Roman" w:eastAsia="Calibri" w:hAnsi="Times New Roman" w:cs="Times New Roman"/>
          <w:sz w:val="24"/>
          <w:szCs w:val="24"/>
        </w:rPr>
        <w:t>G</w:t>
      </w:r>
      <w:r w:rsidRPr="0064426A">
        <w:rPr>
          <w:rFonts w:ascii="Times New Roman" w:eastAsia="Calibri" w:hAnsi="Times New Roman" w:cs="Times New Roman"/>
          <w:sz w:val="20"/>
          <w:szCs w:val="20"/>
        </w:rPr>
        <w:t>of</w:t>
      </w:r>
      <w:proofErr w:type="spellEnd"/>
      <w:r w:rsidRPr="0064426A">
        <w:rPr>
          <w:rFonts w:ascii="Times New Roman" w:eastAsia="Calibri" w:hAnsi="Times New Roman" w:cs="Times New Roman"/>
          <w:sz w:val="24"/>
          <w:szCs w:val="24"/>
        </w:rPr>
        <w:t xml:space="preserve">/ </w:t>
      </w:r>
      <w:proofErr w:type="spellStart"/>
      <w:r w:rsidRPr="0064426A">
        <w:rPr>
          <w:rFonts w:ascii="Times New Roman" w:eastAsia="Calibri" w:hAnsi="Times New Roman" w:cs="Times New Roman"/>
          <w:sz w:val="24"/>
          <w:szCs w:val="24"/>
        </w:rPr>
        <w:t>G</w:t>
      </w:r>
      <w:r w:rsidRPr="0064426A">
        <w:rPr>
          <w:rFonts w:ascii="Times New Roman" w:eastAsia="Calibri" w:hAnsi="Times New Roman" w:cs="Times New Roman"/>
          <w:sz w:val="20"/>
          <w:szCs w:val="20"/>
        </w:rPr>
        <w:t>max</w:t>
      </w:r>
      <w:proofErr w:type="spellEnd"/>
      <w:r w:rsidRPr="0064426A">
        <w:rPr>
          <w:rFonts w:ascii="Times New Roman" w:eastAsia="Calibri" w:hAnsi="Times New Roman" w:cs="Times New Roman"/>
          <w:sz w:val="24"/>
          <w:szCs w:val="24"/>
        </w:rPr>
        <w:t xml:space="preserve"> ) x 100 x 40% = ilość punktów za okres  gwarancji  badanej oferty</w:t>
      </w:r>
    </w:p>
    <w:p w:rsidR="00283D2E" w:rsidRPr="0084048E" w:rsidRDefault="00283D2E" w:rsidP="00283D2E">
      <w:pPr>
        <w:pStyle w:val="Akapitzlist"/>
        <w:spacing w:after="0" w:line="240" w:lineRule="auto"/>
        <w:ind w:left="360"/>
        <w:jc w:val="both"/>
        <w:rPr>
          <w:rFonts w:ascii="Tahoma" w:hAnsi="Tahoma" w:cs="Tahoma"/>
          <w:b/>
          <w:i/>
          <w:sz w:val="20"/>
          <w:szCs w:val="20"/>
        </w:rPr>
      </w:pPr>
    </w:p>
    <w:p w:rsidR="000466F8" w:rsidRDefault="00355111" w:rsidP="0064426A">
      <w:pPr>
        <w:pStyle w:val="Bezodstpw"/>
        <w:numPr>
          <w:ilvl w:val="0"/>
          <w:numId w:val="16"/>
        </w:numPr>
        <w:jc w:val="both"/>
        <w:rPr>
          <w:rFonts w:ascii="Times New Roman" w:eastAsia="Calibri" w:hAnsi="Times New Roman" w:cs="Times New Roman"/>
          <w:sz w:val="24"/>
          <w:szCs w:val="24"/>
        </w:rPr>
      </w:pPr>
      <w:r w:rsidRPr="00DA434C">
        <w:rPr>
          <w:rFonts w:ascii="Times New Roman" w:eastAsia="Calibri" w:hAnsi="Times New Roman" w:cs="Times New Roman"/>
          <w:sz w:val="24"/>
          <w:szCs w:val="24"/>
        </w:rPr>
        <w:t>Okres gwarancji określić należy w miesiącach w formularzu ofertowym</w:t>
      </w:r>
      <w:r w:rsidR="006D2D5A">
        <w:rPr>
          <w:rFonts w:ascii="Times New Roman" w:eastAsia="Calibri" w:hAnsi="Times New Roman" w:cs="Times New Roman"/>
          <w:sz w:val="24"/>
          <w:szCs w:val="24"/>
        </w:rPr>
        <w:t xml:space="preserve"> </w:t>
      </w:r>
      <w:r w:rsidRPr="00DA434C">
        <w:rPr>
          <w:rFonts w:ascii="Times New Roman" w:eastAsia="Calibri" w:hAnsi="Times New Roman" w:cs="Times New Roman"/>
          <w:sz w:val="24"/>
          <w:szCs w:val="24"/>
        </w:rPr>
        <w:t xml:space="preserve">– załącznik nr 1 </w:t>
      </w:r>
      <w:r w:rsidR="006D2D5A">
        <w:rPr>
          <w:rFonts w:ascii="Times New Roman" w:eastAsia="Calibri" w:hAnsi="Times New Roman" w:cs="Times New Roman"/>
          <w:sz w:val="24"/>
          <w:szCs w:val="24"/>
        </w:rPr>
        <w:t xml:space="preserve">  </w:t>
      </w:r>
      <w:r w:rsidRPr="00DA434C">
        <w:rPr>
          <w:rFonts w:ascii="Times New Roman" w:eastAsia="Calibri" w:hAnsi="Times New Roman" w:cs="Times New Roman"/>
          <w:sz w:val="24"/>
          <w:szCs w:val="24"/>
        </w:rPr>
        <w:t>S</w:t>
      </w:r>
      <w:r w:rsidR="006D2D5A">
        <w:rPr>
          <w:rFonts w:ascii="Times New Roman" w:eastAsia="Calibri" w:hAnsi="Times New Roman" w:cs="Times New Roman"/>
          <w:sz w:val="24"/>
          <w:szCs w:val="24"/>
        </w:rPr>
        <w:t>IWZ</w:t>
      </w:r>
    </w:p>
    <w:p w:rsidR="005F57F3" w:rsidRDefault="00B16D3E" w:rsidP="006D2D5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5F57F3">
        <w:rPr>
          <w:rFonts w:ascii="Times New Roman" w:eastAsia="Calibri" w:hAnsi="Times New Roman" w:cs="Times New Roman"/>
          <w:sz w:val="24"/>
          <w:szCs w:val="24"/>
        </w:rPr>
        <w:t xml:space="preserve">Wykonawca może zaoferować </w:t>
      </w:r>
      <w:r w:rsidR="00184EFB">
        <w:rPr>
          <w:rFonts w:ascii="Times New Roman" w:eastAsia="Calibri" w:hAnsi="Times New Roman" w:cs="Times New Roman"/>
          <w:sz w:val="24"/>
          <w:szCs w:val="24"/>
        </w:rPr>
        <w:t xml:space="preserve"> następują</w:t>
      </w:r>
      <w:r w:rsidR="006D2D5A">
        <w:rPr>
          <w:rFonts w:ascii="Times New Roman" w:eastAsia="Calibri" w:hAnsi="Times New Roman" w:cs="Times New Roman"/>
          <w:sz w:val="24"/>
          <w:szCs w:val="24"/>
        </w:rPr>
        <w:t>cy okres gwarancji: 6 miesięcy,</w:t>
      </w:r>
      <w:r w:rsidR="009824DB">
        <w:rPr>
          <w:rFonts w:ascii="Times New Roman" w:eastAsia="Calibri" w:hAnsi="Times New Roman" w:cs="Times New Roman"/>
          <w:sz w:val="24"/>
          <w:szCs w:val="24"/>
        </w:rPr>
        <w:t>12 miesięcy</w:t>
      </w:r>
    </w:p>
    <w:p w:rsidR="005F57F3" w:rsidRDefault="006D2D5A" w:rsidP="000C4F7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5F57F3">
        <w:rPr>
          <w:rFonts w:ascii="Times New Roman" w:eastAsia="Calibri" w:hAnsi="Times New Roman" w:cs="Times New Roman"/>
          <w:sz w:val="24"/>
          <w:szCs w:val="24"/>
        </w:rPr>
        <w:t>Minimalny okres gwarancji to 6 miesięcy</w:t>
      </w:r>
      <w:r w:rsidR="00B91624">
        <w:rPr>
          <w:rFonts w:ascii="Times New Roman" w:eastAsia="Calibri" w:hAnsi="Times New Roman" w:cs="Times New Roman"/>
          <w:sz w:val="24"/>
          <w:szCs w:val="24"/>
        </w:rPr>
        <w:t>.</w:t>
      </w:r>
    </w:p>
    <w:p w:rsidR="00B60B16" w:rsidRDefault="00B60B16" w:rsidP="000C4F7D">
      <w:pPr>
        <w:spacing w:after="0" w:line="240" w:lineRule="auto"/>
        <w:jc w:val="both"/>
        <w:rPr>
          <w:rFonts w:ascii="Times New Roman" w:eastAsia="Calibri" w:hAnsi="Times New Roman" w:cs="Times New Roman"/>
          <w:sz w:val="24"/>
          <w:szCs w:val="24"/>
        </w:rPr>
      </w:pPr>
    </w:p>
    <w:p w:rsidR="005F57F3" w:rsidRDefault="00355111" w:rsidP="005F57F3">
      <w:pPr>
        <w:spacing w:after="0" w:line="240" w:lineRule="auto"/>
        <w:jc w:val="both"/>
        <w:rPr>
          <w:rFonts w:ascii="Times New Roman" w:eastAsia="Times New Roman" w:hAnsi="Times New Roman" w:cs="Times New Roman"/>
          <w:sz w:val="24"/>
          <w:szCs w:val="24"/>
          <w:lang w:eastAsia="ar-SA"/>
        </w:rPr>
      </w:pPr>
      <w:r w:rsidRPr="00CE6BA8">
        <w:rPr>
          <w:rFonts w:ascii="Times New Roman" w:eastAsia="Times New Roman" w:hAnsi="Times New Roman" w:cs="Times New Roman"/>
          <w:sz w:val="24"/>
          <w:szCs w:val="24"/>
          <w:lang w:eastAsia="ar-SA"/>
        </w:rPr>
        <w:t xml:space="preserve">Zamawiający, na podstawie  art. 89 ust.1 </w:t>
      </w:r>
      <w:proofErr w:type="spellStart"/>
      <w:r w:rsidRPr="00CE6BA8">
        <w:rPr>
          <w:rFonts w:ascii="Times New Roman" w:eastAsia="Times New Roman" w:hAnsi="Times New Roman" w:cs="Times New Roman"/>
          <w:sz w:val="24"/>
          <w:szCs w:val="24"/>
          <w:lang w:eastAsia="ar-SA"/>
        </w:rPr>
        <w:t>pkt</w:t>
      </w:r>
      <w:proofErr w:type="spellEnd"/>
      <w:r w:rsidRPr="00CE6BA8">
        <w:rPr>
          <w:rFonts w:ascii="Times New Roman" w:eastAsia="Times New Roman" w:hAnsi="Times New Roman" w:cs="Times New Roman"/>
          <w:sz w:val="24"/>
          <w:szCs w:val="24"/>
          <w:lang w:eastAsia="ar-SA"/>
        </w:rPr>
        <w:t xml:space="preserve"> 2) ustawy </w:t>
      </w:r>
      <w:proofErr w:type="spellStart"/>
      <w:r w:rsidRPr="00CE6BA8">
        <w:rPr>
          <w:rFonts w:ascii="Times New Roman" w:eastAsia="Times New Roman" w:hAnsi="Times New Roman" w:cs="Times New Roman"/>
          <w:sz w:val="24"/>
          <w:szCs w:val="24"/>
          <w:lang w:eastAsia="ar-SA"/>
        </w:rPr>
        <w:t>Pzp</w:t>
      </w:r>
      <w:proofErr w:type="spellEnd"/>
      <w:r w:rsidRPr="00CE6BA8">
        <w:rPr>
          <w:rFonts w:ascii="Times New Roman" w:eastAsia="Times New Roman" w:hAnsi="Times New Roman" w:cs="Times New Roman"/>
          <w:sz w:val="24"/>
          <w:szCs w:val="24"/>
          <w:lang w:eastAsia="ar-SA"/>
        </w:rPr>
        <w:t xml:space="preserve">, odrzuci oferty </w:t>
      </w:r>
      <w:r w:rsidR="00347DD5">
        <w:rPr>
          <w:rFonts w:ascii="Times New Roman" w:eastAsia="Times New Roman" w:hAnsi="Times New Roman" w:cs="Times New Roman"/>
          <w:sz w:val="24"/>
          <w:szCs w:val="24"/>
          <w:lang w:eastAsia="ar-SA"/>
        </w:rPr>
        <w:t xml:space="preserve">z długością gwarancji poniżej  </w:t>
      </w:r>
      <w:r w:rsidR="00B54E30" w:rsidRPr="00CE6BA8">
        <w:rPr>
          <w:rFonts w:ascii="Times New Roman" w:eastAsia="Times New Roman" w:hAnsi="Times New Roman" w:cs="Times New Roman"/>
          <w:sz w:val="24"/>
          <w:szCs w:val="24"/>
          <w:lang w:eastAsia="ar-SA"/>
        </w:rPr>
        <w:t>6</w:t>
      </w:r>
      <w:r w:rsidRPr="00CE6BA8">
        <w:rPr>
          <w:rFonts w:ascii="Times New Roman" w:eastAsia="Times New Roman" w:hAnsi="Times New Roman" w:cs="Times New Roman"/>
          <w:sz w:val="24"/>
          <w:szCs w:val="24"/>
          <w:lang w:eastAsia="ar-SA"/>
        </w:rPr>
        <w:t xml:space="preserve"> miesięcy jako niezgodne z treścią specyfikacji istot</w:t>
      </w:r>
      <w:r w:rsidR="0027207E" w:rsidRPr="00CE6BA8">
        <w:rPr>
          <w:rFonts w:ascii="Times New Roman" w:eastAsia="Times New Roman" w:hAnsi="Times New Roman" w:cs="Times New Roman"/>
          <w:sz w:val="24"/>
          <w:szCs w:val="24"/>
          <w:lang w:eastAsia="ar-SA"/>
        </w:rPr>
        <w:t xml:space="preserve">nych warunków zamówienia. </w:t>
      </w:r>
    </w:p>
    <w:p w:rsidR="009F3EC0" w:rsidRDefault="009F3EC0" w:rsidP="005F57F3">
      <w:pPr>
        <w:spacing w:after="0" w:line="240" w:lineRule="auto"/>
        <w:jc w:val="both"/>
        <w:rPr>
          <w:rFonts w:ascii="Times New Roman" w:eastAsia="Times New Roman" w:hAnsi="Times New Roman" w:cs="Times New Roman"/>
          <w:sz w:val="24"/>
          <w:szCs w:val="24"/>
          <w:lang w:eastAsia="ar-SA"/>
        </w:rPr>
      </w:pPr>
    </w:p>
    <w:p w:rsidR="006E4897" w:rsidRPr="005F57F3" w:rsidRDefault="006E4897" w:rsidP="005F57F3">
      <w:pPr>
        <w:pStyle w:val="Akapitzlist"/>
        <w:numPr>
          <w:ilvl w:val="0"/>
          <w:numId w:val="16"/>
        </w:numPr>
        <w:spacing w:after="0" w:line="240" w:lineRule="auto"/>
        <w:jc w:val="both"/>
        <w:rPr>
          <w:rFonts w:ascii="Times New Roman" w:eastAsia="Times New Roman" w:hAnsi="Times New Roman" w:cs="Times New Roman"/>
          <w:sz w:val="24"/>
          <w:szCs w:val="24"/>
          <w:lang w:eastAsia="ar-SA"/>
        </w:rPr>
      </w:pPr>
      <w:r w:rsidRPr="005F57F3">
        <w:rPr>
          <w:rFonts w:ascii="Times New Roman" w:eastAsia="Times New Roman" w:hAnsi="Times New Roman" w:cs="Times New Roman"/>
          <w:sz w:val="24"/>
          <w:szCs w:val="24"/>
          <w:lang w:eastAsia="ar-SA"/>
        </w:rPr>
        <w:t xml:space="preserve">Za najkorzystniejszą ofertę zostanie uznana </w:t>
      </w:r>
      <w:r w:rsidR="000A6156" w:rsidRPr="005F57F3">
        <w:rPr>
          <w:rFonts w:ascii="Times New Roman" w:eastAsia="Times New Roman" w:hAnsi="Times New Roman" w:cs="Times New Roman"/>
          <w:sz w:val="24"/>
          <w:szCs w:val="24"/>
          <w:lang w:eastAsia="ar-SA"/>
        </w:rPr>
        <w:t xml:space="preserve">ta </w:t>
      </w:r>
      <w:r w:rsidRPr="005F57F3">
        <w:rPr>
          <w:rFonts w:ascii="Times New Roman" w:eastAsia="Times New Roman" w:hAnsi="Times New Roman" w:cs="Times New Roman"/>
          <w:sz w:val="24"/>
          <w:szCs w:val="24"/>
          <w:lang w:eastAsia="ar-SA"/>
        </w:rPr>
        <w:t xml:space="preserve">oferta, która uzyskała łącznie najwyższą liczbę </w:t>
      </w:r>
    </w:p>
    <w:p w:rsidR="006E4897" w:rsidRPr="00347DD5" w:rsidRDefault="00347DD5" w:rsidP="00347DD5">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6E4897" w:rsidRPr="005F57F3">
        <w:rPr>
          <w:rFonts w:ascii="Times New Roman" w:eastAsia="Times New Roman" w:hAnsi="Times New Roman" w:cs="Times New Roman"/>
          <w:sz w:val="24"/>
          <w:szCs w:val="24"/>
          <w:lang w:eastAsia="ar-SA"/>
        </w:rPr>
        <w:t xml:space="preserve">punktów obliczoną wg  wzoru: </w:t>
      </w:r>
      <w:r w:rsidR="006D2D5A">
        <w:rPr>
          <w:rFonts w:ascii="Times New Roman" w:eastAsia="Times New Roman" w:hAnsi="Times New Roman" w:cs="Times New Roman"/>
          <w:sz w:val="24"/>
          <w:szCs w:val="24"/>
          <w:lang w:eastAsia="ar-SA"/>
        </w:rPr>
        <w:t>P</w:t>
      </w:r>
      <w:r w:rsidR="006E4897" w:rsidRPr="00347DD5">
        <w:rPr>
          <w:rFonts w:ascii="Times New Roman" w:eastAsia="Times New Roman" w:hAnsi="Times New Roman" w:cs="Times New Roman"/>
          <w:sz w:val="24"/>
          <w:szCs w:val="24"/>
          <w:lang w:eastAsia="ar-SA"/>
        </w:rPr>
        <w:t xml:space="preserve"> = C + G         </w:t>
      </w:r>
    </w:p>
    <w:p w:rsidR="006E4897" w:rsidRPr="00CE6BA8" w:rsidRDefault="003B444E" w:rsidP="006E4897">
      <w:pPr>
        <w:pStyle w:val="Akapitzlist"/>
        <w:spacing w:after="0" w:line="240" w:lineRule="auto"/>
        <w:ind w:left="36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gdzie: </w:t>
      </w:r>
      <w:r w:rsidR="006E4897" w:rsidRPr="00CE6BA8">
        <w:rPr>
          <w:rFonts w:ascii="Times New Roman" w:eastAsia="Times New Roman" w:hAnsi="Times New Roman" w:cs="Times New Roman"/>
          <w:sz w:val="24"/>
          <w:szCs w:val="24"/>
          <w:lang w:eastAsia="ar-SA"/>
        </w:rPr>
        <w:t xml:space="preserve"> </w:t>
      </w:r>
      <w:r w:rsidR="006D2D5A">
        <w:rPr>
          <w:rFonts w:ascii="Times New Roman" w:eastAsia="Times New Roman" w:hAnsi="Times New Roman" w:cs="Times New Roman"/>
          <w:sz w:val="24"/>
          <w:szCs w:val="24"/>
          <w:lang w:eastAsia="ar-SA"/>
        </w:rPr>
        <w:t>P</w:t>
      </w:r>
      <w:r w:rsidR="006E4897" w:rsidRPr="00CE6BA8">
        <w:rPr>
          <w:rFonts w:ascii="Times New Roman" w:eastAsia="Times New Roman" w:hAnsi="Times New Roman" w:cs="Times New Roman"/>
          <w:sz w:val="24"/>
          <w:szCs w:val="24"/>
          <w:lang w:eastAsia="ar-SA"/>
        </w:rPr>
        <w:t xml:space="preserve"> - łączna liczba punktów jaką uzyskała oceniana oferta </w:t>
      </w:r>
    </w:p>
    <w:p w:rsidR="006E4897" w:rsidRPr="00CE6BA8" w:rsidRDefault="003B444E" w:rsidP="006E4897">
      <w:pPr>
        <w:pStyle w:val="Akapitzlist"/>
        <w:spacing w:after="0" w:line="240" w:lineRule="auto"/>
        <w:ind w:left="36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6E4897" w:rsidRPr="00CE6BA8">
        <w:rPr>
          <w:rFonts w:ascii="Times New Roman" w:eastAsia="Times New Roman" w:hAnsi="Times New Roman" w:cs="Times New Roman"/>
          <w:sz w:val="24"/>
          <w:szCs w:val="24"/>
          <w:lang w:eastAsia="ar-SA"/>
        </w:rPr>
        <w:t xml:space="preserve">C - liczba punktów przyznanych ocenianej ofercie w ramach kryterium ,,cena” </w:t>
      </w:r>
    </w:p>
    <w:p w:rsidR="006E4897" w:rsidRPr="003B444E" w:rsidRDefault="006E4897" w:rsidP="003B444E">
      <w:pPr>
        <w:pStyle w:val="Akapitzlist"/>
        <w:spacing w:after="0" w:line="240" w:lineRule="auto"/>
        <w:ind w:left="360"/>
        <w:rPr>
          <w:rFonts w:ascii="Times New Roman" w:eastAsia="Times New Roman" w:hAnsi="Times New Roman" w:cs="Times New Roman"/>
          <w:sz w:val="24"/>
          <w:szCs w:val="24"/>
          <w:lang w:eastAsia="ar-SA"/>
        </w:rPr>
      </w:pPr>
      <w:r w:rsidRPr="00CE6BA8">
        <w:rPr>
          <w:rFonts w:ascii="Times New Roman" w:eastAsia="Times New Roman" w:hAnsi="Times New Roman" w:cs="Times New Roman"/>
          <w:sz w:val="24"/>
          <w:szCs w:val="24"/>
          <w:lang w:eastAsia="ar-SA"/>
        </w:rPr>
        <w:t xml:space="preserve">            G - liczba punktów przyznanych ocenianej ofercie w ramach kryterium</w:t>
      </w:r>
      <w:r w:rsidRPr="006D2D5A">
        <w:rPr>
          <w:rFonts w:ascii="Times New Roman" w:eastAsia="Times New Roman" w:hAnsi="Times New Roman" w:cs="Times New Roman"/>
          <w:sz w:val="24"/>
          <w:szCs w:val="24"/>
          <w:lang w:eastAsia="ar-SA"/>
        </w:rPr>
        <w:t xml:space="preserve"> ,,okres  </w:t>
      </w:r>
      <w:r w:rsidR="003B444E">
        <w:rPr>
          <w:rFonts w:ascii="Times New Roman" w:eastAsia="Times New Roman" w:hAnsi="Times New Roman" w:cs="Times New Roman"/>
          <w:sz w:val="24"/>
          <w:szCs w:val="24"/>
          <w:lang w:eastAsia="ar-SA"/>
        </w:rPr>
        <w:t>gwarancji</w:t>
      </w:r>
      <w:r w:rsidRPr="006D2D5A">
        <w:rPr>
          <w:rFonts w:ascii="Times New Roman" w:eastAsia="Times New Roman" w:hAnsi="Times New Roman" w:cs="Times New Roman"/>
          <w:sz w:val="24"/>
          <w:szCs w:val="24"/>
          <w:lang w:eastAsia="ar-SA"/>
        </w:rPr>
        <w:t xml:space="preserve">  </w:t>
      </w:r>
      <w:r w:rsidR="006D2D5A">
        <w:rPr>
          <w:rFonts w:ascii="Times New Roman" w:eastAsia="Times New Roman" w:hAnsi="Times New Roman" w:cs="Times New Roman"/>
          <w:sz w:val="24"/>
          <w:szCs w:val="24"/>
          <w:lang w:eastAsia="ar-SA"/>
        </w:rPr>
        <w:t xml:space="preserve">  </w:t>
      </w:r>
    </w:p>
    <w:p w:rsidR="00355111" w:rsidRPr="00DA434C" w:rsidRDefault="00355111" w:rsidP="005F57F3">
      <w:pPr>
        <w:numPr>
          <w:ilvl w:val="0"/>
          <w:numId w:val="62"/>
        </w:numPr>
        <w:autoSpaceDE w:val="0"/>
        <w:autoSpaceDN w:val="0"/>
        <w:adjustRightInd w:val="0"/>
        <w:spacing w:after="0" w:line="240" w:lineRule="auto"/>
        <w:contextualSpacing/>
        <w:jc w:val="both"/>
        <w:rPr>
          <w:rFonts w:ascii="Times New Roman" w:eastAsia="Cambria" w:hAnsi="Times New Roman" w:cs="Times New Roman"/>
          <w:sz w:val="24"/>
          <w:szCs w:val="24"/>
        </w:rPr>
      </w:pPr>
      <w:r w:rsidRPr="00DA434C">
        <w:rPr>
          <w:rFonts w:ascii="Times New Roman" w:eastAsia="Cambria" w:hAnsi="Times New Roman" w:cs="Times New Roman"/>
          <w:sz w:val="24"/>
          <w:szCs w:val="24"/>
        </w:rPr>
        <w:lastRenderedPageBreak/>
        <w:t xml:space="preserve">Punktacja przyznawana ofertom w kryterium będzie liczona z dokładnością do dwóch miejsc po przecinku. </w:t>
      </w:r>
    </w:p>
    <w:p w:rsidR="00355111" w:rsidRPr="00DA434C" w:rsidRDefault="00355111" w:rsidP="005F57F3">
      <w:pPr>
        <w:numPr>
          <w:ilvl w:val="0"/>
          <w:numId w:val="62"/>
        </w:numPr>
        <w:spacing w:after="0" w:line="240" w:lineRule="auto"/>
        <w:contextualSpacing/>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Suma punktów uzyskanych przez Wykonawcę za w/w kryteria stanowić będzie ocenę końcową oferty.</w:t>
      </w:r>
    </w:p>
    <w:p w:rsidR="00355111" w:rsidRPr="00DA434C" w:rsidRDefault="00355111" w:rsidP="005F57F3">
      <w:pPr>
        <w:numPr>
          <w:ilvl w:val="0"/>
          <w:numId w:val="62"/>
        </w:numPr>
        <w:spacing w:after="0" w:line="240" w:lineRule="auto"/>
        <w:contextualSpacing/>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Zamawiający za  najkorzystniejszą  uzna </w:t>
      </w:r>
      <w:r w:rsidR="003B444E">
        <w:rPr>
          <w:rFonts w:ascii="Times New Roman" w:eastAsia="Times New Roman" w:hAnsi="Times New Roman" w:cs="Times New Roman"/>
          <w:sz w:val="24"/>
          <w:szCs w:val="24"/>
          <w:lang w:eastAsia="pl-PL"/>
        </w:rPr>
        <w:t>ofertę, złożoną przez Wykonawcę</w:t>
      </w:r>
      <w:r w:rsidRPr="00DA434C">
        <w:rPr>
          <w:rFonts w:ascii="Times New Roman" w:eastAsia="Times New Roman" w:hAnsi="Times New Roman" w:cs="Times New Roman"/>
          <w:sz w:val="24"/>
          <w:szCs w:val="24"/>
          <w:lang w:eastAsia="pl-PL"/>
        </w:rPr>
        <w:t>,</w:t>
      </w:r>
      <w:r w:rsidR="00327544">
        <w:rPr>
          <w:rFonts w:ascii="Times New Roman" w:eastAsia="Times New Roman" w:hAnsi="Times New Roman" w:cs="Times New Roman"/>
          <w:sz w:val="24"/>
          <w:szCs w:val="24"/>
          <w:lang w:eastAsia="pl-PL"/>
        </w:rPr>
        <w:t xml:space="preserve"> </w:t>
      </w:r>
      <w:r w:rsidRPr="00DA434C">
        <w:rPr>
          <w:rFonts w:ascii="Times New Roman" w:eastAsia="Times New Roman" w:hAnsi="Times New Roman" w:cs="Times New Roman"/>
          <w:sz w:val="24"/>
          <w:szCs w:val="24"/>
          <w:lang w:eastAsia="pl-PL"/>
        </w:rPr>
        <w:t xml:space="preserve">który łącznie </w:t>
      </w:r>
      <w:r w:rsidR="0056235D">
        <w:rPr>
          <w:rFonts w:ascii="Times New Roman" w:eastAsia="Times New Roman" w:hAnsi="Times New Roman" w:cs="Times New Roman"/>
          <w:sz w:val="24"/>
          <w:szCs w:val="24"/>
          <w:lang w:eastAsia="pl-PL"/>
        </w:rPr>
        <w:t xml:space="preserve">w danej części </w:t>
      </w:r>
      <w:r w:rsidRPr="00DA434C">
        <w:rPr>
          <w:rFonts w:ascii="Times New Roman" w:eastAsia="Times New Roman" w:hAnsi="Times New Roman" w:cs="Times New Roman"/>
          <w:sz w:val="24"/>
          <w:szCs w:val="24"/>
          <w:lang w:eastAsia="pl-PL"/>
        </w:rPr>
        <w:t xml:space="preserve">uzyska najwyższą ilość punktów w/w kryteriach. </w:t>
      </w:r>
    </w:p>
    <w:p w:rsidR="00355111" w:rsidRPr="00DA434C" w:rsidRDefault="00355111" w:rsidP="005F57F3">
      <w:pPr>
        <w:numPr>
          <w:ilvl w:val="0"/>
          <w:numId w:val="62"/>
        </w:numPr>
        <w:autoSpaceDE w:val="0"/>
        <w:autoSpaceDN w:val="0"/>
        <w:adjustRightInd w:val="0"/>
        <w:spacing w:after="0" w:line="240" w:lineRule="auto"/>
        <w:contextualSpacing/>
        <w:jc w:val="both"/>
        <w:rPr>
          <w:rFonts w:ascii="Times New Roman" w:eastAsia="Cambria" w:hAnsi="Times New Roman" w:cs="Times New Roman"/>
          <w:sz w:val="24"/>
          <w:szCs w:val="24"/>
        </w:rPr>
      </w:pPr>
      <w:r w:rsidRPr="00DA434C">
        <w:rPr>
          <w:rFonts w:ascii="Times New Roman" w:eastAsia="Cambria" w:hAnsi="Times New Roman" w:cs="Times New Roman"/>
          <w:sz w:val="24"/>
          <w:szCs w:val="24"/>
        </w:rPr>
        <w:t xml:space="preserve">Jeżeli nie będzie można dokonać wyboru oferty najkorzystniejszej ze względu na to, że dwie lub więcej ofert przedstawia taki sam bilans ceny i pozostałych kryteriów oceny ofert, Zamawiający spośród tych ofert dokona wyboru oferty z niższą ceną (art. 91 ust. 4 ustawy </w:t>
      </w:r>
      <w:proofErr w:type="spellStart"/>
      <w:r w:rsidRPr="00DA434C">
        <w:rPr>
          <w:rFonts w:ascii="Times New Roman" w:eastAsia="Cambria" w:hAnsi="Times New Roman" w:cs="Times New Roman"/>
          <w:sz w:val="24"/>
          <w:szCs w:val="24"/>
        </w:rPr>
        <w:t>P</w:t>
      </w:r>
      <w:r w:rsidR="003B444E">
        <w:rPr>
          <w:rFonts w:ascii="Times New Roman" w:eastAsia="Cambria" w:hAnsi="Times New Roman" w:cs="Times New Roman"/>
          <w:sz w:val="24"/>
          <w:szCs w:val="24"/>
        </w:rPr>
        <w:t>zp</w:t>
      </w:r>
      <w:proofErr w:type="spellEnd"/>
      <w:r w:rsidRPr="00DA434C">
        <w:rPr>
          <w:rFonts w:ascii="Times New Roman" w:eastAsia="Cambria" w:hAnsi="Times New Roman" w:cs="Times New Roman"/>
          <w:sz w:val="24"/>
          <w:szCs w:val="24"/>
        </w:rPr>
        <w:t>), a jeżeli zostaną złoż</w:t>
      </w:r>
      <w:r w:rsidR="003B444E">
        <w:rPr>
          <w:rFonts w:ascii="Times New Roman" w:eastAsia="Cambria" w:hAnsi="Times New Roman" w:cs="Times New Roman"/>
          <w:sz w:val="24"/>
          <w:szCs w:val="24"/>
        </w:rPr>
        <w:t>one oferty o takiej samej cenie</w:t>
      </w:r>
      <w:r w:rsidRPr="00DA434C">
        <w:rPr>
          <w:rFonts w:ascii="Times New Roman" w:eastAsia="Cambria" w:hAnsi="Times New Roman" w:cs="Times New Roman"/>
          <w:sz w:val="24"/>
          <w:szCs w:val="24"/>
        </w:rPr>
        <w:t>,</w:t>
      </w:r>
      <w:r w:rsidR="003B444E">
        <w:rPr>
          <w:rFonts w:ascii="Times New Roman" w:eastAsia="Cambria" w:hAnsi="Times New Roman" w:cs="Times New Roman"/>
          <w:sz w:val="24"/>
          <w:szCs w:val="24"/>
        </w:rPr>
        <w:t xml:space="preserve"> Zamawiający wezwie  wykonawców</w:t>
      </w:r>
      <w:r w:rsidRPr="00DA434C">
        <w:rPr>
          <w:rFonts w:ascii="Times New Roman" w:eastAsia="Cambria" w:hAnsi="Times New Roman" w:cs="Times New Roman"/>
          <w:sz w:val="24"/>
          <w:szCs w:val="24"/>
        </w:rPr>
        <w:t>,</w:t>
      </w:r>
      <w:r w:rsidR="003B444E">
        <w:rPr>
          <w:rFonts w:ascii="Times New Roman" w:eastAsia="Cambria" w:hAnsi="Times New Roman" w:cs="Times New Roman"/>
          <w:sz w:val="24"/>
          <w:szCs w:val="24"/>
        </w:rPr>
        <w:t xml:space="preserve"> którzy złożyli te oferty</w:t>
      </w:r>
      <w:r w:rsidRPr="00DA434C">
        <w:rPr>
          <w:rFonts w:ascii="Times New Roman" w:eastAsia="Cambria" w:hAnsi="Times New Roman" w:cs="Times New Roman"/>
          <w:sz w:val="24"/>
          <w:szCs w:val="24"/>
        </w:rPr>
        <w:t xml:space="preserve">,  do złożenia w terminie określonym przez Zamawiającego ofert dodatkowych. </w:t>
      </w:r>
    </w:p>
    <w:p w:rsidR="00355111" w:rsidRPr="00DA434C" w:rsidRDefault="00355111" w:rsidP="00355111">
      <w:pPr>
        <w:spacing w:after="0" w:line="240" w:lineRule="auto"/>
        <w:rPr>
          <w:rFonts w:ascii="Times New Roman" w:eastAsia="Times New Roman" w:hAnsi="Times New Roman" w:cs="Times New Roman"/>
          <w:b/>
          <w:color w:val="FF0000"/>
          <w:sz w:val="24"/>
          <w:szCs w:val="24"/>
          <w:lang w:eastAsia="pl-PL"/>
        </w:rPr>
      </w:pPr>
    </w:p>
    <w:p w:rsidR="00355111" w:rsidRPr="00DA434C" w:rsidRDefault="00355111" w:rsidP="00355111">
      <w:pPr>
        <w:spacing w:after="0" w:line="240" w:lineRule="auto"/>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b/>
          <w:sz w:val="24"/>
          <w:szCs w:val="24"/>
          <w:lang w:eastAsia="pl-PL"/>
        </w:rPr>
        <w:t>XIV. INFORMACJE O FORMALNOŚCIACH, JAKIE POWINNY ZOSTAĆ DOPEŁNIONE PO WYBORZE OFERTY W CELU ZAWARCIA UMOWY W SPRAWIE ZAMÓWIENIA PUBLICZNEGO</w:t>
      </w:r>
    </w:p>
    <w:p w:rsidR="00355111" w:rsidRPr="00DA434C" w:rsidRDefault="00355111" w:rsidP="006F0023">
      <w:pPr>
        <w:numPr>
          <w:ilvl w:val="0"/>
          <w:numId w:val="14"/>
        </w:numPr>
        <w:spacing w:after="0" w:line="240" w:lineRule="auto"/>
        <w:ind w:left="426"/>
        <w:contextualSpacing/>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Jeżeli wybrana oferta zostanie złożona przez wykonawców   o których mowa w art. 23 Prawa zamówień publicznych Zamawiający może żądać przed zawarciem umowy w sprawie niniejszego zamówienia umowy regulującej współpracę tych wykonawców.</w:t>
      </w:r>
    </w:p>
    <w:p w:rsidR="00355111" w:rsidRPr="00DA434C" w:rsidRDefault="00355111" w:rsidP="006F0023">
      <w:pPr>
        <w:numPr>
          <w:ilvl w:val="0"/>
          <w:numId w:val="14"/>
        </w:numPr>
        <w:spacing w:after="0" w:line="240" w:lineRule="auto"/>
        <w:ind w:left="426" w:hanging="426"/>
        <w:contextualSpacing/>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Zamawiający zawrze  umowę w sprawie zamówienia publicznego,  z zastrzeżeniem art. 183 ustawy </w:t>
      </w:r>
      <w:proofErr w:type="spellStart"/>
      <w:r w:rsidRPr="00DA434C">
        <w:rPr>
          <w:rFonts w:ascii="Times New Roman" w:eastAsia="Times New Roman" w:hAnsi="Times New Roman" w:cs="Times New Roman"/>
          <w:sz w:val="24"/>
          <w:szCs w:val="24"/>
          <w:lang w:eastAsia="pl-PL"/>
        </w:rPr>
        <w:t>Pzp</w:t>
      </w:r>
      <w:proofErr w:type="spellEnd"/>
      <w:r w:rsidRPr="00DA434C">
        <w:rPr>
          <w:rFonts w:ascii="Times New Roman" w:eastAsia="Times New Roman" w:hAnsi="Times New Roman" w:cs="Times New Roman"/>
          <w:sz w:val="24"/>
          <w:szCs w:val="24"/>
          <w:lang w:eastAsia="pl-PL"/>
        </w:rPr>
        <w:t xml:space="preserve">, z wybranym wykonawcą w terminie nie krótszym niż 5 dni od dnia przesłania zawiadomienia o wyborze najkorzystniejszej oferty faksem lub drogą elektroniczną, na warunkach będących istotnymi postanowieniami, a stanowiącymi wzór umowy – załącznik nr 5 do niniejszej specyfikacji. </w:t>
      </w:r>
    </w:p>
    <w:p w:rsidR="00355111" w:rsidRPr="00DA434C" w:rsidRDefault="00355111" w:rsidP="006F0023">
      <w:pPr>
        <w:numPr>
          <w:ilvl w:val="0"/>
          <w:numId w:val="14"/>
        </w:numPr>
        <w:spacing w:after="0" w:line="240" w:lineRule="auto"/>
        <w:ind w:left="426"/>
        <w:contextualSpacing/>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Zamawiający może zawrzeć umowę w sprawie zamówienia publicznego przed upływem ww. terminu  jeżeli w postępowaniu zosta</w:t>
      </w:r>
      <w:r w:rsidR="00743F36">
        <w:rPr>
          <w:rFonts w:ascii="Times New Roman" w:eastAsia="Times New Roman" w:hAnsi="Times New Roman" w:cs="Times New Roman"/>
          <w:sz w:val="24"/>
          <w:szCs w:val="24"/>
          <w:lang w:eastAsia="pl-PL"/>
        </w:rPr>
        <w:t>nie  złożona tylko jedna oferta</w:t>
      </w:r>
      <w:r w:rsidR="00952096">
        <w:rPr>
          <w:rFonts w:ascii="Times New Roman" w:eastAsia="Times New Roman" w:hAnsi="Times New Roman" w:cs="Times New Roman"/>
          <w:sz w:val="24"/>
          <w:szCs w:val="24"/>
          <w:lang w:eastAsia="pl-PL"/>
        </w:rPr>
        <w:t>.</w:t>
      </w:r>
    </w:p>
    <w:p w:rsidR="00355111" w:rsidRPr="00DA434C" w:rsidRDefault="00355111" w:rsidP="006F0023">
      <w:pPr>
        <w:numPr>
          <w:ilvl w:val="0"/>
          <w:numId w:val="14"/>
        </w:numPr>
        <w:spacing w:after="0" w:line="240" w:lineRule="auto"/>
        <w:ind w:left="426"/>
        <w:contextualSpacing/>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Miejsce i termin podpisania umowy zamawiający wskaże wybranemu w wyniku niniejszego postępowania wykonawcy. </w:t>
      </w:r>
    </w:p>
    <w:p w:rsidR="00355111" w:rsidRDefault="00355111" w:rsidP="00355111">
      <w:pPr>
        <w:spacing w:after="0" w:line="240" w:lineRule="auto"/>
        <w:jc w:val="both"/>
        <w:rPr>
          <w:rFonts w:ascii="Times New Roman" w:eastAsia="Times New Roman" w:hAnsi="Times New Roman" w:cs="Times New Roman"/>
          <w:color w:val="FF0000"/>
          <w:sz w:val="24"/>
          <w:szCs w:val="24"/>
          <w:lang w:eastAsia="pl-PL"/>
        </w:rPr>
      </w:pPr>
    </w:p>
    <w:p w:rsidR="00477AD8" w:rsidRPr="00DA434C" w:rsidRDefault="00477AD8" w:rsidP="00355111">
      <w:pPr>
        <w:spacing w:after="0" w:line="240" w:lineRule="auto"/>
        <w:jc w:val="both"/>
        <w:rPr>
          <w:rFonts w:ascii="Times New Roman" w:eastAsia="Times New Roman" w:hAnsi="Times New Roman" w:cs="Times New Roman"/>
          <w:color w:val="FF0000"/>
          <w:sz w:val="24"/>
          <w:szCs w:val="24"/>
          <w:lang w:eastAsia="pl-PL"/>
        </w:rPr>
      </w:pPr>
    </w:p>
    <w:p w:rsidR="00355111" w:rsidRPr="00907FBB" w:rsidRDefault="00355111" w:rsidP="00355111">
      <w:pPr>
        <w:autoSpaceDE w:val="0"/>
        <w:autoSpaceDN w:val="0"/>
        <w:adjustRightInd w:val="0"/>
        <w:spacing w:after="0" w:line="240" w:lineRule="auto"/>
        <w:rPr>
          <w:rFonts w:ascii="Times New Roman" w:eastAsia="Cambria" w:hAnsi="Times New Roman" w:cs="Times New Roman"/>
          <w:sz w:val="24"/>
          <w:szCs w:val="24"/>
        </w:rPr>
      </w:pPr>
      <w:r w:rsidRPr="00907FBB">
        <w:rPr>
          <w:rFonts w:ascii="Times New Roman" w:eastAsia="Cambria" w:hAnsi="Times New Roman" w:cs="Times New Roman"/>
          <w:b/>
          <w:bCs/>
          <w:sz w:val="24"/>
          <w:szCs w:val="24"/>
        </w:rPr>
        <w:t>XV. ISTOTNE DLA STRON POSTANOWIENIA,</w:t>
      </w:r>
      <w:r w:rsidR="003B444E">
        <w:rPr>
          <w:rFonts w:ascii="Times New Roman" w:eastAsia="Cambria" w:hAnsi="Times New Roman" w:cs="Times New Roman"/>
          <w:b/>
          <w:bCs/>
          <w:sz w:val="24"/>
          <w:szCs w:val="24"/>
        </w:rPr>
        <w:t xml:space="preserve"> </w:t>
      </w:r>
      <w:r w:rsidRPr="00907FBB">
        <w:rPr>
          <w:rFonts w:ascii="Times New Roman" w:eastAsia="Cambria" w:hAnsi="Times New Roman" w:cs="Times New Roman"/>
          <w:b/>
          <w:bCs/>
          <w:sz w:val="24"/>
          <w:szCs w:val="24"/>
        </w:rPr>
        <w:t xml:space="preserve">KTÓRE ZOSTANĄ WPROWADZONE DO TREŚCI ZAWIERANEJ UMOWY  W SPRAWIE   ZAMÓWIENIA – WZÓR UMOWY </w:t>
      </w:r>
    </w:p>
    <w:p w:rsidR="00355111" w:rsidRPr="00CE6BA8" w:rsidRDefault="00355111" w:rsidP="00355111">
      <w:pPr>
        <w:spacing w:after="0" w:line="240" w:lineRule="auto"/>
        <w:jc w:val="both"/>
        <w:rPr>
          <w:rFonts w:ascii="Times New Roman" w:eastAsia="Cambria" w:hAnsi="Times New Roman" w:cs="Times New Roman"/>
          <w:sz w:val="24"/>
          <w:szCs w:val="24"/>
        </w:rPr>
      </w:pPr>
    </w:p>
    <w:p w:rsidR="00355111" w:rsidRPr="00CE6BA8" w:rsidRDefault="003B444E" w:rsidP="00355111">
      <w:pPr>
        <w:spacing w:after="0" w:line="240" w:lineRule="auto"/>
        <w:jc w:val="both"/>
        <w:rPr>
          <w:rFonts w:ascii="Times New Roman" w:eastAsia="Times New Roman" w:hAnsi="Times New Roman" w:cs="Times New Roman"/>
          <w:sz w:val="24"/>
          <w:szCs w:val="24"/>
          <w:lang w:eastAsia="pl-PL"/>
        </w:rPr>
      </w:pPr>
      <w:r>
        <w:rPr>
          <w:rFonts w:ascii="Times New Roman" w:eastAsia="Cambria" w:hAnsi="Times New Roman" w:cs="Times New Roman"/>
          <w:sz w:val="24"/>
          <w:szCs w:val="24"/>
        </w:rPr>
        <w:t xml:space="preserve">Wzór umowy, </w:t>
      </w:r>
      <w:r w:rsidR="00355111" w:rsidRPr="00CE6BA8">
        <w:rPr>
          <w:rFonts w:ascii="Times New Roman" w:eastAsia="Cambria" w:hAnsi="Times New Roman" w:cs="Times New Roman"/>
          <w:sz w:val="24"/>
          <w:szCs w:val="24"/>
        </w:rPr>
        <w:t xml:space="preserve">stanowi </w:t>
      </w:r>
      <w:r w:rsidR="00355111" w:rsidRPr="00CE6BA8">
        <w:rPr>
          <w:rFonts w:ascii="Times New Roman" w:eastAsia="Cambria" w:hAnsi="Times New Roman" w:cs="Times New Roman"/>
          <w:bCs/>
          <w:sz w:val="24"/>
          <w:szCs w:val="24"/>
        </w:rPr>
        <w:t xml:space="preserve">Załącznik nr 5 </w:t>
      </w:r>
      <w:r w:rsidR="00355111" w:rsidRPr="00CE6BA8">
        <w:rPr>
          <w:rFonts w:ascii="Times New Roman" w:eastAsia="Cambria" w:hAnsi="Times New Roman" w:cs="Times New Roman"/>
          <w:sz w:val="24"/>
          <w:szCs w:val="24"/>
        </w:rPr>
        <w:t>do SIWZ.</w:t>
      </w:r>
      <w:r>
        <w:rPr>
          <w:rFonts w:ascii="Times New Roman" w:eastAsia="Cambria" w:hAnsi="Times New Roman" w:cs="Times New Roman"/>
          <w:sz w:val="24"/>
          <w:szCs w:val="24"/>
        </w:rPr>
        <w:t xml:space="preserve"> </w:t>
      </w:r>
    </w:p>
    <w:p w:rsidR="00355111" w:rsidRPr="00DA434C" w:rsidRDefault="00355111" w:rsidP="00355111">
      <w:pPr>
        <w:spacing w:after="0" w:line="240" w:lineRule="auto"/>
        <w:rPr>
          <w:rFonts w:ascii="Times New Roman" w:eastAsia="Times New Roman" w:hAnsi="Times New Roman" w:cs="Times New Roman"/>
          <w:b/>
          <w:bCs/>
          <w:color w:val="FF0000"/>
          <w:sz w:val="24"/>
          <w:szCs w:val="24"/>
          <w:lang w:eastAsia="pl-PL"/>
        </w:rPr>
      </w:pPr>
    </w:p>
    <w:p w:rsidR="00355111" w:rsidRPr="00DA434C" w:rsidRDefault="00355111" w:rsidP="00355111">
      <w:pPr>
        <w:spacing w:after="0" w:line="240" w:lineRule="auto"/>
        <w:rPr>
          <w:rFonts w:ascii="Times New Roman" w:eastAsia="Times New Roman" w:hAnsi="Times New Roman" w:cs="Times New Roman"/>
          <w:b/>
          <w:bCs/>
          <w:sz w:val="24"/>
          <w:szCs w:val="24"/>
          <w:lang w:eastAsia="pl-PL"/>
        </w:rPr>
      </w:pPr>
      <w:r w:rsidRPr="00DA434C">
        <w:rPr>
          <w:rFonts w:ascii="Times New Roman" w:eastAsia="Times New Roman" w:hAnsi="Times New Roman" w:cs="Times New Roman"/>
          <w:b/>
          <w:bCs/>
          <w:sz w:val="24"/>
          <w:szCs w:val="24"/>
          <w:lang w:eastAsia="pl-PL"/>
        </w:rPr>
        <w:t>XVI.  POZOSTAŁE REGUŁY POSTĘPOWANIA</w:t>
      </w:r>
    </w:p>
    <w:p w:rsidR="00355111" w:rsidRPr="00DA434C" w:rsidRDefault="00355111" w:rsidP="00355111">
      <w:pPr>
        <w:numPr>
          <w:ilvl w:val="0"/>
          <w:numId w:val="10"/>
        </w:num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Zamawiający nie dopuszcza możliwości składania ofert wariantowych.</w:t>
      </w:r>
    </w:p>
    <w:p w:rsidR="00355111" w:rsidRPr="00DA434C" w:rsidRDefault="00355111" w:rsidP="00355111">
      <w:pPr>
        <w:numPr>
          <w:ilvl w:val="0"/>
          <w:numId w:val="10"/>
        </w:numPr>
        <w:spacing w:after="0" w:line="240" w:lineRule="auto"/>
        <w:contextualSpacing/>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Zamawiający nie  przewiduje udzielenia zamówień  o których mowa w art. 67 ust. 1 </w:t>
      </w:r>
      <w:proofErr w:type="spellStart"/>
      <w:r w:rsidRPr="00DA434C">
        <w:rPr>
          <w:rFonts w:ascii="Times New Roman" w:eastAsia="Times New Roman" w:hAnsi="Times New Roman" w:cs="Times New Roman"/>
          <w:sz w:val="24"/>
          <w:szCs w:val="24"/>
          <w:lang w:eastAsia="pl-PL"/>
        </w:rPr>
        <w:t>pkt</w:t>
      </w:r>
      <w:proofErr w:type="spellEnd"/>
      <w:r w:rsidRPr="00DA434C">
        <w:rPr>
          <w:rFonts w:ascii="Times New Roman" w:eastAsia="Times New Roman" w:hAnsi="Times New Roman" w:cs="Times New Roman"/>
          <w:sz w:val="24"/>
          <w:szCs w:val="24"/>
          <w:lang w:eastAsia="pl-PL"/>
        </w:rPr>
        <w:t xml:space="preserve"> 7 Prawa zamówień publicznych.</w:t>
      </w:r>
    </w:p>
    <w:p w:rsidR="00355111" w:rsidRPr="00DA434C" w:rsidRDefault="00355111" w:rsidP="00355111">
      <w:pPr>
        <w:numPr>
          <w:ilvl w:val="0"/>
          <w:numId w:val="10"/>
        </w:num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Zamawiający nie przewiduje przeprowadzenia aukcji elektronicznej, nie ustanawia dynamicznego systemu zakupów oraz nie zamierza zawrzeć umowy ramowej.</w:t>
      </w:r>
    </w:p>
    <w:p w:rsidR="00355111" w:rsidRPr="00477AD8" w:rsidRDefault="00355111" w:rsidP="00355111">
      <w:pPr>
        <w:numPr>
          <w:ilvl w:val="0"/>
          <w:numId w:val="10"/>
        </w:numPr>
        <w:spacing w:after="0" w:line="240" w:lineRule="auto"/>
        <w:contextualSpacing/>
        <w:jc w:val="both"/>
        <w:rPr>
          <w:rFonts w:ascii="Times New Roman" w:eastAsia="Times New Roman" w:hAnsi="Times New Roman" w:cs="Times New Roman"/>
          <w:b/>
          <w:bCs/>
          <w:sz w:val="24"/>
          <w:szCs w:val="24"/>
          <w:lang w:eastAsia="pl-PL"/>
        </w:rPr>
      </w:pPr>
      <w:r w:rsidRPr="00477AD8">
        <w:rPr>
          <w:rFonts w:ascii="Times New Roman" w:eastAsia="Times New Roman" w:hAnsi="Times New Roman" w:cs="Times New Roman"/>
          <w:sz w:val="24"/>
          <w:szCs w:val="24"/>
          <w:lang w:eastAsia="pl-PL"/>
        </w:rPr>
        <w:t>Do spraw nieuregulowanych w niniejszej specyfikacji istotnych warunków zamówienia mają zastosowanie przepisy ustawy z dnia 29 stycznia 2004 r. Prawo zamówień publicznych</w:t>
      </w:r>
      <w:r w:rsidR="00653F94" w:rsidRPr="00477AD8">
        <w:rPr>
          <w:rFonts w:ascii="Times New Roman" w:hAnsi="Times New Roman" w:cs="Times New Roman"/>
          <w:sz w:val="24"/>
          <w:szCs w:val="24"/>
        </w:rPr>
        <w:t>(tekst jednolity: Dz. U. z 2017 r. poz. 1579</w:t>
      </w:r>
      <w:r w:rsidR="00653F94" w:rsidRPr="00477AD8">
        <w:rPr>
          <w:rFonts w:ascii="Times New Roman" w:hAnsi="Times New Roman" w:cs="Times New Roman"/>
          <w:bCs/>
          <w:sz w:val="24"/>
          <w:szCs w:val="24"/>
        </w:rPr>
        <w:t xml:space="preserve"> z </w:t>
      </w:r>
      <w:proofErr w:type="spellStart"/>
      <w:r w:rsidR="00653F94" w:rsidRPr="00477AD8">
        <w:rPr>
          <w:rFonts w:ascii="Times New Roman" w:hAnsi="Times New Roman" w:cs="Times New Roman"/>
          <w:bCs/>
          <w:sz w:val="24"/>
          <w:szCs w:val="24"/>
        </w:rPr>
        <w:t>późn</w:t>
      </w:r>
      <w:proofErr w:type="spellEnd"/>
      <w:r w:rsidR="00653F94" w:rsidRPr="00477AD8">
        <w:rPr>
          <w:rFonts w:ascii="Times New Roman" w:hAnsi="Times New Roman" w:cs="Times New Roman"/>
          <w:bCs/>
          <w:sz w:val="24"/>
          <w:szCs w:val="24"/>
        </w:rPr>
        <w:t>. zm.)</w:t>
      </w:r>
      <w:r w:rsidRPr="00477AD8">
        <w:rPr>
          <w:rFonts w:ascii="Times New Roman" w:eastAsia="Times New Roman" w:hAnsi="Times New Roman" w:cs="Times New Roman"/>
          <w:sz w:val="24"/>
          <w:szCs w:val="24"/>
          <w:lang w:eastAsia="pl-PL"/>
        </w:rPr>
        <w:t xml:space="preserve">oraz Kodeksu cywilnego </w:t>
      </w:r>
    </w:p>
    <w:p w:rsidR="00120147" w:rsidRPr="0079055F" w:rsidRDefault="00120147" w:rsidP="00120147">
      <w:pPr>
        <w:pStyle w:val="Bezodstpw"/>
        <w:numPr>
          <w:ilvl w:val="0"/>
          <w:numId w:val="10"/>
        </w:numPr>
        <w:rPr>
          <w:rFonts w:ascii="Times New Roman" w:hAnsi="Times New Roman" w:cs="Times New Roman"/>
          <w:sz w:val="24"/>
          <w:szCs w:val="24"/>
        </w:rPr>
      </w:pPr>
      <w:r w:rsidRPr="0079055F">
        <w:rPr>
          <w:rFonts w:ascii="Times New Roman" w:hAnsi="Times New Roman" w:cs="Times New Roman"/>
          <w:sz w:val="24"/>
          <w:szCs w:val="24"/>
        </w:rPr>
        <w:t xml:space="preserve">Zamawiający w trybie art. 24aa  ustawy  </w:t>
      </w:r>
      <w:proofErr w:type="spellStart"/>
      <w:r w:rsidRPr="0079055F">
        <w:rPr>
          <w:rFonts w:ascii="Times New Roman" w:hAnsi="Times New Roman" w:cs="Times New Roman"/>
          <w:sz w:val="24"/>
          <w:szCs w:val="24"/>
        </w:rPr>
        <w:t>Pzp</w:t>
      </w:r>
      <w:proofErr w:type="spellEnd"/>
      <w:r w:rsidRPr="0079055F">
        <w:rPr>
          <w:rFonts w:ascii="Times New Roman" w:hAnsi="Times New Roman" w:cs="Times New Roman"/>
          <w:sz w:val="24"/>
          <w:szCs w:val="24"/>
        </w:rPr>
        <w:t xml:space="preserve">  zastrzega, iż w pierwszej kolejności dokona oceny    </w:t>
      </w:r>
    </w:p>
    <w:p w:rsidR="00120147" w:rsidRPr="0079055F" w:rsidRDefault="00120147" w:rsidP="00120147">
      <w:pPr>
        <w:pStyle w:val="Bezodstpw"/>
        <w:ind w:left="340"/>
        <w:rPr>
          <w:rFonts w:ascii="Times New Roman" w:hAnsi="Times New Roman" w:cs="Times New Roman"/>
          <w:sz w:val="24"/>
          <w:szCs w:val="24"/>
        </w:rPr>
      </w:pPr>
      <w:r w:rsidRPr="0079055F">
        <w:rPr>
          <w:rFonts w:ascii="Times New Roman" w:hAnsi="Times New Roman" w:cs="Times New Roman"/>
          <w:sz w:val="24"/>
          <w:szCs w:val="24"/>
        </w:rPr>
        <w:t xml:space="preserve"> ofert, a następnie badać będzie czy Wykonawca, którego oferta została oceniona jako   </w:t>
      </w:r>
    </w:p>
    <w:p w:rsidR="00120147" w:rsidRPr="0079055F" w:rsidRDefault="0079055F" w:rsidP="00120147">
      <w:pPr>
        <w:pStyle w:val="Bezodstpw"/>
        <w:ind w:left="340"/>
        <w:rPr>
          <w:rFonts w:ascii="Times New Roman" w:hAnsi="Times New Roman" w:cs="Times New Roman"/>
          <w:sz w:val="24"/>
          <w:szCs w:val="24"/>
        </w:rPr>
      </w:pPr>
      <w:r>
        <w:rPr>
          <w:rFonts w:ascii="Times New Roman" w:hAnsi="Times New Roman" w:cs="Times New Roman"/>
          <w:sz w:val="24"/>
          <w:szCs w:val="24"/>
        </w:rPr>
        <w:t xml:space="preserve"> </w:t>
      </w:r>
      <w:r w:rsidR="00120147" w:rsidRPr="0079055F">
        <w:rPr>
          <w:rFonts w:ascii="Times New Roman" w:hAnsi="Times New Roman" w:cs="Times New Roman"/>
          <w:sz w:val="24"/>
          <w:szCs w:val="24"/>
        </w:rPr>
        <w:t>najkorzystniejsza, nie podlega wykluczeniu</w:t>
      </w:r>
      <w:r>
        <w:rPr>
          <w:rFonts w:ascii="Times New Roman" w:hAnsi="Times New Roman" w:cs="Times New Roman"/>
          <w:sz w:val="24"/>
          <w:szCs w:val="24"/>
        </w:rPr>
        <w:t>.</w:t>
      </w:r>
    </w:p>
    <w:p w:rsidR="00477AD8" w:rsidRDefault="00477AD8" w:rsidP="00477AD8">
      <w:pPr>
        <w:spacing w:after="0" w:line="240" w:lineRule="auto"/>
        <w:ind w:left="340"/>
        <w:contextualSpacing/>
        <w:jc w:val="both"/>
        <w:rPr>
          <w:rFonts w:ascii="Times New Roman" w:eastAsia="Times New Roman" w:hAnsi="Times New Roman" w:cs="Times New Roman"/>
          <w:b/>
          <w:bCs/>
          <w:sz w:val="24"/>
          <w:szCs w:val="24"/>
          <w:lang w:eastAsia="pl-PL"/>
        </w:rPr>
      </w:pPr>
    </w:p>
    <w:p w:rsidR="00D40879" w:rsidRPr="00477AD8" w:rsidRDefault="00D40879" w:rsidP="00477AD8">
      <w:pPr>
        <w:spacing w:after="0" w:line="240" w:lineRule="auto"/>
        <w:ind w:left="340"/>
        <w:contextualSpacing/>
        <w:jc w:val="both"/>
        <w:rPr>
          <w:rFonts w:ascii="Times New Roman" w:eastAsia="Times New Roman" w:hAnsi="Times New Roman" w:cs="Times New Roman"/>
          <w:b/>
          <w:bCs/>
          <w:sz w:val="24"/>
          <w:szCs w:val="24"/>
          <w:lang w:eastAsia="pl-PL"/>
        </w:rPr>
      </w:pPr>
    </w:p>
    <w:p w:rsidR="00355111" w:rsidRPr="00DA434C" w:rsidRDefault="00355111" w:rsidP="00355111">
      <w:pPr>
        <w:spacing w:after="0" w:line="240" w:lineRule="auto"/>
        <w:rPr>
          <w:rFonts w:ascii="Times New Roman" w:eastAsia="Times New Roman" w:hAnsi="Times New Roman" w:cs="Times New Roman"/>
          <w:b/>
          <w:bCs/>
          <w:sz w:val="24"/>
          <w:szCs w:val="24"/>
          <w:lang w:eastAsia="pl-PL"/>
        </w:rPr>
      </w:pPr>
      <w:r w:rsidRPr="00DA434C">
        <w:rPr>
          <w:rFonts w:ascii="Times New Roman" w:eastAsia="Times New Roman" w:hAnsi="Times New Roman" w:cs="Times New Roman"/>
          <w:b/>
          <w:bCs/>
          <w:sz w:val="24"/>
          <w:szCs w:val="24"/>
          <w:lang w:eastAsia="pl-PL"/>
        </w:rPr>
        <w:t>XVII. POUCZENIE O ŚRODKACH OCHRONY PRAWNEJ PRZYSŁUGUJĄCYCH WYKONAWCY W TOKU POSTĘPOWANIA O UDZIELENIE ZAMÓWIENIA</w:t>
      </w:r>
    </w:p>
    <w:p w:rsidR="00355111" w:rsidRPr="00DA434C" w:rsidRDefault="00355111" w:rsidP="000C4F7D">
      <w:pPr>
        <w:numPr>
          <w:ilvl w:val="0"/>
          <w:numId w:val="11"/>
        </w:numPr>
        <w:autoSpaceDE w:val="0"/>
        <w:autoSpaceDN w:val="0"/>
        <w:adjustRightInd w:val="0"/>
        <w:spacing w:after="53" w:line="240" w:lineRule="auto"/>
        <w:jc w:val="both"/>
        <w:rPr>
          <w:rFonts w:ascii="Times New Roman" w:eastAsia="Cambria" w:hAnsi="Times New Roman" w:cs="Times New Roman"/>
          <w:sz w:val="24"/>
          <w:szCs w:val="24"/>
        </w:rPr>
      </w:pPr>
      <w:r w:rsidRPr="00DA434C">
        <w:rPr>
          <w:rFonts w:ascii="Times New Roman" w:eastAsia="Times New Roman" w:hAnsi="Times New Roman" w:cs="Times New Roman"/>
          <w:sz w:val="24"/>
          <w:szCs w:val="24"/>
          <w:lang w:eastAsia="pl-PL"/>
        </w:rPr>
        <w:t xml:space="preserve">Wykonawcom, a także innemu podmiotowi, jeżeli ma lub miał interes w uzyskaniu danego zamówienia oraz poniósł lub może ponieść szkodę w wyniku naruszenia przez Zamawiającego przepisów ustawy Prawo zamówień publicznych przysługują środki ochrony prawnej zgodnie z </w:t>
      </w:r>
      <w:r w:rsidRPr="00DA434C">
        <w:rPr>
          <w:rFonts w:ascii="Times New Roman" w:eastAsia="Times New Roman" w:hAnsi="Times New Roman" w:cs="Times New Roman"/>
          <w:sz w:val="24"/>
          <w:szCs w:val="24"/>
          <w:lang w:eastAsia="pl-PL"/>
        </w:rPr>
        <w:lastRenderedPageBreak/>
        <w:t xml:space="preserve">Działem VI ustawy </w:t>
      </w:r>
      <w:proofErr w:type="spellStart"/>
      <w:r w:rsidRPr="00DA434C">
        <w:rPr>
          <w:rFonts w:ascii="Times New Roman" w:eastAsia="Times New Roman" w:hAnsi="Times New Roman" w:cs="Times New Roman"/>
          <w:sz w:val="24"/>
          <w:szCs w:val="24"/>
          <w:lang w:eastAsia="pl-PL"/>
        </w:rPr>
        <w:t>Pzp</w:t>
      </w:r>
      <w:proofErr w:type="spellEnd"/>
      <w:r w:rsidRPr="00DA434C">
        <w:rPr>
          <w:rFonts w:ascii="Times New Roman" w:eastAsia="Times New Roman" w:hAnsi="Times New Roman" w:cs="Times New Roman"/>
          <w:sz w:val="24"/>
          <w:szCs w:val="24"/>
          <w:lang w:eastAsia="pl-PL"/>
        </w:rPr>
        <w:t xml:space="preserve"> j</w:t>
      </w:r>
      <w:r w:rsidRPr="00DA434C">
        <w:rPr>
          <w:rFonts w:ascii="Times New Roman" w:eastAsia="Cambria" w:hAnsi="Times New Roman" w:cs="Times New Roman"/>
          <w:sz w:val="24"/>
          <w:szCs w:val="24"/>
        </w:rPr>
        <w:t xml:space="preserve">ak dla postępowań </w:t>
      </w:r>
      <w:r w:rsidRPr="00AE48E3">
        <w:rPr>
          <w:rFonts w:ascii="Times New Roman" w:eastAsia="Cambria" w:hAnsi="Times New Roman" w:cs="Times New Roman"/>
          <w:bCs/>
          <w:sz w:val="24"/>
          <w:szCs w:val="24"/>
        </w:rPr>
        <w:t xml:space="preserve">poniżej </w:t>
      </w:r>
      <w:r w:rsidRPr="00DA434C">
        <w:rPr>
          <w:rFonts w:ascii="Times New Roman" w:eastAsia="Cambria" w:hAnsi="Times New Roman" w:cs="Times New Roman"/>
          <w:sz w:val="24"/>
          <w:szCs w:val="24"/>
        </w:rPr>
        <w:t xml:space="preserve">kwoty określonej w przepisach wykonawczych wydanych na podstawie art. 11 ust. 8 ustawy </w:t>
      </w:r>
      <w:proofErr w:type="spellStart"/>
      <w:r w:rsidRPr="00DA434C">
        <w:rPr>
          <w:rFonts w:ascii="Times New Roman" w:eastAsia="Cambria" w:hAnsi="Times New Roman" w:cs="Times New Roman"/>
          <w:sz w:val="24"/>
          <w:szCs w:val="24"/>
        </w:rPr>
        <w:t>P</w:t>
      </w:r>
      <w:r w:rsidR="003B444E">
        <w:rPr>
          <w:rFonts w:ascii="Times New Roman" w:eastAsia="Cambria" w:hAnsi="Times New Roman" w:cs="Times New Roman"/>
          <w:sz w:val="24"/>
          <w:szCs w:val="24"/>
        </w:rPr>
        <w:t>zp</w:t>
      </w:r>
      <w:proofErr w:type="spellEnd"/>
      <w:r w:rsidRPr="00DA434C">
        <w:rPr>
          <w:rFonts w:ascii="Times New Roman" w:eastAsia="Cambria" w:hAnsi="Times New Roman" w:cs="Times New Roman"/>
          <w:sz w:val="24"/>
          <w:szCs w:val="24"/>
        </w:rPr>
        <w:t xml:space="preserve">. </w:t>
      </w:r>
    </w:p>
    <w:p w:rsidR="0067598F" w:rsidRPr="0067598F" w:rsidRDefault="00355111" w:rsidP="0067598F">
      <w:pPr>
        <w:pStyle w:val="Akapitzlist"/>
        <w:numPr>
          <w:ilvl w:val="0"/>
          <w:numId w:val="11"/>
        </w:numPr>
        <w:autoSpaceDE w:val="0"/>
        <w:autoSpaceDN w:val="0"/>
        <w:adjustRightInd w:val="0"/>
        <w:spacing w:after="0" w:line="240" w:lineRule="auto"/>
        <w:jc w:val="both"/>
        <w:rPr>
          <w:rFonts w:ascii="Times New Roman" w:eastAsia="Cambria" w:hAnsi="Times New Roman" w:cs="Times New Roman"/>
          <w:sz w:val="24"/>
          <w:szCs w:val="24"/>
        </w:rPr>
      </w:pPr>
      <w:r w:rsidRPr="0067598F">
        <w:rPr>
          <w:rFonts w:ascii="Times New Roman" w:eastAsia="Cambria" w:hAnsi="Times New Roman" w:cs="Times New Roman"/>
          <w:sz w:val="24"/>
          <w:szCs w:val="24"/>
        </w:rPr>
        <w:t>Środki ochrony prawnej wobec ogłoszenia o zamówieniu oraz SIWZ przysługują również</w:t>
      </w:r>
    </w:p>
    <w:p w:rsidR="00355111" w:rsidRDefault="003B444E" w:rsidP="0067598F">
      <w:pPr>
        <w:autoSpaceDE w:val="0"/>
        <w:autoSpaceDN w:val="0"/>
        <w:adjustRightInd w:val="0"/>
        <w:spacing w:after="0" w:line="240" w:lineRule="auto"/>
        <w:jc w:val="both"/>
        <w:rPr>
          <w:rFonts w:ascii="Times New Roman" w:eastAsia="Cambria" w:hAnsi="Times New Roman" w:cs="Times New Roman"/>
          <w:sz w:val="24"/>
          <w:szCs w:val="24"/>
        </w:rPr>
      </w:pPr>
      <w:r>
        <w:rPr>
          <w:rFonts w:ascii="Times New Roman" w:eastAsia="Cambria" w:hAnsi="Times New Roman" w:cs="Times New Roman"/>
          <w:sz w:val="24"/>
          <w:szCs w:val="24"/>
        </w:rPr>
        <w:t xml:space="preserve">     </w:t>
      </w:r>
      <w:r w:rsidR="00355111" w:rsidRPr="0067598F">
        <w:rPr>
          <w:rFonts w:ascii="Times New Roman" w:eastAsia="Cambria" w:hAnsi="Times New Roman" w:cs="Times New Roman"/>
          <w:sz w:val="24"/>
          <w:szCs w:val="24"/>
        </w:rPr>
        <w:t xml:space="preserve">organizacjom wpisanym na listę, o której mowa w art. 154 </w:t>
      </w:r>
      <w:proofErr w:type="spellStart"/>
      <w:r w:rsidR="00355111" w:rsidRPr="0067598F">
        <w:rPr>
          <w:rFonts w:ascii="Times New Roman" w:eastAsia="Cambria" w:hAnsi="Times New Roman" w:cs="Times New Roman"/>
          <w:sz w:val="24"/>
          <w:szCs w:val="24"/>
        </w:rPr>
        <w:t>pkt</w:t>
      </w:r>
      <w:proofErr w:type="spellEnd"/>
      <w:r w:rsidR="00355111" w:rsidRPr="0067598F">
        <w:rPr>
          <w:rFonts w:ascii="Times New Roman" w:eastAsia="Cambria" w:hAnsi="Times New Roman" w:cs="Times New Roman"/>
          <w:sz w:val="24"/>
          <w:szCs w:val="24"/>
        </w:rPr>
        <w:t xml:space="preserve"> 5 ustawy </w:t>
      </w:r>
      <w:proofErr w:type="spellStart"/>
      <w:r w:rsidR="00355111" w:rsidRPr="0067598F">
        <w:rPr>
          <w:rFonts w:ascii="Times New Roman" w:eastAsia="Cambria" w:hAnsi="Times New Roman" w:cs="Times New Roman"/>
          <w:sz w:val="24"/>
          <w:szCs w:val="24"/>
        </w:rPr>
        <w:t>P</w:t>
      </w:r>
      <w:r>
        <w:rPr>
          <w:rFonts w:ascii="Times New Roman" w:eastAsia="Cambria" w:hAnsi="Times New Roman" w:cs="Times New Roman"/>
          <w:sz w:val="24"/>
          <w:szCs w:val="24"/>
        </w:rPr>
        <w:t>zp</w:t>
      </w:r>
      <w:proofErr w:type="spellEnd"/>
      <w:r w:rsidR="00355111" w:rsidRPr="0067598F">
        <w:rPr>
          <w:rFonts w:ascii="Times New Roman" w:eastAsia="Cambria" w:hAnsi="Times New Roman" w:cs="Times New Roman"/>
          <w:sz w:val="24"/>
          <w:szCs w:val="24"/>
        </w:rPr>
        <w:t xml:space="preserve">. </w:t>
      </w:r>
    </w:p>
    <w:p w:rsidR="00332849" w:rsidRPr="0067598F" w:rsidRDefault="00332849" w:rsidP="0067598F">
      <w:pPr>
        <w:autoSpaceDE w:val="0"/>
        <w:autoSpaceDN w:val="0"/>
        <w:adjustRightInd w:val="0"/>
        <w:spacing w:after="0" w:line="240" w:lineRule="auto"/>
        <w:jc w:val="both"/>
        <w:rPr>
          <w:rFonts w:ascii="Times New Roman" w:eastAsia="Cambria" w:hAnsi="Times New Roman" w:cs="Times New Roman"/>
          <w:sz w:val="24"/>
          <w:szCs w:val="24"/>
        </w:rPr>
      </w:pPr>
    </w:p>
    <w:p w:rsidR="00355111" w:rsidRPr="00332849" w:rsidRDefault="00332849" w:rsidP="000C4F7D">
      <w:pPr>
        <w:spacing w:after="0" w:line="240" w:lineRule="auto"/>
        <w:jc w:val="both"/>
        <w:rPr>
          <w:rFonts w:ascii="Times New Roman" w:eastAsia="Times New Roman" w:hAnsi="Times New Roman" w:cs="Times New Roman"/>
          <w:b/>
          <w:sz w:val="24"/>
          <w:szCs w:val="24"/>
          <w:lang w:eastAsia="pl-PL"/>
        </w:rPr>
      </w:pPr>
      <w:r w:rsidRPr="00332849">
        <w:rPr>
          <w:rFonts w:ascii="Times New Roman" w:eastAsia="Times New Roman" w:hAnsi="Times New Roman" w:cs="Times New Roman"/>
          <w:b/>
          <w:sz w:val="24"/>
          <w:szCs w:val="24"/>
          <w:lang w:eastAsia="pl-PL"/>
        </w:rPr>
        <w:t>XVIII</w:t>
      </w:r>
      <w:r>
        <w:rPr>
          <w:rFonts w:ascii="Times New Roman" w:eastAsia="Times New Roman" w:hAnsi="Times New Roman" w:cs="Times New Roman"/>
          <w:b/>
          <w:sz w:val="24"/>
          <w:szCs w:val="24"/>
          <w:lang w:eastAsia="pl-PL"/>
        </w:rPr>
        <w:t>.</w:t>
      </w:r>
      <w:r w:rsidRPr="00332849">
        <w:rPr>
          <w:rFonts w:ascii="Times New Roman" w:eastAsia="Times New Roman" w:hAnsi="Times New Roman" w:cs="Times New Roman"/>
          <w:b/>
          <w:sz w:val="24"/>
          <w:szCs w:val="24"/>
          <w:lang w:eastAsia="pl-PL"/>
        </w:rPr>
        <w:t xml:space="preserve"> RODO</w:t>
      </w:r>
    </w:p>
    <w:p w:rsidR="00332849" w:rsidRPr="00C855B2" w:rsidRDefault="008E3CE1" w:rsidP="00332849">
      <w:pPr>
        <w:spacing w:before="100" w:beforeAutospacing="1" w:after="100" w:afterAutospacing="1"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32849" w:rsidRPr="00FB75B2">
        <w:rPr>
          <w:rFonts w:ascii="Times New Roman" w:eastAsia="Times New Roman" w:hAnsi="Times New Roman" w:cs="Times New Roman"/>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w:t>
      </w:r>
      <w:r>
        <w:rPr>
          <w:rFonts w:ascii="Times New Roman" w:eastAsia="Times New Roman" w:hAnsi="Times New Roman" w:cs="Times New Roman"/>
          <w:sz w:val="24"/>
          <w:szCs w:val="24"/>
        </w:rPr>
        <w:t>Zamawi</w:t>
      </w:r>
      <w:r w:rsidR="00950FF9">
        <w:rPr>
          <w:rFonts w:ascii="Times New Roman" w:eastAsia="Times New Roman" w:hAnsi="Times New Roman" w:cs="Times New Roman"/>
          <w:sz w:val="24"/>
          <w:szCs w:val="24"/>
        </w:rPr>
        <w:t xml:space="preserve">ający </w:t>
      </w:r>
      <w:r w:rsidR="00332849" w:rsidRPr="00FB75B2">
        <w:rPr>
          <w:rFonts w:ascii="Times New Roman" w:eastAsia="Times New Roman" w:hAnsi="Times New Roman" w:cs="Times New Roman"/>
          <w:sz w:val="24"/>
          <w:szCs w:val="24"/>
        </w:rPr>
        <w:t xml:space="preserve">informuję, że: </w:t>
      </w:r>
    </w:p>
    <w:p w:rsidR="00332849" w:rsidRPr="00FB75B2" w:rsidRDefault="00332849" w:rsidP="00332849">
      <w:pPr>
        <w:spacing w:after="0" w:line="240" w:lineRule="auto"/>
        <w:ind w:left="426" w:hanging="426"/>
        <w:contextualSpacing/>
        <w:jc w:val="both"/>
        <w:rPr>
          <w:rFonts w:ascii="Times New Roman" w:eastAsia="Times New Roman" w:hAnsi="Times New Roman" w:cs="Times New Roman"/>
          <w:sz w:val="24"/>
          <w:szCs w:val="24"/>
        </w:rPr>
      </w:pPr>
      <w:r w:rsidRPr="00FB75B2">
        <w:rPr>
          <w:rFonts w:ascii="Wingdings" w:eastAsia="Wingdings" w:hAnsi="Wingdings" w:cs="Wingdings"/>
          <w:sz w:val="24"/>
          <w:szCs w:val="24"/>
        </w:rPr>
        <w:t></w:t>
      </w:r>
      <w:r w:rsidRPr="00FB75B2">
        <w:rPr>
          <w:rFonts w:ascii="Times New Roman" w:eastAsia="Wingdings" w:hAnsi="Times New Roman" w:cs="Times New Roman"/>
          <w:sz w:val="14"/>
          <w:szCs w:val="14"/>
        </w:rPr>
        <w:t xml:space="preserve">   </w:t>
      </w:r>
      <w:r w:rsidRPr="00FB75B2">
        <w:rPr>
          <w:rFonts w:ascii="Times New Roman" w:eastAsia="Times New Roman" w:hAnsi="Times New Roman" w:cs="Times New Roman"/>
          <w:sz w:val="24"/>
          <w:szCs w:val="24"/>
        </w:rPr>
        <w:t xml:space="preserve">administratorem uzyskanych w niniejszym postępowaniu danych osobowych jest Uniwersyteckie Centrum Kliniczne im. prof. K. Gibińskiego Śląskiego Uniwersytetu Medycznego w Katowicach, 40-514 Katowice, ul. Ceglana 35, Tel. 32 3581200   fax. 32 251-84-37 lub 32/358-14-32, adres strony </w:t>
      </w:r>
      <w:proofErr w:type="spellStart"/>
      <w:r w:rsidRPr="00FB75B2">
        <w:rPr>
          <w:rFonts w:ascii="Times New Roman" w:eastAsia="Times New Roman" w:hAnsi="Times New Roman" w:cs="Times New Roman"/>
          <w:sz w:val="24"/>
          <w:szCs w:val="24"/>
        </w:rPr>
        <w:t>www</w:t>
      </w:r>
      <w:proofErr w:type="spellEnd"/>
      <w:r w:rsidRPr="00FB75B2">
        <w:rPr>
          <w:rFonts w:ascii="Times New Roman" w:eastAsia="Times New Roman" w:hAnsi="Times New Roman" w:cs="Times New Roman"/>
          <w:sz w:val="24"/>
          <w:szCs w:val="24"/>
        </w:rPr>
        <w:t xml:space="preserve">: </w:t>
      </w:r>
      <w:hyperlink w:history="1">
        <w:r w:rsidRPr="00FB75B2">
          <w:rPr>
            <w:rFonts w:ascii="Times New Roman" w:eastAsia="Times New Roman" w:hAnsi="Times New Roman" w:cs="Times New Roman"/>
            <w:color w:val="0000FF"/>
            <w:sz w:val="24"/>
            <w:szCs w:val="24"/>
            <w:u w:val="single"/>
          </w:rPr>
          <w:t>https://</w:t>
        </w:r>
      </w:hyperlink>
      <w:hyperlink r:id="rId11" w:history="1">
        <w:r w:rsidRPr="00FB75B2">
          <w:rPr>
            <w:rFonts w:ascii="Times New Roman" w:eastAsia="Times New Roman" w:hAnsi="Times New Roman" w:cs="Times New Roman"/>
            <w:color w:val="0000FF"/>
            <w:sz w:val="24"/>
            <w:szCs w:val="24"/>
            <w:u w:val="single"/>
          </w:rPr>
          <w:t>www.uck.katowice.pl</w:t>
        </w:r>
      </w:hyperlink>
    </w:p>
    <w:p w:rsidR="00332849" w:rsidRPr="00FB75B2" w:rsidRDefault="00332849" w:rsidP="00332849">
      <w:pPr>
        <w:autoSpaceDE w:val="0"/>
        <w:autoSpaceDN w:val="0"/>
        <w:adjustRightInd w:val="0"/>
        <w:spacing w:after="0" w:line="240" w:lineRule="auto"/>
        <w:ind w:left="426" w:hanging="426"/>
        <w:contextualSpacing/>
        <w:jc w:val="both"/>
        <w:rPr>
          <w:rFonts w:ascii="Times New Roman" w:eastAsia="Times New Roman" w:hAnsi="Times New Roman" w:cs="Times New Roman"/>
          <w:sz w:val="24"/>
          <w:szCs w:val="24"/>
        </w:rPr>
      </w:pPr>
      <w:r w:rsidRPr="00FB75B2">
        <w:rPr>
          <w:rFonts w:ascii="Wingdings" w:eastAsia="Wingdings" w:hAnsi="Wingdings" w:cs="Wingdings"/>
          <w:sz w:val="24"/>
          <w:szCs w:val="24"/>
        </w:rPr>
        <w:t></w:t>
      </w:r>
      <w:r w:rsidRPr="00FB75B2">
        <w:rPr>
          <w:rFonts w:ascii="Times New Roman" w:eastAsia="Wingdings" w:hAnsi="Times New Roman" w:cs="Times New Roman"/>
          <w:sz w:val="14"/>
          <w:szCs w:val="14"/>
        </w:rPr>
        <w:t xml:space="preserve">   </w:t>
      </w:r>
      <w:r w:rsidRPr="00FB75B2">
        <w:rPr>
          <w:rFonts w:ascii="Times New Roman" w:eastAsia="Times New Roman" w:hAnsi="Times New Roman" w:cs="Times New Roman"/>
          <w:sz w:val="24"/>
          <w:szCs w:val="24"/>
        </w:rPr>
        <w:t xml:space="preserve">inspektorem ochrony danych osobowych w Uniwersyteckim Centrum Kliniczne im. prof. K. Gibińskiego Śląskiego Uniwersytetu Medycznego w Katowicach jest Pan Patryk Rozumek </w:t>
      </w:r>
      <w:r w:rsidRPr="00FB75B2">
        <w:rPr>
          <w:rFonts w:ascii="Times New Roman" w:eastAsia="Times New Roman" w:hAnsi="Times New Roman" w:cs="Times New Roman"/>
          <w:i/>
          <w:sz w:val="24"/>
          <w:szCs w:val="24"/>
        </w:rPr>
        <w:t xml:space="preserve">tel. </w:t>
      </w:r>
      <w:r w:rsidRPr="00FB75B2">
        <w:rPr>
          <w:rFonts w:ascii="Times New Roman" w:eastAsia="Times New Roman" w:hAnsi="Times New Roman" w:cs="Times New Roman"/>
          <w:sz w:val="24"/>
          <w:szCs w:val="24"/>
        </w:rPr>
        <w:t xml:space="preserve">32 3581 371, </w:t>
      </w:r>
      <w:hyperlink r:id="rId12" w:history="1">
        <w:r w:rsidRPr="00FB75B2">
          <w:rPr>
            <w:rFonts w:ascii="Times New Roman" w:eastAsia="Times New Roman" w:hAnsi="Times New Roman" w:cs="Times New Roman"/>
            <w:color w:val="0000FF"/>
            <w:sz w:val="24"/>
            <w:szCs w:val="24"/>
            <w:u w:val="single"/>
          </w:rPr>
          <w:t>iod@uck.katowice.pl</w:t>
        </w:r>
      </w:hyperlink>
    </w:p>
    <w:p w:rsidR="00332849" w:rsidRPr="00FB75B2" w:rsidRDefault="00332849" w:rsidP="00332849">
      <w:pPr>
        <w:spacing w:after="0" w:line="240" w:lineRule="auto"/>
        <w:ind w:left="426" w:hanging="426"/>
        <w:contextualSpacing/>
        <w:jc w:val="both"/>
        <w:rPr>
          <w:rFonts w:ascii="Times New Roman" w:eastAsia="Times New Roman" w:hAnsi="Times New Roman" w:cs="Times New Roman"/>
          <w:sz w:val="24"/>
          <w:szCs w:val="24"/>
        </w:rPr>
      </w:pPr>
      <w:r w:rsidRPr="00FB75B2">
        <w:rPr>
          <w:rFonts w:ascii="Wingdings" w:eastAsia="Wingdings" w:hAnsi="Wingdings" w:cs="Wingdings"/>
          <w:sz w:val="24"/>
          <w:szCs w:val="24"/>
        </w:rPr>
        <w:t></w:t>
      </w:r>
      <w:r w:rsidRPr="00FB75B2">
        <w:rPr>
          <w:rFonts w:ascii="Times New Roman" w:eastAsia="Wingdings" w:hAnsi="Times New Roman" w:cs="Times New Roman"/>
          <w:sz w:val="14"/>
          <w:szCs w:val="14"/>
        </w:rPr>
        <w:t xml:space="preserve">   </w:t>
      </w:r>
      <w:r w:rsidRPr="00FB75B2">
        <w:rPr>
          <w:rFonts w:ascii="Times New Roman" w:eastAsia="Times New Roman" w:hAnsi="Times New Roman" w:cs="Times New Roman"/>
          <w:sz w:val="24"/>
          <w:szCs w:val="24"/>
        </w:rPr>
        <w:t>uzyskane w niniejszym postępowaniu dane osobowe przetwarzane będą na podstawie art. 6 ust. 1 lit. c</w:t>
      </w:r>
      <w:r w:rsidRPr="00FB75B2">
        <w:rPr>
          <w:rFonts w:ascii="Times New Roman" w:eastAsia="Times New Roman" w:hAnsi="Times New Roman" w:cs="Times New Roman"/>
          <w:i/>
          <w:sz w:val="24"/>
          <w:szCs w:val="24"/>
        </w:rPr>
        <w:t xml:space="preserve"> </w:t>
      </w:r>
      <w:r w:rsidRPr="00FB75B2">
        <w:rPr>
          <w:rFonts w:ascii="Times New Roman" w:eastAsia="Times New Roman" w:hAnsi="Times New Roman" w:cs="Times New Roman"/>
          <w:sz w:val="24"/>
          <w:szCs w:val="24"/>
        </w:rPr>
        <w:t xml:space="preserve">RODO w celu związanym z postępowaniem o udzielenie zamówienia publicznego </w:t>
      </w:r>
      <w:r w:rsidRPr="00FB75B2">
        <w:rPr>
          <w:rFonts w:ascii="Times New Roman" w:eastAsia="Times New Roman" w:hAnsi="Times New Roman" w:cs="Times New Roman"/>
          <w:b/>
          <w:sz w:val="24"/>
          <w:szCs w:val="24"/>
        </w:rPr>
        <w:t xml:space="preserve">„ </w:t>
      </w:r>
      <w:r w:rsidR="006471D2" w:rsidRPr="00FB75B2">
        <w:rPr>
          <w:rFonts w:ascii="Times New Roman" w:eastAsia="Times New Roman" w:hAnsi="Times New Roman" w:cs="Times New Roman"/>
          <w:b/>
          <w:sz w:val="24"/>
          <w:szCs w:val="24"/>
        </w:rPr>
        <w:t xml:space="preserve">Dostawa 2 </w:t>
      </w:r>
      <w:proofErr w:type="spellStart"/>
      <w:r w:rsidR="006471D2" w:rsidRPr="00FB75B2">
        <w:rPr>
          <w:rFonts w:ascii="Times New Roman" w:eastAsia="Times New Roman" w:hAnsi="Times New Roman" w:cs="Times New Roman"/>
          <w:b/>
          <w:sz w:val="24"/>
          <w:szCs w:val="24"/>
        </w:rPr>
        <w:t>szt</w:t>
      </w:r>
      <w:proofErr w:type="spellEnd"/>
      <w:r w:rsidR="006471D2" w:rsidRPr="00FB75B2">
        <w:rPr>
          <w:rFonts w:ascii="Times New Roman" w:eastAsia="Times New Roman" w:hAnsi="Times New Roman" w:cs="Times New Roman"/>
          <w:b/>
          <w:sz w:val="24"/>
          <w:szCs w:val="24"/>
        </w:rPr>
        <w:t xml:space="preserve">  </w:t>
      </w:r>
      <w:proofErr w:type="spellStart"/>
      <w:r w:rsidR="00D44845" w:rsidRPr="00FB75B2">
        <w:rPr>
          <w:rFonts w:ascii="Times New Roman" w:eastAsia="Times New Roman" w:hAnsi="Times New Roman" w:cs="Times New Roman"/>
          <w:b/>
          <w:sz w:val="24"/>
          <w:szCs w:val="24"/>
        </w:rPr>
        <w:t>wideogastroskopów</w:t>
      </w:r>
      <w:proofErr w:type="spellEnd"/>
      <w:r w:rsidRPr="00FB75B2">
        <w:rPr>
          <w:rFonts w:ascii="Times New Roman" w:eastAsia="Times New Roman" w:hAnsi="Times New Roman" w:cs="Times New Roman"/>
          <w:b/>
          <w:sz w:val="24"/>
          <w:szCs w:val="24"/>
        </w:rPr>
        <w:t>” DZP/381/</w:t>
      </w:r>
      <w:r w:rsidR="00D44845" w:rsidRPr="00FB75B2">
        <w:rPr>
          <w:rFonts w:ascii="Times New Roman" w:eastAsia="Times New Roman" w:hAnsi="Times New Roman" w:cs="Times New Roman"/>
          <w:b/>
          <w:sz w:val="24"/>
          <w:szCs w:val="24"/>
        </w:rPr>
        <w:t>65</w:t>
      </w:r>
      <w:r w:rsidRPr="00FB75B2">
        <w:rPr>
          <w:rFonts w:ascii="Times New Roman" w:eastAsia="Times New Roman" w:hAnsi="Times New Roman" w:cs="Times New Roman"/>
          <w:b/>
          <w:sz w:val="24"/>
          <w:szCs w:val="24"/>
        </w:rPr>
        <w:t>B/2018</w:t>
      </w:r>
    </w:p>
    <w:p w:rsidR="00332849" w:rsidRPr="00C855B2" w:rsidRDefault="00332849" w:rsidP="00332849">
      <w:pPr>
        <w:spacing w:after="0" w:line="240" w:lineRule="auto"/>
        <w:ind w:left="426" w:hanging="426"/>
        <w:contextualSpacing/>
        <w:jc w:val="both"/>
        <w:rPr>
          <w:rFonts w:ascii="Times New Roman" w:eastAsia="Times New Roman" w:hAnsi="Times New Roman" w:cs="Times New Roman"/>
          <w:sz w:val="24"/>
          <w:szCs w:val="24"/>
        </w:rPr>
      </w:pPr>
      <w:r w:rsidRPr="00FB75B2">
        <w:rPr>
          <w:rFonts w:ascii="Wingdings" w:eastAsia="Wingdings" w:hAnsi="Wingdings" w:cs="Wingdings"/>
          <w:sz w:val="24"/>
          <w:szCs w:val="24"/>
        </w:rPr>
        <w:t></w:t>
      </w:r>
      <w:r w:rsidRPr="00FB75B2">
        <w:rPr>
          <w:rFonts w:ascii="Times New Roman" w:eastAsia="Wingdings" w:hAnsi="Times New Roman" w:cs="Times New Roman"/>
          <w:sz w:val="14"/>
          <w:szCs w:val="14"/>
        </w:rPr>
        <w:t xml:space="preserve">   </w:t>
      </w:r>
      <w:r w:rsidRPr="00FB75B2">
        <w:rPr>
          <w:rFonts w:ascii="Times New Roman" w:eastAsia="Times New Roman" w:hAnsi="Times New Roman" w:cs="Times New Roman"/>
          <w:sz w:val="24"/>
          <w:szCs w:val="24"/>
        </w:rPr>
        <w:t>odbiorcami uzyskanych w niniejszym postępowaniu</w:t>
      </w:r>
      <w:r w:rsidRPr="00C855B2">
        <w:rPr>
          <w:rFonts w:ascii="Times New Roman" w:eastAsia="Times New Roman" w:hAnsi="Times New Roman" w:cs="Times New Roman"/>
          <w:sz w:val="24"/>
          <w:szCs w:val="24"/>
        </w:rPr>
        <w:t xml:space="preserve">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sidRPr="00C855B2">
        <w:rPr>
          <w:rFonts w:ascii="Times New Roman" w:eastAsia="Times New Roman" w:hAnsi="Times New Roman" w:cs="Times New Roman"/>
          <w:sz w:val="24"/>
          <w:szCs w:val="24"/>
        </w:rPr>
        <w:t>Pzp</w:t>
      </w:r>
      <w:proofErr w:type="spellEnd"/>
      <w:r w:rsidRPr="00C855B2">
        <w:rPr>
          <w:rFonts w:ascii="Times New Roman" w:eastAsia="Times New Roman" w:hAnsi="Times New Roman" w:cs="Times New Roman"/>
          <w:sz w:val="24"/>
          <w:szCs w:val="24"/>
        </w:rPr>
        <w:t xml:space="preserve">”;  </w:t>
      </w:r>
      <w:r w:rsidR="00FB75B2">
        <w:rPr>
          <w:lang w:eastAsia="pl-PL"/>
        </w:rPr>
        <w:t xml:space="preserve">oraz </w:t>
      </w:r>
      <w:r w:rsidR="00FB75B2" w:rsidRPr="000269B0">
        <w:rPr>
          <w:rFonts w:ascii="Times New Roman" w:eastAsia="Times New Roman" w:hAnsi="Times New Roman"/>
          <w:sz w:val="24"/>
          <w:szCs w:val="24"/>
          <w:lang w:eastAsia="pl-PL"/>
        </w:rPr>
        <w:t xml:space="preserve">ustawy z dnia 6 września 2001 </w:t>
      </w:r>
      <w:proofErr w:type="spellStart"/>
      <w:r w:rsidR="00FB75B2" w:rsidRPr="000269B0">
        <w:rPr>
          <w:rFonts w:ascii="Times New Roman" w:eastAsia="Times New Roman" w:hAnsi="Times New Roman"/>
          <w:sz w:val="24"/>
          <w:szCs w:val="24"/>
          <w:lang w:eastAsia="pl-PL"/>
        </w:rPr>
        <w:t>r</w:t>
      </w:r>
      <w:proofErr w:type="spellEnd"/>
      <w:r w:rsidR="00FB75B2" w:rsidRPr="000269B0">
        <w:rPr>
          <w:rFonts w:ascii="Times New Roman" w:eastAsia="Times New Roman" w:hAnsi="Times New Roman"/>
          <w:sz w:val="24"/>
          <w:szCs w:val="24"/>
          <w:lang w:eastAsia="pl-PL"/>
        </w:rPr>
        <w:t xml:space="preserve"> o dostępie do informacji publicznej (t. j. D.U. z 2016 r., poz. 1764).</w:t>
      </w:r>
    </w:p>
    <w:p w:rsidR="00332849" w:rsidRPr="00FB75B2" w:rsidRDefault="00332849" w:rsidP="00332849">
      <w:pPr>
        <w:spacing w:after="0" w:line="240" w:lineRule="auto"/>
        <w:ind w:left="426" w:hanging="426"/>
        <w:contextualSpacing/>
        <w:jc w:val="both"/>
        <w:rPr>
          <w:rFonts w:ascii="Times New Roman" w:eastAsia="Times New Roman" w:hAnsi="Times New Roman" w:cs="Times New Roman"/>
          <w:sz w:val="24"/>
          <w:szCs w:val="24"/>
        </w:rPr>
      </w:pPr>
      <w:r w:rsidRPr="00FB75B2">
        <w:rPr>
          <w:rFonts w:ascii="Wingdings" w:eastAsia="Wingdings" w:hAnsi="Wingdings" w:cs="Wingdings"/>
          <w:sz w:val="24"/>
          <w:szCs w:val="24"/>
        </w:rPr>
        <w:t></w:t>
      </w:r>
      <w:r w:rsidRPr="00FB75B2">
        <w:rPr>
          <w:rFonts w:ascii="Times New Roman" w:eastAsia="Wingdings" w:hAnsi="Times New Roman" w:cs="Times New Roman"/>
          <w:sz w:val="14"/>
          <w:szCs w:val="14"/>
        </w:rPr>
        <w:t xml:space="preserve">   </w:t>
      </w:r>
      <w:r w:rsidRPr="00FB75B2">
        <w:rPr>
          <w:rFonts w:ascii="Times New Roman" w:eastAsia="Times New Roman" w:hAnsi="Times New Roman" w:cs="Times New Roman"/>
          <w:sz w:val="24"/>
          <w:szCs w:val="24"/>
        </w:rPr>
        <w:t xml:space="preserve">uzyskane w niniejszym </w:t>
      </w:r>
      <w:proofErr w:type="spellStart"/>
      <w:r w:rsidRPr="00FB75B2">
        <w:rPr>
          <w:rFonts w:ascii="Times New Roman" w:eastAsia="Times New Roman" w:hAnsi="Times New Roman" w:cs="Times New Roman"/>
          <w:sz w:val="24"/>
          <w:szCs w:val="24"/>
        </w:rPr>
        <w:t>postepowaniu</w:t>
      </w:r>
      <w:proofErr w:type="spellEnd"/>
      <w:r w:rsidRPr="00FB75B2">
        <w:rPr>
          <w:rFonts w:ascii="Times New Roman" w:eastAsia="Times New Roman" w:hAnsi="Times New Roman" w:cs="Times New Roman"/>
          <w:sz w:val="24"/>
          <w:szCs w:val="24"/>
        </w:rPr>
        <w:t xml:space="preserve"> dane osobowe będą przechowywane, zgodnie z art. 97 ust. 1 ustawy </w:t>
      </w:r>
      <w:proofErr w:type="spellStart"/>
      <w:r w:rsidRPr="00FB75B2">
        <w:rPr>
          <w:rFonts w:ascii="Times New Roman" w:eastAsia="Times New Roman" w:hAnsi="Times New Roman" w:cs="Times New Roman"/>
          <w:sz w:val="24"/>
          <w:szCs w:val="24"/>
        </w:rPr>
        <w:t>Pzp</w:t>
      </w:r>
      <w:proofErr w:type="spellEnd"/>
      <w:r w:rsidRPr="00FB75B2">
        <w:rPr>
          <w:rFonts w:ascii="Times New Roman" w:eastAsia="Times New Roman" w:hAnsi="Times New Roman" w:cs="Times New Roman"/>
          <w:sz w:val="24"/>
          <w:szCs w:val="24"/>
        </w:rPr>
        <w:t>, przez okres 4 lat od dnia zakończenia postępowania o udzielenie zamówienia, a jeżeli czas trwania umowy przekracza 4 lata, okres przechowywania obejmuje cały czas trwania umowy;</w:t>
      </w:r>
    </w:p>
    <w:p w:rsidR="00332849" w:rsidRPr="00FB75B2" w:rsidRDefault="00332849" w:rsidP="00332849">
      <w:pPr>
        <w:spacing w:after="0" w:line="240" w:lineRule="auto"/>
        <w:ind w:left="426" w:hanging="426"/>
        <w:contextualSpacing/>
        <w:jc w:val="both"/>
        <w:rPr>
          <w:rFonts w:ascii="Times New Roman" w:eastAsia="Times New Roman" w:hAnsi="Times New Roman" w:cs="Times New Roman"/>
          <w:sz w:val="24"/>
          <w:szCs w:val="24"/>
        </w:rPr>
      </w:pPr>
      <w:r w:rsidRPr="00FB75B2">
        <w:rPr>
          <w:rFonts w:ascii="Wingdings" w:eastAsia="Wingdings" w:hAnsi="Wingdings" w:cs="Wingdings"/>
          <w:sz w:val="24"/>
          <w:szCs w:val="24"/>
        </w:rPr>
        <w:t></w:t>
      </w:r>
      <w:r w:rsidRPr="00FB75B2">
        <w:rPr>
          <w:rFonts w:ascii="Times New Roman" w:eastAsia="Wingdings" w:hAnsi="Times New Roman" w:cs="Times New Roman"/>
          <w:sz w:val="14"/>
          <w:szCs w:val="14"/>
        </w:rPr>
        <w:t xml:space="preserve">   </w:t>
      </w:r>
      <w:r w:rsidRPr="00FB75B2">
        <w:rPr>
          <w:rFonts w:ascii="Times New Roman" w:eastAsia="Times New Roman" w:hAnsi="Times New Roman" w:cs="Times New Roman"/>
          <w:sz w:val="24"/>
          <w:szCs w:val="24"/>
        </w:rPr>
        <w:t xml:space="preserve">obowiązek podania danych osobowych bezpośrednio dotyczących danej osoby jest wymogiem ustawowym określonym w przepisach ustawy </w:t>
      </w:r>
      <w:proofErr w:type="spellStart"/>
      <w:r w:rsidRPr="00FB75B2">
        <w:rPr>
          <w:rFonts w:ascii="Times New Roman" w:eastAsia="Times New Roman" w:hAnsi="Times New Roman" w:cs="Times New Roman"/>
          <w:sz w:val="24"/>
          <w:szCs w:val="24"/>
        </w:rPr>
        <w:t>Pzp</w:t>
      </w:r>
      <w:proofErr w:type="spellEnd"/>
      <w:r w:rsidRPr="00FB75B2">
        <w:rPr>
          <w:rFonts w:ascii="Times New Roman" w:eastAsia="Times New Roman" w:hAnsi="Times New Roman" w:cs="Times New Roman"/>
          <w:sz w:val="24"/>
          <w:szCs w:val="24"/>
        </w:rPr>
        <w:t xml:space="preserve">, związanym z udziałem w postępowaniu o udzielenie zamówienia publicznego; konsekwencje niepodania określonych danych wynikają z ustawy </w:t>
      </w:r>
      <w:proofErr w:type="spellStart"/>
      <w:r w:rsidRPr="00FB75B2">
        <w:rPr>
          <w:rFonts w:ascii="Times New Roman" w:eastAsia="Times New Roman" w:hAnsi="Times New Roman" w:cs="Times New Roman"/>
          <w:sz w:val="24"/>
          <w:szCs w:val="24"/>
        </w:rPr>
        <w:t>Pzp</w:t>
      </w:r>
      <w:proofErr w:type="spellEnd"/>
      <w:r w:rsidRPr="00FB75B2">
        <w:rPr>
          <w:rFonts w:ascii="Times New Roman" w:eastAsia="Times New Roman" w:hAnsi="Times New Roman" w:cs="Times New Roman"/>
          <w:sz w:val="24"/>
          <w:szCs w:val="24"/>
        </w:rPr>
        <w:t xml:space="preserve">;  </w:t>
      </w:r>
    </w:p>
    <w:p w:rsidR="00332849" w:rsidRPr="00FB75B2" w:rsidRDefault="00332849" w:rsidP="00332849">
      <w:pPr>
        <w:spacing w:after="0" w:line="240" w:lineRule="auto"/>
        <w:ind w:left="426" w:hanging="426"/>
        <w:contextualSpacing/>
        <w:jc w:val="both"/>
        <w:rPr>
          <w:rFonts w:ascii="Times New Roman" w:eastAsia="Times New Roman" w:hAnsi="Times New Roman" w:cs="Times New Roman"/>
          <w:sz w:val="24"/>
          <w:szCs w:val="24"/>
        </w:rPr>
      </w:pPr>
      <w:r w:rsidRPr="00FB75B2">
        <w:rPr>
          <w:rFonts w:ascii="Wingdings" w:eastAsia="Wingdings" w:hAnsi="Wingdings" w:cs="Wingdings"/>
          <w:sz w:val="24"/>
          <w:szCs w:val="24"/>
        </w:rPr>
        <w:t></w:t>
      </w:r>
      <w:r w:rsidRPr="00FB75B2">
        <w:rPr>
          <w:rFonts w:ascii="Times New Roman" w:eastAsia="Wingdings" w:hAnsi="Times New Roman" w:cs="Times New Roman"/>
          <w:sz w:val="14"/>
          <w:szCs w:val="14"/>
        </w:rPr>
        <w:t xml:space="preserve">   </w:t>
      </w:r>
      <w:r w:rsidRPr="00FB75B2">
        <w:rPr>
          <w:rFonts w:ascii="Times New Roman" w:eastAsia="Times New Roman" w:hAnsi="Times New Roman" w:cs="Times New Roman"/>
          <w:sz w:val="24"/>
          <w:szCs w:val="24"/>
        </w:rPr>
        <w:t>w odniesieniu do uzyskanych w postępowaniu danych osobowych decyzje nie będą podejmowane w sposób zautomatyzowany, stosowanie do art. 22 RODO;</w:t>
      </w:r>
    </w:p>
    <w:p w:rsidR="00332849" w:rsidRPr="00FB75B2" w:rsidRDefault="00332849" w:rsidP="00332849">
      <w:pPr>
        <w:spacing w:after="0" w:line="240" w:lineRule="auto"/>
        <w:ind w:left="426" w:hanging="426"/>
        <w:contextualSpacing/>
        <w:jc w:val="both"/>
        <w:rPr>
          <w:rFonts w:ascii="Times New Roman" w:eastAsia="Times New Roman" w:hAnsi="Times New Roman" w:cs="Times New Roman"/>
          <w:sz w:val="24"/>
          <w:szCs w:val="24"/>
        </w:rPr>
      </w:pPr>
      <w:r w:rsidRPr="00FB75B2">
        <w:rPr>
          <w:rFonts w:ascii="Wingdings" w:eastAsia="Wingdings" w:hAnsi="Wingdings" w:cs="Wingdings"/>
          <w:sz w:val="24"/>
          <w:szCs w:val="24"/>
        </w:rPr>
        <w:t></w:t>
      </w:r>
      <w:r w:rsidRPr="00FB75B2">
        <w:rPr>
          <w:rFonts w:ascii="Times New Roman" w:eastAsia="Wingdings" w:hAnsi="Times New Roman" w:cs="Times New Roman"/>
          <w:sz w:val="14"/>
          <w:szCs w:val="14"/>
        </w:rPr>
        <w:t xml:space="preserve">   </w:t>
      </w:r>
      <w:r w:rsidRPr="00FB75B2">
        <w:rPr>
          <w:rFonts w:ascii="Times New Roman" w:eastAsia="Times New Roman" w:hAnsi="Times New Roman" w:cs="Times New Roman"/>
          <w:sz w:val="24"/>
          <w:szCs w:val="24"/>
        </w:rPr>
        <w:t>osoba, której dane osobowe dotyczą posiada:</w:t>
      </w:r>
    </w:p>
    <w:p w:rsidR="00332849" w:rsidRPr="00FB75B2" w:rsidRDefault="00332849" w:rsidP="00332849">
      <w:pPr>
        <w:spacing w:after="0" w:line="240" w:lineRule="auto"/>
        <w:ind w:left="709" w:hanging="283"/>
        <w:contextualSpacing/>
        <w:jc w:val="both"/>
        <w:rPr>
          <w:rFonts w:ascii="Times New Roman" w:eastAsia="Times New Roman" w:hAnsi="Times New Roman" w:cs="Times New Roman"/>
          <w:sz w:val="24"/>
          <w:szCs w:val="24"/>
        </w:rPr>
      </w:pPr>
      <w:r w:rsidRPr="00FB75B2">
        <w:rPr>
          <w:rFonts w:ascii="Times New Roman" w:eastAsia="Times New Roman" w:hAnsi="Times New Roman" w:cs="Times New Roman"/>
          <w:sz w:val="24"/>
          <w:szCs w:val="24"/>
        </w:rPr>
        <w:t>−</w:t>
      </w:r>
      <w:r w:rsidRPr="00FB75B2">
        <w:rPr>
          <w:rFonts w:ascii="Times New Roman" w:eastAsia="Times New Roman" w:hAnsi="Times New Roman" w:cs="Times New Roman"/>
          <w:sz w:val="14"/>
          <w:szCs w:val="14"/>
        </w:rPr>
        <w:t xml:space="preserve">     </w:t>
      </w:r>
      <w:r w:rsidRPr="00FB75B2">
        <w:rPr>
          <w:rFonts w:ascii="Times New Roman" w:eastAsia="Times New Roman" w:hAnsi="Times New Roman" w:cs="Times New Roman"/>
          <w:sz w:val="24"/>
          <w:szCs w:val="24"/>
        </w:rPr>
        <w:t>na podstawie art. 15 RODO prawo dostępu do danych osobowych jej dotyczących;</w:t>
      </w:r>
    </w:p>
    <w:p w:rsidR="00332849" w:rsidRPr="00FB75B2" w:rsidRDefault="00332849" w:rsidP="00332849">
      <w:pPr>
        <w:spacing w:after="0" w:line="240" w:lineRule="auto"/>
        <w:ind w:left="709" w:hanging="283"/>
        <w:contextualSpacing/>
        <w:jc w:val="both"/>
        <w:rPr>
          <w:rFonts w:ascii="Times New Roman" w:eastAsia="Times New Roman" w:hAnsi="Times New Roman" w:cs="Times New Roman"/>
          <w:sz w:val="24"/>
          <w:szCs w:val="24"/>
        </w:rPr>
      </w:pPr>
      <w:r w:rsidRPr="00FB75B2">
        <w:rPr>
          <w:rFonts w:ascii="Times New Roman" w:eastAsia="Times New Roman" w:hAnsi="Times New Roman" w:cs="Times New Roman"/>
          <w:sz w:val="20"/>
          <w:szCs w:val="20"/>
        </w:rPr>
        <w:t>−</w:t>
      </w:r>
      <w:r w:rsidRPr="00FB75B2">
        <w:rPr>
          <w:rFonts w:ascii="Times New Roman" w:eastAsia="Times New Roman" w:hAnsi="Times New Roman" w:cs="Times New Roman"/>
          <w:sz w:val="14"/>
          <w:szCs w:val="14"/>
        </w:rPr>
        <w:t xml:space="preserve">      </w:t>
      </w:r>
      <w:r w:rsidRPr="00FB75B2">
        <w:rPr>
          <w:rFonts w:ascii="Times New Roman" w:eastAsia="Times New Roman" w:hAnsi="Times New Roman" w:cs="Times New Roman"/>
          <w:sz w:val="24"/>
          <w:szCs w:val="24"/>
        </w:rPr>
        <w:t>na podstawie art. 16 RODO prawo do sprostowania danych osobowych jej dotyczących</w:t>
      </w:r>
      <w:r w:rsidRPr="00FB75B2">
        <w:rPr>
          <w:rFonts w:ascii="Times New Roman" w:eastAsia="Times New Roman" w:hAnsi="Times New Roman" w:cs="Times New Roman"/>
          <w:sz w:val="20"/>
          <w:szCs w:val="20"/>
        </w:rPr>
        <w:t xml:space="preserve"> (</w:t>
      </w:r>
      <w:r w:rsidRPr="00FB75B2">
        <w:rPr>
          <w:rFonts w:ascii="Times New Roman" w:eastAsia="Times New Roman" w:hAnsi="Times New Roman" w:cs="Times New Roman"/>
          <w:b/>
          <w:sz w:val="20"/>
          <w:szCs w:val="20"/>
        </w:rPr>
        <w:t>Wyjaśnienie:</w:t>
      </w:r>
      <w:r w:rsidRPr="00FB75B2">
        <w:rPr>
          <w:rFonts w:ascii="Times New Roman" w:eastAsia="Times New Roman" w:hAnsi="Times New Roman" w:cs="Times New Roman"/>
          <w:sz w:val="20"/>
          <w:szCs w:val="20"/>
        </w:rPr>
        <w:t xml:space="preserve"> skorzystanie z prawa do sprostowania nie może skutkować zmianą wyniku postępowania</w:t>
      </w:r>
      <w:r w:rsidRPr="00FB75B2">
        <w:rPr>
          <w:rFonts w:ascii="Times New Roman" w:eastAsia="Times New Roman" w:hAnsi="Times New Roman" w:cs="Times New Roman"/>
          <w:sz w:val="20"/>
          <w:szCs w:val="20"/>
        </w:rPr>
        <w:br/>
        <w:t xml:space="preserve">o udzielenie zamówienia publicznego ani zmianą postanowień umowy w zakresie niezgodnym z ustawą </w:t>
      </w:r>
      <w:proofErr w:type="spellStart"/>
      <w:r w:rsidRPr="00FB75B2">
        <w:rPr>
          <w:rFonts w:ascii="Times New Roman" w:eastAsia="Times New Roman" w:hAnsi="Times New Roman" w:cs="Times New Roman"/>
          <w:sz w:val="20"/>
          <w:szCs w:val="20"/>
        </w:rPr>
        <w:t>Pzp</w:t>
      </w:r>
      <w:proofErr w:type="spellEnd"/>
      <w:r w:rsidRPr="00FB75B2">
        <w:rPr>
          <w:rFonts w:ascii="Times New Roman" w:eastAsia="Times New Roman" w:hAnsi="Times New Roman" w:cs="Times New Roman"/>
          <w:sz w:val="20"/>
          <w:szCs w:val="20"/>
        </w:rPr>
        <w:t xml:space="preserve"> oraz nie może naruszać integralności protokołu oraz jego załączników</w:t>
      </w:r>
      <w:r w:rsidRPr="00FB75B2">
        <w:rPr>
          <w:rFonts w:ascii="Times New Roman" w:eastAsia="Times New Roman" w:hAnsi="Times New Roman" w:cs="Times New Roman"/>
          <w:b/>
          <w:sz w:val="20"/>
          <w:szCs w:val="20"/>
          <w:vertAlign w:val="superscript"/>
        </w:rPr>
        <w:t>)</w:t>
      </w:r>
      <w:r w:rsidRPr="00FB75B2">
        <w:rPr>
          <w:rFonts w:ascii="Times New Roman" w:eastAsia="Times New Roman" w:hAnsi="Times New Roman" w:cs="Times New Roman"/>
          <w:sz w:val="20"/>
          <w:szCs w:val="20"/>
        </w:rPr>
        <w:t>;</w:t>
      </w:r>
    </w:p>
    <w:p w:rsidR="00332849" w:rsidRPr="00FB75B2" w:rsidRDefault="00332849" w:rsidP="00332849">
      <w:pPr>
        <w:spacing w:after="0" w:line="240" w:lineRule="auto"/>
        <w:ind w:left="709" w:hanging="283"/>
        <w:contextualSpacing/>
        <w:jc w:val="both"/>
        <w:rPr>
          <w:rFonts w:ascii="Times New Roman" w:eastAsia="Times New Roman" w:hAnsi="Times New Roman" w:cs="Times New Roman"/>
          <w:sz w:val="24"/>
          <w:szCs w:val="24"/>
        </w:rPr>
      </w:pPr>
      <w:r w:rsidRPr="00FB75B2">
        <w:rPr>
          <w:rFonts w:ascii="Times New Roman" w:eastAsia="Times New Roman" w:hAnsi="Times New Roman" w:cs="Times New Roman"/>
          <w:sz w:val="20"/>
          <w:szCs w:val="20"/>
        </w:rPr>
        <w:t>−</w:t>
      </w:r>
      <w:r w:rsidRPr="00FB75B2">
        <w:rPr>
          <w:rFonts w:ascii="Times New Roman" w:eastAsia="Times New Roman" w:hAnsi="Times New Roman" w:cs="Times New Roman"/>
          <w:sz w:val="14"/>
          <w:szCs w:val="14"/>
        </w:rPr>
        <w:t xml:space="preserve">      </w:t>
      </w:r>
      <w:r w:rsidRPr="00FB75B2">
        <w:rPr>
          <w:rFonts w:ascii="Times New Roman" w:eastAsia="Times New Roman" w:hAnsi="Times New Roman" w:cs="Times New Roman"/>
          <w:sz w:val="24"/>
          <w:szCs w:val="24"/>
        </w:rPr>
        <w:t xml:space="preserve">na podstawie art. 18 RODO prawo żądania od administratora ograniczenia przetwarzania danych osobowych z zastrzeżeniem przypadków, o których mowa w art. 18 ust. 2 RODO </w:t>
      </w:r>
      <w:r w:rsidRPr="00FB75B2">
        <w:rPr>
          <w:rFonts w:ascii="Times New Roman" w:eastAsia="Times New Roman" w:hAnsi="Times New Roman" w:cs="Times New Roman"/>
          <w:sz w:val="20"/>
          <w:szCs w:val="20"/>
        </w:rPr>
        <w:t>(</w:t>
      </w:r>
      <w:r w:rsidRPr="00FB75B2">
        <w:rPr>
          <w:rFonts w:ascii="Times New Roman" w:eastAsia="Times New Roman" w:hAnsi="Times New Roman" w:cs="Times New Roman"/>
          <w:b/>
          <w:sz w:val="20"/>
          <w:szCs w:val="20"/>
        </w:rPr>
        <w:t>Wyjaśnienie:</w:t>
      </w:r>
      <w:r w:rsidRPr="00FB75B2">
        <w:rPr>
          <w:rFonts w:ascii="Times New Roman" w:eastAsia="Times New Roman" w:hAnsi="Times New Roman" w:cs="Times New Roman"/>
          <w:sz w:val="20"/>
          <w:szCs w:val="20"/>
        </w:rPr>
        <w:t xml:space="preserve"> prawo do ograniczenia przetwarzania nie ma zastosowania w odniesieniu do przechowywania,</w:t>
      </w:r>
      <w:r w:rsidRPr="00FB75B2">
        <w:rPr>
          <w:rFonts w:ascii="Arial" w:eastAsia="Times New Roman" w:hAnsi="Arial" w:cs="Arial"/>
          <w:i/>
          <w:sz w:val="18"/>
          <w:szCs w:val="18"/>
        </w:rPr>
        <w:t xml:space="preserve"> </w:t>
      </w:r>
      <w:r w:rsidRPr="00FB75B2">
        <w:rPr>
          <w:rFonts w:ascii="Times New Roman" w:eastAsia="Times New Roman" w:hAnsi="Times New Roman" w:cs="Times New Roman"/>
          <w:sz w:val="20"/>
          <w:szCs w:val="20"/>
        </w:rPr>
        <w:t xml:space="preserve">w celu zapewnienia korzystania ze środków ochrony prawnej lub w celu ochrony praw innej osoby fizycznej lub prawnej, lub z uwagi na ważne względy interesu publicznego Unii Europejskiej lub państwa członkowskiego);  </w:t>
      </w:r>
    </w:p>
    <w:p w:rsidR="00332849" w:rsidRPr="00FB75B2" w:rsidRDefault="00332849" w:rsidP="00332849">
      <w:pPr>
        <w:spacing w:after="0" w:line="240" w:lineRule="auto"/>
        <w:ind w:left="709" w:hanging="283"/>
        <w:contextualSpacing/>
        <w:jc w:val="both"/>
        <w:rPr>
          <w:rFonts w:ascii="Times New Roman" w:eastAsia="Times New Roman" w:hAnsi="Times New Roman" w:cs="Times New Roman"/>
          <w:sz w:val="24"/>
          <w:szCs w:val="24"/>
        </w:rPr>
      </w:pPr>
      <w:r w:rsidRPr="00FB75B2">
        <w:rPr>
          <w:rFonts w:ascii="Times New Roman" w:eastAsia="Times New Roman" w:hAnsi="Times New Roman" w:cs="Times New Roman"/>
          <w:sz w:val="24"/>
          <w:szCs w:val="24"/>
        </w:rPr>
        <w:t>−</w:t>
      </w:r>
      <w:r w:rsidRPr="00FB75B2">
        <w:rPr>
          <w:rFonts w:ascii="Times New Roman" w:eastAsia="Times New Roman" w:hAnsi="Times New Roman" w:cs="Times New Roman"/>
          <w:sz w:val="14"/>
          <w:szCs w:val="14"/>
        </w:rPr>
        <w:t xml:space="preserve">     </w:t>
      </w:r>
      <w:r w:rsidRPr="00FB75B2">
        <w:rPr>
          <w:rFonts w:ascii="Times New Roman" w:eastAsia="Times New Roman" w:hAnsi="Times New Roman" w:cs="Times New Roman"/>
          <w:sz w:val="24"/>
          <w:szCs w:val="24"/>
        </w:rPr>
        <w:t>prawo do wniesienia skargi do Prezesa Urzędu Ochrony Danych Osobowych, gdy osoba, której dane osobowe dotyczą uzna, że przetwarzanie jej danych osobowych narusza przepisy RODO;</w:t>
      </w:r>
    </w:p>
    <w:p w:rsidR="00332849" w:rsidRPr="00FB75B2" w:rsidRDefault="00332849" w:rsidP="00332849">
      <w:pPr>
        <w:spacing w:after="0" w:line="240" w:lineRule="auto"/>
        <w:ind w:left="426" w:hanging="426"/>
        <w:contextualSpacing/>
        <w:jc w:val="both"/>
        <w:rPr>
          <w:rFonts w:ascii="Times New Roman" w:eastAsia="Times New Roman" w:hAnsi="Times New Roman" w:cs="Times New Roman"/>
          <w:sz w:val="24"/>
          <w:szCs w:val="24"/>
        </w:rPr>
      </w:pPr>
      <w:r w:rsidRPr="00FB75B2">
        <w:rPr>
          <w:rFonts w:ascii="Wingdings" w:eastAsia="Wingdings" w:hAnsi="Wingdings" w:cs="Wingdings"/>
          <w:sz w:val="24"/>
          <w:szCs w:val="24"/>
        </w:rPr>
        <w:t></w:t>
      </w:r>
      <w:r w:rsidRPr="00FB75B2">
        <w:rPr>
          <w:rFonts w:ascii="Times New Roman" w:eastAsia="Wingdings" w:hAnsi="Times New Roman" w:cs="Times New Roman"/>
          <w:sz w:val="14"/>
          <w:szCs w:val="14"/>
        </w:rPr>
        <w:t xml:space="preserve">   </w:t>
      </w:r>
      <w:r w:rsidRPr="00FB75B2">
        <w:rPr>
          <w:rFonts w:ascii="Times New Roman" w:eastAsia="Times New Roman" w:hAnsi="Times New Roman" w:cs="Times New Roman"/>
          <w:sz w:val="24"/>
          <w:szCs w:val="24"/>
        </w:rPr>
        <w:t>nie przysługuje osobie, której dane osobowe dotyczą:</w:t>
      </w:r>
    </w:p>
    <w:p w:rsidR="00332849" w:rsidRPr="00FB75B2" w:rsidRDefault="00332849" w:rsidP="00332849">
      <w:pPr>
        <w:spacing w:after="0" w:line="240" w:lineRule="auto"/>
        <w:ind w:left="709" w:hanging="283"/>
        <w:contextualSpacing/>
        <w:jc w:val="both"/>
        <w:rPr>
          <w:rFonts w:ascii="Times New Roman" w:eastAsia="Times New Roman" w:hAnsi="Times New Roman" w:cs="Times New Roman"/>
          <w:sz w:val="24"/>
          <w:szCs w:val="24"/>
        </w:rPr>
      </w:pPr>
      <w:r w:rsidRPr="00FB75B2">
        <w:rPr>
          <w:rFonts w:ascii="Times New Roman" w:eastAsia="Times New Roman" w:hAnsi="Times New Roman" w:cs="Times New Roman"/>
          <w:sz w:val="24"/>
          <w:szCs w:val="24"/>
        </w:rPr>
        <w:t>−</w:t>
      </w:r>
      <w:r w:rsidRPr="00FB75B2">
        <w:rPr>
          <w:rFonts w:ascii="Times New Roman" w:eastAsia="Times New Roman" w:hAnsi="Times New Roman" w:cs="Times New Roman"/>
          <w:sz w:val="14"/>
          <w:szCs w:val="14"/>
        </w:rPr>
        <w:t xml:space="preserve">     </w:t>
      </w:r>
      <w:r w:rsidRPr="00FB75B2">
        <w:rPr>
          <w:rFonts w:ascii="Times New Roman" w:eastAsia="Times New Roman" w:hAnsi="Times New Roman" w:cs="Times New Roman"/>
          <w:sz w:val="24"/>
          <w:szCs w:val="24"/>
        </w:rPr>
        <w:t>w związku z art. 17 ust. 3 lit. b, d lub e RODO prawo do usunięcia danych osobowych;</w:t>
      </w:r>
    </w:p>
    <w:p w:rsidR="00332849" w:rsidRPr="00FB75B2" w:rsidRDefault="00332849" w:rsidP="00332849">
      <w:pPr>
        <w:spacing w:after="0" w:line="240" w:lineRule="auto"/>
        <w:ind w:left="709" w:hanging="283"/>
        <w:contextualSpacing/>
        <w:jc w:val="both"/>
        <w:rPr>
          <w:rFonts w:ascii="Times New Roman" w:eastAsia="Times New Roman" w:hAnsi="Times New Roman" w:cs="Times New Roman"/>
          <w:sz w:val="24"/>
          <w:szCs w:val="24"/>
        </w:rPr>
      </w:pPr>
      <w:r w:rsidRPr="00FB75B2">
        <w:rPr>
          <w:rFonts w:ascii="Times New Roman" w:eastAsia="Times New Roman" w:hAnsi="Times New Roman" w:cs="Times New Roman"/>
          <w:sz w:val="24"/>
          <w:szCs w:val="24"/>
        </w:rPr>
        <w:t>−</w:t>
      </w:r>
      <w:r w:rsidRPr="00FB75B2">
        <w:rPr>
          <w:rFonts w:ascii="Times New Roman" w:eastAsia="Times New Roman" w:hAnsi="Times New Roman" w:cs="Times New Roman"/>
          <w:sz w:val="14"/>
          <w:szCs w:val="14"/>
        </w:rPr>
        <w:t xml:space="preserve">     </w:t>
      </w:r>
      <w:r w:rsidRPr="00FB75B2">
        <w:rPr>
          <w:rFonts w:ascii="Times New Roman" w:eastAsia="Times New Roman" w:hAnsi="Times New Roman" w:cs="Times New Roman"/>
          <w:sz w:val="24"/>
          <w:szCs w:val="24"/>
        </w:rPr>
        <w:t>prawo do przenoszenia danych osobowych, o którym mowa w art. 20 RODO;</w:t>
      </w:r>
    </w:p>
    <w:p w:rsidR="00332849" w:rsidRPr="00C855B2" w:rsidRDefault="00332849" w:rsidP="00332849">
      <w:pPr>
        <w:spacing w:after="0" w:line="240" w:lineRule="auto"/>
        <w:ind w:left="709" w:hanging="283"/>
        <w:contextualSpacing/>
        <w:jc w:val="both"/>
        <w:rPr>
          <w:rFonts w:ascii="Times New Roman" w:eastAsia="Times New Roman" w:hAnsi="Times New Roman" w:cs="Times New Roman"/>
          <w:sz w:val="24"/>
          <w:szCs w:val="24"/>
        </w:rPr>
      </w:pPr>
      <w:r w:rsidRPr="00FB75B2">
        <w:rPr>
          <w:rFonts w:ascii="Times New Roman" w:eastAsia="Times New Roman" w:hAnsi="Times New Roman" w:cs="Times New Roman"/>
          <w:sz w:val="24"/>
          <w:szCs w:val="24"/>
        </w:rPr>
        <w:lastRenderedPageBreak/>
        <w:t>−</w:t>
      </w:r>
      <w:r w:rsidRPr="00FB75B2">
        <w:rPr>
          <w:rFonts w:ascii="Times New Roman" w:eastAsia="Times New Roman" w:hAnsi="Times New Roman" w:cs="Times New Roman"/>
          <w:sz w:val="14"/>
          <w:szCs w:val="14"/>
        </w:rPr>
        <w:t xml:space="preserve">     </w:t>
      </w:r>
      <w:r w:rsidRPr="00FB75B2">
        <w:rPr>
          <w:rFonts w:ascii="Times New Roman" w:eastAsia="Times New Roman" w:hAnsi="Times New Roman" w:cs="Times New Roman"/>
          <w:b/>
          <w:sz w:val="24"/>
          <w:szCs w:val="24"/>
        </w:rPr>
        <w:t>na podstawie art. 21 RODO prawo sprzeciwu, wobec przetwarzania danych osobowych, gdyż podstawą prawną przetwarzania tych  danych osobowych jest art. 6 ust. 1 lit. c RODO</w:t>
      </w:r>
      <w:r w:rsidRPr="00FB75B2">
        <w:rPr>
          <w:rFonts w:ascii="Times New Roman" w:eastAsia="Times New Roman" w:hAnsi="Times New Roman" w:cs="Times New Roman"/>
          <w:sz w:val="24"/>
          <w:szCs w:val="24"/>
        </w:rPr>
        <w:t>.</w:t>
      </w:r>
    </w:p>
    <w:p w:rsidR="00332849" w:rsidRPr="00C855B2" w:rsidRDefault="00332849" w:rsidP="00332849">
      <w:pPr>
        <w:spacing w:after="0" w:line="240" w:lineRule="auto"/>
        <w:ind w:left="709" w:hanging="283"/>
        <w:contextualSpacing/>
        <w:jc w:val="both"/>
        <w:rPr>
          <w:rFonts w:ascii="Times New Roman" w:eastAsia="Times New Roman" w:hAnsi="Times New Roman" w:cs="Times New Roman"/>
          <w:sz w:val="24"/>
          <w:szCs w:val="24"/>
        </w:rPr>
      </w:pPr>
      <w:r w:rsidRPr="00C855B2">
        <w:rPr>
          <w:rFonts w:ascii="Times New Roman" w:eastAsia="Times New Roman" w:hAnsi="Times New Roman" w:cs="Times New Roman"/>
          <w:sz w:val="24"/>
          <w:szCs w:val="24"/>
        </w:rPr>
        <w:br/>
      </w:r>
    </w:p>
    <w:p w:rsidR="0067598F" w:rsidRPr="00DA434C" w:rsidRDefault="0067598F" w:rsidP="000C4F7D">
      <w:pPr>
        <w:spacing w:after="0" w:line="240" w:lineRule="auto"/>
        <w:jc w:val="both"/>
        <w:rPr>
          <w:rFonts w:ascii="Times New Roman" w:eastAsia="Times New Roman" w:hAnsi="Times New Roman" w:cs="Times New Roman"/>
          <w:color w:val="FF0000"/>
          <w:sz w:val="24"/>
          <w:szCs w:val="24"/>
          <w:lang w:eastAsia="pl-PL"/>
        </w:rPr>
      </w:pPr>
    </w:p>
    <w:p w:rsidR="00355111" w:rsidRPr="00DA434C" w:rsidRDefault="00355111" w:rsidP="00355111">
      <w:pPr>
        <w:spacing w:after="0" w:line="240" w:lineRule="auto"/>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Załączniki:</w:t>
      </w:r>
    </w:p>
    <w:p w:rsidR="00355111" w:rsidRPr="00DA434C" w:rsidRDefault="00355111" w:rsidP="00355111">
      <w:pPr>
        <w:spacing w:after="0" w:line="240" w:lineRule="auto"/>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1. Formularz  ofertowy</w:t>
      </w:r>
    </w:p>
    <w:p w:rsidR="00355111" w:rsidRPr="00DA434C" w:rsidRDefault="00355111" w:rsidP="00355111">
      <w:pPr>
        <w:spacing w:after="0" w:line="240" w:lineRule="auto"/>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2. Formularz oświadczeń wykonawcy </w:t>
      </w:r>
    </w:p>
    <w:p w:rsidR="00355111" w:rsidRPr="00DA434C" w:rsidRDefault="00355111" w:rsidP="00355111">
      <w:pPr>
        <w:spacing w:after="0"/>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3.</w:t>
      </w:r>
      <w:r w:rsidRPr="00DA434C">
        <w:rPr>
          <w:rFonts w:ascii="Times New Roman" w:eastAsia="Times New Roman" w:hAnsi="Times New Roman" w:cs="Times New Roman"/>
          <w:sz w:val="24"/>
          <w:szCs w:val="24"/>
          <w:lang w:eastAsia="ar-SA"/>
        </w:rPr>
        <w:t xml:space="preserve"> Formularz oświadczenia o przynależności/braku przynależności  do tej samej grupy kapitałowej </w:t>
      </w:r>
    </w:p>
    <w:p w:rsidR="00355111" w:rsidRPr="00DA434C" w:rsidRDefault="00355111" w:rsidP="00355111">
      <w:p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4</w:t>
      </w:r>
      <w:r w:rsidR="00476D78">
        <w:rPr>
          <w:rFonts w:ascii="Times New Roman" w:eastAsia="Times New Roman" w:hAnsi="Times New Roman" w:cs="Times New Roman"/>
          <w:sz w:val="24"/>
          <w:szCs w:val="24"/>
          <w:lang w:eastAsia="pl-PL"/>
        </w:rPr>
        <w:t xml:space="preserve">. </w:t>
      </w:r>
      <w:r w:rsidRPr="00DA434C">
        <w:rPr>
          <w:rFonts w:ascii="Times New Roman" w:eastAsia="Times New Roman" w:hAnsi="Times New Roman" w:cs="Times New Roman"/>
          <w:sz w:val="24"/>
          <w:szCs w:val="24"/>
          <w:lang w:eastAsia="pl-PL"/>
        </w:rPr>
        <w:t>Formularz</w:t>
      </w:r>
      <w:r w:rsidR="000262DE">
        <w:rPr>
          <w:rFonts w:ascii="Times New Roman" w:eastAsia="Times New Roman" w:hAnsi="Times New Roman" w:cs="Times New Roman"/>
          <w:sz w:val="24"/>
          <w:szCs w:val="24"/>
          <w:lang w:eastAsia="pl-PL"/>
        </w:rPr>
        <w:t>e</w:t>
      </w:r>
      <w:r w:rsidRPr="00DA434C">
        <w:rPr>
          <w:rFonts w:ascii="Times New Roman" w:eastAsia="Times New Roman" w:hAnsi="Times New Roman" w:cs="Times New Roman"/>
          <w:sz w:val="24"/>
          <w:szCs w:val="24"/>
          <w:lang w:eastAsia="pl-PL"/>
        </w:rPr>
        <w:t xml:space="preserve"> wymaganych i oferowanych parametrów techniczn</w:t>
      </w:r>
      <w:r w:rsidR="003B444E">
        <w:rPr>
          <w:rFonts w:ascii="Times New Roman" w:eastAsia="Times New Roman" w:hAnsi="Times New Roman" w:cs="Times New Roman"/>
          <w:sz w:val="24"/>
          <w:szCs w:val="24"/>
          <w:lang w:eastAsia="pl-PL"/>
        </w:rPr>
        <w:t>ych</w:t>
      </w:r>
    </w:p>
    <w:p w:rsidR="00355111" w:rsidRDefault="00355111" w:rsidP="005C3F8F">
      <w:pPr>
        <w:spacing w:after="0" w:line="240" w:lineRule="auto"/>
        <w:rPr>
          <w:rFonts w:ascii="Times New Roman" w:eastAsia="Times New Roman" w:hAnsi="Times New Roman" w:cs="Times New Roman"/>
          <w:sz w:val="24"/>
          <w:szCs w:val="24"/>
          <w:lang w:eastAsia="pl-PL"/>
        </w:rPr>
      </w:pPr>
      <w:r w:rsidRPr="001D0C76">
        <w:rPr>
          <w:rFonts w:ascii="Times New Roman" w:eastAsia="Cambria" w:hAnsi="Times New Roman" w:cs="Times New Roman"/>
          <w:sz w:val="24"/>
          <w:szCs w:val="24"/>
        </w:rPr>
        <w:t xml:space="preserve">5. </w:t>
      </w:r>
      <w:r w:rsidRPr="001D0C76">
        <w:rPr>
          <w:rFonts w:ascii="Times New Roman" w:eastAsia="Times New Roman" w:hAnsi="Times New Roman" w:cs="Times New Roman"/>
          <w:sz w:val="24"/>
          <w:szCs w:val="24"/>
          <w:lang w:eastAsia="pl-PL"/>
        </w:rPr>
        <w:t>Wzór  umowy</w:t>
      </w:r>
    </w:p>
    <w:p w:rsidR="005C3F8F" w:rsidRDefault="007D6CFB" w:rsidP="00355111">
      <w:pP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Załączniki </w:t>
      </w:r>
      <w:proofErr w:type="spellStart"/>
      <w:r>
        <w:rPr>
          <w:rFonts w:ascii="Times New Roman" w:eastAsia="Times New Roman" w:hAnsi="Times New Roman" w:cs="Times New Roman"/>
          <w:sz w:val="24"/>
          <w:szCs w:val="24"/>
          <w:lang w:eastAsia="pl-PL"/>
        </w:rPr>
        <w:t>A,B,C,D</w:t>
      </w:r>
      <w:proofErr w:type="spellEnd"/>
    </w:p>
    <w:p w:rsidR="005C3F8F" w:rsidRDefault="005C3F8F" w:rsidP="00355111">
      <w:pPr>
        <w:rPr>
          <w:rFonts w:ascii="Times New Roman" w:eastAsia="Times New Roman" w:hAnsi="Times New Roman" w:cs="Times New Roman"/>
          <w:sz w:val="24"/>
          <w:szCs w:val="24"/>
          <w:lang w:eastAsia="pl-PL"/>
        </w:rPr>
      </w:pPr>
    </w:p>
    <w:p w:rsidR="005C3F8F" w:rsidRPr="00DA434C" w:rsidRDefault="005C3F8F" w:rsidP="00355111">
      <w:pPr>
        <w:suppressAutoHyphens/>
        <w:spacing w:after="0" w:line="240" w:lineRule="auto"/>
        <w:jc w:val="both"/>
        <w:rPr>
          <w:rFonts w:ascii="Times New Roman" w:eastAsia="Times New Roman" w:hAnsi="Times New Roman" w:cs="Times New Roman"/>
          <w:color w:val="FF0000"/>
          <w:sz w:val="24"/>
          <w:szCs w:val="24"/>
          <w:lang w:eastAsia="ar-SA"/>
        </w:rPr>
        <w:sectPr w:rsidR="005C3F8F" w:rsidRPr="00DA434C" w:rsidSect="00AF2BC4">
          <w:pgSz w:w="11905" w:h="16837"/>
          <w:pgMar w:top="851" w:right="851" w:bottom="851" w:left="1304" w:header="708" w:footer="708" w:gutter="0"/>
          <w:cols w:space="708"/>
          <w:docGrid w:linePitch="360"/>
        </w:sectPr>
      </w:pPr>
    </w:p>
    <w:p w:rsidR="00355111" w:rsidRDefault="00F56531" w:rsidP="00355111">
      <w:p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lastRenderedPageBreak/>
        <w:t>DZP/381/</w:t>
      </w:r>
      <w:r w:rsidR="00BA1A45">
        <w:rPr>
          <w:rFonts w:ascii="Times New Roman" w:eastAsia="Times New Roman" w:hAnsi="Times New Roman" w:cs="Times New Roman"/>
          <w:sz w:val="24"/>
          <w:szCs w:val="24"/>
          <w:lang w:eastAsia="pl-PL"/>
        </w:rPr>
        <w:t>65</w:t>
      </w:r>
      <w:r w:rsidR="00355111" w:rsidRPr="00DA434C">
        <w:rPr>
          <w:rFonts w:ascii="Times New Roman" w:eastAsia="Times New Roman" w:hAnsi="Times New Roman" w:cs="Times New Roman"/>
          <w:sz w:val="24"/>
          <w:szCs w:val="24"/>
          <w:lang w:eastAsia="pl-PL"/>
        </w:rPr>
        <w:t>B/201</w:t>
      </w:r>
      <w:r w:rsidR="00A3032E">
        <w:rPr>
          <w:rFonts w:ascii="Times New Roman" w:eastAsia="Times New Roman" w:hAnsi="Times New Roman" w:cs="Times New Roman"/>
          <w:sz w:val="24"/>
          <w:szCs w:val="24"/>
          <w:lang w:eastAsia="pl-PL"/>
        </w:rPr>
        <w:t>8</w:t>
      </w:r>
    </w:p>
    <w:p w:rsidR="00355111" w:rsidRDefault="00BA1A45" w:rsidP="00355111">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355111" w:rsidRPr="00DA434C">
        <w:rPr>
          <w:rFonts w:ascii="Times New Roman" w:eastAsia="Times New Roman" w:hAnsi="Times New Roman" w:cs="Times New Roman"/>
          <w:sz w:val="24"/>
          <w:szCs w:val="24"/>
          <w:lang w:eastAsia="pl-PL"/>
        </w:rPr>
        <w:t>Załącznik nr 1</w:t>
      </w:r>
    </w:p>
    <w:p w:rsidR="000C4F7D" w:rsidRPr="00DA434C" w:rsidRDefault="000C4F7D" w:rsidP="00355111">
      <w:pPr>
        <w:spacing w:after="0" w:line="240" w:lineRule="auto"/>
        <w:jc w:val="both"/>
        <w:rPr>
          <w:rFonts w:ascii="Times New Roman" w:eastAsia="Times New Roman" w:hAnsi="Times New Roman" w:cs="Times New Roman"/>
          <w:sz w:val="24"/>
          <w:szCs w:val="24"/>
          <w:lang w:eastAsia="pl-PL"/>
        </w:rPr>
      </w:pPr>
    </w:p>
    <w:p w:rsidR="00355111" w:rsidRPr="00DA434C" w:rsidRDefault="00355111" w:rsidP="00355111">
      <w:p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w:t>
      </w:r>
    </w:p>
    <w:p w:rsidR="00355111" w:rsidRPr="00DA434C" w:rsidRDefault="00355111" w:rsidP="00355111">
      <w:p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pieczęć firmowa wykonawcy</w:t>
      </w:r>
    </w:p>
    <w:p w:rsidR="000720C4" w:rsidRPr="00DA434C" w:rsidRDefault="000720C4" w:rsidP="00355111">
      <w:pPr>
        <w:spacing w:after="0" w:line="240" w:lineRule="auto"/>
        <w:jc w:val="both"/>
        <w:rPr>
          <w:rFonts w:ascii="Times New Roman" w:eastAsia="Times New Roman" w:hAnsi="Times New Roman" w:cs="Times New Roman"/>
          <w:sz w:val="24"/>
          <w:szCs w:val="24"/>
          <w:lang w:eastAsia="pl-PL"/>
        </w:rPr>
      </w:pPr>
    </w:p>
    <w:p w:rsidR="00355111" w:rsidRPr="003B444E" w:rsidRDefault="00355111" w:rsidP="00355111">
      <w:pPr>
        <w:spacing w:after="0" w:line="240" w:lineRule="auto"/>
        <w:jc w:val="center"/>
        <w:rPr>
          <w:rFonts w:ascii="Times New Roman" w:eastAsia="Times New Roman" w:hAnsi="Times New Roman" w:cs="Times New Roman"/>
          <w:b/>
          <w:bCs/>
          <w:lang w:eastAsia="pl-PL"/>
        </w:rPr>
      </w:pPr>
      <w:r w:rsidRPr="003B444E">
        <w:rPr>
          <w:rFonts w:ascii="Times New Roman" w:eastAsia="Times New Roman" w:hAnsi="Times New Roman" w:cs="Times New Roman"/>
          <w:b/>
          <w:bCs/>
          <w:lang w:eastAsia="pl-PL"/>
        </w:rPr>
        <w:t>FORMULARZ OFERTOWY</w:t>
      </w:r>
    </w:p>
    <w:p w:rsidR="00355111" w:rsidRPr="003B444E" w:rsidRDefault="00355111" w:rsidP="003B444E">
      <w:pPr>
        <w:spacing w:after="0" w:line="240" w:lineRule="auto"/>
        <w:rPr>
          <w:rFonts w:ascii="Times New Roman" w:eastAsia="Times New Roman" w:hAnsi="Times New Roman" w:cs="Times New Roman"/>
          <w:b/>
          <w:bCs/>
          <w:lang w:eastAsia="pl-PL"/>
        </w:rPr>
      </w:pPr>
      <w:r w:rsidRPr="003B444E">
        <w:rPr>
          <w:rFonts w:ascii="Times New Roman" w:eastAsia="Times New Roman" w:hAnsi="Times New Roman" w:cs="Times New Roman"/>
          <w:b/>
          <w:bCs/>
          <w:lang w:eastAsia="pl-PL"/>
        </w:rPr>
        <w:t>DLA UNIWE</w:t>
      </w:r>
      <w:r w:rsidR="003B444E" w:rsidRPr="003B444E">
        <w:rPr>
          <w:rFonts w:ascii="Times New Roman" w:eastAsia="Times New Roman" w:hAnsi="Times New Roman" w:cs="Times New Roman"/>
          <w:b/>
          <w:bCs/>
          <w:lang w:eastAsia="pl-PL"/>
        </w:rPr>
        <w:t>RSYTECKIEGO CENTRUM KLINICZNEGO IM.PROF.K.GIBIŃSKI</w:t>
      </w:r>
      <w:r w:rsidR="003B444E">
        <w:rPr>
          <w:rFonts w:ascii="Times New Roman" w:eastAsia="Times New Roman" w:hAnsi="Times New Roman" w:cs="Times New Roman"/>
          <w:b/>
          <w:bCs/>
          <w:lang w:eastAsia="pl-PL"/>
        </w:rPr>
        <w:t>EGO</w:t>
      </w:r>
    </w:p>
    <w:p w:rsidR="00355111" w:rsidRPr="003B444E" w:rsidRDefault="00355111" w:rsidP="003B444E">
      <w:pPr>
        <w:spacing w:after="0" w:line="240" w:lineRule="auto"/>
        <w:rPr>
          <w:rFonts w:ascii="Times New Roman" w:eastAsia="Times New Roman" w:hAnsi="Times New Roman" w:cs="Times New Roman"/>
          <w:b/>
          <w:bCs/>
          <w:lang w:eastAsia="pl-PL"/>
        </w:rPr>
      </w:pPr>
      <w:r w:rsidRPr="003B444E">
        <w:rPr>
          <w:rFonts w:ascii="Times New Roman" w:eastAsia="Times New Roman" w:hAnsi="Times New Roman" w:cs="Times New Roman"/>
          <w:b/>
          <w:bCs/>
          <w:lang w:eastAsia="pl-PL"/>
        </w:rPr>
        <w:t>ŚLĄSKIEGO UNIWERSYTETU MEDYCZNEGO W  KATOWICACH</w:t>
      </w:r>
    </w:p>
    <w:p w:rsidR="000A2F1A" w:rsidRPr="00DA434C" w:rsidRDefault="000A2F1A" w:rsidP="00355111">
      <w:pPr>
        <w:spacing w:after="0" w:line="240" w:lineRule="auto"/>
        <w:jc w:val="center"/>
        <w:rPr>
          <w:rFonts w:ascii="Times New Roman" w:eastAsia="Times New Roman" w:hAnsi="Times New Roman" w:cs="Times New Roman"/>
          <w:b/>
          <w:bCs/>
          <w:sz w:val="24"/>
          <w:szCs w:val="24"/>
          <w:lang w:eastAsia="pl-PL"/>
        </w:rPr>
      </w:pPr>
    </w:p>
    <w:p w:rsidR="00355111" w:rsidRPr="00DA434C" w:rsidRDefault="00355111" w:rsidP="00355111">
      <w:pPr>
        <w:spacing w:after="0" w:line="36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Nazwa wykonawcy ................................................................................................................</w:t>
      </w:r>
    </w:p>
    <w:p w:rsidR="00355111" w:rsidRPr="00DA434C" w:rsidRDefault="00355111" w:rsidP="00355111">
      <w:pPr>
        <w:spacing w:after="0" w:line="36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Siedziba: ..............................................................................................................................</w:t>
      </w:r>
    </w:p>
    <w:p w:rsidR="00355111" w:rsidRPr="00DA434C" w:rsidRDefault="00355111" w:rsidP="00355111">
      <w:pPr>
        <w:spacing w:after="0" w:line="360" w:lineRule="auto"/>
        <w:jc w:val="both"/>
        <w:rPr>
          <w:rFonts w:ascii="Times New Roman" w:eastAsia="Times New Roman" w:hAnsi="Times New Roman" w:cs="Times New Roman"/>
          <w:sz w:val="24"/>
          <w:szCs w:val="24"/>
          <w:lang w:val="de-DE" w:eastAsia="pl-PL"/>
        </w:rPr>
      </w:pPr>
      <w:r w:rsidRPr="00DA434C">
        <w:rPr>
          <w:rFonts w:ascii="Times New Roman" w:eastAsia="Times New Roman" w:hAnsi="Times New Roman" w:cs="Times New Roman"/>
          <w:sz w:val="24"/>
          <w:szCs w:val="24"/>
          <w:lang w:val="de-DE" w:eastAsia="pl-PL"/>
        </w:rPr>
        <w:t>REGON ..................................... NIP .................................................</w:t>
      </w:r>
    </w:p>
    <w:p w:rsidR="00355111" w:rsidRPr="00DA434C" w:rsidRDefault="00355111" w:rsidP="00355111">
      <w:pPr>
        <w:spacing w:after="0" w:line="360" w:lineRule="auto"/>
        <w:rPr>
          <w:rFonts w:ascii="Times New Roman" w:eastAsia="Times New Roman" w:hAnsi="Times New Roman" w:cs="Times New Roman"/>
          <w:sz w:val="24"/>
          <w:szCs w:val="24"/>
          <w:lang w:val="de-DE" w:eastAsia="pl-PL"/>
        </w:rPr>
      </w:pPr>
      <w:proofErr w:type="spellStart"/>
      <w:r w:rsidRPr="00DA434C">
        <w:rPr>
          <w:rFonts w:ascii="Times New Roman" w:eastAsia="Times New Roman" w:hAnsi="Times New Roman" w:cs="Times New Roman"/>
          <w:sz w:val="24"/>
          <w:szCs w:val="24"/>
          <w:lang w:val="de-DE" w:eastAsia="pl-PL"/>
        </w:rPr>
        <w:t>Osoba</w:t>
      </w:r>
      <w:proofErr w:type="spellEnd"/>
      <w:r w:rsidRPr="00DA434C">
        <w:rPr>
          <w:rFonts w:ascii="Times New Roman" w:eastAsia="Times New Roman" w:hAnsi="Times New Roman" w:cs="Times New Roman"/>
          <w:sz w:val="24"/>
          <w:szCs w:val="24"/>
          <w:lang w:val="de-DE" w:eastAsia="pl-PL"/>
        </w:rPr>
        <w:t xml:space="preserve"> do </w:t>
      </w:r>
      <w:proofErr w:type="spellStart"/>
      <w:r w:rsidRPr="00DA434C">
        <w:rPr>
          <w:rFonts w:ascii="Times New Roman" w:eastAsia="Times New Roman" w:hAnsi="Times New Roman" w:cs="Times New Roman"/>
          <w:sz w:val="24"/>
          <w:szCs w:val="24"/>
          <w:lang w:val="de-DE" w:eastAsia="pl-PL"/>
        </w:rPr>
        <w:t>kontaktu</w:t>
      </w:r>
      <w:proofErr w:type="spellEnd"/>
      <w:r w:rsidRPr="00DA434C">
        <w:rPr>
          <w:rFonts w:ascii="Times New Roman" w:eastAsia="Times New Roman" w:hAnsi="Times New Roman" w:cs="Times New Roman"/>
          <w:sz w:val="24"/>
          <w:szCs w:val="24"/>
          <w:lang w:val="de-DE" w:eastAsia="pl-PL"/>
        </w:rPr>
        <w:t xml:space="preserve"> z </w:t>
      </w:r>
      <w:proofErr w:type="spellStart"/>
      <w:r w:rsidRPr="00DA434C">
        <w:rPr>
          <w:rFonts w:ascii="Times New Roman" w:eastAsia="Times New Roman" w:hAnsi="Times New Roman" w:cs="Times New Roman"/>
          <w:sz w:val="24"/>
          <w:szCs w:val="24"/>
          <w:lang w:val="de-DE" w:eastAsia="pl-PL"/>
        </w:rPr>
        <w:t>Zamawiającym</w:t>
      </w:r>
      <w:proofErr w:type="spellEnd"/>
      <w:r w:rsidRPr="00DA434C">
        <w:rPr>
          <w:rFonts w:ascii="Times New Roman" w:eastAsia="Times New Roman" w:hAnsi="Times New Roman" w:cs="Times New Roman"/>
          <w:sz w:val="24"/>
          <w:szCs w:val="24"/>
          <w:lang w:val="de-DE" w:eastAsia="pl-PL"/>
        </w:rPr>
        <w:t xml:space="preserve"> …………………………………………….</w:t>
      </w:r>
    </w:p>
    <w:p w:rsidR="00355111" w:rsidRPr="00DA434C" w:rsidRDefault="00355111" w:rsidP="00355111">
      <w:pPr>
        <w:spacing w:after="0" w:line="360" w:lineRule="auto"/>
        <w:rPr>
          <w:rFonts w:ascii="Times New Roman" w:eastAsia="Times New Roman" w:hAnsi="Times New Roman" w:cs="Times New Roman"/>
          <w:sz w:val="24"/>
          <w:szCs w:val="24"/>
          <w:lang w:val="de-DE" w:eastAsia="pl-PL"/>
        </w:rPr>
      </w:pPr>
      <w:r w:rsidRPr="00DA434C">
        <w:rPr>
          <w:rFonts w:ascii="Times New Roman" w:eastAsia="Times New Roman" w:hAnsi="Times New Roman" w:cs="Times New Roman"/>
          <w:sz w:val="24"/>
          <w:szCs w:val="24"/>
          <w:lang w:val="de-DE" w:eastAsia="pl-PL"/>
        </w:rPr>
        <w:t>Tel. ....................................................... fax ........................................................................</w:t>
      </w:r>
    </w:p>
    <w:p w:rsidR="00355111" w:rsidRPr="00DA434C" w:rsidRDefault="00355111" w:rsidP="00355111">
      <w:pPr>
        <w:spacing w:after="0" w:line="360" w:lineRule="auto"/>
        <w:jc w:val="both"/>
        <w:rPr>
          <w:rFonts w:ascii="Times New Roman" w:eastAsia="Times New Roman" w:hAnsi="Times New Roman" w:cs="Times New Roman"/>
          <w:sz w:val="24"/>
          <w:szCs w:val="24"/>
          <w:lang w:val="de-DE" w:eastAsia="pl-PL"/>
        </w:rPr>
      </w:pPr>
      <w:r w:rsidRPr="00DA434C">
        <w:rPr>
          <w:rFonts w:ascii="Times New Roman" w:eastAsia="Times New Roman" w:hAnsi="Times New Roman" w:cs="Times New Roman"/>
          <w:sz w:val="24"/>
          <w:szCs w:val="24"/>
          <w:lang w:val="de-DE" w:eastAsia="pl-PL"/>
        </w:rPr>
        <w:t>Internet ................................................ e-</w:t>
      </w:r>
      <w:proofErr w:type="spellStart"/>
      <w:r w:rsidRPr="00DA434C">
        <w:rPr>
          <w:rFonts w:ascii="Times New Roman" w:eastAsia="Times New Roman" w:hAnsi="Times New Roman" w:cs="Times New Roman"/>
          <w:sz w:val="24"/>
          <w:szCs w:val="24"/>
          <w:lang w:val="de-DE" w:eastAsia="pl-PL"/>
        </w:rPr>
        <w:t>mail</w:t>
      </w:r>
      <w:proofErr w:type="spellEnd"/>
      <w:r w:rsidRPr="00DA434C">
        <w:rPr>
          <w:rFonts w:ascii="Times New Roman" w:eastAsia="Times New Roman" w:hAnsi="Times New Roman" w:cs="Times New Roman"/>
          <w:sz w:val="24"/>
          <w:szCs w:val="24"/>
          <w:lang w:val="de-DE" w:eastAsia="pl-PL"/>
        </w:rPr>
        <w:t xml:space="preserve"> ...................................................................</w:t>
      </w:r>
    </w:p>
    <w:p w:rsidR="00355111" w:rsidRPr="000262DE" w:rsidRDefault="00355111" w:rsidP="003B444E">
      <w:pPr>
        <w:keepNext/>
        <w:spacing w:after="0" w:line="240" w:lineRule="auto"/>
        <w:jc w:val="both"/>
        <w:outlineLvl w:val="3"/>
        <w:rPr>
          <w:rFonts w:ascii="Times New Roman" w:eastAsia="Times New Roman" w:hAnsi="Times New Roman" w:cs="Times New Roman"/>
          <w:sz w:val="24"/>
          <w:szCs w:val="24"/>
          <w:lang w:eastAsia="ar-SA"/>
        </w:rPr>
      </w:pPr>
      <w:r w:rsidRPr="000262DE">
        <w:rPr>
          <w:rFonts w:ascii="Times New Roman" w:eastAsia="Times New Roman" w:hAnsi="Times New Roman" w:cs="Times New Roman"/>
          <w:sz w:val="24"/>
          <w:szCs w:val="24"/>
          <w:lang w:eastAsia="ar-SA"/>
        </w:rPr>
        <w:t xml:space="preserve">Ubiegając  się  o zamówienie  publiczne  na  dostawę </w:t>
      </w:r>
      <w:r w:rsidR="003B444E">
        <w:rPr>
          <w:rFonts w:ascii="Times New Roman" w:eastAsia="Times New Roman" w:hAnsi="Times New Roman" w:cs="Times New Roman"/>
          <w:sz w:val="24"/>
          <w:szCs w:val="24"/>
          <w:lang w:eastAsia="ar-SA"/>
        </w:rPr>
        <w:t xml:space="preserve"> 2 sztuk </w:t>
      </w:r>
      <w:proofErr w:type="spellStart"/>
      <w:r w:rsidR="003B444E">
        <w:rPr>
          <w:rFonts w:ascii="Times New Roman" w:eastAsia="Times New Roman" w:hAnsi="Times New Roman" w:cs="Times New Roman"/>
          <w:sz w:val="24"/>
          <w:szCs w:val="24"/>
          <w:lang w:eastAsia="ar-SA"/>
        </w:rPr>
        <w:t>wideo</w:t>
      </w:r>
      <w:r w:rsidR="00BA1A45">
        <w:rPr>
          <w:rFonts w:ascii="Times New Roman" w:eastAsia="Times New Roman" w:hAnsi="Times New Roman" w:cs="Times New Roman"/>
          <w:sz w:val="24"/>
          <w:szCs w:val="24"/>
          <w:lang w:eastAsia="ar-SA"/>
        </w:rPr>
        <w:t>gastroskopów</w:t>
      </w:r>
      <w:proofErr w:type="spellEnd"/>
      <w:r w:rsidR="00BA1A45">
        <w:rPr>
          <w:rFonts w:ascii="Times New Roman" w:eastAsia="Times New Roman" w:hAnsi="Times New Roman" w:cs="Times New Roman"/>
          <w:sz w:val="24"/>
          <w:szCs w:val="24"/>
          <w:lang w:eastAsia="ar-SA"/>
        </w:rPr>
        <w:t xml:space="preserve">  </w:t>
      </w:r>
      <w:r w:rsidRPr="000262DE">
        <w:rPr>
          <w:rFonts w:ascii="Times New Roman" w:eastAsia="Times New Roman" w:hAnsi="Times New Roman" w:cs="Times New Roman"/>
          <w:sz w:val="24"/>
          <w:szCs w:val="24"/>
          <w:lang w:eastAsia="ar-SA"/>
        </w:rPr>
        <w:t xml:space="preserve"> do  Zamawiającego  o parametrach  techniczn</w:t>
      </w:r>
      <w:r w:rsidR="00612498">
        <w:rPr>
          <w:rFonts w:ascii="Times New Roman" w:eastAsia="Times New Roman" w:hAnsi="Times New Roman" w:cs="Times New Roman"/>
          <w:sz w:val="24"/>
          <w:szCs w:val="24"/>
          <w:lang w:eastAsia="ar-SA"/>
        </w:rPr>
        <w:t>ych</w:t>
      </w:r>
      <w:r w:rsidRPr="000262DE">
        <w:rPr>
          <w:rFonts w:ascii="Times New Roman" w:eastAsia="Times New Roman" w:hAnsi="Times New Roman" w:cs="Times New Roman"/>
          <w:sz w:val="24"/>
          <w:szCs w:val="24"/>
          <w:lang w:eastAsia="ar-SA"/>
        </w:rPr>
        <w:t xml:space="preserve">  określonych w załączniku nr 4</w:t>
      </w:r>
      <w:r w:rsidR="003B444E">
        <w:rPr>
          <w:rFonts w:ascii="Times New Roman" w:eastAsia="Times New Roman" w:hAnsi="Times New Roman" w:cs="Times New Roman"/>
          <w:sz w:val="24"/>
          <w:szCs w:val="24"/>
          <w:lang w:eastAsia="ar-SA"/>
        </w:rPr>
        <w:t xml:space="preserve"> </w:t>
      </w:r>
      <w:r w:rsidRPr="000262DE">
        <w:rPr>
          <w:rFonts w:ascii="Times New Roman" w:eastAsia="Times New Roman" w:hAnsi="Times New Roman" w:cs="Times New Roman"/>
          <w:sz w:val="24"/>
          <w:szCs w:val="24"/>
          <w:lang w:eastAsia="ar-SA"/>
        </w:rPr>
        <w:t>- wraz z instalacją i uruchomieniem oraz przeszkoleniem uż</w:t>
      </w:r>
      <w:r w:rsidR="00612498">
        <w:rPr>
          <w:rFonts w:ascii="Times New Roman" w:eastAsia="Times New Roman" w:hAnsi="Times New Roman" w:cs="Times New Roman"/>
          <w:sz w:val="24"/>
          <w:szCs w:val="24"/>
          <w:lang w:eastAsia="ar-SA"/>
        </w:rPr>
        <w:t xml:space="preserve">ytkowników oferujemy realizację </w:t>
      </w:r>
      <w:r w:rsidRPr="000262DE">
        <w:rPr>
          <w:rFonts w:ascii="Times New Roman" w:eastAsia="Times New Roman" w:hAnsi="Times New Roman" w:cs="Times New Roman"/>
          <w:sz w:val="24"/>
          <w:szCs w:val="24"/>
          <w:lang w:eastAsia="ar-SA"/>
        </w:rPr>
        <w:t>przedmiotowego zamówienia</w:t>
      </w:r>
    </w:p>
    <w:p w:rsidR="00355111" w:rsidRPr="00DA434C" w:rsidRDefault="00355111" w:rsidP="00355111">
      <w:pPr>
        <w:suppressAutoHyphens/>
        <w:spacing w:after="0" w:line="240" w:lineRule="auto"/>
        <w:jc w:val="both"/>
        <w:rPr>
          <w:rFonts w:ascii="Times New Roman" w:eastAsia="Times New Roman" w:hAnsi="Times New Roman" w:cs="Times New Roman"/>
          <w:sz w:val="24"/>
          <w:szCs w:val="24"/>
          <w:lang w:eastAsia="ar-SA"/>
        </w:rPr>
      </w:pPr>
    </w:p>
    <w:p w:rsidR="00355111" w:rsidRPr="00DA434C" w:rsidRDefault="00355111" w:rsidP="00355111">
      <w:pPr>
        <w:suppressAutoHyphens/>
        <w:spacing w:after="0" w:line="240" w:lineRule="auto"/>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 xml:space="preserve">za cenę netto ......................................................... zł </w:t>
      </w:r>
    </w:p>
    <w:p w:rsidR="00355111" w:rsidRPr="00DA434C" w:rsidRDefault="00355111" w:rsidP="00355111">
      <w:pPr>
        <w:suppressAutoHyphens/>
        <w:spacing w:after="0" w:line="240" w:lineRule="auto"/>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podatek VAT ...............% tj. ................................... zł</w:t>
      </w:r>
    </w:p>
    <w:p w:rsidR="00355111" w:rsidRPr="00DA434C" w:rsidRDefault="00355111" w:rsidP="00355111">
      <w:pPr>
        <w:suppressAutoHyphens/>
        <w:spacing w:after="0" w:line="240" w:lineRule="auto"/>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b/>
          <w:sz w:val="24"/>
          <w:szCs w:val="24"/>
          <w:u w:val="single"/>
          <w:lang w:eastAsia="ar-SA"/>
        </w:rPr>
        <w:t>Cena ofertowa z podatkiem VAT</w:t>
      </w:r>
      <w:r w:rsidRPr="00DA434C">
        <w:rPr>
          <w:rFonts w:ascii="Times New Roman" w:eastAsia="Times New Roman" w:hAnsi="Times New Roman" w:cs="Times New Roman"/>
          <w:b/>
          <w:sz w:val="24"/>
          <w:szCs w:val="24"/>
          <w:lang w:eastAsia="ar-SA"/>
        </w:rPr>
        <w:t>:</w:t>
      </w:r>
      <w:r w:rsidRPr="00DA434C">
        <w:rPr>
          <w:rFonts w:ascii="Times New Roman" w:eastAsia="Times New Roman" w:hAnsi="Times New Roman" w:cs="Times New Roman"/>
          <w:sz w:val="24"/>
          <w:szCs w:val="24"/>
          <w:lang w:eastAsia="ar-SA"/>
        </w:rPr>
        <w:t xml:space="preserve"> ....................................................................................zł</w:t>
      </w:r>
    </w:p>
    <w:p w:rsidR="00355111" w:rsidRDefault="00355111" w:rsidP="00355111">
      <w:pPr>
        <w:suppressAutoHyphens/>
        <w:spacing w:after="0" w:line="240" w:lineRule="auto"/>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(słownie:.......................................................................................................................zł)</w:t>
      </w:r>
    </w:p>
    <w:p w:rsidR="000262DE" w:rsidRDefault="000262DE" w:rsidP="00355111">
      <w:pPr>
        <w:suppressAutoHyphens/>
        <w:spacing w:after="0" w:line="240" w:lineRule="auto"/>
        <w:jc w:val="both"/>
        <w:rPr>
          <w:rFonts w:ascii="Times New Roman" w:eastAsia="Times New Roman" w:hAnsi="Times New Roman" w:cs="Times New Roman"/>
          <w:sz w:val="24"/>
          <w:szCs w:val="24"/>
          <w:lang w:eastAsia="ar-SA"/>
        </w:rPr>
      </w:pPr>
    </w:p>
    <w:p w:rsidR="00200A90" w:rsidRPr="007B02D6" w:rsidRDefault="00355111" w:rsidP="00200A90">
      <w:pPr>
        <w:suppressAutoHyphens/>
        <w:spacing w:after="0" w:line="240" w:lineRule="auto"/>
        <w:jc w:val="both"/>
        <w:rPr>
          <w:rFonts w:ascii="Times New Roman" w:eastAsia="Times New Roman" w:hAnsi="Times New Roman" w:cs="Times New Roman"/>
          <w:i/>
          <w:sz w:val="24"/>
          <w:szCs w:val="24"/>
          <w:lang w:eastAsia="ar-SA"/>
        </w:rPr>
      </w:pPr>
      <w:r w:rsidRPr="00492519">
        <w:rPr>
          <w:rFonts w:ascii="Times New Roman" w:eastAsia="Times New Roman" w:hAnsi="Times New Roman" w:cs="Times New Roman"/>
          <w:b/>
          <w:bCs/>
          <w:sz w:val="24"/>
          <w:szCs w:val="24"/>
          <w:u w:val="single"/>
          <w:lang w:eastAsia="ar-SA"/>
        </w:rPr>
        <w:t>Termin dostawy</w:t>
      </w:r>
      <w:r w:rsidRPr="00492519">
        <w:rPr>
          <w:rFonts w:ascii="Times New Roman" w:eastAsia="Times New Roman" w:hAnsi="Times New Roman" w:cs="Times New Roman"/>
          <w:b/>
          <w:bCs/>
          <w:sz w:val="24"/>
          <w:szCs w:val="24"/>
          <w:lang w:eastAsia="ar-SA"/>
        </w:rPr>
        <w:t xml:space="preserve"> :</w:t>
      </w:r>
      <w:r w:rsidR="000A2F1A" w:rsidRPr="00492519">
        <w:rPr>
          <w:rFonts w:ascii="Times New Roman" w:eastAsia="Times New Roman" w:hAnsi="Times New Roman" w:cs="Times New Roman"/>
          <w:b/>
          <w:bCs/>
          <w:sz w:val="24"/>
          <w:szCs w:val="24"/>
          <w:lang w:eastAsia="ar-SA"/>
        </w:rPr>
        <w:t xml:space="preserve"> </w:t>
      </w:r>
      <w:r w:rsidR="00200A90" w:rsidRPr="00492519">
        <w:rPr>
          <w:rFonts w:ascii="Times New Roman" w:eastAsia="Times New Roman" w:hAnsi="Times New Roman" w:cs="Times New Roman"/>
          <w:sz w:val="24"/>
          <w:szCs w:val="24"/>
          <w:lang w:eastAsia="ar-SA"/>
        </w:rPr>
        <w:t xml:space="preserve">Dostawa, instalacja i uruchomienie </w:t>
      </w:r>
      <w:r w:rsidR="003B444E" w:rsidRPr="00492519">
        <w:rPr>
          <w:rFonts w:ascii="Times New Roman" w:eastAsia="Times New Roman" w:hAnsi="Times New Roman" w:cs="Times New Roman"/>
          <w:sz w:val="24"/>
          <w:szCs w:val="24"/>
          <w:lang w:eastAsia="ar-SA"/>
        </w:rPr>
        <w:t xml:space="preserve">2 </w:t>
      </w:r>
      <w:proofErr w:type="spellStart"/>
      <w:r w:rsidR="003B444E" w:rsidRPr="00492519">
        <w:rPr>
          <w:rFonts w:ascii="Times New Roman" w:eastAsia="Times New Roman" w:hAnsi="Times New Roman" w:cs="Times New Roman"/>
          <w:sz w:val="24"/>
          <w:szCs w:val="24"/>
          <w:lang w:eastAsia="ar-SA"/>
        </w:rPr>
        <w:t>szt</w:t>
      </w:r>
      <w:proofErr w:type="spellEnd"/>
      <w:r w:rsidR="003B444E" w:rsidRPr="00492519">
        <w:rPr>
          <w:rFonts w:ascii="Times New Roman" w:eastAsia="Times New Roman" w:hAnsi="Times New Roman" w:cs="Times New Roman"/>
          <w:sz w:val="24"/>
          <w:szCs w:val="24"/>
          <w:lang w:eastAsia="ar-SA"/>
        </w:rPr>
        <w:t xml:space="preserve"> </w:t>
      </w:r>
      <w:proofErr w:type="spellStart"/>
      <w:r w:rsidR="003B444E" w:rsidRPr="00492519">
        <w:rPr>
          <w:rFonts w:ascii="Times New Roman" w:eastAsia="Times New Roman" w:hAnsi="Times New Roman" w:cs="Times New Roman"/>
          <w:sz w:val="24"/>
          <w:szCs w:val="24"/>
          <w:lang w:eastAsia="ar-SA"/>
        </w:rPr>
        <w:t>wideogastroskopów</w:t>
      </w:r>
      <w:proofErr w:type="spellEnd"/>
      <w:r w:rsidR="00200A90" w:rsidRPr="00492519">
        <w:rPr>
          <w:rFonts w:ascii="Times New Roman" w:eastAsia="Times New Roman" w:hAnsi="Times New Roman" w:cs="Times New Roman"/>
          <w:sz w:val="24"/>
          <w:szCs w:val="24"/>
          <w:lang w:eastAsia="ar-SA"/>
        </w:rPr>
        <w:t xml:space="preserve">  oraz przeszkolenie użytkowników w terminie </w:t>
      </w:r>
      <w:r w:rsidR="00327544" w:rsidRPr="00492519">
        <w:rPr>
          <w:rFonts w:ascii="Times New Roman" w:eastAsia="Times New Roman" w:hAnsi="Times New Roman" w:cs="Times New Roman"/>
          <w:sz w:val="24"/>
          <w:szCs w:val="24"/>
          <w:lang w:eastAsia="ar-SA"/>
        </w:rPr>
        <w:t>do</w:t>
      </w:r>
      <w:r w:rsidR="00200A90" w:rsidRPr="00492519">
        <w:rPr>
          <w:rFonts w:ascii="Times New Roman" w:eastAsia="Times New Roman" w:hAnsi="Times New Roman" w:cs="Times New Roman"/>
          <w:sz w:val="24"/>
          <w:szCs w:val="24"/>
          <w:lang w:eastAsia="ar-SA"/>
        </w:rPr>
        <w:t xml:space="preserve"> </w:t>
      </w:r>
      <w:r w:rsidR="000A2F1A" w:rsidRPr="00492519">
        <w:rPr>
          <w:rFonts w:ascii="Times New Roman" w:eastAsia="Times New Roman" w:hAnsi="Times New Roman" w:cs="Times New Roman"/>
          <w:sz w:val="24"/>
          <w:szCs w:val="24"/>
          <w:lang w:eastAsia="ar-SA"/>
        </w:rPr>
        <w:t xml:space="preserve"> 7</w:t>
      </w:r>
      <w:r w:rsidR="00200A90" w:rsidRPr="00492519">
        <w:rPr>
          <w:rFonts w:ascii="Times New Roman" w:eastAsia="Times New Roman" w:hAnsi="Times New Roman" w:cs="Times New Roman"/>
          <w:sz w:val="24"/>
          <w:szCs w:val="24"/>
          <w:lang w:eastAsia="ar-SA"/>
        </w:rPr>
        <w:t xml:space="preserve"> dni </w:t>
      </w:r>
      <w:r w:rsidR="008D19B8" w:rsidRPr="00492519">
        <w:rPr>
          <w:rFonts w:ascii="Times New Roman" w:eastAsia="Times New Roman" w:hAnsi="Times New Roman" w:cs="Times New Roman"/>
          <w:sz w:val="24"/>
          <w:szCs w:val="24"/>
          <w:lang w:eastAsia="ar-SA"/>
        </w:rPr>
        <w:t>kalendarzowych</w:t>
      </w:r>
      <w:r w:rsidR="00200A90" w:rsidRPr="00492519">
        <w:rPr>
          <w:rFonts w:ascii="Times New Roman" w:eastAsia="Times New Roman" w:hAnsi="Times New Roman" w:cs="Times New Roman"/>
          <w:sz w:val="24"/>
          <w:szCs w:val="24"/>
          <w:lang w:eastAsia="ar-SA"/>
        </w:rPr>
        <w:t xml:space="preserve"> od daty zawarcia umowy.</w:t>
      </w:r>
    </w:p>
    <w:p w:rsidR="00355111" w:rsidRPr="00F14ACA" w:rsidRDefault="00355111" w:rsidP="00200A90">
      <w:pPr>
        <w:suppressAutoHyphens/>
        <w:spacing w:after="0" w:line="240" w:lineRule="auto"/>
        <w:jc w:val="center"/>
        <w:rPr>
          <w:rFonts w:ascii="Times New Roman" w:eastAsia="Times New Roman" w:hAnsi="Times New Roman" w:cs="Times New Roman"/>
          <w:b/>
          <w:bCs/>
          <w:sz w:val="24"/>
          <w:szCs w:val="24"/>
          <w:u w:val="single"/>
          <w:lang w:eastAsia="ar-SA"/>
        </w:rPr>
      </w:pPr>
    </w:p>
    <w:p w:rsidR="00355111" w:rsidRPr="007B02D6" w:rsidRDefault="00355111" w:rsidP="00355111">
      <w:pPr>
        <w:suppressAutoHyphens/>
        <w:spacing w:after="0" w:line="240" w:lineRule="auto"/>
        <w:jc w:val="both"/>
        <w:rPr>
          <w:rFonts w:ascii="Times New Roman" w:eastAsia="Times New Roman" w:hAnsi="Times New Roman" w:cs="Times New Roman"/>
          <w:sz w:val="24"/>
          <w:szCs w:val="24"/>
          <w:lang w:eastAsia="ar-SA"/>
        </w:rPr>
      </w:pPr>
      <w:r w:rsidRPr="00F14ACA">
        <w:rPr>
          <w:rFonts w:ascii="Times New Roman" w:eastAsia="Times New Roman" w:hAnsi="Times New Roman" w:cs="Times New Roman"/>
          <w:b/>
          <w:bCs/>
          <w:sz w:val="24"/>
          <w:szCs w:val="24"/>
          <w:u w:val="single"/>
          <w:lang w:eastAsia="ar-SA"/>
        </w:rPr>
        <w:t>Termin płatności</w:t>
      </w:r>
      <w:r w:rsidRPr="00F14ACA">
        <w:rPr>
          <w:rFonts w:ascii="Times New Roman" w:eastAsia="Times New Roman" w:hAnsi="Times New Roman" w:cs="Times New Roman"/>
          <w:sz w:val="24"/>
          <w:szCs w:val="24"/>
          <w:u w:val="single"/>
          <w:lang w:eastAsia="ar-SA"/>
        </w:rPr>
        <w:t>:</w:t>
      </w:r>
      <w:r w:rsidRPr="00F14ACA">
        <w:rPr>
          <w:rFonts w:ascii="Times New Roman" w:eastAsia="Times New Roman" w:hAnsi="Times New Roman" w:cs="Times New Roman"/>
          <w:sz w:val="24"/>
          <w:szCs w:val="24"/>
          <w:lang w:eastAsia="ar-SA"/>
        </w:rPr>
        <w:t xml:space="preserve">  – w ciągu 30 dni od </w:t>
      </w:r>
      <w:r w:rsidRPr="00DA434C">
        <w:rPr>
          <w:rFonts w:ascii="Times New Roman" w:eastAsia="Times New Roman" w:hAnsi="Times New Roman" w:cs="Times New Roman"/>
          <w:sz w:val="24"/>
          <w:szCs w:val="24"/>
          <w:lang w:eastAsia="ar-SA"/>
        </w:rPr>
        <w:t>dnia otrzymania  faktury, z tym, że data jej wystawienia nie może być wcześniejsza od dnia zakończenia dostawy,</w:t>
      </w:r>
      <w:r w:rsidR="00B65F8E" w:rsidRPr="00DA434C">
        <w:rPr>
          <w:rFonts w:ascii="Times New Roman" w:eastAsia="Times New Roman" w:hAnsi="Times New Roman" w:cs="Times New Roman"/>
          <w:sz w:val="24"/>
          <w:szCs w:val="24"/>
          <w:lang w:eastAsia="ar-SA"/>
        </w:rPr>
        <w:t xml:space="preserve"> instalacji i </w:t>
      </w:r>
      <w:r w:rsidR="00B65F8E" w:rsidRPr="007B02D6">
        <w:rPr>
          <w:rFonts w:ascii="Times New Roman" w:eastAsia="Times New Roman" w:hAnsi="Times New Roman" w:cs="Times New Roman"/>
          <w:sz w:val="24"/>
          <w:szCs w:val="24"/>
          <w:lang w:eastAsia="ar-SA"/>
        </w:rPr>
        <w:t>uruchomienia</w:t>
      </w:r>
      <w:r w:rsidR="00327544">
        <w:rPr>
          <w:rFonts w:ascii="Times New Roman" w:eastAsia="Times New Roman" w:hAnsi="Times New Roman" w:cs="Times New Roman"/>
          <w:sz w:val="24"/>
          <w:szCs w:val="24"/>
          <w:lang w:eastAsia="ar-SA"/>
        </w:rPr>
        <w:t xml:space="preserve"> 2 sztuk </w:t>
      </w:r>
      <w:proofErr w:type="spellStart"/>
      <w:r w:rsidR="00327544">
        <w:rPr>
          <w:rFonts w:ascii="Times New Roman" w:eastAsia="Times New Roman" w:hAnsi="Times New Roman" w:cs="Times New Roman"/>
          <w:sz w:val="24"/>
          <w:szCs w:val="24"/>
          <w:lang w:eastAsia="ar-SA"/>
        </w:rPr>
        <w:t>wideogastroskopów</w:t>
      </w:r>
      <w:proofErr w:type="spellEnd"/>
      <w:r w:rsidR="00327544">
        <w:rPr>
          <w:rFonts w:ascii="Times New Roman" w:eastAsia="Times New Roman" w:hAnsi="Times New Roman" w:cs="Times New Roman"/>
          <w:sz w:val="24"/>
          <w:szCs w:val="24"/>
          <w:lang w:eastAsia="ar-SA"/>
        </w:rPr>
        <w:t xml:space="preserve">  </w:t>
      </w:r>
      <w:r w:rsidR="00327544" w:rsidRPr="000262DE">
        <w:rPr>
          <w:rFonts w:ascii="Times New Roman" w:eastAsia="Times New Roman" w:hAnsi="Times New Roman" w:cs="Times New Roman"/>
          <w:sz w:val="24"/>
          <w:szCs w:val="24"/>
          <w:lang w:eastAsia="ar-SA"/>
        </w:rPr>
        <w:t xml:space="preserve"> </w:t>
      </w:r>
      <w:r w:rsidRPr="007B02D6">
        <w:rPr>
          <w:rFonts w:ascii="Times New Roman" w:eastAsia="Times New Roman" w:hAnsi="Times New Roman" w:cs="Times New Roman"/>
          <w:sz w:val="24"/>
          <w:szCs w:val="24"/>
          <w:lang w:eastAsia="ar-SA"/>
        </w:rPr>
        <w:t xml:space="preserve"> oraz przeszkolenia użytkowników.</w:t>
      </w:r>
    </w:p>
    <w:p w:rsidR="00355111" w:rsidRPr="00DA434C" w:rsidRDefault="00355111" w:rsidP="00355111">
      <w:pPr>
        <w:suppressAutoHyphens/>
        <w:spacing w:after="0" w:line="240" w:lineRule="auto"/>
        <w:jc w:val="both"/>
        <w:rPr>
          <w:rFonts w:ascii="Times New Roman" w:eastAsia="Times New Roman" w:hAnsi="Times New Roman" w:cs="Times New Roman"/>
          <w:b/>
          <w:bCs/>
          <w:sz w:val="24"/>
          <w:szCs w:val="24"/>
          <w:u w:val="single"/>
          <w:lang w:eastAsia="ar-SA"/>
        </w:rPr>
      </w:pPr>
    </w:p>
    <w:p w:rsidR="00355111" w:rsidRPr="00DA434C" w:rsidRDefault="00355111" w:rsidP="00355111">
      <w:pPr>
        <w:suppressAutoHyphens/>
        <w:spacing w:after="0" w:line="240" w:lineRule="auto"/>
        <w:jc w:val="both"/>
        <w:rPr>
          <w:rFonts w:ascii="Times New Roman" w:eastAsia="Times New Roman" w:hAnsi="Times New Roman" w:cs="Times New Roman"/>
          <w:bCs/>
          <w:sz w:val="24"/>
          <w:szCs w:val="24"/>
          <w:lang w:eastAsia="ar-SA"/>
        </w:rPr>
      </w:pPr>
      <w:r w:rsidRPr="00DA434C">
        <w:rPr>
          <w:rFonts w:ascii="Times New Roman" w:eastAsia="Times New Roman" w:hAnsi="Times New Roman" w:cs="Times New Roman"/>
          <w:b/>
          <w:bCs/>
          <w:sz w:val="24"/>
          <w:szCs w:val="24"/>
          <w:u w:val="single"/>
          <w:lang w:eastAsia="ar-SA"/>
        </w:rPr>
        <w:t>Okres gwarancji -</w:t>
      </w:r>
      <w:r w:rsidRPr="00DA434C">
        <w:rPr>
          <w:rFonts w:ascii="Times New Roman" w:eastAsia="Times New Roman" w:hAnsi="Times New Roman" w:cs="Times New Roman"/>
          <w:bCs/>
          <w:sz w:val="24"/>
          <w:szCs w:val="24"/>
          <w:lang w:eastAsia="ar-SA"/>
        </w:rPr>
        <w:t xml:space="preserve"> wynosi ........... miesiące/miesięcy</w:t>
      </w:r>
      <w:r w:rsidR="00327544">
        <w:rPr>
          <w:rFonts w:ascii="Times New Roman" w:eastAsia="Times New Roman" w:hAnsi="Times New Roman" w:cs="Times New Roman"/>
          <w:bCs/>
          <w:sz w:val="24"/>
          <w:szCs w:val="24"/>
          <w:lang w:eastAsia="ar-SA"/>
        </w:rPr>
        <w:t xml:space="preserve"> </w:t>
      </w:r>
      <w:r w:rsidRPr="00A64652">
        <w:rPr>
          <w:rFonts w:ascii="Times New Roman" w:eastAsia="Times New Roman" w:hAnsi="Times New Roman" w:cs="Times New Roman"/>
          <w:bCs/>
          <w:color w:val="FF0000"/>
          <w:lang w:eastAsia="ar-SA"/>
        </w:rPr>
        <w:t>(</w:t>
      </w:r>
      <w:r w:rsidRPr="00A64652">
        <w:rPr>
          <w:rFonts w:ascii="Times New Roman" w:eastAsia="Times New Roman" w:hAnsi="Times New Roman" w:cs="Times New Roman"/>
          <w:i/>
          <w:color w:val="FF0000"/>
          <w:lang w:eastAsia="pl-PL"/>
        </w:rPr>
        <w:t xml:space="preserve"> wpisać oferowany okres gwarancji</w:t>
      </w:r>
      <w:r w:rsidR="009A4FD3">
        <w:rPr>
          <w:rFonts w:ascii="Times New Roman" w:eastAsia="Times New Roman" w:hAnsi="Times New Roman" w:cs="Times New Roman"/>
          <w:i/>
          <w:color w:val="FF0000"/>
          <w:lang w:eastAsia="pl-PL"/>
        </w:rPr>
        <w:t xml:space="preserve"> 6</w:t>
      </w:r>
      <w:r w:rsidR="00327544">
        <w:rPr>
          <w:rFonts w:ascii="Times New Roman" w:eastAsia="Times New Roman" w:hAnsi="Times New Roman" w:cs="Times New Roman"/>
          <w:i/>
          <w:color w:val="FF0000"/>
          <w:lang w:eastAsia="pl-PL"/>
        </w:rPr>
        <w:t>,12</w:t>
      </w:r>
      <w:r w:rsidR="009A4FD3">
        <w:rPr>
          <w:rFonts w:ascii="Times New Roman" w:eastAsia="Times New Roman" w:hAnsi="Times New Roman" w:cs="Times New Roman"/>
          <w:i/>
          <w:color w:val="FF0000"/>
          <w:lang w:eastAsia="pl-PL"/>
        </w:rPr>
        <w:t xml:space="preserve"> </w:t>
      </w:r>
      <w:r w:rsidR="00492519">
        <w:rPr>
          <w:rFonts w:ascii="Times New Roman" w:eastAsia="Times New Roman" w:hAnsi="Times New Roman" w:cs="Times New Roman"/>
          <w:i/>
          <w:color w:val="FF0000"/>
          <w:lang w:eastAsia="pl-PL"/>
        </w:rPr>
        <w:t>miesięcy</w:t>
      </w:r>
      <w:r w:rsidR="00327544">
        <w:rPr>
          <w:rFonts w:ascii="Times New Roman" w:eastAsia="Times New Roman" w:hAnsi="Times New Roman" w:cs="Times New Roman"/>
          <w:i/>
          <w:color w:val="FF0000"/>
          <w:lang w:eastAsia="pl-PL"/>
        </w:rPr>
        <w:t xml:space="preserve">) </w:t>
      </w:r>
      <w:r w:rsidRPr="00DA434C">
        <w:rPr>
          <w:rFonts w:ascii="Times New Roman" w:eastAsia="Times New Roman" w:hAnsi="Times New Roman" w:cs="Times New Roman"/>
          <w:bCs/>
          <w:sz w:val="24"/>
          <w:szCs w:val="24"/>
          <w:lang w:eastAsia="ar-SA"/>
        </w:rPr>
        <w:t xml:space="preserve">od </w:t>
      </w:r>
      <w:r w:rsidRPr="00DA434C">
        <w:rPr>
          <w:rFonts w:ascii="Times New Roman" w:eastAsia="Times New Roman" w:hAnsi="Times New Roman" w:cs="Times New Roman"/>
          <w:sz w:val="24"/>
          <w:szCs w:val="24"/>
          <w:lang w:eastAsia="ar-SA"/>
        </w:rPr>
        <w:t xml:space="preserve">dnia podpisania przez Zamawiającego bez zastrzeżeń dokumentu z odbioru </w:t>
      </w:r>
      <w:r w:rsidR="007B02D6">
        <w:rPr>
          <w:rFonts w:ascii="Times New Roman" w:eastAsia="Times New Roman" w:hAnsi="Times New Roman" w:cs="Times New Roman"/>
          <w:sz w:val="24"/>
          <w:szCs w:val="24"/>
          <w:lang w:eastAsia="ar-SA"/>
        </w:rPr>
        <w:t xml:space="preserve">aparatu </w:t>
      </w:r>
      <w:r w:rsidR="00B54871">
        <w:rPr>
          <w:rFonts w:ascii="Times New Roman" w:eastAsia="Times New Roman" w:hAnsi="Times New Roman" w:cs="Times New Roman"/>
          <w:sz w:val="24"/>
          <w:szCs w:val="24"/>
          <w:lang w:eastAsia="ar-SA"/>
        </w:rPr>
        <w:t>.</w:t>
      </w:r>
    </w:p>
    <w:p w:rsidR="00355111" w:rsidRPr="00DA434C" w:rsidRDefault="00355111" w:rsidP="00355111">
      <w:pPr>
        <w:spacing w:after="0" w:line="240" w:lineRule="auto"/>
        <w:jc w:val="both"/>
        <w:rPr>
          <w:rFonts w:ascii="Times New Roman" w:eastAsia="Times New Roman" w:hAnsi="Times New Roman" w:cs="Times New Roman"/>
          <w:sz w:val="24"/>
          <w:szCs w:val="24"/>
          <w:lang w:eastAsia="pl-PL"/>
        </w:rPr>
      </w:pPr>
    </w:p>
    <w:p w:rsidR="00355111" w:rsidRDefault="00355111" w:rsidP="00355111">
      <w:pPr>
        <w:spacing w:after="0" w:line="240" w:lineRule="auto"/>
        <w:jc w:val="both"/>
        <w:rPr>
          <w:rFonts w:ascii="Times New Roman" w:eastAsia="Times New Roman" w:hAnsi="Times New Roman" w:cs="Times New Roman"/>
          <w:bCs/>
          <w:sz w:val="24"/>
          <w:szCs w:val="24"/>
          <w:lang w:eastAsia="pl-PL"/>
        </w:rPr>
      </w:pPr>
      <w:r w:rsidRPr="00DA434C">
        <w:rPr>
          <w:rFonts w:ascii="Times New Roman" w:eastAsia="Times New Roman" w:hAnsi="Times New Roman" w:cs="Times New Roman"/>
          <w:bCs/>
          <w:sz w:val="24"/>
          <w:szCs w:val="24"/>
          <w:lang w:eastAsia="pl-PL"/>
        </w:rPr>
        <w:t>Zapoznaliśmy się ze Specyfikacją Istotnych Warunków Zamówienia, nie wnosimy do niej zastrzeżeń oraz zdobyliśmy konieczne informacje do przygotowania oferty i zobowiązujemy się spełnić wszystkie wymienione w Specyfikacji wymagania Zamawiającego</w:t>
      </w:r>
    </w:p>
    <w:p w:rsidR="00446A74" w:rsidRPr="00DA434C" w:rsidRDefault="00446A74" w:rsidP="00355111">
      <w:pPr>
        <w:spacing w:after="0" w:line="240" w:lineRule="auto"/>
        <w:jc w:val="both"/>
        <w:rPr>
          <w:rFonts w:ascii="Times New Roman" w:eastAsia="Times New Roman" w:hAnsi="Times New Roman" w:cs="Times New Roman"/>
          <w:bCs/>
          <w:sz w:val="24"/>
          <w:szCs w:val="24"/>
          <w:lang w:eastAsia="pl-PL"/>
        </w:rPr>
      </w:pPr>
    </w:p>
    <w:p w:rsidR="00355111" w:rsidRDefault="00355111" w:rsidP="00355111">
      <w:pPr>
        <w:tabs>
          <w:tab w:val="left" w:pos="12240"/>
        </w:tabs>
        <w:spacing w:after="0" w:line="240" w:lineRule="auto"/>
        <w:jc w:val="both"/>
        <w:rPr>
          <w:rFonts w:ascii="Times New Roman" w:eastAsia="Times New Roman" w:hAnsi="Times New Roman" w:cs="Times New Roman"/>
          <w:bCs/>
          <w:sz w:val="24"/>
          <w:szCs w:val="24"/>
          <w:lang w:eastAsia="pl-PL"/>
        </w:rPr>
      </w:pPr>
      <w:r w:rsidRPr="00DA434C">
        <w:rPr>
          <w:rFonts w:ascii="Times New Roman" w:eastAsia="Times New Roman" w:hAnsi="Times New Roman" w:cs="Times New Roman"/>
          <w:bCs/>
          <w:sz w:val="24"/>
          <w:szCs w:val="24"/>
          <w:lang w:eastAsia="pl-PL"/>
        </w:rPr>
        <w:t>- Jesteśmy związani niniejszą ofertą przez czas wskazany w Specyfikacji Istotnych Warunków Zamówienia    tj. 30 dni od daty zakończenia terminu składania ofert.</w:t>
      </w:r>
    </w:p>
    <w:p w:rsidR="00446A74" w:rsidRPr="008D19B8" w:rsidRDefault="00355111" w:rsidP="008D19B8">
      <w:pPr>
        <w:tabs>
          <w:tab w:val="left" w:pos="12240"/>
        </w:tabs>
        <w:spacing w:after="0" w:line="240" w:lineRule="auto"/>
        <w:jc w:val="both"/>
        <w:rPr>
          <w:rFonts w:ascii="Times New Roman" w:eastAsia="Times New Roman" w:hAnsi="Times New Roman" w:cs="Times New Roman"/>
          <w:bCs/>
          <w:sz w:val="24"/>
          <w:szCs w:val="24"/>
          <w:lang w:eastAsia="pl-PL"/>
        </w:rPr>
      </w:pPr>
      <w:r w:rsidRPr="00DA434C">
        <w:rPr>
          <w:rFonts w:ascii="Times New Roman" w:eastAsia="Times New Roman" w:hAnsi="Times New Roman" w:cs="Times New Roman"/>
          <w:bCs/>
          <w:sz w:val="24"/>
          <w:szCs w:val="24"/>
          <w:lang w:eastAsia="pl-PL"/>
        </w:rPr>
        <w:t xml:space="preserve"> - Zawarta w Specyfikacji Istotnych Warunków Zamówienia treść wzoru umowy</w:t>
      </w:r>
      <w:r w:rsidR="00446A74">
        <w:rPr>
          <w:rFonts w:ascii="Times New Roman" w:eastAsia="Times New Roman" w:hAnsi="Times New Roman" w:cs="Times New Roman"/>
          <w:bCs/>
          <w:sz w:val="24"/>
          <w:szCs w:val="24"/>
          <w:lang w:eastAsia="pl-PL"/>
        </w:rPr>
        <w:t xml:space="preserve"> (Załącznik nr 5)</w:t>
      </w:r>
      <w:r w:rsidRPr="00DA434C">
        <w:rPr>
          <w:rFonts w:ascii="Times New Roman" w:eastAsia="Times New Roman" w:hAnsi="Times New Roman" w:cs="Times New Roman"/>
          <w:bCs/>
          <w:sz w:val="24"/>
          <w:szCs w:val="24"/>
          <w:lang w:eastAsia="pl-PL"/>
        </w:rPr>
        <w:t xml:space="preserve"> została przez nas zaakceptowana i zobowiązujemy się w przypadku wyboru naszej oferty do zawarcia umowy na wyżej wymienionych warunkach w miejscu i terminie wyznaczonym przez Zamawiającego</w:t>
      </w:r>
    </w:p>
    <w:p w:rsidR="0067598F" w:rsidRPr="00122A54" w:rsidRDefault="0067598F" w:rsidP="00446A74">
      <w:pPr>
        <w:tabs>
          <w:tab w:val="left" w:pos="12240"/>
        </w:tabs>
        <w:suppressAutoHyphens/>
        <w:spacing w:after="0" w:line="240" w:lineRule="auto"/>
        <w:jc w:val="both"/>
        <w:rPr>
          <w:rFonts w:ascii="Times New Roman" w:eastAsia="Times New Roman" w:hAnsi="Times New Roman" w:cs="Times New Roman"/>
          <w:sz w:val="24"/>
          <w:szCs w:val="24"/>
          <w:lang w:eastAsia="ar-SA"/>
        </w:rPr>
      </w:pPr>
    </w:p>
    <w:p w:rsidR="00355111" w:rsidRPr="00DA434C" w:rsidRDefault="00355111" w:rsidP="00355111">
      <w:pPr>
        <w:spacing w:after="0" w:line="240" w:lineRule="auto"/>
        <w:jc w:val="both"/>
        <w:rPr>
          <w:rFonts w:ascii="Times New Roman" w:eastAsia="Times New Roman" w:hAnsi="Times New Roman" w:cs="Times New Roman"/>
          <w:bCs/>
          <w:sz w:val="24"/>
          <w:szCs w:val="24"/>
          <w:lang w:eastAsia="pl-PL"/>
        </w:rPr>
      </w:pPr>
      <w:r w:rsidRPr="00DA434C">
        <w:rPr>
          <w:rFonts w:ascii="Times New Roman" w:eastAsia="Times New Roman" w:hAnsi="Times New Roman" w:cs="Times New Roman"/>
          <w:bCs/>
          <w:sz w:val="24"/>
          <w:szCs w:val="24"/>
          <w:lang w:eastAsia="pl-PL"/>
        </w:rPr>
        <w:t xml:space="preserve">- Oświadczamy, że przedmiot i warunki realizacji zamówienia są zgodne z ustawą z dnia 20 maja 2010 r. o wyrobach medycznych </w:t>
      </w:r>
      <w:r w:rsidRPr="00DA434C">
        <w:rPr>
          <w:rFonts w:ascii="Times New Roman" w:eastAsia="Times New Roman" w:hAnsi="Times New Roman" w:cs="Times New Roman"/>
          <w:sz w:val="24"/>
          <w:szCs w:val="24"/>
          <w:lang w:eastAsia="pl-PL"/>
        </w:rPr>
        <w:t xml:space="preserve">(Dz. U. z 2017 r. poz. 211.) </w:t>
      </w:r>
      <w:r w:rsidRPr="00DA434C">
        <w:rPr>
          <w:rFonts w:ascii="Times New Roman" w:eastAsia="Times New Roman" w:hAnsi="Times New Roman" w:cs="Times New Roman"/>
          <w:bCs/>
          <w:sz w:val="24"/>
          <w:szCs w:val="24"/>
          <w:lang w:eastAsia="pl-PL"/>
        </w:rPr>
        <w:t>oraz z innymi obowiązującymi przepisami prawnymi w tym zakresie.</w:t>
      </w:r>
    </w:p>
    <w:p w:rsidR="00122A54" w:rsidRDefault="00355111" w:rsidP="00122A54">
      <w:pPr>
        <w:tabs>
          <w:tab w:val="left" w:pos="709"/>
        </w:tabs>
        <w:spacing w:after="0"/>
        <w:ind w:right="282"/>
        <w:rPr>
          <w:rFonts w:ascii="Times New Roman" w:eastAsia="Cambria" w:hAnsi="Times New Roman" w:cs="Times New Roman"/>
          <w:sz w:val="24"/>
          <w:szCs w:val="24"/>
        </w:rPr>
      </w:pPr>
      <w:r w:rsidRPr="00DA434C">
        <w:rPr>
          <w:rFonts w:ascii="Times New Roman" w:eastAsia="Cambria" w:hAnsi="Times New Roman" w:cs="Times New Roman"/>
          <w:sz w:val="24"/>
          <w:szCs w:val="24"/>
        </w:rPr>
        <w:t xml:space="preserve">- </w:t>
      </w:r>
      <w:r w:rsidRPr="00DA434C">
        <w:rPr>
          <w:rFonts w:ascii="Times New Roman" w:eastAsia="Times New Roman" w:hAnsi="Times New Roman" w:cs="Times New Roman"/>
          <w:bCs/>
          <w:sz w:val="24"/>
          <w:szCs w:val="24"/>
          <w:lang w:eastAsia="pl-PL"/>
        </w:rPr>
        <w:t>Oświadczam , że następującą część zamówienia..............................zamierzam powierzyć  podwykonawcom</w:t>
      </w:r>
    </w:p>
    <w:p w:rsidR="00355111" w:rsidRPr="00DA434C" w:rsidRDefault="00355111" w:rsidP="00327544">
      <w:pPr>
        <w:tabs>
          <w:tab w:val="left" w:pos="709"/>
        </w:tabs>
        <w:spacing w:after="0"/>
        <w:ind w:right="282"/>
        <w:jc w:val="both"/>
        <w:rPr>
          <w:rFonts w:ascii="Times New Roman" w:eastAsia="Times New Roman" w:hAnsi="Times New Roman" w:cs="Times New Roman"/>
          <w:kern w:val="1"/>
          <w:sz w:val="24"/>
          <w:szCs w:val="24"/>
        </w:rPr>
      </w:pPr>
      <w:r w:rsidRPr="00DA434C">
        <w:rPr>
          <w:rFonts w:ascii="Times New Roman" w:eastAsia="Times New Roman" w:hAnsi="Times New Roman" w:cs="Times New Roman"/>
          <w:kern w:val="1"/>
          <w:sz w:val="24"/>
          <w:szCs w:val="24"/>
        </w:rPr>
        <w:t>W związku z wdrożeniem przez Zamawiającego Zintegrowanego Systemu Zarządzania w zakresie zarządzania środowiskowego (norma ISO14001:2004) or</w:t>
      </w:r>
      <w:r w:rsidR="00327544">
        <w:rPr>
          <w:rFonts w:ascii="Times New Roman" w:eastAsia="Times New Roman" w:hAnsi="Times New Roman" w:cs="Times New Roman"/>
          <w:kern w:val="1"/>
          <w:sz w:val="24"/>
          <w:szCs w:val="24"/>
        </w:rPr>
        <w:t xml:space="preserve">az zarządzania </w:t>
      </w:r>
      <w:r w:rsidRPr="00DA434C">
        <w:rPr>
          <w:rFonts w:ascii="Times New Roman" w:eastAsia="Times New Roman" w:hAnsi="Times New Roman" w:cs="Times New Roman"/>
          <w:kern w:val="1"/>
          <w:sz w:val="24"/>
          <w:szCs w:val="24"/>
        </w:rPr>
        <w:t>bezpieczeństwem i higieną pracy (norma OHSAS 18001:2007):</w:t>
      </w:r>
    </w:p>
    <w:p w:rsidR="00355111" w:rsidRPr="00DA434C" w:rsidRDefault="00355111" w:rsidP="00355111">
      <w:pPr>
        <w:widowControl w:val="0"/>
        <w:suppressAutoHyphens/>
        <w:autoSpaceDE w:val="0"/>
        <w:spacing w:after="0" w:line="240" w:lineRule="auto"/>
        <w:jc w:val="both"/>
        <w:rPr>
          <w:rFonts w:ascii="Times New Roman" w:eastAsia="Times New Roman" w:hAnsi="Times New Roman" w:cs="Times New Roman"/>
          <w:kern w:val="1"/>
          <w:sz w:val="24"/>
          <w:szCs w:val="24"/>
        </w:rPr>
      </w:pPr>
      <w:r w:rsidRPr="00DA434C">
        <w:rPr>
          <w:rFonts w:ascii="Times New Roman" w:eastAsia="Times New Roman" w:hAnsi="Times New Roman" w:cs="Times New Roman"/>
          <w:kern w:val="1"/>
          <w:sz w:val="24"/>
          <w:szCs w:val="24"/>
        </w:rPr>
        <w:t xml:space="preserve">- oświadczamy, że pracownicy Wykonawcy (ew. podwykonawcy) przebywający na terenie Szpitala będą posiadali wszystkie wymagane obowiązującymi przepisami szkolenia z zakresu bezpieczeństwa i higieny pracy oraz aktualne badania lekarskie i specjalistyczne </w:t>
      </w:r>
      <w:proofErr w:type="spellStart"/>
      <w:r w:rsidRPr="00DA434C">
        <w:rPr>
          <w:rFonts w:ascii="Times New Roman" w:eastAsia="Times New Roman" w:hAnsi="Times New Roman" w:cs="Times New Roman"/>
          <w:kern w:val="1"/>
          <w:sz w:val="24"/>
          <w:szCs w:val="24"/>
        </w:rPr>
        <w:t>wg</w:t>
      </w:r>
      <w:proofErr w:type="spellEnd"/>
      <w:r w:rsidRPr="00DA434C">
        <w:rPr>
          <w:rFonts w:ascii="Times New Roman" w:eastAsia="Times New Roman" w:hAnsi="Times New Roman" w:cs="Times New Roman"/>
          <w:kern w:val="1"/>
          <w:sz w:val="24"/>
          <w:szCs w:val="24"/>
        </w:rPr>
        <w:t>. potrzeb</w:t>
      </w:r>
    </w:p>
    <w:p w:rsidR="00355111" w:rsidRPr="00001891" w:rsidRDefault="00355111" w:rsidP="00355111">
      <w:pPr>
        <w:widowControl w:val="0"/>
        <w:suppressAutoHyphens/>
        <w:autoSpaceDE w:val="0"/>
        <w:spacing w:after="0" w:line="240" w:lineRule="auto"/>
        <w:jc w:val="both"/>
        <w:rPr>
          <w:rFonts w:ascii="Times New Roman" w:eastAsia="Times New Roman" w:hAnsi="Times New Roman" w:cs="Times New Roman"/>
          <w:kern w:val="1"/>
          <w:sz w:val="24"/>
          <w:szCs w:val="24"/>
        </w:rPr>
      </w:pPr>
      <w:r w:rsidRPr="00DA434C">
        <w:rPr>
          <w:rFonts w:ascii="Times New Roman" w:eastAsia="Times New Roman" w:hAnsi="Times New Roman" w:cs="Times New Roman"/>
          <w:kern w:val="1"/>
          <w:sz w:val="24"/>
          <w:szCs w:val="24"/>
        </w:rPr>
        <w:t xml:space="preserve">- oświadczamy, że pracownicy Wykonawcy (ew. podwykonawcy) przebywający na terenie Szpitala będą posiadali widoczne oznakowanie  z logo firmy (np. identyfikatory i/lub ubranie </w:t>
      </w:r>
      <w:r w:rsidRPr="00001891">
        <w:rPr>
          <w:rFonts w:ascii="Times New Roman" w:eastAsia="Times New Roman" w:hAnsi="Times New Roman" w:cs="Times New Roman"/>
          <w:kern w:val="1"/>
          <w:sz w:val="24"/>
          <w:szCs w:val="24"/>
        </w:rPr>
        <w:t>robocze z widocznym napisem nazwy firmy).</w:t>
      </w:r>
    </w:p>
    <w:p w:rsidR="00355111" w:rsidRPr="00001891" w:rsidRDefault="00355111" w:rsidP="00355111">
      <w:pPr>
        <w:widowControl w:val="0"/>
        <w:suppressAutoHyphens/>
        <w:autoSpaceDE w:val="0"/>
        <w:spacing w:after="0" w:line="240" w:lineRule="auto"/>
        <w:jc w:val="both"/>
        <w:rPr>
          <w:rFonts w:ascii="Times New Roman" w:eastAsia="Times New Roman" w:hAnsi="Times New Roman" w:cs="Times New Roman"/>
          <w:kern w:val="1"/>
          <w:sz w:val="24"/>
          <w:szCs w:val="24"/>
        </w:rPr>
      </w:pPr>
      <w:r w:rsidRPr="00001891">
        <w:rPr>
          <w:rFonts w:ascii="Times New Roman" w:eastAsia="Times New Roman" w:hAnsi="Times New Roman" w:cs="Times New Roman"/>
          <w:kern w:val="1"/>
          <w:sz w:val="24"/>
          <w:szCs w:val="24"/>
        </w:rPr>
        <w:t xml:space="preserve">- oświadczamy, że zapoznaliśmy  się z dokumentem stanowiącym </w:t>
      </w:r>
      <w:r w:rsidRPr="00001891">
        <w:rPr>
          <w:rFonts w:ascii="Times New Roman" w:eastAsia="Times New Roman" w:hAnsi="Times New Roman" w:cs="Times New Roman"/>
          <w:b/>
          <w:kern w:val="1"/>
          <w:sz w:val="24"/>
          <w:szCs w:val="24"/>
        </w:rPr>
        <w:t xml:space="preserve">załącznik A </w:t>
      </w:r>
      <w:r w:rsidRPr="00001891">
        <w:rPr>
          <w:rFonts w:ascii="Times New Roman" w:eastAsia="Times New Roman" w:hAnsi="Times New Roman" w:cs="Times New Roman"/>
          <w:kern w:val="1"/>
          <w:sz w:val="24"/>
          <w:szCs w:val="24"/>
        </w:rPr>
        <w:t>(Informacja dla Wykonawcy o zagrożeniach wynikających z działalności Uniwersyteckiego Centrum Klinicznego im.</w:t>
      </w:r>
      <w:r w:rsidR="00327544">
        <w:rPr>
          <w:rFonts w:ascii="Times New Roman" w:eastAsia="Times New Roman" w:hAnsi="Times New Roman" w:cs="Times New Roman"/>
          <w:kern w:val="1"/>
          <w:sz w:val="24"/>
          <w:szCs w:val="24"/>
        </w:rPr>
        <w:t xml:space="preserve"> </w:t>
      </w:r>
      <w:r w:rsidRPr="00001891">
        <w:rPr>
          <w:rFonts w:ascii="Times New Roman" w:eastAsia="Times New Roman" w:hAnsi="Times New Roman" w:cs="Times New Roman"/>
          <w:kern w:val="1"/>
          <w:sz w:val="24"/>
          <w:szCs w:val="24"/>
        </w:rPr>
        <w:t>prof.</w:t>
      </w:r>
      <w:r w:rsidR="00327544">
        <w:rPr>
          <w:rFonts w:ascii="Times New Roman" w:eastAsia="Times New Roman" w:hAnsi="Times New Roman" w:cs="Times New Roman"/>
          <w:kern w:val="1"/>
          <w:sz w:val="24"/>
          <w:szCs w:val="24"/>
        </w:rPr>
        <w:t xml:space="preserve"> </w:t>
      </w:r>
      <w:r w:rsidRPr="00001891">
        <w:rPr>
          <w:rFonts w:ascii="Times New Roman" w:eastAsia="Times New Roman" w:hAnsi="Times New Roman" w:cs="Times New Roman"/>
          <w:kern w:val="1"/>
          <w:sz w:val="24"/>
          <w:szCs w:val="24"/>
        </w:rPr>
        <w:t>K.</w:t>
      </w:r>
      <w:r w:rsidR="00327544">
        <w:rPr>
          <w:rFonts w:ascii="Times New Roman" w:eastAsia="Times New Roman" w:hAnsi="Times New Roman" w:cs="Times New Roman"/>
          <w:kern w:val="1"/>
          <w:sz w:val="24"/>
          <w:szCs w:val="24"/>
        </w:rPr>
        <w:t xml:space="preserve"> </w:t>
      </w:r>
      <w:r w:rsidRPr="00001891">
        <w:rPr>
          <w:rFonts w:ascii="Times New Roman" w:eastAsia="Times New Roman" w:hAnsi="Times New Roman" w:cs="Times New Roman"/>
          <w:kern w:val="1"/>
          <w:sz w:val="24"/>
          <w:szCs w:val="24"/>
        </w:rPr>
        <w:t>Gibińskiego Śląskiego Uniwersytetu Medycznego w Katowicach podczas wykonywania prac na jego terenie)</w:t>
      </w:r>
      <w:r w:rsidR="00327544">
        <w:rPr>
          <w:rFonts w:ascii="Times New Roman" w:eastAsia="Times New Roman" w:hAnsi="Times New Roman" w:cs="Times New Roman"/>
          <w:kern w:val="1"/>
          <w:sz w:val="24"/>
          <w:szCs w:val="24"/>
        </w:rPr>
        <w:t xml:space="preserve"> </w:t>
      </w:r>
      <w:r w:rsidRPr="00001891">
        <w:rPr>
          <w:rFonts w:ascii="Times New Roman" w:eastAsia="Times New Roman" w:hAnsi="Times New Roman" w:cs="Times New Roman"/>
          <w:kern w:val="1"/>
          <w:sz w:val="24"/>
          <w:szCs w:val="24"/>
        </w:rPr>
        <w:t>oraz w przypadku wyboru naszej oferty wypełnimy i podpiszemy</w:t>
      </w:r>
      <w:r w:rsidRPr="00001891">
        <w:rPr>
          <w:rFonts w:ascii="Times New Roman" w:eastAsia="Times New Roman" w:hAnsi="Times New Roman" w:cs="Times New Roman"/>
          <w:sz w:val="24"/>
          <w:szCs w:val="24"/>
          <w:lang w:eastAsia="ar-SA"/>
        </w:rPr>
        <w:t xml:space="preserve"> wraz z umową</w:t>
      </w:r>
      <w:r w:rsidRPr="00001891">
        <w:rPr>
          <w:rFonts w:ascii="Times New Roman" w:eastAsia="Times New Roman" w:hAnsi="Times New Roman" w:cs="Times New Roman"/>
          <w:kern w:val="1"/>
          <w:sz w:val="24"/>
          <w:szCs w:val="24"/>
        </w:rPr>
        <w:t xml:space="preserve"> następujące dokumenty:</w:t>
      </w:r>
    </w:p>
    <w:p w:rsidR="00355111" w:rsidRPr="00001891" w:rsidRDefault="00355111" w:rsidP="00355111">
      <w:pPr>
        <w:widowControl w:val="0"/>
        <w:suppressAutoHyphens/>
        <w:autoSpaceDE w:val="0"/>
        <w:spacing w:after="0" w:line="240" w:lineRule="auto"/>
        <w:jc w:val="both"/>
        <w:rPr>
          <w:rFonts w:ascii="Times New Roman" w:eastAsia="Times New Roman" w:hAnsi="Times New Roman" w:cs="Times New Roman"/>
          <w:b/>
          <w:kern w:val="1"/>
          <w:sz w:val="24"/>
          <w:szCs w:val="24"/>
        </w:rPr>
      </w:pPr>
      <w:r w:rsidRPr="00001891">
        <w:rPr>
          <w:rFonts w:ascii="Times New Roman" w:eastAsia="Times New Roman" w:hAnsi="Times New Roman" w:cs="Times New Roman"/>
          <w:kern w:val="1"/>
          <w:sz w:val="24"/>
          <w:szCs w:val="24"/>
        </w:rPr>
        <w:t xml:space="preserve">     -</w:t>
      </w:r>
      <w:r w:rsidRPr="00001891">
        <w:rPr>
          <w:rFonts w:ascii="Times New Roman" w:eastAsia="Times New Roman" w:hAnsi="Times New Roman" w:cs="Times New Roman"/>
          <w:b/>
          <w:kern w:val="1"/>
          <w:sz w:val="24"/>
          <w:szCs w:val="24"/>
        </w:rPr>
        <w:t xml:space="preserve">załączniki  B </w:t>
      </w:r>
      <w:r w:rsidRPr="00001891">
        <w:rPr>
          <w:rFonts w:ascii="Times New Roman" w:eastAsia="Times New Roman" w:hAnsi="Times New Roman" w:cs="Times New Roman"/>
          <w:kern w:val="1"/>
          <w:sz w:val="24"/>
          <w:szCs w:val="24"/>
        </w:rPr>
        <w:t>(Zobowiązanie Wykonawcy)</w:t>
      </w:r>
    </w:p>
    <w:p w:rsidR="00355111" w:rsidRPr="00001891" w:rsidRDefault="00355111" w:rsidP="00355111">
      <w:pPr>
        <w:widowControl w:val="0"/>
        <w:suppressAutoHyphens/>
        <w:autoSpaceDE w:val="0"/>
        <w:spacing w:after="0" w:line="240" w:lineRule="auto"/>
        <w:jc w:val="both"/>
        <w:rPr>
          <w:rFonts w:ascii="Times New Roman" w:eastAsia="Times New Roman" w:hAnsi="Times New Roman" w:cs="Times New Roman"/>
          <w:kern w:val="1"/>
          <w:sz w:val="24"/>
          <w:szCs w:val="24"/>
        </w:rPr>
      </w:pPr>
      <w:r w:rsidRPr="00001891">
        <w:rPr>
          <w:rFonts w:ascii="Times New Roman" w:eastAsia="Times New Roman" w:hAnsi="Times New Roman" w:cs="Times New Roman"/>
          <w:b/>
          <w:kern w:val="1"/>
          <w:sz w:val="24"/>
          <w:szCs w:val="24"/>
        </w:rPr>
        <w:t xml:space="preserve">     -załącznik C </w:t>
      </w:r>
      <w:r w:rsidRPr="00001891">
        <w:rPr>
          <w:rFonts w:ascii="Times New Roman" w:eastAsia="Times New Roman" w:hAnsi="Times New Roman" w:cs="Times New Roman"/>
          <w:kern w:val="1"/>
          <w:sz w:val="24"/>
          <w:szCs w:val="24"/>
        </w:rPr>
        <w:t xml:space="preserve">(Lista pracowników Wykonawcy poinformowanych o zagrożeniach wynikających z działalności Uniwersyteckiego Centrum Klinicznego </w:t>
      </w:r>
      <w:proofErr w:type="spellStart"/>
      <w:r w:rsidRPr="00001891">
        <w:rPr>
          <w:rFonts w:ascii="Times New Roman" w:eastAsia="Times New Roman" w:hAnsi="Times New Roman" w:cs="Times New Roman"/>
          <w:kern w:val="1"/>
          <w:sz w:val="24"/>
          <w:szCs w:val="24"/>
        </w:rPr>
        <w:t>im.prof.K.Gibińskiego</w:t>
      </w:r>
      <w:proofErr w:type="spellEnd"/>
      <w:r w:rsidRPr="00001891">
        <w:rPr>
          <w:rFonts w:ascii="Times New Roman" w:eastAsia="Times New Roman" w:hAnsi="Times New Roman" w:cs="Times New Roman"/>
          <w:kern w:val="1"/>
          <w:sz w:val="24"/>
          <w:szCs w:val="24"/>
        </w:rPr>
        <w:t xml:space="preserve"> Śląskiego  Uniwersytetu Medycznego w Katowicach)</w:t>
      </w:r>
    </w:p>
    <w:p w:rsidR="00355111" w:rsidRPr="00001891" w:rsidRDefault="00355111" w:rsidP="00355111">
      <w:pPr>
        <w:widowControl w:val="0"/>
        <w:suppressAutoHyphens/>
        <w:autoSpaceDE w:val="0"/>
        <w:spacing w:after="0" w:line="240" w:lineRule="auto"/>
        <w:jc w:val="both"/>
        <w:rPr>
          <w:rFonts w:ascii="Times New Roman" w:eastAsia="Times New Roman" w:hAnsi="Times New Roman" w:cs="Times New Roman"/>
          <w:kern w:val="1"/>
          <w:sz w:val="24"/>
          <w:szCs w:val="24"/>
        </w:rPr>
      </w:pPr>
      <w:r w:rsidRPr="00001891">
        <w:rPr>
          <w:rFonts w:ascii="Times New Roman" w:eastAsia="Times New Roman" w:hAnsi="Times New Roman" w:cs="Times New Roman"/>
          <w:kern w:val="1"/>
          <w:sz w:val="24"/>
          <w:szCs w:val="24"/>
        </w:rPr>
        <w:t xml:space="preserve">     -</w:t>
      </w:r>
      <w:r w:rsidRPr="00001891">
        <w:rPr>
          <w:rFonts w:ascii="Times New Roman" w:eastAsia="Times New Roman" w:hAnsi="Times New Roman" w:cs="Times New Roman"/>
          <w:b/>
          <w:kern w:val="1"/>
          <w:sz w:val="24"/>
          <w:szCs w:val="24"/>
        </w:rPr>
        <w:t>załącznik  D</w:t>
      </w:r>
      <w:r w:rsidRPr="00001891">
        <w:rPr>
          <w:rFonts w:ascii="Times New Roman" w:eastAsia="Times New Roman" w:hAnsi="Times New Roman" w:cs="Times New Roman"/>
          <w:kern w:val="1"/>
          <w:sz w:val="24"/>
          <w:szCs w:val="24"/>
        </w:rPr>
        <w:t xml:space="preserve"> (Zasady środowiskowe dla Wykonawców).</w:t>
      </w:r>
    </w:p>
    <w:p w:rsidR="00355111" w:rsidRDefault="00355111" w:rsidP="00355111">
      <w:pPr>
        <w:tabs>
          <w:tab w:val="left" w:pos="12240"/>
        </w:tabs>
        <w:spacing w:after="0" w:line="240" w:lineRule="auto"/>
        <w:jc w:val="both"/>
        <w:rPr>
          <w:rFonts w:ascii="Times New Roman" w:eastAsia="Times New Roman" w:hAnsi="Times New Roman" w:cs="Times New Roman"/>
          <w:sz w:val="24"/>
          <w:szCs w:val="24"/>
          <w:lang w:eastAsia="pl-PL"/>
        </w:rPr>
      </w:pPr>
      <w:r w:rsidRPr="00001891">
        <w:rPr>
          <w:rFonts w:ascii="Times New Roman" w:eastAsia="Times New Roman" w:hAnsi="Times New Roman" w:cs="Times New Roman"/>
          <w:sz w:val="24"/>
          <w:szCs w:val="24"/>
          <w:lang w:eastAsia="pl-PL"/>
        </w:rPr>
        <w:t>-</w:t>
      </w:r>
      <w:r w:rsidRPr="00001891">
        <w:rPr>
          <w:rFonts w:ascii="Times New Roman" w:eastAsia="Times New Roman" w:hAnsi="Times New Roman" w:cs="Times New Roman"/>
          <w:iCs/>
          <w:sz w:val="24"/>
          <w:szCs w:val="24"/>
          <w:lang w:eastAsia="pl-PL"/>
        </w:rPr>
        <w:t>Znając treść art. 297 §1 Kodeksu Karnego</w:t>
      </w:r>
      <w:r w:rsidRPr="00001891">
        <w:rPr>
          <w:rFonts w:ascii="Times New Roman" w:eastAsia="Times New Roman" w:hAnsi="Times New Roman" w:cs="Times New Roman"/>
          <w:i/>
          <w:iCs/>
          <w:sz w:val="24"/>
          <w:szCs w:val="24"/>
          <w:lang w:eastAsia="pl-PL"/>
        </w:rPr>
        <w:t xml:space="preserve">  </w:t>
      </w:r>
      <w:r w:rsidRPr="00001891">
        <w:rPr>
          <w:rFonts w:ascii="Times New Roman" w:eastAsia="Times New Roman" w:hAnsi="Times New Roman" w:cs="Times New Roman"/>
          <w:sz w:val="24"/>
          <w:szCs w:val="24"/>
          <w:lang w:eastAsia="pl-PL"/>
        </w:rPr>
        <w:t>oświadczamy, że dane zawarte</w:t>
      </w:r>
      <w:r w:rsidR="00EF48F8">
        <w:rPr>
          <w:rFonts w:ascii="Times New Roman" w:eastAsia="Times New Roman" w:hAnsi="Times New Roman" w:cs="Times New Roman"/>
          <w:sz w:val="24"/>
          <w:szCs w:val="24"/>
          <w:lang w:eastAsia="pl-PL"/>
        </w:rPr>
        <w:t xml:space="preserve"> </w:t>
      </w:r>
      <w:r w:rsidRPr="00001891">
        <w:rPr>
          <w:rFonts w:ascii="Times New Roman" w:eastAsia="Times New Roman" w:hAnsi="Times New Roman" w:cs="Times New Roman"/>
          <w:sz w:val="24"/>
          <w:szCs w:val="24"/>
          <w:lang w:eastAsia="pl-PL"/>
        </w:rPr>
        <w:t>w ofercie, dokumentach i oświadczeniach są zgodne ze stanem faktycznym.</w:t>
      </w:r>
    </w:p>
    <w:p w:rsidR="0067598F" w:rsidRPr="00001891" w:rsidRDefault="0067598F" w:rsidP="00355111">
      <w:pPr>
        <w:tabs>
          <w:tab w:val="left" w:pos="12240"/>
        </w:tabs>
        <w:spacing w:after="0" w:line="240" w:lineRule="auto"/>
        <w:jc w:val="both"/>
        <w:rPr>
          <w:rFonts w:ascii="Times New Roman" w:eastAsia="Times New Roman" w:hAnsi="Times New Roman" w:cs="Times New Roman"/>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68"/>
        <w:gridCol w:w="4918"/>
      </w:tblGrid>
      <w:tr w:rsidR="00001891" w:rsidRPr="00DA434C" w:rsidTr="004D589B">
        <w:trPr>
          <w:trHeight w:val="913"/>
        </w:trPr>
        <w:tc>
          <w:tcPr>
            <w:tcW w:w="4369" w:type="dxa"/>
            <w:shd w:val="clear" w:color="auto" w:fill="auto"/>
          </w:tcPr>
          <w:p w:rsidR="00001891" w:rsidRPr="00DA434C" w:rsidRDefault="00001891" w:rsidP="00327544">
            <w:pPr>
              <w:spacing w:before="120" w:after="120" w:line="240" w:lineRule="auto"/>
              <w:rPr>
                <w:rFonts w:ascii="Times New Roman" w:eastAsia="Calibri" w:hAnsi="Times New Roman" w:cs="Times New Roman"/>
                <w:sz w:val="24"/>
                <w:szCs w:val="24"/>
                <w:lang w:eastAsia="en-GB"/>
              </w:rPr>
            </w:pPr>
            <w:r w:rsidRPr="00DA434C">
              <w:rPr>
                <w:rFonts w:ascii="Times New Roman" w:eastAsia="Calibri" w:hAnsi="Times New Roman" w:cs="Times New Roman"/>
                <w:sz w:val="24"/>
                <w:szCs w:val="24"/>
                <w:lang w:eastAsia="en-GB"/>
              </w:rPr>
              <w:t xml:space="preserve">Czy wykonawca jest </w:t>
            </w:r>
            <w:proofErr w:type="spellStart"/>
            <w:r w:rsidRPr="00DA434C">
              <w:rPr>
                <w:rFonts w:ascii="Times New Roman" w:eastAsia="Calibri" w:hAnsi="Times New Roman" w:cs="Times New Roman"/>
                <w:sz w:val="24"/>
                <w:szCs w:val="24"/>
                <w:lang w:eastAsia="en-GB"/>
              </w:rPr>
              <w:t>mikroprzedsiębiorstwem</w:t>
            </w:r>
            <w:proofErr w:type="spellEnd"/>
            <w:r w:rsidRPr="00DA434C">
              <w:rPr>
                <w:rFonts w:ascii="Times New Roman" w:eastAsia="Calibri" w:hAnsi="Times New Roman" w:cs="Times New Roman"/>
                <w:sz w:val="24"/>
                <w:szCs w:val="24"/>
                <w:lang w:eastAsia="en-GB"/>
              </w:rPr>
              <w:t xml:space="preserve"> bądź małym lub średnim przedsiębiorstwem?</w:t>
            </w:r>
          </w:p>
        </w:tc>
        <w:tc>
          <w:tcPr>
            <w:tcW w:w="4919" w:type="dxa"/>
            <w:shd w:val="clear" w:color="auto" w:fill="auto"/>
          </w:tcPr>
          <w:p w:rsidR="00001891" w:rsidRPr="00DA434C" w:rsidRDefault="00001891" w:rsidP="000262DE">
            <w:pPr>
              <w:spacing w:before="120" w:after="120" w:line="240" w:lineRule="auto"/>
              <w:jc w:val="both"/>
              <w:rPr>
                <w:rFonts w:ascii="Times New Roman" w:eastAsia="Calibri" w:hAnsi="Times New Roman" w:cs="Times New Roman"/>
                <w:sz w:val="24"/>
                <w:szCs w:val="24"/>
                <w:lang w:eastAsia="en-GB"/>
              </w:rPr>
            </w:pPr>
            <w:r w:rsidRPr="00DA434C">
              <w:rPr>
                <w:rFonts w:ascii="Times New Roman" w:eastAsia="Calibri" w:hAnsi="Times New Roman" w:cs="Times New Roman"/>
                <w:sz w:val="24"/>
                <w:szCs w:val="24"/>
                <w:lang w:eastAsia="en-GB"/>
              </w:rPr>
              <w:t xml:space="preserve">[ ] </w:t>
            </w:r>
            <w:r w:rsidRPr="00DA434C">
              <w:rPr>
                <w:rFonts w:ascii="Times New Roman" w:eastAsia="Calibri" w:hAnsi="Times New Roman" w:cs="Times New Roman"/>
                <w:b/>
                <w:sz w:val="24"/>
                <w:szCs w:val="24"/>
                <w:lang w:eastAsia="en-GB"/>
              </w:rPr>
              <w:t>Tak</w:t>
            </w:r>
            <w:r w:rsidRPr="00DA434C">
              <w:rPr>
                <w:rFonts w:ascii="Times New Roman" w:eastAsia="Calibri" w:hAnsi="Times New Roman" w:cs="Times New Roman"/>
                <w:sz w:val="24"/>
                <w:szCs w:val="24"/>
                <w:lang w:eastAsia="en-GB"/>
              </w:rPr>
              <w:t xml:space="preserve">      [ ] </w:t>
            </w:r>
            <w:r w:rsidRPr="00DA434C">
              <w:rPr>
                <w:rFonts w:ascii="Times New Roman" w:eastAsia="Calibri" w:hAnsi="Times New Roman" w:cs="Times New Roman"/>
                <w:b/>
                <w:sz w:val="24"/>
                <w:szCs w:val="24"/>
                <w:lang w:eastAsia="en-GB"/>
              </w:rPr>
              <w:t xml:space="preserve">Nie </w:t>
            </w:r>
            <w:r w:rsidRPr="00DA434C">
              <w:rPr>
                <w:rFonts w:ascii="Times New Roman" w:eastAsia="Calibri" w:hAnsi="Times New Roman" w:cs="Times New Roman"/>
                <w:sz w:val="24"/>
                <w:szCs w:val="24"/>
                <w:lang w:eastAsia="en-GB"/>
              </w:rPr>
              <w:t xml:space="preserve">     *</w:t>
            </w:r>
          </w:p>
        </w:tc>
      </w:tr>
    </w:tbl>
    <w:p w:rsidR="00001891" w:rsidRPr="00DA434C" w:rsidRDefault="00001891" w:rsidP="00001891">
      <w:pPr>
        <w:spacing w:after="0"/>
        <w:rPr>
          <w:rFonts w:ascii="Times New Roman" w:eastAsia="Calibri" w:hAnsi="Times New Roman" w:cs="Times New Roman"/>
          <w:sz w:val="24"/>
          <w:szCs w:val="24"/>
        </w:rPr>
      </w:pPr>
      <w:r w:rsidRPr="00DA434C">
        <w:rPr>
          <w:rFonts w:ascii="Times New Roman" w:eastAsia="Calibri" w:hAnsi="Times New Roman" w:cs="Times New Roman"/>
          <w:sz w:val="24"/>
          <w:szCs w:val="24"/>
        </w:rPr>
        <w:t>*</w:t>
      </w:r>
      <w:r w:rsidRPr="00B1328E">
        <w:rPr>
          <w:rFonts w:ascii="Times New Roman" w:eastAsia="Calibri" w:hAnsi="Times New Roman" w:cs="Times New Roman"/>
          <w:sz w:val="18"/>
          <w:szCs w:val="18"/>
        </w:rPr>
        <w:t>Zaznaczyć właściwe X</w:t>
      </w:r>
    </w:p>
    <w:p w:rsidR="00001891" w:rsidRDefault="00001891" w:rsidP="00001891">
      <w:pPr>
        <w:spacing w:after="0"/>
        <w:rPr>
          <w:rFonts w:ascii="Times New Roman" w:eastAsia="Calibri" w:hAnsi="Times New Roman" w:cs="Times New Roman"/>
          <w:sz w:val="24"/>
          <w:szCs w:val="24"/>
        </w:rPr>
      </w:pPr>
      <w:r w:rsidRPr="00DA434C">
        <w:rPr>
          <w:rFonts w:ascii="Times New Roman" w:eastAsia="Calibri" w:hAnsi="Times New Roman" w:cs="Times New Roman"/>
          <w:sz w:val="24"/>
          <w:szCs w:val="24"/>
        </w:rPr>
        <w:t xml:space="preserve">Ta informacja jest  wymagana wyłącznie do celów statystycznych. </w:t>
      </w:r>
    </w:p>
    <w:p w:rsidR="0067598F" w:rsidRPr="00DA434C" w:rsidRDefault="0067598F" w:rsidP="00001891">
      <w:pPr>
        <w:spacing w:after="0"/>
        <w:rPr>
          <w:rFonts w:ascii="Times New Roman" w:eastAsia="Calibri" w:hAnsi="Times New Roman" w:cs="Times New Roman"/>
          <w:sz w:val="24"/>
          <w:szCs w:val="24"/>
        </w:rPr>
      </w:pPr>
    </w:p>
    <w:p w:rsidR="00001891" w:rsidRPr="00001891" w:rsidRDefault="00001891" w:rsidP="00001891">
      <w:pPr>
        <w:spacing w:before="240" w:after="0"/>
        <w:rPr>
          <w:rFonts w:ascii="Times New Roman" w:eastAsia="Calibri" w:hAnsi="Times New Roman" w:cs="Times New Roman"/>
          <w:sz w:val="18"/>
          <w:szCs w:val="18"/>
        </w:rPr>
      </w:pPr>
      <w:proofErr w:type="spellStart"/>
      <w:r w:rsidRPr="00001891">
        <w:rPr>
          <w:rFonts w:ascii="Times New Roman" w:eastAsia="Calibri" w:hAnsi="Times New Roman" w:cs="Times New Roman"/>
          <w:b/>
          <w:sz w:val="18"/>
          <w:szCs w:val="18"/>
        </w:rPr>
        <w:t>Mikroprzedsiębiorstwo</w:t>
      </w:r>
      <w:proofErr w:type="spellEnd"/>
      <w:r w:rsidRPr="00001891">
        <w:rPr>
          <w:rFonts w:ascii="Times New Roman" w:eastAsia="Calibri" w:hAnsi="Times New Roman" w:cs="Times New Roman"/>
          <w:b/>
          <w:sz w:val="18"/>
          <w:szCs w:val="18"/>
        </w:rPr>
        <w:t>:</w:t>
      </w:r>
      <w:r w:rsidRPr="00001891">
        <w:rPr>
          <w:rFonts w:ascii="Times New Roman" w:eastAsia="Calibri" w:hAnsi="Times New Roman" w:cs="Times New Roman"/>
          <w:sz w:val="18"/>
          <w:szCs w:val="18"/>
        </w:rPr>
        <w:t xml:space="preserve"> przedsiębiorstwo, które zatrudnia mniej niż 10 osób i którego roczny obrót lub roczna suma bilansowa nie przekracza 2 milionów EUR.</w:t>
      </w:r>
    </w:p>
    <w:p w:rsidR="00001891" w:rsidRPr="00001891" w:rsidRDefault="00001891" w:rsidP="00001891">
      <w:pPr>
        <w:spacing w:after="0" w:line="240" w:lineRule="auto"/>
        <w:rPr>
          <w:rFonts w:ascii="Times New Roman" w:eastAsia="Calibri" w:hAnsi="Times New Roman" w:cs="Times New Roman"/>
          <w:sz w:val="18"/>
          <w:szCs w:val="18"/>
        </w:rPr>
      </w:pPr>
      <w:r w:rsidRPr="00001891">
        <w:rPr>
          <w:rFonts w:ascii="Times New Roman" w:eastAsia="Calibri" w:hAnsi="Times New Roman" w:cs="Times New Roman"/>
          <w:b/>
          <w:sz w:val="18"/>
          <w:szCs w:val="18"/>
        </w:rPr>
        <w:t>Małe przedsiębiorstwo:</w:t>
      </w:r>
      <w:r w:rsidRPr="00001891">
        <w:rPr>
          <w:rFonts w:ascii="Times New Roman" w:eastAsia="Calibri" w:hAnsi="Times New Roman" w:cs="Times New Roman"/>
          <w:sz w:val="18"/>
          <w:szCs w:val="18"/>
        </w:rPr>
        <w:t xml:space="preserve"> przedsiębiorstwo, które zatrudnia mniej niż 50 osób i którego roczny obrót lub roczna suma bilansowa nie przekracza 10 milionów EUR.</w:t>
      </w:r>
    </w:p>
    <w:p w:rsidR="00001891" w:rsidRDefault="00001891" w:rsidP="00001891">
      <w:pPr>
        <w:jc w:val="both"/>
        <w:rPr>
          <w:rFonts w:ascii="Times New Roman" w:eastAsia="Calibri" w:hAnsi="Times New Roman" w:cs="Times New Roman"/>
          <w:sz w:val="18"/>
          <w:szCs w:val="18"/>
        </w:rPr>
      </w:pPr>
      <w:r w:rsidRPr="00001891">
        <w:rPr>
          <w:rFonts w:ascii="Times New Roman" w:eastAsia="Calibri" w:hAnsi="Times New Roman" w:cs="Times New Roman"/>
          <w:b/>
          <w:sz w:val="18"/>
          <w:szCs w:val="18"/>
        </w:rPr>
        <w:t xml:space="preserve">Średnie przedsiębiorstwa: </w:t>
      </w:r>
      <w:r w:rsidRPr="00001891">
        <w:rPr>
          <w:rFonts w:ascii="Times New Roman" w:eastAsia="Calibri" w:hAnsi="Times New Roman" w:cs="Times New Roman"/>
          <w:sz w:val="18"/>
          <w:szCs w:val="18"/>
        </w:rPr>
        <w:t xml:space="preserve">przedsiębiorstwa, które nie są </w:t>
      </w:r>
      <w:proofErr w:type="spellStart"/>
      <w:r w:rsidRPr="00001891">
        <w:rPr>
          <w:rFonts w:ascii="Times New Roman" w:eastAsia="Calibri" w:hAnsi="Times New Roman" w:cs="Times New Roman"/>
          <w:sz w:val="18"/>
          <w:szCs w:val="18"/>
        </w:rPr>
        <w:t>mikroprzedsiębiorstwami</w:t>
      </w:r>
      <w:proofErr w:type="spellEnd"/>
      <w:r w:rsidRPr="00001891">
        <w:rPr>
          <w:rFonts w:ascii="Times New Roman" w:eastAsia="Calibri" w:hAnsi="Times New Roman" w:cs="Times New Roman"/>
          <w:sz w:val="18"/>
          <w:szCs w:val="18"/>
        </w:rPr>
        <w:t xml:space="preserve"> ani małymi przedsiębiorstwami i które zatrudniają mniej niż 250 osób i których roczny obrót nie przekracza 50 milionów EUR </w:t>
      </w:r>
      <w:r w:rsidRPr="00001891">
        <w:rPr>
          <w:rFonts w:ascii="Times New Roman" w:eastAsia="Calibri" w:hAnsi="Times New Roman" w:cs="Times New Roman"/>
          <w:i/>
          <w:sz w:val="18"/>
          <w:szCs w:val="18"/>
        </w:rPr>
        <w:t>lub</w:t>
      </w:r>
      <w:r w:rsidRPr="00001891">
        <w:rPr>
          <w:rFonts w:ascii="Times New Roman" w:eastAsia="Calibri" w:hAnsi="Times New Roman" w:cs="Times New Roman"/>
          <w:sz w:val="18"/>
          <w:szCs w:val="18"/>
        </w:rPr>
        <w:t xml:space="preserve"> roczna suma bilansowa nie przekracza 43 milionów EUR.</w:t>
      </w:r>
    </w:p>
    <w:p w:rsidR="002E37A0" w:rsidRPr="00455EC0" w:rsidRDefault="00070FC3" w:rsidP="00455EC0">
      <w:pPr>
        <w:autoSpaceDE w:val="0"/>
        <w:autoSpaceDN w:val="0"/>
        <w:adjustRightInd w:val="0"/>
        <w:jc w:val="both"/>
        <w:rPr>
          <w:rFonts w:ascii="Times New Roman" w:eastAsia="TimesNewRoman" w:hAnsi="Times New Roman" w:cs="Times New Roman"/>
          <w:sz w:val="24"/>
          <w:szCs w:val="24"/>
          <w:lang w:eastAsia="pl-PL"/>
        </w:rPr>
      </w:pPr>
      <w:r>
        <w:rPr>
          <w:rFonts w:ascii="Times New Roman" w:eastAsia="Times New Roman" w:hAnsi="Times New Roman" w:cs="Times New Roman"/>
          <w:color w:val="000000"/>
          <w:sz w:val="24"/>
          <w:szCs w:val="24"/>
        </w:rPr>
        <w:t xml:space="preserve"> </w:t>
      </w:r>
      <w:r w:rsidR="00E31953" w:rsidRPr="00455EC0">
        <w:rPr>
          <w:rFonts w:ascii="Times New Roman" w:hAnsi="Times New Roman" w:cs="Times New Roman"/>
          <w:color w:val="000000"/>
          <w:sz w:val="24"/>
          <w:szCs w:val="24"/>
        </w:rPr>
        <w:t>Oświadczam, że wypełniłem obowiązki informacyjne przewidziane w art. 13 lub art. 14</w:t>
      </w:r>
      <w:r w:rsidR="00455EC0" w:rsidRPr="00455EC0">
        <w:rPr>
          <w:rFonts w:ascii="Times New Roman" w:hAnsi="Times New Roman" w:cs="Times New Roman"/>
          <w:color w:val="000000"/>
          <w:sz w:val="24"/>
          <w:szCs w:val="24"/>
        </w:rPr>
        <w:t xml:space="preserve"> </w:t>
      </w:r>
      <w:r w:rsidR="00E31953" w:rsidRPr="00455EC0">
        <w:rPr>
          <w:rFonts w:ascii="Times New Roman" w:hAnsi="Times New Roman" w:cs="Times New Roman"/>
          <w:sz w:val="24"/>
          <w:szCs w:val="24"/>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(dalej w treści RODO) </w:t>
      </w:r>
      <w:r w:rsidR="00E31953" w:rsidRPr="00455EC0">
        <w:rPr>
          <w:rFonts w:ascii="Times New Roman" w:hAnsi="Times New Roman" w:cs="Times New Roman"/>
          <w:color w:val="000000"/>
          <w:sz w:val="24"/>
          <w:szCs w:val="24"/>
        </w:rPr>
        <w:lastRenderedPageBreak/>
        <w:t xml:space="preserve">wobec osób fizycznych, </w:t>
      </w:r>
      <w:r w:rsidR="00E31953" w:rsidRPr="00455EC0">
        <w:rPr>
          <w:rFonts w:ascii="Times New Roman" w:hAnsi="Times New Roman" w:cs="Times New Roman"/>
          <w:sz w:val="24"/>
          <w:szCs w:val="24"/>
        </w:rPr>
        <w:t>od których dane osobowe bezpośrednio lub pośrednio pozyskałem</w:t>
      </w:r>
      <w:r w:rsidR="00E31953" w:rsidRPr="00455EC0">
        <w:rPr>
          <w:rFonts w:ascii="Times New Roman" w:hAnsi="Times New Roman" w:cs="Times New Roman"/>
          <w:color w:val="000000"/>
          <w:sz w:val="24"/>
          <w:szCs w:val="24"/>
        </w:rPr>
        <w:t xml:space="preserve"> w celu ubiegania się o udzielenie zamówienia publicznego w niniejszym postępowaniu</w:t>
      </w:r>
      <w:r w:rsidR="00E31953" w:rsidRPr="00455EC0">
        <w:rPr>
          <w:rFonts w:ascii="Times New Roman" w:hAnsi="Times New Roman" w:cs="Times New Roman"/>
          <w:sz w:val="24"/>
          <w:szCs w:val="24"/>
        </w:rPr>
        <w:t>.*</w:t>
      </w:r>
    </w:p>
    <w:p w:rsidR="002E37A0" w:rsidRPr="00C855B2" w:rsidRDefault="002E37A0" w:rsidP="002E37A0">
      <w:pPr>
        <w:spacing w:before="100" w:beforeAutospacing="1" w:after="100" w:afterAutospacing="1" w:line="240" w:lineRule="auto"/>
        <w:ind w:left="284" w:hanging="284"/>
        <w:rPr>
          <w:rFonts w:ascii="Times New Roman" w:eastAsia="Times New Roman" w:hAnsi="Times New Roman" w:cs="Times New Roman"/>
          <w:sz w:val="24"/>
          <w:szCs w:val="24"/>
        </w:rPr>
      </w:pPr>
      <w:r w:rsidRPr="00EF48F8">
        <w:rPr>
          <w:rFonts w:ascii="Times New Roman" w:eastAsia="Times New Roman" w:hAnsi="Times New Roman" w:cs="Times New Roman"/>
          <w:sz w:val="20"/>
          <w:szCs w:val="20"/>
        </w:rPr>
        <w:t xml:space="preserve">     (*</w:t>
      </w:r>
      <w:r w:rsidRPr="00EF48F8">
        <w:rPr>
          <w:rFonts w:ascii="Times New Roman" w:eastAsia="Times New Roman" w:hAnsi="Times New Roman" w:cs="Times New Roman"/>
          <w:color w:val="000000"/>
          <w:sz w:val="20"/>
          <w:szCs w:val="20"/>
        </w:rPr>
        <w:t xml:space="preserve">W przypadku gdy wykonawca </w:t>
      </w:r>
      <w:r w:rsidRPr="00EF48F8">
        <w:rPr>
          <w:rFonts w:ascii="Times New Roman" w:eastAsia="Times New Roman" w:hAnsi="Times New Roman" w:cs="Times New Roman"/>
          <w:sz w:val="20"/>
          <w:szCs w:val="20"/>
        </w:rPr>
        <w:t>nie przekazuje danych osobowych innych niż bezpośrednio jego dotyczących lub zachodzi wyłączenie stosowania obowiązku informacyjnego, stosownie do art. 13 ust. 4 lub</w:t>
      </w:r>
      <w:r w:rsidRPr="00E21245">
        <w:rPr>
          <w:rFonts w:ascii="Times New Roman" w:eastAsia="Times New Roman" w:hAnsi="Times New Roman" w:cs="Times New Roman"/>
          <w:sz w:val="20"/>
          <w:szCs w:val="20"/>
        </w:rPr>
        <w:t xml:space="preserve"> art. 14 ust. 5 RODO, może wykreślić treść niniejszego oświadczenia)</w:t>
      </w:r>
    </w:p>
    <w:p w:rsidR="002E37A0" w:rsidRPr="00DA434C" w:rsidRDefault="002E37A0" w:rsidP="00001891">
      <w:pPr>
        <w:jc w:val="both"/>
        <w:rPr>
          <w:rFonts w:ascii="Times New Roman" w:eastAsia="Calibri" w:hAnsi="Times New Roman" w:cs="Times New Roman"/>
          <w:sz w:val="24"/>
          <w:szCs w:val="24"/>
        </w:rPr>
      </w:pPr>
    </w:p>
    <w:p w:rsidR="00B26E4B" w:rsidRPr="00455EC0" w:rsidRDefault="00B26E4B" w:rsidP="00B26E4B">
      <w:pPr>
        <w:tabs>
          <w:tab w:val="left" w:pos="12240"/>
        </w:tabs>
        <w:spacing w:after="0" w:line="240" w:lineRule="auto"/>
        <w:jc w:val="both"/>
        <w:rPr>
          <w:rFonts w:ascii="Times New Roman" w:eastAsia="Times New Roman" w:hAnsi="Times New Roman" w:cs="Tahoma"/>
          <w:sz w:val="24"/>
          <w:szCs w:val="24"/>
          <w:lang w:eastAsia="pl-PL"/>
        </w:rPr>
      </w:pPr>
      <w:r w:rsidRPr="00455EC0">
        <w:rPr>
          <w:rFonts w:ascii="Times New Roman" w:eastAsia="Times New Roman" w:hAnsi="Times New Roman" w:cs="Tahoma"/>
          <w:sz w:val="24"/>
          <w:szCs w:val="24"/>
          <w:lang w:eastAsia="pl-PL"/>
        </w:rPr>
        <w:t xml:space="preserve">- </w:t>
      </w:r>
      <w:r w:rsidRPr="00455EC0">
        <w:rPr>
          <w:rFonts w:ascii="Times New Roman" w:eastAsia="Times New Roman" w:hAnsi="Times New Roman" w:cs="Tahoma"/>
          <w:iCs/>
          <w:sz w:val="24"/>
          <w:szCs w:val="24"/>
          <w:lang w:eastAsia="pl-PL"/>
        </w:rPr>
        <w:t>Znając treść art. 297 §1 Kodeksu Karnego</w:t>
      </w:r>
      <w:r w:rsidRPr="00455EC0">
        <w:rPr>
          <w:rFonts w:ascii="Times New Roman" w:eastAsia="Times New Roman" w:hAnsi="Times New Roman" w:cs="Tahoma"/>
          <w:i/>
          <w:iCs/>
          <w:sz w:val="24"/>
          <w:szCs w:val="24"/>
          <w:lang w:eastAsia="pl-PL"/>
        </w:rPr>
        <w:t xml:space="preserve">  </w:t>
      </w:r>
      <w:r w:rsidRPr="00455EC0">
        <w:rPr>
          <w:rFonts w:ascii="Times New Roman" w:eastAsia="Times New Roman" w:hAnsi="Times New Roman" w:cs="Tahoma"/>
          <w:sz w:val="24"/>
          <w:szCs w:val="24"/>
          <w:lang w:eastAsia="pl-PL"/>
        </w:rPr>
        <w:t>oświadczamy, że dane zawarte</w:t>
      </w:r>
      <w:r w:rsidRPr="00455EC0">
        <w:rPr>
          <w:rFonts w:ascii="Times New Roman" w:eastAsia="Times New Roman" w:hAnsi="Times New Roman" w:cs="Tahoma"/>
          <w:i/>
          <w:iCs/>
          <w:sz w:val="24"/>
          <w:szCs w:val="24"/>
          <w:lang w:eastAsia="pl-PL"/>
        </w:rPr>
        <w:t xml:space="preserve"> </w:t>
      </w:r>
      <w:r w:rsidRPr="00455EC0">
        <w:rPr>
          <w:rFonts w:ascii="Times New Roman" w:eastAsia="Times New Roman" w:hAnsi="Times New Roman" w:cs="Tahoma"/>
          <w:sz w:val="24"/>
          <w:szCs w:val="24"/>
          <w:lang w:eastAsia="pl-PL"/>
        </w:rPr>
        <w:t>w ofercie, dokumentach i oświadczeniach są zgodne ze stanem faktycznym na dzień składania ofert.</w:t>
      </w:r>
    </w:p>
    <w:p w:rsidR="00001891" w:rsidRDefault="00001891" w:rsidP="00355111">
      <w:pPr>
        <w:spacing w:after="0" w:line="240" w:lineRule="auto"/>
        <w:rPr>
          <w:rFonts w:ascii="Times New Roman" w:eastAsia="Times New Roman" w:hAnsi="Times New Roman" w:cs="Times New Roman"/>
          <w:sz w:val="24"/>
          <w:szCs w:val="24"/>
          <w:lang w:eastAsia="pl-PL"/>
        </w:rPr>
      </w:pPr>
    </w:p>
    <w:p w:rsidR="0067598F" w:rsidRPr="00DA434C" w:rsidRDefault="0067598F" w:rsidP="00355111">
      <w:pPr>
        <w:spacing w:after="0" w:line="240" w:lineRule="auto"/>
        <w:rPr>
          <w:rFonts w:ascii="Times New Roman" w:eastAsia="Times New Roman" w:hAnsi="Times New Roman" w:cs="Times New Roman"/>
          <w:sz w:val="24"/>
          <w:szCs w:val="24"/>
          <w:lang w:eastAsia="pl-PL"/>
        </w:rPr>
      </w:pPr>
    </w:p>
    <w:p w:rsidR="00355111" w:rsidRPr="00DA434C" w:rsidRDefault="00355111" w:rsidP="00355111">
      <w:pPr>
        <w:spacing w:after="0" w:line="240" w:lineRule="auto"/>
        <w:jc w:val="right"/>
        <w:rPr>
          <w:rFonts w:ascii="Times New Roman" w:eastAsia="Times New Roman" w:hAnsi="Times New Roman" w:cs="Times New Roman"/>
          <w:i/>
          <w:sz w:val="24"/>
          <w:szCs w:val="24"/>
          <w:lang w:eastAsia="pl-PL"/>
        </w:rPr>
      </w:pPr>
      <w:r w:rsidRPr="00DA434C">
        <w:rPr>
          <w:rFonts w:ascii="Times New Roman" w:eastAsia="Times New Roman" w:hAnsi="Times New Roman" w:cs="Times New Roman"/>
          <w:i/>
          <w:sz w:val="24"/>
          <w:szCs w:val="24"/>
          <w:lang w:eastAsia="pl-PL"/>
        </w:rPr>
        <w:t>...........................................................................</w:t>
      </w:r>
    </w:p>
    <w:p w:rsidR="00355111" w:rsidRPr="00327544" w:rsidRDefault="00355111" w:rsidP="00355111">
      <w:pPr>
        <w:spacing w:after="0" w:line="240" w:lineRule="auto"/>
        <w:jc w:val="right"/>
        <w:rPr>
          <w:rFonts w:ascii="Times New Roman" w:eastAsia="Times New Roman" w:hAnsi="Times New Roman" w:cs="Times New Roman"/>
          <w:i/>
          <w:sz w:val="20"/>
          <w:szCs w:val="20"/>
          <w:lang w:eastAsia="pl-PL"/>
        </w:rPr>
      </w:pPr>
      <w:r w:rsidRPr="00327544">
        <w:rPr>
          <w:rFonts w:ascii="Times New Roman" w:eastAsia="Times New Roman" w:hAnsi="Times New Roman" w:cs="Times New Roman"/>
          <w:i/>
          <w:sz w:val="20"/>
          <w:szCs w:val="20"/>
          <w:lang w:eastAsia="pl-PL"/>
        </w:rPr>
        <w:t xml:space="preserve">podpis i pieczęć osoby uprawnionej/osób uprawnionych </w:t>
      </w:r>
    </w:p>
    <w:p w:rsidR="005454B4" w:rsidRDefault="00355111" w:rsidP="005454B4">
      <w:pPr>
        <w:spacing w:after="0" w:line="240" w:lineRule="auto"/>
        <w:jc w:val="center"/>
        <w:rPr>
          <w:rFonts w:ascii="Times New Roman" w:eastAsia="Times New Roman" w:hAnsi="Times New Roman" w:cs="Times New Roman"/>
          <w:i/>
          <w:sz w:val="20"/>
          <w:szCs w:val="20"/>
          <w:lang w:eastAsia="pl-PL"/>
        </w:rPr>
      </w:pPr>
      <w:r w:rsidRPr="00327544">
        <w:rPr>
          <w:rFonts w:ascii="Times New Roman" w:eastAsia="Times New Roman" w:hAnsi="Times New Roman" w:cs="Times New Roman"/>
          <w:i/>
          <w:sz w:val="20"/>
          <w:szCs w:val="20"/>
          <w:lang w:eastAsia="pl-PL"/>
        </w:rPr>
        <w:t xml:space="preserve">                                                                                           do reprezentowania </w:t>
      </w:r>
      <w:r w:rsidR="005454B4">
        <w:rPr>
          <w:rFonts w:ascii="Times New Roman" w:eastAsia="Times New Roman" w:hAnsi="Times New Roman" w:cs="Times New Roman"/>
          <w:i/>
          <w:sz w:val="20"/>
          <w:szCs w:val="20"/>
          <w:lang w:eastAsia="pl-PL"/>
        </w:rPr>
        <w:t>W</w:t>
      </w:r>
      <w:r w:rsidRPr="00327544">
        <w:rPr>
          <w:rFonts w:ascii="Times New Roman" w:eastAsia="Times New Roman" w:hAnsi="Times New Roman" w:cs="Times New Roman"/>
          <w:i/>
          <w:sz w:val="20"/>
          <w:szCs w:val="20"/>
          <w:lang w:eastAsia="pl-PL"/>
        </w:rPr>
        <w:t>ykonawc</w:t>
      </w:r>
      <w:r w:rsidR="005454B4">
        <w:rPr>
          <w:rFonts w:ascii="Times New Roman" w:eastAsia="Times New Roman" w:hAnsi="Times New Roman" w:cs="Times New Roman"/>
          <w:i/>
          <w:sz w:val="20"/>
          <w:szCs w:val="20"/>
          <w:lang w:eastAsia="pl-PL"/>
        </w:rPr>
        <w:t>y</w:t>
      </w:r>
    </w:p>
    <w:p w:rsidR="008D19B8" w:rsidRDefault="008D19B8" w:rsidP="005454B4">
      <w:pPr>
        <w:spacing w:after="0" w:line="240" w:lineRule="auto"/>
        <w:rPr>
          <w:rFonts w:ascii="Times New Roman" w:eastAsia="Times New Roman" w:hAnsi="Times New Roman" w:cs="Times New Roman"/>
          <w:iCs/>
          <w:sz w:val="24"/>
          <w:szCs w:val="24"/>
          <w:lang w:eastAsia="ar-SA"/>
        </w:rPr>
      </w:pPr>
    </w:p>
    <w:p w:rsidR="002E37A0" w:rsidRDefault="002E37A0" w:rsidP="005454B4">
      <w:pPr>
        <w:spacing w:after="0" w:line="240" w:lineRule="auto"/>
        <w:rPr>
          <w:rFonts w:ascii="Times New Roman" w:eastAsia="Times New Roman" w:hAnsi="Times New Roman" w:cs="Times New Roman"/>
          <w:iCs/>
          <w:sz w:val="24"/>
          <w:szCs w:val="24"/>
          <w:lang w:eastAsia="ar-SA"/>
        </w:rPr>
      </w:pPr>
    </w:p>
    <w:p w:rsidR="002E37A0" w:rsidRDefault="002E37A0" w:rsidP="005454B4">
      <w:pPr>
        <w:spacing w:after="0" w:line="240" w:lineRule="auto"/>
        <w:rPr>
          <w:rFonts w:ascii="Times New Roman" w:eastAsia="Times New Roman" w:hAnsi="Times New Roman" w:cs="Times New Roman"/>
          <w:iCs/>
          <w:sz w:val="24"/>
          <w:szCs w:val="24"/>
          <w:lang w:eastAsia="ar-SA"/>
        </w:rPr>
      </w:pPr>
    </w:p>
    <w:p w:rsidR="002E37A0" w:rsidRDefault="002E37A0" w:rsidP="005454B4">
      <w:pPr>
        <w:spacing w:after="0" w:line="240" w:lineRule="auto"/>
        <w:rPr>
          <w:rFonts w:ascii="Times New Roman" w:eastAsia="Times New Roman" w:hAnsi="Times New Roman" w:cs="Times New Roman"/>
          <w:iCs/>
          <w:sz w:val="24"/>
          <w:szCs w:val="24"/>
          <w:lang w:eastAsia="ar-SA"/>
        </w:rPr>
      </w:pPr>
    </w:p>
    <w:p w:rsidR="002E37A0" w:rsidRDefault="002E37A0" w:rsidP="005454B4">
      <w:pPr>
        <w:spacing w:after="0" w:line="240" w:lineRule="auto"/>
        <w:rPr>
          <w:rFonts w:ascii="Times New Roman" w:eastAsia="Times New Roman" w:hAnsi="Times New Roman" w:cs="Times New Roman"/>
          <w:iCs/>
          <w:sz w:val="24"/>
          <w:szCs w:val="24"/>
          <w:lang w:eastAsia="ar-SA"/>
        </w:rPr>
      </w:pPr>
    </w:p>
    <w:p w:rsidR="002E37A0" w:rsidRDefault="002E37A0" w:rsidP="005454B4">
      <w:pPr>
        <w:spacing w:after="0" w:line="240" w:lineRule="auto"/>
        <w:rPr>
          <w:rFonts w:ascii="Times New Roman" w:eastAsia="Times New Roman" w:hAnsi="Times New Roman" w:cs="Times New Roman"/>
          <w:iCs/>
          <w:sz w:val="24"/>
          <w:szCs w:val="24"/>
          <w:lang w:eastAsia="ar-SA"/>
        </w:rPr>
      </w:pPr>
    </w:p>
    <w:p w:rsidR="002E37A0" w:rsidRDefault="002E37A0" w:rsidP="005454B4">
      <w:pPr>
        <w:spacing w:after="0" w:line="240" w:lineRule="auto"/>
        <w:rPr>
          <w:rFonts w:ascii="Times New Roman" w:eastAsia="Times New Roman" w:hAnsi="Times New Roman" w:cs="Times New Roman"/>
          <w:iCs/>
          <w:sz w:val="24"/>
          <w:szCs w:val="24"/>
          <w:lang w:eastAsia="ar-SA"/>
        </w:rPr>
      </w:pPr>
    </w:p>
    <w:p w:rsidR="002E37A0" w:rsidRDefault="002E37A0" w:rsidP="005454B4">
      <w:pPr>
        <w:spacing w:after="0" w:line="240" w:lineRule="auto"/>
        <w:rPr>
          <w:rFonts w:ascii="Times New Roman" w:eastAsia="Times New Roman" w:hAnsi="Times New Roman" w:cs="Times New Roman"/>
          <w:iCs/>
          <w:sz w:val="24"/>
          <w:szCs w:val="24"/>
          <w:lang w:eastAsia="ar-SA"/>
        </w:rPr>
      </w:pPr>
    </w:p>
    <w:p w:rsidR="002E37A0" w:rsidRDefault="002E37A0" w:rsidP="005454B4">
      <w:pPr>
        <w:spacing w:after="0" w:line="240" w:lineRule="auto"/>
        <w:rPr>
          <w:rFonts w:ascii="Times New Roman" w:eastAsia="Times New Roman" w:hAnsi="Times New Roman" w:cs="Times New Roman"/>
          <w:iCs/>
          <w:sz w:val="24"/>
          <w:szCs w:val="24"/>
          <w:lang w:eastAsia="ar-SA"/>
        </w:rPr>
      </w:pPr>
    </w:p>
    <w:p w:rsidR="002E37A0" w:rsidRDefault="002E37A0" w:rsidP="005454B4">
      <w:pPr>
        <w:spacing w:after="0" w:line="240" w:lineRule="auto"/>
        <w:rPr>
          <w:rFonts w:ascii="Times New Roman" w:eastAsia="Times New Roman" w:hAnsi="Times New Roman" w:cs="Times New Roman"/>
          <w:iCs/>
          <w:sz w:val="24"/>
          <w:szCs w:val="24"/>
          <w:lang w:eastAsia="ar-SA"/>
        </w:rPr>
      </w:pPr>
    </w:p>
    <w:p w:rsidR="002E37A0" w:rsidRDefault="002E37A0" w:rsidP="005454B4">
      <w:pPr>
        <w:spacing w:after="0" w:line="240" w:lineRule="auto"/>
        <w:rPr>
          <w:rFonts w:ascii="Times New Roman" w:eastAsia="Times New Roman" w:hAnsi="Times New Roman" w:cs="Times New Roman"/>
          <w:iCs/>
          <w:sz w:val="24"/>
          <w:szCs w:val="24"/>
          <w:lang w:eastAsia="ar-SA"/>
        </w:rPr>
      </w:pPr>
    </w:p>
    <w:p w:rsidR="002E37A0" w:rsidRDefault="002E37A0" w:rsidP="005454B4">
      <w:pPr>
        <w:spacing w:after="0" w:line="240" w:lineRule="auto"/>
        <w:rPr>
          <w:rFonts w:ascii="Times New Roman" w:eastAsia="Times New Roman" w:hAnsi="Times New Roman" w:cs="Times New Roman"/>
          <w:iCs/>
          <w:sz w:val="24"/>
          <w:szCs w:val="24"/>
          <w:lang w:eastAsia="ar-SA"/>
        </w:rPr>
      </w:pPr>
    </w:p>
    <w:p w:rsidR="002E37A0" w:rsidRDefault="002E37A0" w:rsidP="005454B4">
      <w:pPr>
        <w:spacing w:after="0" w:line="240" w:lineRule="auto"/>
        <w:rPr>
          <w:rFonts w:ascii="Times New Roman" w:eastAsia="Times New Roman" w:hAnsi="Times New Roman" w:cs="Times New Roman"/>
          <w:iCs/>
          <w:sz w:val="24"/>
          <w:szCs w:val="24"/>
          <w:lang w:eastAsia="ar-SA"/>
        </w:rPr>
      </w:pPr>
    </w:p>
    <w:p w:rsidR="002E37A0" w:rsidRDefault="002E37A0" w:rsidP="005454B4">
      <w:pPr>
        <w:spacing w:after="0" w:line="240" w:lineRule="auto"/>
        <w:rPr>
          <w:rFonts w:ascii="Times New Roman" w:eastAsia="Times New Roman" w:hAnsi="Times New Roman" w:cs="Times New Roman"/>
          <w:iCs/>
          <w:sz w:val="24"/>
          <w:szCs w:val="24"/>
          <w:lang w:eastAsia="ar-SA"/>
        </w:rPr>
      </w:pPr>
    </w:p>
    <w:p w:rsidR="002E37A0" w:rsidRDefault="002E37A0" w:rsidP="005454B4">
      <w:pPr>
        <w:spacing w:after="0" w:line="240" w:lineRule="auto"/>
        <w:rPr>
          <w:rFonts w:ascii="Times New Roman" w:eastAsia="Times New Roman" w:hAnsi="Times New Roman" w:cs="Times New Roman"/>
          <w:iCs/>
          <w:sz w:val="24"/>
          <w:szCs w:val="24"/>
          <w:lang w:eastAsia="ar-SA"/>
        </w:rPr>
      </w:pPr>
    </w:p>
    <w:p w:rsidR="002E37A0" w:rsidRDefault="002E37A0" w:rsidP="005454B4">
      <w:pPr>
        <w:spacing w:after="0" w:line="240" w:lineRule="auto"/>
        <w:rPr>
          <w:rFonts w:ascii="Times New Roman" w:eastAsia="Times New Roman" w:hAnsi="Times New Roman" w:cs="Times New Roman"/>
          <w:iCs/>
          <w:sz w:val="24"/>
          <w:szCs w:val="24"/>
          <w:lang w:eastAsia="ar-SA"/>
        </w:rPr>
      </w:pPr>
    </w:p>
    <w:p w:rsidR="002E37A0" w:rsidRDefault="002E37A0" w:rsidP="005454B4">
      <w:pPr>
        <w:spacing w:after="0" w:line="240" w:lineRule="auto"/>
        <w:rPr>
          <w:rFonts w:ascii="Times New Roman" w:eastAsia="Times New Roman" w:hAnsi="Times New Roman" w:cs="Times New Roman"/>
          <w:iCs/>
          <w:sz w:val="24"/>
          <w:szCs w:val="24"/>
          <w:lang w:eastAsia="ar-SA"/>
        </w:rPr>
      </w:pPr>
    </w:p>
    <w:p w:rsidR="002E37A0" w:rsidRDefault="002E37A0" w:rsidP="005454B4">
      <w:pPr>
        <w:spacing w:after="0" w:line="240" w:lineRule="auto"/>
        <w:rPr>
          <w:rFonts w:ascii="Times New Roman" w:eastAsia="Times New Roman" w:hAnsi="Times New Roman" w:cs="Times New Roman"/>
          <w:iCs/>
          <w:sz w:val="24"/>
          <w:szCs w:val="24"/>
          <w:lang w:eastAsia="ar-SA"/>
        </w:rPr>
      </w:pPr>
    </w:p>
    <w:p w:rsidR="002E37A0" w:rsidRDefault="002E37A0" w:rsidP="005454B4">
      <w:pPr>
        <w:spacing w:after="0" w:line="240" w:lineRule="auto"/>
        <w:rPr>
          <w:rFonts w:ascii="Times New Roman" w:eastAsia="Times New Roman" w:hAnsi="Times New Roman" w:cs="Times New Roman"/>
          <w:iCs/>
          <w:sz w:val="24"/>
          <w:szCs w:val="24"/>
          <w:lang w:eastAsia="ar-SA"/>
        </w:rPr>
      </w:pPr>
    </w:p>
    <w:p w:rsidR="002E37A0" w:rsidRDefault="002E37A0" w:rsidP="005454B4">
      <w:pPr>
        <w:spacing w:after="0" w:line="240" w:lineRule="auto"/>
        <w:rPr>
          <w:rFonts w:ascii="Times New Roman" w:eastAsia="Times New Roman" w:hAnsi="Times New Roman" w:cs="Times New Roman"/>
          <w:iCs/>
          <w:sz w:val="24"/>
          <w:szCs w:val="24"/>
          <w:lang w:eastAsia="ar-SA"/>
        </w:rPr>
      </w:pPr>
    </w:p>
    <w:p w:rsidR="002E37A0" w:rsidRDefault="002E37A0" w:rsidP="005454B4">
      <w:pPr>
        <w:spacing w:after="0" w:line="240" w:lineRule="auto"/>
        <w:rPr>
          <w:rFonts w:ascii="Times New Roman" w:eastAsia="Times New Roman" w:hAnsi="Times New Roman" w:cs="Times New Roman"/>
          <w:iCs/>
          <w:sz w:val="24"/>
          <w:szCs w:val="24"/>
          <w:lang w:eastAsia="ar-SA"/>
        </w:rPr>
      </w:pPr>
    </w:p>
    <w:p w:rsidR="002E37A0" w:rsidRDefault="002E37A0" w:rsidP="005454B4">
      <w:pPr>
        <w:spacing w:after="0" w:line="240" w:lineRule="auto"/>
        <w:rPr>
          <w:rFonts w:ascii="Times New Roman" w:eastAsia="Times New Roman" w:hAnsi="Times New Roman" w:cs="Times New Roman"/>
          <w:iCs/>
          <w:sz w:val="24"/>
          <w:szCs w:val="24"/>
          <w:lang w:eastAsia="ar-SA"/>
        </w:rPr>
      </w:pPr>
    </w:p>
    <w:p w:rsidR="002E37A0" w:rsidRDefault="002E37A0" w:rsidP="005454B4">
      <w:pPr>
        <w:spacing w:after="0" w:line="240" w:lineRule="auto"/>
        <w:rPr>
          <w:rFonts w:ascii="Times New Roman" w:eastAsia="Times New Roman" w:hAnsi="Times New Roman" w:cs="Times New Roman"/>
          <w:iCs/>
          <w:sz w:val="24"/>
          <w:szCs w:val="24"/>
          <w:lang w:eastAsia="ar-SA"/>
        </w:rPr>
      </w:pPr>
    </w:p>
    <w:p w:rsidR="002E37A0" w:rsidRDefault="002E37A0" w:rsidP="005454B4">
      <w:pPr>
        <w:spacing w:after="0" w:line="240" w:lineRule="auto"/>
        <w:rPr>
          <w:rFonts w:ascii="Times New Roman" w:eastAsia="Times New Roman" w:hAnsi="Times New Roman" w:cs="Times New Roman"/>
          <w:iCs/>
          <w:sz w:val="24"/>
          <w:szCs w:val="24"/>
          <w:lang w:eastAsia="ar-SA"/>
        </w:rPr>
      </w:pPr>
    </w:p>
    <w:p w:rsidR="002E37A0" w:rsidRDefault="002E37A0" w:rsidP="005454B4">
      <w:pPr>
        <w:spacing w:after="0" w:line="240" w:lineRule="auto"/>
        <w:rPr>
          <w:rFonts w:ascii="Times New Roman" w:eastAsia="Times New Roman" w:hAnsi="Times New Roman" w:cs="Times New Roman"/>
          <w:iCs/>
          <w:sz w:val="24"/>
          <w:szCs w:val="24"/>
          <w:lang w:eastAsia="ar-SA"/>
        </w:rPr>
      </w:pPr>
    </w:p>
    <w:p w:rsidR="002E37A0" w:rsidRDefault="002E37A0" w:rsidP="005454B4">
      <w:pPr>
        <w:spacing w:after="0" w:line="240" w:lineRule="auto"/>
        <w:rPr>
          <w:rFonts w:ascii="Times New Roman" w:eastAsia="Times New Roman" w:hAnsi="Times New Roman" w:cs="Times New Roman"/>
          <w:iCs/>
          <w:sz w:val="24"/>
          <w:szCs w:val="24"/>
          <w:lang w:eastAsia="ar-SA"/>
        </w:rPr>
      </w:pPr>
    </w:p>
    <w:p w:rsidR="002E37A0" w:rsidRDefault="002E37A0" w:rsidP="005454B4">
      <w:pPr>
        <w:spacing w:after="0" w:line="240" w:lineRule="auto"/>
        <w:rPr>
          <w:rFonts w:ascii="Times New Roman" w:eastAsia="Times New Roman" w:hAnsi="Times New Roman" w:cs="Times New Roman"/>
          <w:iCs/>
          <w:sz w:val="24"/>
          <w:szCs w:val="24"/>
          <w:lang w:eastAsia="ar-SA"/>
        </w:rPr>
      </w:pPr>
    </w:p>
    <w:p w:rsidR="002E37A0" w:rsidRDefault="002E37A0" w:rsidP="005454B4">
      <w:pPr>
        <w:spacing w:after="0" w:line="240" w:lineRule="auto"/>
        <w:rPr>
          <w:rFonts w:ascii="Times New Roman" w:eastAsia="Times New Roman" w:hAnsi="Times New Roman" w:cs="Times New Roman"/>
          <w:iCs/>
          <w:sz w:val="24"/>
          <w:szCs w:val="24"/>
          <w:lang w:eastAsia="ar-SA"/>
        </w:rPr>
      </w:pPr>
    </w:p>
    <w:p w:rsidR="002E37A0" w:rsidRDefault="002E37A0" w:rsidP="005454B4">
      <w:pPr>
        <w:spacing w:after="0" w:line="240" w:lineRule="auto"/>
        <w:rPr>
          <w:rFonts w:ascii="Times New Roman" w:eastAsia="Times New Roman" w:hAnsi="Times New Roman" w:cs="Times New Roman"/>
          <w:iCs/>
          <w:sz w:val="24"/>
          <w:szCs w:val="24"/>
          <w:lang w:eastAsia="ar-SA"/>
        </w:rPr>
      </w:pPr>
    </w:p>
    <w:p w:rsidR="002E37A0" w:rsidRDefault="002E37A0" w:rsidP="005454B4">
      <w:pPr>
        <w:spacing w:after="0" w:line="240" w:lineRule="auto"/>
        <w:rPr>
          <w:rFonts w:ascii="Times New Roman" w:eastAsia="Times New Roman" w:hAnsi="Times New Roman" w:cs="Times New Roman"/>
          <w:iCs/>
          <w:sz w:val="24"/>
          <w:szCs w:val="24"/>
          <w:lang w:eastAsia="ar-SA"/>
        </w:rPr>
      </w:pPr>
    </w:p>
    <w:p w:rsidR="002E37A0" w:rsidRDefault="002E37A0" w:rsidP="005454B4">
      <w:pPr>
        <w:spacing w:after="0" w:line="240" w:lineRule="auto"/>
        <w:rPr>
          <w:rFonts w:ascii="Times New Roman" w:eastAsia="Times New Roman" w:hAnsi="Times New Roman" w:cs="Times New Roman"/>
          <w:iCs/>
          <w:sz w:val="24"/>
          <w:szCs w:val="24"/>
          <w:lang w:eastAsia="ar-SA"/>
        </w:rPr>
      </w:pPr>
    </w:p>
    <w:p w:rsidR="002E37A0" w:rsidRDefault="002E37A0" w:rsidP="005454B4">
      <w:pPr>
        <w:spacing w:after="0" w:line="240" w:lineRule="auto"/>
        <w:rPr>
          <w:rFonts w:ascii="Times New Roman" w:eastAsia="Times New Roman" w:hAnsi="Times New Roman" w:cs="Times New Roman"/>
          <w:iCs/>
          <w:sz w:val="24"/>
          <w:szCs w:val="24"/>
          <w:lang w:eastAsia="ar-SA"/>
        </w:rPr>
      </w:pPr>
    </w:p>
    <w:p w:rsidR="002E37A0" w:rsidRDefault="002E37A0" w:rsidP="005454B4">
      <w:pPr>
        <w:spacing w:after="0" w:line="240" w:lineRule="auto"/>
        <w:rPr>
          <w:rFonts w:ascii="Times New Roman" w:eastAsia="Times New Roman" w:hAnsi="Times New Roman" w:cs="Times New Roman"/>
          <w:iCs/>
          <w:sz w:val="24"/>
          <w:szCs w:val="24"/>
          <w:lang w:eastAsia="ar-SA"/>
        </w:rPr>
      </w:pPr>
    </w:p>
    <w:p w:rsidR="002E37A0" w:rsidRDefault="002E37A0" w:rsidP="005454B4">
      <w:pPr>
        <w:spacing w:after="0" w:line="240" w:lineRule="auto"/>
        <w:rPr>
          <w:rFonts w:ascii="Times New Roman" w:eastAsia="Times New Roman" w:hAnsi="Times New Roman" w:cs="Times New Roman"/>
          <w:iCs/>
          <w:sz w:val="24"/>
          <w:szCs w:val="24"/>
          <w:lang w:eastAsia="ar-SA"/>
        </w:rPr>
      </w:pPr>
    </w:p>
    <w:p w:rsidR="002E37A0" w:rsidRDefault="002E37A0" w:rsidP="005454B4">
      <w:pPr>
        <w:spacing w:after="0" w:line="240" w:lineRule="auto"/>
        <w:rPr>
          <w:rFonts w:ascii="Times New Roman" w:eastAsia="Times New Roman" w:hAnsi="Times New Roman" w:cs="Times New Roman"/>
          <w:iCs/>
          <w:sz w:val="24"/>
          <w:szCs w:val="24"/>
          <w:lang w:eastAsia="ar-SA"/>
        </w:rPr>
      </w:pPr>
    </w:p>
    <w:p w:rsidR="00355111" w:rsidRPr="005454B4" w:rsidRDefault="0067598F" w:rsidP="005454B4">
      <w:pPr>
        <w:spacing w:after="0" w:line="240" w:lineRule="auto"/>
        <w:rPr>
          <w:rFonts w:ascii="Times New Roman" w:eastAsia="Times New Roman" w:hAnsi="Times New Roman" w:cs="Times New Roman"/>
          <w:i/>
          <w:sz w:val="20"/>
          <w:szCs w:val="20"/>
          <w:lang w:eastAsia="pl-PL"/>
        </w:rPr>
      </w:pPr>
      <w:r>
        <w:rPr>
          <w:rFonts w:ascii="Times New Roman" w:eastAsia="Times New Roman" w:hAnsi="Times New Roman" w:cs="Times New Roman"/>
          <w:iCs/>
          <w:sz w:val="24"/>
          <w:szCs w:val="24"/>
          <w:lang w:eastAsia="ar-SA"/>
        </w:rPr>
        <w:lastRenderedPageBreak/>
        <w:t>DZP/381/</w:t>
      </w:r>
      <w:r w:rsidR="00327544">
        <w:rPr>
          <w:rFonts w:ascii="Times New Roman" w:eastAsia="Times New Roman" w:hAnsi="Times New Roman" w:cs="Times New Roman"/>
          <w:iCs/>
          <w:sz w:val="24"/>
          <w:szCs w:val="24"/>
          <w:lang w:eastAsia="ar-SA"/>
        </w:rPr>
        <w:t>65</w:t>
      </w:r>
      <w:r w:rsidR="00355111" w:rsidRPr="00DA434C">
        <w:rPr>
          <w:rFonts w:ascii="Times New Roman" w:eastAsia="Times New Roman" w:hAnsi="Times New Roman" w:cs="Times New Roman"/>
          <w:iCs/>
          <w:sz w:val="24"/>
          <w:szCs w:val="24"/>
          <w:lang w:eastAsia="ar-SA"/>
        </w:rPr>
        <w:t>B/201</w:t>
      </w:r>
      <w:r w:rsidR="00A3032E">
        <w:rPr>
          <w:rFonts w:ascii="Times New Roman" w:eastAsia="Times New Roman" w:hAnsi="Times New Roman" w:cs="Times New Roman"/>
          <w:iCs/>
          <w:sz w:val="24"/>
          <w:szCs w:val="24"/>
          <w:lang w:eastAsia="ar-SA"/>
        </w:rPr>
        <w:t>8</w:t>
      </w:r>
    </w:p>
    <w:p w:rsidR="00355111" w:rsidRDefault="00327544" w:rsidP="00355111">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355111" w:rsidRPr="00DA434C">
        <w:rPr>
          <w:rFonts w:ascii="Times New Roman" w:eastAsia="Times New Roman" w:hAnsi="Times New Roman" w:cs="Times New Roman"/>
          <w:sz w:val="24"/>
          <w:szCs w:val="24"/>
          <w:lang w:eastAsia="ar-SA"/>
        </w:rPr>
        <w:t>Załącznik nr 2</w:t>
      </w:r>
    </w:p>
    <w:p w:rsidR="00355111" w:rsidRPr="00DA434C" w:rsidRDefault="00355111" w:rsidP="00355111">
      <w:pPr>
        <w:suppressAutoHyphens/>
        <w:spacing w:after="0" w:line="240" w:lineRule="auto"/>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w:t>
      </w:r>
    </w:p>
    <w:p w:rsidR="00355111" w:rsidRPr="00DA434C" w:rsidRDefault="00355111" w:rsidP="00355111">
      <w:pPr>
        <w:suppressAutoHyphens/>
        <w:spacing w:after="0" w:line="240" w:lineRule="auto"/>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pieczęć firmowa Wykonawcy</w:t>
      </w:r>
    </w:p>
    <w:p w:rsidR="000720C4" w:rsidRDefault="000720C4" w:rsidP="00355111">
      <w:pPr>
        <w:suppressAutoHyphens/>
        <w:spacing w:after="0" w:line="240" w:lineRule="auto"/>
        <w:jc w:val="both"/>
        <w:rPr>
          <w:rFonts w:ascii="Times New Roman" w:eastAsia="Times New Roman" w:hAnsi="Times New Roman" w:cs="Times New Roman"/>
          <w:sz w:val="24"/>
          <w:szCs w:val="24"/>
          <w:lang w:eastAsia="ar-SA"/>
        </w:rPr>
      </w:pPr>
    </w:p>
    <w:p w:rsidR="004D5211" w:rsidRPr="00DA434C" w:rsidRDefault="004D5211" w:rsidP="00355111">
      <w:pPr>
        <w:suppressAutoHyphens/>
        <w:spacing w:after="0" w:line="240" w:lineRule="auto"/>
        <w:jc w:val="both"/>
        <w:rPr>
          <w:rFonts w:ascii="Times New Roman" w:eastAsia="Times New Roman" w:hAnsi="Times New Roman" w:cs="Times New Roman"/>
          <w:sz w:val="24"/>
          <w:szCs w:val="24"/>
          <w:lang w:eastAsia="ar-SA"/>
        </w:rPr>
      </w:pPr>
    </w:p>
    <w:p w:rsidR="00355111" w:rsidRPr="00DA434C" w:rsidRDefault="00355111" w:rsidP="00355111">
      <w:pPr>
        <w:spacing w:after="0" w:line="240" w:lineRule="auto"/>
        <w:jc w:val="center"/>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b/>
          <w:sz w:val="24"/>
          <w:szCs w:val="24"/>
          <w:lang w:eastAsia="pl-PL"/>
        </w:rPr>
        <w:t>OŚWIADCZENIE  WYKONAWCY</w:t>
      </w:r>
    </w:p>
    <w:p w:rsidR="00355111" w:rsidRPr="00DA434C" w:rsidRDefault="00355111" w:rsidP="00355111">
      <w:pPr>
        <w:spacing w:before="120" w:after="0" w:line="360" w:lineRule="auto"/>
        <w:jc w:val="center"/>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b/>
          <w:sz w:val="24"/>
          <w:szCs w:val="24"/>
          <w:lang w:eastAsia="pl-PL"/>
        </w:rPr>
        <w:t>DOTYCZĄCE  PRZESŁANEK  WYKLUCZENIA  Z  POSTĘPOWANIA</w:t>
      </w:r>
    </w:p>
    <w:p w:rsidR="00355111" w:rsidRPr="00DA434C" w:rsidRDefault="00355111" w:rsidP="00355111">
      <w:pPr>
        <w:spacing w:after="0" w:line="360" w:lineRule="auto"/>
        <w:jc w:val="center"/>
        <w:rPr>
          <w:rFonts w:ascii="Times New Roman" w:eastAsia="Times New Roman" w:hAnsi="Times New Roman" w:cs="Times New Roman"/>
          <w:color w:val="000000"/>
          <w:sz w:val="24"/>
          <w:szCs w:val="24"/>
          <w:lang w:eastAsia="pl-PL"/>
        </w:rPr>
      </w:pPr>
      <w:r w:rsidRPr="00DA434C">
        <w:rPr>
          <w:rFonts w:ascii="Times New Roman" w:eastAsia="Times New Roman" w:hAnsi="Times New Roman" w:cs="Times New Roman"/>
          <w:sz w:val="24"/>
          <w:szCs w:val="24"/>
          <w:lang w:eastAsia="pl-PL"/>
        </w:rPr>
        <w:t xml:space="preserve"> składane na podstawie art. 25a ust. 1 </w:t>
      </w:r>
      <w:r w:rsidRPr="00DA434C">
        <w:rPr>
          <w:rFonts w:ascii="Times New Roman" w:eastAsia="Times New Roman" w:hAnsi="Times New Roman" w:cs="Times New Roman"/>
          <w:color w:val="000000"/>
          <w:sz w:val="24"/>
          <w:szCs w:val="24"/>
          <w:lang w:eastAsia="pl-PL"/>
        </w:rPr>
        <w:t xml:space="preserve">ustawy z dnia 29 stycznia 2004 r. </w:t>
      </w:r>
    </w:p>
    <w:p w:rsidR="00355111" w:rsidRPr="00DA434C" w:rsidRDefault="00355111" w:rsidP="00355111">
      <w:pPr>
        <w:spacing w:after="0" w:line="360" w:lineRule="auto"/>
        <w:jc w:val="center"/>
        <w:rPr>
          <w:rFonts w:ascii="Times New Roman" w:eastAsia="Times New Roman" w:hAnsi="Times New Roman" w:cs="Times New Roman"/>
          <w:color w:val="000000"/>
          <w:sz w:val="24"/>
          <w:szCs w:val="24"/>
          <w:lang w:eastAsia="pl-PL"/>
        </w:rPr>
      </w:pPr>
      <w:r w:rsidRPr="00DA434C">
        <w:rPr>
          <w:rFonts w:ascii="Times New Roman" w:eastAsia="Times New Roman" w:hAnsi="Times New Roman" w:cs="Times New Roman"/>
          <w:color w:val="000000"/>
          <w:sz w:val="24"/>
          <w:szCs w:val="24"/>
          <w:lang w:eastAsia="pl-PL"/>
        </w:rPr>
        <w:t xml:space="preserve">Prawo zamówień publicznych </w:t>
      </w:r>
      <w:r w:rsidR="008277BA" w:rsidRPr="00DA434C">
        <w:rPr>
          <w:rFonts w:ascii="Times New Roman" w:hAnsi="Times New Roman" w:cs="Times New Roman"/>
          <w:sz w:val="24"/>
          <w:szCs w:val="24"/>
        </w:rPr>
        <w:t>(tekst jednolity: Dz. U. z 2017 r. poz. 1579</w:t>
      </w:r>
      <w:r w:rsidR="008277BA" w:rsidRPr="00DA434C">
        <w:rPr>
          <w:rFonts w:ascii="Times New Roman" w:hAnsi="Times New Roman" w:cs="Times New Roman"/>
          <w:bCs/>
          <w:sz w:val="24"/>
          <w:szCs w:val="24"/>
        </w:rPr>
        <w:t xml:space="preserve"> z </w:t>
      </w:r>
      <w:proofErr w:type="spellStart"/>
      <w:r w:rsidR="008277BA" w:rsidRPr="00DA434C">
        <w:rPr>
          <w:rFonts w:ascii="Times New Roman" w:hAnsi="Times New Roman" w:cs="Times New Roman"/>
          <w:bCs/>
          <w:sz w:val="24"/>
          <w:szCs w:val="24"/>
        </w:rPr>
        <w:t>późn</w:t>
      </w:r>
      <w:proofErr w:type="spellEnd"/>
      <w:r w:rsidR="008277BA" w:rsidRPr="00DA434C">
        <w:rPr>
          <w:rFonts w:ascii="Times New Roman" w:hAnsi="Times New Roman" w:cs="Times New Roman"/>
          <w:bCs/>
          <w:sz w:val="24"/>
          <w:szCs w:val="24"/>
        </w:rPr>
        <w:t>. zm.)</w:t>
      </w:r>
    </w:p>
    <w:p w:rsidR="00355111" w:rsidRPr="00DA434C" w:rsidRDefault="00355111" w:rsidP="00355111">
      <w:pPr>
        <w:spacing w:after="0" w:line="360" w:lineRule="auto"/>
        <w:jc w:val="center"/>
        <w:rPr>
          <w:rFonts w:ascii="Times New Roman" w:eastAsia="Times New Roman" w:hAnsi="Times New Roman" w:cs="Times New Roman"/>
          <w:sz w:val="24"/>
          <w:szCs w:val="24"/>
          <w:lang w:eastAsia="pl-PL"/>
        </w:rPr>
      </w:pPr>
      <w:r w:rsidRPr="00DA434C">
        <w:rPr>
          <w:rFonts w:ascii="Times New Roman" w:eastAsia="Times New Roman" w:hAnsi="Times New Roman" w:cs="Times New Roman"/>
          <w:color w:val="000000"/>
          <w:sz w:val="24"/>
          <w:szCs w:val="24"/>
          <w:lang w:eastAsia="pl-PL"/>
        </w:rPr>
        <w:t xml:space="preserve">zwanej dalej </w:t>
      </w:r>
      <w:r w:rsidRPr="00DA434C">
        <w:rPr>
          <w:rFonts w:ascii="Times New Roman" w:eastAsia="Times New Roman" w:hAnsi="Times New Roman" w:cs="Times New Roman"/>
          <w:sz w:val="24"/>
          <w:szCs w:val="24"/>
          <w:lang w:eastAsia="pl-PL"/>
        </w:rPr>
        <w:t xml:space="preserve">Prawem zamówień publicznych </w:t>
      </w:r>
    </w:p>
    <w:p w:rsidR="00355111" w:rsidRPr="00DA434C" w:rsidRDefault="00355111" w:rsidP="00355111">
      <w:pPr>
        <w:autoSpaceDE w:val="0"/>
        <w:autoSpaceDN w:val="0"/>
        <w:adjustRightInd w:val="0"/>
        <w:spacing w:after="0" w:line="240" w:lineRule="auto"/>
        <w:jc w:val="both"/>
        <w:rPr>
          <w:rFonts w:ascii="Times New Roman" w:eastAsia="Times New Roman" w:hAnsi="Times New Roman" w:cs="Times New Roman"/>
          <w:i/>
          <w:sz w:val="24"/>
          <w:szCs w:val="24"/>
          <w:lang w:eastAsia="pl-PL"/>
        </w:rPr>
      </w:pPr>
      <w:r w:rsidRPr="00DA434C">
        <w:rPr>
          <w:rFonts w:ascii="Times New Roman" w:eastAsia="Times New Roman" w:hAnsi="Times New Roman" w:cs="Times New Roman"/>
          <w:sz w:val="24"/>
          <w:szCs w:val="24"/>
          <w:lang w:eastAsia="pl-PL"/>
        </w:rPr>
        <w:t>Na potrzeby postępowania o udzielenie zamówienia publicznego na dostawę</w:t>
      </w:r>
      <w:r w:rsidR="00886D9C">
        <w:rPr>
          <w:rFonts w:ascii="Times New Roman" w:eastAsia="Times New Roman" w:hAnsi="Times New Roman" w:cs="Times New Roman"/>
          <w:sz w:val="24"/>
          <w:szCs w:val="24"/>
          <w:lang w:eastAsia="pl-PL"/>
        </w:rPr>
        <w:t xml:space="preserve">  2 </w:t>
      </w:r>
      <w:proofErr w:type="spellStart"/>
      <w:r w:rsidR="00886D9C">
        <w:rPr>
          <w:rFonts w:ascii="Times New Roman" w:eastAsia="Times New Roman" w:hAnsi="Times New Roman" w:cs="Times New Roman"/>
          <w:sz w:val="24"/>
          <w:szCs w:val="24"/>
          <w:lang w:eastAsia="pl-PL"/>
        </w:rPr>
        <w:t>szt</w:t>
      </w:r>
      <w:proofErr w:type="spellEnd"/>
      <w:r w:rsidR="00886D9C">
        <w:rPr>
          <w:rFonts w:ascii="Times New Roman" w:eastAsia="Times New Roman" w:hAnsi="Times New Roman" w:cs="Times New Roman"/>
          <w:sz w:val="24"/>
          <w:szCs w:val="24"/>
          <w:lang w:eastAsia="pl-PL"/>
        </w:rPr>
        <w:t xml:space="preserve"> </w:t>
      </w:r>
      <w:proofErr w:type="spellStart"/>
      <w:r w:rsidR="00886D9C">
        <w:rPr>
          <w:rFonts w:ascii="Times New Roman" w:eastAsia="Times New Roman" w:hAnsi="Times New Roman" w:cs="Times New Roman"/>
          <w:sz w:val="24"/>
          <w:szCs w:val="24"/>
          <w:lang w:eastAsia="pl-PL"/>
        </w:rPr>
        <w:t>wide</w:t>
      </w:r>
      <w:r w:rsidR="009520A0">
        <w:rPr>
          <w:rFonts w:ascii="Times New Roman" w:eastAsia="Times New Roman" w:hAnsi="Times New Roman" w:cs="Times New Roman"/>
          <w:sz w:val="24"/>
          <w:szCs w:val="24"/>
          <w:lang w:eastAsia="pl-PL"/>
        </w:rPr>
        <w:t>o</w:t>
      </w:r>
      <w:r w:rsidR="00886D9C">
        <w:rPr>
          <w:rFonts w:ascii="Times New Roman" w:eastAsia="Times New Roman" w:hAnsi="Times New Roman" w:cs="Times New Roman"/>
          <w:sz w:val="24"/>
          <w:szCs w:val="24"/>
          <w:lang w:eastAsia="pl-PL"/>
        </w:rPr>
        <w:t>gastroskopów</w:t>
      </w:r>
      <w:proofErr w:type="spellEnd"/>
      <w:r w:rsidR="00886D9C">
        <w:rPr>
          <w:rFonts w:ascii="Times New Roman" w:eastAsia="Times New Roman" w:hAnsi="Times New Roman" w:cs="Times New Roman"/>
          <w:sz w:val="24"/>
          <w:szCs w:val="24"/>
          <w:lang w:eastAsia="pl-PL"/>
        </w:rPr>
        <w:t xml:space="preserve">  </w:t>
      </w:r>
      <w:r w:rsidRPr="00DA434C">
        <w:rPr>
          <w:rFonts w:ascii="Times New Roman" w:eastAsia="Times New Roman" w:hAnsi="Times New Roman" w:cs="Times New Roman"/>
          <w:sz w:val="24"/>
          <w:szCs w:val="24"/>
          <w:lang w:eastAsia="pl-PL"/>
        </w:rPr>
        <w:t>prowadzonego w trybie przetargu nieograniczonego przez Uniwersyteckie Centrum Kliniczne im. prof. K. Gibińskiego Śląskiego Uniwersytetu Medycznego w Katowicach</w:t>
      </w:r>
      <w:r w:rsidRPr="00DA434C">
        <w:rPr>
          <w:rFonts w:ascii="Times New Roman" w:eastAsia="Times New Roman" w:hAnsi="Times New Roman" w:cs="Times New Roman"/>
          <w:i/>
          <w:sz w:val="24"/>
          <w:szCs w:val="24"/>
          <w:lang w:eastAsia="pl-PL"/>
        </w:rPr>
        <w:t xml:space="preserve">, </w:t>
      </w:r>
    </w:p>
    <w:p w:rsidR="00355111" w:rsidRDefault="00355111" w:rsidP="00355111">
      <w:pPr>
        <w:autoSpaceDE w:val="0"/>
        <w:autoSpaceDN w:val="0"/>
        <w:adjustRightInd w:val="0"/>
        <w:spacing w:after="0" w:line="360" w:lineRule="auto"/>
        <w:jc w:val="center"/>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b/>
          <w:sz w:val="24"/>
          <w:szCs w:val="24"/>
          <w:lang w:eastAsia="pl-PL"/>
        </w:rPr>
        <w:t>oświadczam, co następuje:</w:t>
      </w:r>
    </w:p>
    <w:p w:rsidR="0067598F" w:rsidRPr="00DA434C" w:rsidRDefault="0067598F" w:rsidP="00355111">
      <w:pPr>
        <w:autoSpaceDE w:val="0"/>
        <w:autoSpaceDN w:val="0"/>
        <w:adjustRightInd w:val="0"/>
        <w:spacing w:after="0" w:line="360" w:lineRule="auto"/>
        <w:jc w:val="center"/>
        <w:rPr>
          <w:rFonts w:ascii="Times New Roman" w:eastAsia="Times New Roman" w:hAnsi="Times New Roman" w:cs="Times New Roman"/>
          <w:b/>
          <w:sz w:val="24"/>
          <w:szCs w:val="24"/>
          <w:lang w:eastAsia="pl-PL"/>
        </w:rPr>
      </w:pPr>
    </w:p>
    <w:p w:rsidR="00355111" w:rsidRPr="00DA434C" w:rsidRDefault="00355111" w:rsidP="00355111">
      <w:pPr>
        <w:spacing w:after="0" w:line="360" w:lineRule="auto"/>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b/>
          <w:sz w:val="24"/>
          <w:szCs w:val="24"/>
          <w:lang w:eastAsia="pl-PL"/>
        </w:rPr>
        <w:t>OŚWIADCZENIA DOTYCZĄCE WYKONAWCY:</w:t>
      </w:r>
    </w:p>
    <w:p w:rsidR="00355111" w:rsidRPr="00DA434C" w:rsidRDefault="00355111" w:rsidP="00355111">
      <w:pPr>
        <w:numPr>
          <w:ilvl w:val="0"/>
          <w:numId w:val="13"/>
        </w:numPr>
        <w:suppressAutoHyphens/>
        <w:spacing w:after="0" w:line="240" w:lineRule="auto"/>
        <w:contextualSpacing/>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Oświadczam, że nie podlegam wykluczeniu z postępowania na podstawie </w:t>
      </w:r>
      <w:r w:rsidRPr="00DA434C">
        <w:rPr>
          <w:rFonts w:ascii="Times New Roman" w:eastAsia="Times New Roman" w:hAnsi="Times New Roman" w:cs="Times New Roman"/>
          <w:sz w:val="24"/>
          <w:szCs w:val="24"/>
          <w:lang w:eastAsia="pl-PL"/>
        </w:rPr>
        <w:br/>
        <w:t xml:space="preserve">art. 24 ust. 1 </w:t>
      </w:r>
      <w:proofErr w:type="spellStart"/>
      <w:r w:rsidRPr="00DA434C">
        <w:rPr>
          <w:rFonts w:ascii="Times New Roman" w:eastAsia="Times New Roman" w:hAnsi="Times New Roman" w:cs="Times New Roman"/>
          <w:sz w:val="24"/>
          <w:szCs w:val="24"/>
          <w:lang w:eastAsia="pl-PL"/>
        </w:rPr>
        <w:t>pkt</w:t>
      </w:r>
      <w:proofErr w:type="spellEnd"/>
      <w:r w:rsidRPr="00DA434C">
        <w:rPr>
          <w:rFonts w:ascii="Times New Roman" w:eastAsia="Times New Roman" w:hAnsi="Times New Roman" w:cs="Times New Roman"/>
          <w:sz w:val="24"/>
          <w:szCs w:val="24"/>
          <w:lang w:eastAsia="pl-PL"/>
        </w:rPr>
        <w:t xml:space="preserve"> 1</w:t>
      </w:r>
      <w:r w:rsidR="002B29BE">
        <w:rPr>
          <w:rFonts w:ascii="Times New Roman" w:eastAsia="Times New Roman" w:hAnsi="Times New Roman" w:cs="Times New Roman"/>
          <w:sz w:val="24"/>
          <w:szCs w:val="24"/>
          <w:lang w:eastAsia="pl-PL"/>
        </w:rPr>
        <w:t>2</w:t>
      </w:r>
      <w:r w:rsidRPr="00DA434C">
        <w:rPr>
          <w:rFonts w:ascii="Times New Roman" w:eastAsia="Times New Roman" w:hAnsi="Times New Roman" w:cs="Times New Roman"/>
          <w:sz w:val="24"/>
          <w:szCs w:val="24"/>
          <w:lang w:eastAsia="pl-PL"/>
        </w:rPr>
        <w:t>-2</w:t>
      </w:r>
      <w:r w:rsidR="002D5AE3">
        <w:rPr>
          <w:rFonts w:ascii="Times New Roman" w:eastAsia="Times New Roman" w:hAnsi="Times New Roman" w:cs="Times New Roman"/>
          <w:sz w:val="24"/>
          <w:szCs w:val="24"/>
          <w:lang w:eastAsia="pl-PL"/>
        </w:rPr>
        <w:t>3</w:t>
      </w:r>
      <w:r w:rsidRPr="00DA434C">
        <w:rPr>
          <w:rFonts w:ascii="Times New Roman" w:eastAsia="Times New Roman" w:hAnsi="Times New Roman" w:cs="Times New Roman"/>
          <w:sz w:val="24"/>
          <w:szCs w:val="24"/>
          <w:lang w:eastAsia="pl-PL"/>
        </w:rPr>
        <w:t xml:space="preserve"> Prawa zamówień publicznych</w:t>
      </w:r>
    </w:p>
    <w:p w:rsidR="00355111" w:rsidRPr="00DA434C" w:rsidRDefault="00355111" w:rsidP="00355111">
      <w:pPr>
        <w:spacing w:after="0" w:line="240" w:lineRule="auto"/>
        <w:jc w:val="both"/>
        <w:rPr>
          <w:rFonts w:ascii="Times New Roman" w:eastAsia="Times New Roman" w:hAnsi="Times New Roman" w:cs="Times New Roman"/>
          <w:sz w:val="24"/>
          <w:szCs w:val="24"/>
          <w:lang w:eastAsia="pl-PL"/>
        </w:rPr>
      </w:pPr>
    </w:p>
    <w:p w:rsidR="00355111" w:rsidRPr="00DA434C" w:rsidRDefault="00355111" w:rsidP="00355111">
      <w:pPr>
        <w:spacing w:after="0" w:line="240" w:lineRule="auto"/>
        <w:jc w:val="both"/>
        <w:rPr>
          <w:rFonts w:ascii="Times New Roman" w:eastAsia="Times New Roman" w:hAnsi="Times New Roman" w:cs="Times New Roman"/>
          <w:sz w:val="24"/>
          <w:szCs w:val="24"/>
          <w:lang w:eastAsia="pl-PL"/>
        </w:rPr>
      </w:pPr>
    </w:p>
    <w:p w:rsidR="00355111" w:rsidRPr="00DA434C" w:rsidRDefault="00355111" w:rsidP="00355111">
      <w:p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 dnia …………………. r. </w:t>
      </w:r>
    </w:p>
    <w:p w:rsidR="00355111" w:rsidRPr="005454B4" w:rsidRDefault="00355111" w:rsidP="00355111">
      <w:pPr>
        <w:spacing w:after="0" w:line="240" w:lineRule="auto"/>
        <w:jc w:val="both"/>
        <w:rPr>
          <w:rFonts w:ascii="Times New Roman" w:eastAsia="Times New Roman" w:hAnsi="Times New Roman" w:cs="Times New Roman"/>
          <w:i/>
          <w:sz w:val="20"/>
          <w:szCs w:val="20"/>
          <w:lang w:eastAsia="pl-PL"/>
        </w:rPr>
      </w:pPr>
      <w:r w:rsidRPr="00DA434C">
        <w:rPr>
          <w:rFonts w:ascii="Times New Roman" w:eastAsia="Times New Roman" w:hAnsi="Times New Roman" w:cs="Times New Roman"/>
          <w:i/>
          <w:sz w:val="24"/>
          <w:szCs w:val="24"/>
          <w:lang w:eastAsia="pl-PL"/>
        </w:rPr>
        <w:tab/>
      </w:r>
      <w:r w:rsidRPr="005454B4">
        <w:rPr>
          <w:rFonts w:ascii="Times New Roman" w:eastAsia="Times New Roman" w:hAnsi="Times New Roman" w:cs="Times New Roman"/>
          <w:i/>
          <w:sz w:val="20"/>
          <w:szCs w:val="20"/>
          <w:lang w:eastAsia="pl-PL"/>
        </w:rPr>
        <w:t>(miejscowość)</w:t>
      </w:r>
    </w:p>
    <w:p w:rsidR="00CE6BA8" w:rsidRPr="005454B4" w:rsidRDefault="00CE6BA8" w:rsidP="00355111">
      <w:pPr>
        <w:spacing w:after="0" w:line="240" w:lineRule="auto"/>
        <w:jc w:val="both"/>
        <w:rPr>
          <w:rFonts w:ascii="Times New Roman" w:eastAsia="Times New Roman" w:hAnsi="Times New Roman" w:cs="Times New Roman"/>
          <w:sz w:val="20"/>
          <w:szCs w:val="20"/>
          <w:lang w:eastAsia="pl-PL"/>
        </w:rPr>
      </w:pPr>
    </w:p>
    <w:p w:rsidR="00355111" w:rsidRPr="00DA434C" w:rsidRDefault="00355111" w:rsidP="000C4F7D">
      <w:pPr>
        <w:spacing w:after="0" w:line="240" w:lineRule="auto"/>
        <w:jc w:val="right"/>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            …………………………………………………</w:t>
      </w:r>
    </w:p>
    <w:p w:rsidR="00355111" w:rsidRPr="00886D9C" w:rsidRDefault="00355111" w:rsidP="00355111">
      <w:pPr>
        <w:suppressAutoHyphens/>
        <w:spacing w:after="0" w:line="240" w:lineRule="auto"/>
        <w:jc w:val="right"/>
        <w:rPr>
          <w:rFonts w:ascii="Times New Roman" w:eastAsia="Times New Roman" w:hAnsi="Times New Roman" w:cs="Times New Roman"/>
          <w:bCs/>
          <w:i/>
          <w:sz w:val="20"/>
          <w:szCs w:val="20"/>
          <w:lang w:eastAsia="ar-SA"/>
        </w:rPr>
      </w:pPr>
      <w:r w:rsidRPr="00886D9C">
        <w:rPr>
          <w:rFonts w:ascii="Times New Roman" w:eastAsia="Times New Roman" w:hAnsi="Times New Roman" w:cs="Times New Roman"/>
          <w:bCs/>
          <w:i/>
          <w:sz w:val="20"/>
          <w:szCs w:val="20"/>
          <w:lang w:eastAsia="ar-SA"/>
        </w:rPr>
        <w:t xml:space="preserve">podpis i pieczęć osoby uprawnionej/osób uprawnionych </w:t>
      </w:r>
    </w:p>
    <w:p w:rsidR="00355111" w:rsidRPr="00886D9C" w:rsidRDefault="00355111" w:rsidP="00355111">
      <w:pPr>
        <w:suppressAutoHyphens/>
        <w:spacing w:after="0" w:line="240" w:lineRule="auto"/>
        <w:jc w:val="center"/>
        <w:rPr>
          <w:rFonts w:ascii="Times New Roman" w:eastAsia="Times New Roman" w:hAnsi="Times New Roman" w:cs="Times New Roman"/>
          <w:bCs/>
          <w:i/>
          <w:sz w:val="20"/>
          <w:szCs w:val="20"/>
          <w:lang w:eastAsia="ar-SA"/>
        </w:rPr>
      </w:pPr>
      <w:r w:rsidRPr="00886D9C">
        <w:rPr>
          <w:rFonts w:ascii="Times New Roman" w:eastAsia="Times New Roman" w:hAnsi="Times New Roman" w:cs="Times New Roman"/>
          <w:bCs/>
          <w:i/>
          <w:sz w:val="20"/>
          <w:szCs w:val="20"/>
          <w:lang w:eastAsia="ar-SA"/>
        </w:rPr>
        <w:t xml:space="preserve">                                                                                                  do reprezentowania Wykonawcy</w:t>
      </w:r>
    </w:p>
    <w:p w:rsidR="00355111" w:rsidRPr="00886D9C" w:rsidRDefault="00355111" w:rsidP="00355111">
      <w:pPr>
        <w:rPr>
          <w:rFonts w:ascii="Times New Roman" w:eastAsia="Times New Roman" w:hAnsi="Times New Roman" w:cs="Times New Roman"/>
          <w:sz w:val="20"/>
          <w:szCs w:val="20"/>
          <w:lang w:eastAsia="pl-PL"/>
        </w:rPr>
      </w:pPr>
    </w:p>
    <w:p w:rsidR="00355111" w:rsidRPr="00DA434C" w:rsidRDefault="00355111" w:rsidP="00355111">
      <w:pPr>
        <w:spacing w:after="0" w:line="240" w:lineRule="auto"/>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Oświadczam, że zachodzą w stosunku do mnie podstawy wykluczenia z postępowania na podstawie art. …………. Prawa zamówień publicznych </w:t>
      </w:r>
      <w:r w:rsidRPr="00DA434C">
        <w:rPr>
          <w:rFonts w:ascii="Times New Roman" w:eastAsia="Times New Roman" w:hAnsi="Times New Roman" w:cs="Times New Roman"/>
          <w:i/>
          <w:sz w:val="24"/>
          <w:szCs w:val="24"/>
          <w:lang w:eastAsia="pl-PL"/>
        </w:rPr>
        <w:t xml:space="preserve">(podać mającą zastosowanie podstawę wykluczenia spośród wymienionych w art. 24 ust. 1 </w:t>
      </w:r>
      <w:proofErr w:type="spellStart"/>
      <w:r w:rsidRPr="00DA434C">
        <w:rPr>
          <w:rFonts w:ascii="Times New Roman" w:eastAsia="Times New Roman" w:hAnsi="Times New Roman" w:cs="Times New Roman"/>
          <w:i/>
          <w:sz w:val="24"/>
          <w:szCs w:val="24"/>
          <w:lang w:eastAsia="pl-PL"/>
        </w:rPr>
        <w:t>pkt</w:t>
      </w:r>
      <w:proofErr w:type="spellEnd"/>
      <w:r w:rsidRPr="00DA434C">
        <w:rPr>
          <w:rFonts w:ascii="Times New Roman" w:eastAsia="Times New Roman" w:hAnsi="Times New Roman" w:cs="Times New Roman"/>
          <w:i/>
          <w:sz w:val="24"/>
          <w:szCs w:val="24"/>
          <w:lang w:eastAsia="pl-PL"/>
        </w:rPr>
        <w:t xml:space="preserve"> 13-14, 16-20 </w:t>
      </w:r>
    </w:p>
    <w:p w:rsidR="00355111" w:rsidRPr="00DA434C" w:rsidRDefault="00355111" w:rsidP="002E4759">
      <w:pPr>
        <w:spacing w:after="0" w:line="240" w:lineRule="auto"/>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Jednocześnie oświadczam, że w związku z ww. okolicznością, na podstawie art. 24 ust. 8 Prawa zamówień publicznych podjąłem następujące środki naprawcze:…………………………..</w:t>
      </w:r>
    </w:p>
    <w:p w:rsidR="00355111" w:rsidRPr="00DA434C" w:rsidRDefault="00355111" w:rsidP="00355111">
      <w:pPr>
        <w:spacing w:after="0" w:line="240" w:lineRule="auto"/>
        <w:jc w:val="both"/>
        <w:rPr>
          <w:rFonts w:ascii="Times New Roman" w:eastAsia="Times New Roman" w:hAnsi="Times New Roman" w:cs="Times New Roman"/>
          <w:sz w:val="24"/>
          <w:szCs w:val="24"/>
          <w:lang w:eastAsia="pl-PL"/>
        </w:rPr>
      </w:pPr>
    </w:p>
    <w:p w:rsidR="00355111" w:rsidRPr="00DA434C" w:rsidRDefault="00355111" w:rsidP="00355111">
      <w:pPr>
        <w:spacing w:after="0" w:line="240" w:lineRule="auto"/>
        <w:jc w:val="both"/>
        <w:rPr>
          <w:rFonts w:ascii="Times New Roman" w:eastAsia="Times New Roman" w:hAnsi="Times New Roman" w:cs="Times New Roman"/>
          <w:sz w:val="24"/>
          <w:szCs w:val="24"/>
          <w:lang w:eastAsia="pl-PL"/>
        </w:rPr>
      </w:pPr>
    </w:p>
    <w:p w:rsidR="00355111" w:rsidRPr="000E0E5B" w:rsidRDefault="00355111" w:rsidP="00355111">
      <w:pPr>
        <w:spacing w:after="0" w:line="240" w:lineRule="auto"/>
        <w:jc w:val="both"/>
        <w:rPr>
          <w:rFonts w:ascii="Times New Roman" w:eastAsia="Times New Roman" w:hAnsi="Times New Roman" w:cs="Times New Roman"/>
          <w:sz w:val="24"/>
          <w:szCs w:val="24"/>
          <w:lang w:eastAsia="pl-PL"/>
        </w:rPr>
      </w:pPr>
      <w:r w:rsidRPr="000E0E5B">
        <w:rPr>
          <w:rFonts w:ascii="Times New Roman" w:eastAsia="Times New Roman" w:hAnsi="Times New Roman" w:cs="Times New Roman"/>
          <w:sz w:val="24"/>
          <w:szCs w:val="24"/>
          <w:lang w:eastAsia="pl-PL"/>
        </w:rPr>
        <w:t xml:space="preserve">…………….…………….. dnia …………………. r. </w:t>
      </w:r>
    </w:p>
    <w:p w:rsidR="00355111" w:rsidRPr="005454B4" w:rsidRDefault="00355111" w:rsidP="00CE6BA8">
      <w:pPr>
        <w:spacing w:after="0" w:line="240" w:lineRule="auto"/>
        <w:jc w:val="both"/>
        <w:rPr>
          <w:rFonts w:ascii="Times New Roman" w:eastAsia="Times New Roman" w:hAnsi="Times New Roman" w:cs="Times New Roman"/>
          <w:bCs/>
          <w:i/>
          <w:sz w:val="20"/>
          <w:szCs w:val="20"/>
          <w:lang w:eastAsia="ar-SA"/>
        </w:rPr>
      </w:pPr>
      <w:r w:rsidRPr="000E0E5B">
        <w:rPr>
          <w:rFonts w:ascii="Times New Roman" w:eastAsia="Times New Roman" w:hAnsi="Times New Roman" w:cs="Times New Roman"/>
          <w:i/>
          <w:sz w:val="24"/>
          <w:szCs w:val="24"/>
          <w:lang w:eastAsia="pl-PL"/>
        </w:rPr>
        <w:tab/>
      </w:r>
      <w:r w:rsidRPr="005454B4">
        <w:rPr>
          <w:rFonts w:ascii="Times New Roman" w:eastAsia="Times New Roman" w:hAnsi="Times New Roman" w:cs="Times New Roman"/>
          <w:i/>
          <w:sz w:val="20"/>
          <w:szCs w:val="20"/>
          <w:lang w:eastAsia="pl-PL"/>
        </w:rPr>
        <w:t>(miejscowość)</w:t>
      </w:r>
      <w:r w:rsidR="00CE6BA8" w:rsidRPr="005454B4">
        <w:rPr>
          <w:rFonts w:ascii="Times New Roman" w:eastAsia="Times New Roman" w:hAnsi="Times New Roman" w:cs="Times New Roman"/>
          <w:bCs/>
          <w:i/>
          <w:sz w:val="20"/>
          <w:szCs w:val="20"/>
          <w:lang w:eastAsia="ar-SA"/>
        </w:rPr>
        <w:tab/>
      </w:r>
    </w:p>
    <w:p w:rsidR="000E0E5B" w:rsidRPr="000E0E5B" w:rsidRDefault="000E0E5B" w:rsidP="000E0E5B">
      <w:pPr>
        <w:spacing w:after="0" w:line="360" w:lineRule="auto"/>
        <w:ind w:firstLine="5103"/>
        <w:jc w:val="right"/>
        <w:rPr>
          <w:rFonts w:ascii="Times New Roman" w:eastAsia="Times New Roman" w:hAnsi="Times New Roman" w:cs="Times New Roman"/>
          <w:sz w:val="24"/>
          <w:szCs w:val="24"/>
          <w:lang w:eastAsia="pl-PL"/>
        </w:rPr>
      </w:pPr>
      <w:r w:rsidRPr="000E0E5B">
        <w:rPr>
          <w:rFonts w:ascii="Times New Roman" w:eastAsia="Times New Roman" w:hAnsi="Times New Roman" w:cs="Times New Roman"/>
          <w:b/>
          <w:bCs/>
          <w:sz w:val="24"/>
          <w:szCs w:val="24"/>
          <w:lang w:eastAsia="ar-SA"/>
        </w:rPr>
        <w:tab/>
      </w:r>
      <w:r w:rsidRPr="000E0E5B">
        <w:rPr>
          <w:rFonts w:ascii="Times New Roman" w:eastAsia="Times New Roman" w:hAnsi="Times New Roman" w:cs="Times New Roman"/>
          <w:b/>
          <w:bCs/>
          <w:sz w:val="24"/>
          <w:szCs w:val="24"/>
          <w:lang w:eastAsia="ar-SA"/>
        </w:rPr>
        <w:tab/>
      </w:r>
      <w:r w:rsidRPr="000E0E5B">
        <w:rPr>
          <w:rFonts w:ascii="Times New Roman" w:eastAsia="Times New Roman" w:hAnsi="Times New Roman" w:cs="Times New Roman"/>
          <w:sz w:val="24"/>
          <w:szCs w:val="24"/>
          <w:lang w:eastAsia="pl-PL"/>
        </w:rPr>
        <w:t>…………………………………………………</w:t>
      </w:r>
    </w:p>
    <w:p w:rsidR="000E0E5B" w:rsidRPr="00520258" w:rsidRDefault="000E0E5B" w:rsidP="000E0E5B">
      <w:pPr>
        <w:suppressAutoHyphens/>
        <w:spacing w:line="240" w:lineRule="auto"/>
        <w:jc w:val="right"/>
        <w:rPr>
          <w:rFonts w:ascii="Times New Roman" w:eastAsia="Times New Roman" w:hAnsi="Times New Roman" w:cs="Times New Roman"/>
          <w:bCs/>
          <w:i/>
          <w:sz w:val="20"/>
          <w:szCs w:val="20"/>
          <w:lang w:eastAsia="ar-SA"/>
        </w:rPr>
      </w:pPr>
      <w:r w:rsidRPr="00520258">
        <w:rPr>
          <w:rFonts w:ascii="Times New Roman" w:eastAsia="Times New Roman" w:hAnsi="Times New Roman" w:cs="Times New Roman"/>
          <w:bCs/>
          <w:i/>
          <w:sz w:val="20"/>
          <w:szCs w:val="20"/>
          <w:lang w:eastAsia="ar-SA"/>
        </w:rPr>
        <w:t xml:space="preserve">                                                                        podpis i pieczęć osoby uprawnionej/osób uprawnionych do reprezentowania Wykonawcy</w:t>
      </w:r>
    </w:p>
    <w:p w:rsidR="000E0E5B" w:rsidRPr="000E0E5B" w:rsidRDefault="000E0E5B" w:rsidP="00CE6BA8">
      <w:pPr>
        <w:suppressAutoHyphens/>
        <w:spacing w:line="240" w:lineRule="auto"/>
        <w:ind w:left="3540"/>
        <w:rPr>
          <w:rFonts w:ascii="Times New Roman" w:eastAsia="Times New Roman" w:hAnsi="Times New Roman" w:cs="Times New Roman"/>
          <w:bCs/>
          <w:i/>
          <w:sz w:val="24"/>
          <w:szCs w:val="24"/>
          <w:lang w:eastAsia="ar-SA"/>
        </w:rPr>
      </w:pPr>
    </w:p>
    <w:p w:rsidR="00355111" w:rsidRPr="00DA434C" w:rsidRDefault="0067598F" w:rsidP="00355111">
      <w:pPr>
        <w:suppressAutoHyphens/>
        <w:spacing w:after="0" w:line="240" w:lineRule="auto"/>
        <w:jc w:val="both"/>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lastRenderedPageBreak/>
        <w:t>DZP/381/</w:t>
      </w:r>
      <w:r w:rsidR="005454B4">
        <w:rPr>
          <w:rFonts w:ascii="Times New Roman" w:eastAsia="Times New Roman" w:hAnsi="Times New Roman" w:cs="Times New Roman"/>
          <w:iCs/>
          <w:sz w:val="24"/>
          <w:szCs w:val="24"/>
          <w:lang w:eastAsia="ar-SA"/>
        </w:rPr>
        <w:t>65</w:t>
      </w:r>
      <w:r w:rsidR="00355111" w:rsidRPr="00DA434C">
        <w:rPr>
          <w:rFonts w:ascii="Times New Roman" w:eastAsia="Times New Roman" w:hAnsi="Times New Roman" w:cs="Times New Roman"/>
          <w:iCs/>
          <w:sz w:val="24"/>
          <w:szCs w:val="24"/>
          <w:lang w:eastAsia="ar-SA"/>
        </w:rPr>
        <w:t>B/201</w:t>
      </w:r>
      <w:r w:rsidR="00A3032E">
        <w:rPr>
          <w:rFonts w:ascii="Times New Roman" w:eastAsia="Times New Roman" w:hAnsi="Times New Roman" w:cs="Times New Roman"/>
          <w:iCs/>
          <w:sz w:val="24"/>
          <w:szCs w:val="24"/>
          <w:lang w:eastAsia="ar-SA"/>
        </w:rPr>
        <w:t>8</w:t>
      </w:r>
    </w:p>
    <w:p w:rsidR="00355111" w:rsidRPr="00DA434C" w:rsidRDefault="005454B4" w:rsidP="00355111">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355111" w:rsidRPr="00DA434C">
        <w:rPr>
          <w:rFonts w:ascii="Times New Roman" w:eastAsia="Times New Roman" w:hAnsi="Times New Roman" w:cs="Times New Roman"/>
          <w:sz w:val="24"/>
          <w:szCs w:val="24"/>
          <w:lang w:eastAsia="ar-SA"/>
        </w:rPr>
        <w:t xml:space="preserve">Załącznik nr 2 </w:t>
      </w:r>
      <w:proofErr w:type="spellStart"/>
      <w:r w:rsidR="00355111" w:rsidRPr="00DA434C">
        <w:rPr>
          <w:rFonts w:ascii="Times New Roman" w:eastAsia="Times New Roman" w:hAnsi="Times New Roman" w:cs="Times New Roman"/>
          <w:sz w:val="24"/>
          <w:szCs w:val="24"/>
          <w:lang w:eastAsia="ar-SA"/>
        </w:rPr>
        <w:t>c.d</w:t>
      </w:r>
      <w:proofErr w:type="spellEnd"/>
    </w:p>
    <w:p w:rsidR="00355111" w:rsidRPr="00DA434C" w:rsidRDefault="00355111" w:rsidP="00355111">
      <w:pPr>
        <w:suppressAutoHyphens/>
        <w:spacing w:after="0" w:line="240" w:lineRule="auto"/>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w:t>
      </w:r>
    </w:p>
    <w:p w:rsidR="005454B4" w:rsidRPr="00DA434C" w:rsidRDefault="005454B4" w:rsidP="005454B4">
      <w:pPr>
        <w:suppressAutoHyphens/>
        <w:spacing w:after="0" w:line="240" w:lineRule="auto"/>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pieczęć firmowa Wykonawcy</w:t>
      </w:r>
    </w:p>
    <w:p w:rsidR="005454B4" w:rsidRDefault="005454B4" w:rsidP="005454B4">
      <w:pPr>
        <w:suppressAutoHyphens/>
        <w:spacing w:after="0" w:line="240" w:lineRule="auto"/>
        <w:jc w:val="both"/>
        <w:rPr>
          <w:rFonts w:ascii="Times New Roman" w:eastAsia="Times New Roman" w:hAnsi="Times New Roman" w:cs="Times New Roman"/>
          <w:sz w:val="24"/>
          <w:szCs w:val="24"/>
          <w:lang w:eastAsia="ar-SA"/>
        </w:rPr>
      </w:pPr>
    </w:p>
    <w:p w:rsidR="00355111" w:rsidRPr="00DA434C" w:rsidRDefault="00355111" w:rsidP="00355111">
      <w:pPr>
        <w:suppressAutoHyphens/>
        <w:spacing w:after="0" w:line="240" w:lineRule="auto"/>
        <w:rPr>
          <w:rFonts w:ascii="Times New Roman" w:eastAsia="Times New Roman" w:hAnsi="Times New Roman" w:cs="Times New Roman"/>
          <w:b/>
          <w:bCs/>
          <w:sz w:val="24"/>
          <w:szCs w:val="24"/>
          <w:lang w:eastAsia="ar-SA"/>
        </w:rPr>
      </w:pPr>
    </w:p>
    <w:p w:rsidR="00355111" w:rsidRPr="00DA434C" w:rsidRDefault="00355111" w:rsidP="00355111">
      <w:pPr>
        <w:suppressAutoHyphens/>
        <w:spacing w:after="0" w:line="240" w:lineRule="auto"/>
        <w:rPr>
          <w:rFonts w:ascii="Times New Roman" w:eastAsia="Times New Roman" w:hAnsi="Times New Roman" w:cs="Times New Roman"/>
          <w:b/>
          <w:bCs/>
          <w:sz w:val="24"/>
          <w:szCs w:val="24"/>
          <w:lang w:eastAsia="ar-SA"/>
        </w:rPr>
      </w:pPr>
    </w:p>
    <w:p w:rsidR="00355111" w:rsidRPr="00DA434C" w:rsidRDefault="00355111" w:rsidP="00355111">
      <w:pPr>
        <w:suppressAutoHyphens/>
        <w:spacing w:after="0" w:line="240" w:lineRule="auto"/>
        <w:rPr>
          <w:rFonts w:ascii="Times New Roman" w:eastAsia="Times New Roman" w:hAnsi="Times New Roman" w:cs="Times New Roman"/>
          <w:b/>
          <w:bCs/>
          <w:sz w:val="24"/>
          <w:szCs w:val="24"/>
          <w:lang w:eastAsia="ar-SA"/>
        </w:rPr>
      </w:pPr>
    </w:p>
    <w:p w:rsidR="00355111" w:rsidRPr="00DA434C" w:rsidRDefault="00355111" w:rsidP="00355111">
      <w:pPr>
        <w:suppressAutoHyphens/>
        <w:spacing w:after="0" w:line="240" w:lineRule="auto"/>
        <w:rPr>
          <w:rFonts w:ascii="Times New Roman" w:eastAsia="Times New Roman" w:hAnsi="Times New Roman" w:cs="Times New Roman"/>
          <w:b/>
          <w:bCs/>
          <w:sz w:val="24"/>
          <w:szCs w:val="24"/>
          <w:lang w:eastAsia="ar-SA"/>
        </w:rPr>
      </w:pPr>
      <w:r w:rsidRPr="00DA434C">
        <w:rPr>
          <w:rFonts w:ascii="Times New Roman" w:eastAsia="Times New Roman" w:hAnsi="Times New Roman" w:cs="Times New Roman"/>
          <w:b/>
          <w:bCs/>
          <w:sz w:val="24"/>
          <w:szCs w:val="24"/>
          <w:lang w:eastAsia="ar-SA"/>
        </w:rPr>
        <w:t>OŚWIADCZENIE DOTYCZĄCE PODWYKONAWCY:</w:t>
      </w:r>
    </w:p>
    <w:p w:rsidR="00355111" w:rsidRPr="00DA434C" w:rsidRDefault="00355111" w:rsidP="00355111">
      <w:pPr>
        <w:suppressAutoHyphens/>
        <w:spacing w:after="0" w:line="240" w:lineRule="auto"/>
        <w:jc w:val="center"/>
        <w:rPr>
          <w:rFonts w:ascii="Times New Roman" w:eastAsia="Times New Roman" w:hAnsi="Times New Roman" w:cs="Times New Roman"/>
          <w:bCs/>
          <w:sz w:val="24"/>
          <w:szCs w:val="24"/>
          <w:lang w:eastAsia="ar-SA"/>
        </w:rPr>
      </w:pPr>
    </w:p>
    <w:p w:rsidR="00355111" w:rsidRPr="00DA434C" w:rsidRDefault="00355111" w:rsidP="00355111">
      <w:pPr>
        <w:spacing w:after="0" w:line="240" w:lineRule="auto"/>
        <w:jc w:val="both"/>
        <w:rPr>
          <w:rFonts w:ascii="Times New Roman" w:eastAsia="Times New Roman" w:hAnsi="Times New Roman" w:cs="Times New Roman"/>
          <w:i/>
          <w:sz w:val="24"/>
          <w:szCs w:val="24"/>
          <w:lang w:eastAsia="pl-PL"/>
        </w:rPr>
      </w:pPr>
      <w:r w:rsidRPr="00DA434C">
        <w:rPr>
          <w:rFonts w:ascii="Times New Roman" w:eastAsia="Times New Roman" w:hAnsi="Times New Roman" w:cs="Times New Roman"/>
          <w:sz w:val="24"/>
          <w:szCs w:val="24"/>
          <w:lang w:eastAsia="pl-PL"/>
        </w:rPr>
        <w:t>Oświadczam, że następujący(e)  podmiot(y)  będący(e) podwykonawcą(</w:t>
      </w:r>
      <w:proofErr w:type="spellStart"/>
      <w:r w:rsidRPr="00DA434C">
        <w:rPr>
          <w:rFonts w:ascii="Times New Roman" w:eastAsia="Times New Roman" w:hAnsi="Times New Roman" w:cs="Times New Roman"/>
          <w:sz w:val="24"/>
          <w:szCs w:val="24"/>
          <w:lang w:eastAsia="pl-PL"/>
        </w:rPr>
        <w:t>ami</w:t>
      </w:r>
      <w:proofErr w:type="spellEnd"/>
      <w:r w:rsidRPr="00DA434C">
        <w:rPr>
          <w:rFonts w:ascii="Times New Roman" w:eastAsia="Times New Roman" w:hAnsi="Times New Roman" w:cs="Times New Roman"/>
          <w:sz w:val="24"/>
          <w:szCs w:val="24"/>
          <w:lang w:eastAsia="pl-PL"/>
        </w:rPr>
        <w:t>)………………………. ……………………………………(</w:t>
      </w:r>
      <w:r w:rsidRPr="00DA434C">
        <w:rPr>
          <w:rFonts w:ascii="Times New Roman" w:eastAsia="Times New Roman" w:hAnsi="Times New Roman" w:cs="Times New Roman"/>
          <w:i/>
          <w:sz w:val="24"/>
          <w:szCs w:val="24"/>
          <w:lang w:eastAsia="pl-PL"/>
        </w:rPr>
        <w:t>podać pełną nazwę/firmę, adres, a także w zależności od podmiotu :NIP/PESEL, KRS/</w:t>
      </w:r>
      <w:proofErr w:type="spellStart"/>
      <w:r w:rsidRPr="00DA434C">
        <w:rPr>
          <w:rFonts w:ascii="Times New Roman" w:eastAsia="Times New Roman" w:hAnsi="Times New Roman" w:cs="Times New Roman"/>
          <w:i/>
          <w:sz w:val="24"/>
          <w:szCs w:val="24"/>
          <w:lang w:eastAsia="pl-PL"/>
        </w:rPr>
        <w:t>CEiDG</w:t>
      </w:r>
      <w:proofErr w:type="spellEnd"/>
      <w:r w:rsidRPr="00DA434C">
        <w:rPr>
          <w:rFonts w:ascii="Times New Roman" w:eastAsia="Times New Roman" w:hAnsi="Times New Roman" w:cs="Times New Roman"/>
          <w:i/>
          <w:sz w:val="24"/>
          <w:szCs w:val="24"/>
          <w:lang w:eastAsia="pl-PL"/>
        </w:rPr>
        <w:t xml:space="preserve">), </w:t>
      </w:r>
      <w:r w:rsidRPr="00DA434C">
        <w:rPr>
          <w:rFonts w:ascii="Times New Roman" w:eastAsia="Times New Roman" w:hAnsi="Times New Roman" w:cs="Times New Roman"/>
          <w:sz w:val="24"/>
          <w:szCs w:val="24"/>
          <w:lang w:eastAsia="pl-PL"/>
        </w:rPr>
        <w:t>nie podlega(ją)  wykluczeniu z postępowania o udzielenie zamówienia.</w:t>
      </w:r>
    </w:p>
    <w:p w:rsidR="00355111" w:rsidRPr="00DA434C" w:rsidRDefault="00355111" w:rsidP="00355111">
      <w:pPr>
        <w:spacing w:after="0" w:line="360" w:lineRule="auto"/>
        <w:jc w:val="both"/>
        <w:rPr>
          <w:rFonts w:ascii="Times New Roman" w:eastAsia="Times New Roman" w:hAnsi="Times New Roman" w:cs="Times New Roman"/>
          <w:sz w:val="24"/>
          <w:szCs w:val="24"/>
          <w:lang w:eastAsia="pl-PL"/>
        </w:rPr>
      </w:pPr>
    </w:p>
    <w:p w:rsidR="00355111" w:rsidRPr="00DA434C" w:rsidRDefault="00355111" w:rsidP="00355111">
      <w:p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 dnia …………………. r. </w:t>
      </w:r>
    </w:p>
    <w:p w:rsidR="00355111" w:rsidRPr="005454B4" w:rsidRDefault="00355111" w:rsidP="00355111">
      <w:pPr>
        <w:spacing w:after="0" w:line="240" w:lineRule="auto"/>
        <w:jc w:val="both"/>
        <w:rPr>
          <w:rFonts w:ascii="Times New Roman" w:eastAsia="Times New Roman" w:hAnsi="Times New Roman" w:cs="Times New Roman"/>
          <w:sz w:val="20"/>
          <w:szCs w:val="20"/>
          <w:lang w:eastAsia="pl-PL"/>
        </w:rPr>
      </w:pPr>
      <w:r w:rsidRPr="00DA434C">
        <w:rPr>
          <w:rFonts w:ascii="Times New Roman" w:eastAsia="Times New Roman" w:hAnsi="Times New Roman" w:cs="Times New Roman"/>
          <w:i/>
          <w:sz w:val="24"/>
          <w:szCs w:val="24"/>
          <w:lang w:eastAsia="pl-PL"/>
        </w:rPr>
        <w:tab/>
      </w:r>
      <w:r w:rsidRPr="005454B4">
        <w:rPr>
          <w:rFonts w:ascii="Times New Roman" w:eastAsia="Times New Roman" w:hAnsi="Times New Roman" w:cs="Times New Roman"/>
          <w:i/>
          <w:sz w:val="20"/>
          <w:szCs w:val="20"/>
          <w:lang w:eastAsia="pl-PL"/>
        </w:rPr>
        <w:t>(miejscowość),</w:t>
      </w:r>
    </w:p>
    <w:p w:rsidR="00355111" w:rsidRPr="00DA434C" w:rsidRDefault="00355111" w:rsidP="000C4F7D">
      <w:pPr>
        <w:spacing w:after="0" w:line="360" w:lineRule="auto"/>
        <w:jc w:val="right"/>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            …………………………………………………</w:t>
      </w:r>
    </w:p>
    <w:p w:rsidR="00355111" w:rsidRPr="005454B4" w:rsidRDefault="00355111" w:rsidP="00355111">
      <w:pPr>
        <w:suppressAutoHyphens/>
        <w:spacing w:after="0" w:line="240" w:lineRule="auto"/>
        <w:jc w:val="right"/>
        <w:rPr>
          <w:rFonts w:ascii="Times New Roman" w:eastAsia="Times New Roman" w:hAnsi="Times New Roman" w:cs="Times New Roman"/>
          <w:bCs/>
          <w:i/>
          <w:sz w:val="20"/>
          <w:szCs w:val="20"/>
          <w:lang w:eastAsia="ar-SA"/>
        </w:rPr>
      </w:pPr>
      <w:r w:rsidRPr="005454B4">
        <w:rPr>
          <w:rFonts w:ascii="Times New Roman" w:eastAsia="Times New Roman" w:hAnsi="Times New Roman" w:cs="Times New Roman"/>
          <w:bCs/>
          <w:i/>
          <w:sz w:val="20"/>
          <w:szCs w:val="20"/>
          <w:lang w:eastAsia="ar-SA"/>
        </w:rPr>
        <w:t xml:space="preserve">podpis i pieczęć osoby uprawnionej/osób uprawnionych </w:t>
      </w:r>
    </w:p>
    <w:p w:rsidR="00355111" w:rsidRPr="005454B4" w:rsidRDefault="00355111" w:rsidP="00355111">
      <w:pPr>
        <w:suppressAutoHyphens/>
        <w:spacing w:after="0" w:line="240" w:lineRule="auto"/>
        <w:jc w:val="center"/>
        <w:rPr>
          <w:rFonts w:ascii="Times New Roman" w:eastAsia="Times New Roman" w:hAnsi="Times New Roman" w:cs="Times New Roman"/>
          <w:bCs/>
          <w:i/>
          <w:sz w:val="20"/>
          <w:szCs w:val="20"/>
          <w:lang w:eastAsia="ar-SA"/>
        </w:rPr>
      </w:pPr>
      <w:r w:rsidRPr="005454B4">
        <w:rPr>
          <w:rFonts w:ascii="Times New Roman" w:eastAsia="Times New Roman" w:hAnsi="Times New Roman" w:cs="Times New Roman"/>
          <w:bCs/>
          <w:i/>
          <w:sz w:val="20"/>
          <w:szCs w:val="20"/>
          <w:lang w:eastAsia="ar-SA"/>
        </w:rPr>
        <w:t xml:space="preserve">                                                                                     do reprezentowania Wykonawcy</w:t>
      </w:r>
    </w:p>
    <w:p w:rsidR="00355111" w:rsidRPr="00DA434C" w:rsidRDefault="00355111" w:rsidP="00355111">
      <w:pPr>
        <w:suppressAutoHyphens/>
        <w:spacing w:after="0" w:line="240" w:lineRule="auto"/>
        <w:jc w:val="center"/>
        <w:rPr>
          <w:rFonts w:ascii="Times New Roman" w:eastAsia="Times New Roman" w:hAnsi="Times New Roman" w:cs="Times New Roman"/>
          <w:bCs/>
          <w:i/>
          <w:sz w:val="24"/>
          <w:szCs w:val="24"/>
          <w:lang w:eastAsia="ar-SA"/>
        </w:rPr>
      </w:pPr>
    </w:p>
    <w:p w:rsidR="00355111" w:rsidRDefault="00355111" w:rsidP="00355111">
      <w:pPr>
        <w:suppressAutoHyphens/>
        <w:spacing w:after="0" w:line="240" w:lineRule="auto"/>
        <w:jc w:val="center"/>
        <w:rPr>
          <w:rFonts w:ascii="Times New Roman" w:eastAsia="Times New Roman" w:hAnsi="Times New Roman" w:cs="Times New Roman"/>
          <w:bCs/>
          <w:i/>
          <w:sz w:val="24"/>
          <w:szCs w:val="24"/>
          <w:lang w:eastAsia="ar-SA"/>
        </w:rPr>
      </w:pPr>
    </w:p>
    <w:p w:rsidR="0067598F" w:rsidRPr="00DA434C" w:rsidRDefault="0067598F" w:rsidP="00355111">
      <w:pPr>
        <w:suppressAutoHyphens/>
        <w:spacing w:after="0" w:line="240" w:lineRule="auto"/>
        <w:jc w:val="center"/>
        <w:rPr>
          <w:rFonts w:ascii="Times New Roman" w:eastAsia="Times New Roman" w:hAnsi="Times New Roman" w:cs="Times New Roman"/>
          <w:bCs/>
          <w:i/>
          <w:sz w:val="24"/>
          <w:szCs w:val="24"/>
          <w:lang w:eastAsia="ar-SA"/>
        </w:rPr>
      </w:pPr>
    </w:p>
    <w:p w:rsidR="00355111" w:rsidRPr="00DA434C" w:rsidRDefault="00355111" w:rsidP="00355111">
      <w:pPr>
        <w:suppressAutoHyphens/>
        <w:spacing w:after="0" w:line="240" w:lineRule="auto"/>
        <w:jc w:val="center"/>
        <w:rPr>
          <w:rFonts w:ascii="Times New Roman" w:eastAsia="Times New Roman" w:hAnsi="Times New Roman" w:cs="Times New Roman"/>
          <w:bCs/>
          <w:i/>
          <w:sz w:val="24"/>
          <w:szCs w:val="24"/>
          <w:lang w:eastAsia="ar-SA"/>
        </w:rPr>
      </w:pPr>
    </w:p>
    <w:p w:rsidR="00355111" w:rsidRPr="00DA434C" w:rsidRDefault="00355111" w:rsidP="00355111">
      <w:pPr>
        <w:spacing w:after="0" w:line="360" w:lineRule="auto"/>
        <w:jc w:val="both"/>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b/>
          <w:sz w:val="24"/>
          <w:szCs w:val="24"/>
          <w:lang w:eastAsia="pl-PL"/>
        </w:rPr>
        <w:t>OŚWIADCZENIE DOTYCZĄCE PODANYCH INFORMACJI:</w:t>
      </w:r>
    </w:p>
    <w:p w:rsidR="00355111" w:rsidRPr="00DA434C" w:rsidRDefault="00355111" w:rsidP="00355111">
      <w:pPr>
        <w:spacing w:after="0" w:line="36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Oświadczam, że wszystkie informacje podane w powyższych oświadczeniach są aktualne </w:t>
      </w:r>
      <w:r w:rsidRPr="00DA434C">
        <w:rPr>
          <w:rFonts w:ascii="Times New Roman" w:eastAsia="Times New Roman" w:hAnsi="Times New Roman" w:cs="Times New Roman"/>
          <w:sz w:val="24"/>
          <w:szCs w:val="24"/>
          <w:lang w:eastAsia="pl-PL"/>
        </w:rPr>
        <w:br/>
        <w:t>i zgodne z prawdą oraz zostały przedstawione z pełną świadomością konsekwencji wprowadzenia Zamawiającego w błąd przy przedstawianiu informacji.</w:t>
      </w:r>
    </w:p>
    <w:p w:rsidR="00355111" w:rsidRPr="00DA434C" w:rsidRDefault="00355111" w:rsidP="00355111">
      <w:pPr>
        <w:spacing w:after="0" w:line="360" w:lineRule="auto"/>
        <w:jc w:val="both"/>
        <w:rPr>
          <w:rFonts w:ascii="Times New Roman" w:eastAsia="Times New Roman" w:hAnsi="Times New Roman" w:cs="Times New Roman"/>
          <w:sz w:val="24"/>
          <w:szCs w:val="24"/>
          <w:lang w:eastAsia="pl-PL"/>
        </w:rPr>
      </w:pPr>
    </w:p>
    <w:p w:rsidR="00355111" w:rsidRPr="00DA434C" w:rsidRDefault="00355111" w:rsidP="00355111">
      <w:pPr>
        <w:spacing w:after="0" w:line="360" w:lineRule="auto"/>
        <w:jc w:val="both"/>
        <w:rPr>
          <w:rFonts w:ascii="Times New Roman" w:eastAsia="Times New Roman" w:hAnsi="Times New Roman" w:cs="Times New Roman"/>
          <w:sz w:val="24"/>
          <w:szCs w:val="24"/>
          <w:lang w:eastAsia="pl-PL"/>
        </w:rPr>
      </w:pPr>
    </w:p>
    <w:p w:rsidR="00355111" w:rsidRPr="00DA434C" w:rsidRDefault="00355111" w:rsidP="00355111">
      <w:p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 dnia …………………. r. </w:t>
      </w:r>
    </w:p>
    <w:p w:rsidR="00355111" w:rsidRPr="00DA434C" w:rsidRDefault="00355111" w:rsidP="00355111">
      <w:p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i/>
          <w:sz w:val="24"/>
          <w:szCs w:val="24"/>
          <w:lang w:eastAsia="pl-PL"/>
        </w:rPr>
        <w:tab/>
        <w:t>(miejscowość)</w:t>
      </w:r>
    </w:p>
    <w:p w:rsidR="00355111" w:rsidRPr="00DA434C" w:rsidRDefault="00355111" w:rsidP="00355111">
      <w:pPr>
        <w:spacing w:after="0" w:line="360" w:lineRule="auto"/>
        <w:jc w:val="both"/>
        <w:rPr>
          <w:rFonts w:ascii="Times New Roman" w:eastAsia="Times New Roman" w:hAnsi="Times New Roman" w:cs="Times New Roman"/>
          <w:sz w:val="24"/>
          <w:szCs w:val="24"/>
          <w:lang w:eastAsia="pl-PL"/>
        </w:rPr>
      </w:pPr>
    </w:p>
    <w:p w:rsidR="00355111" w:rsidRPr="00DA434C" w:rsidRDefault="00355111" w:rsidP="000E0E5B">
      <w:pPr>
        <w:spacing w:after="0" w:line="360" w:lineRule="auto"/>
        <w:jc w:val="right"/>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w:t>
      </w:r>
    </w:p>
    <w:p w:rsidR="00355111" w:rsidRPr="00DA434C" w:rsidRDefault="00355111" w:rsidP="00355111">
      <w:pPr>
        <w:suppressAutoHyphens/>
        <w:spacing w:after="0" w:line="240" w:lineRule="auto"/>
        <w:jc w:val="right"/>
        <w:rPr>
          <w:rFonts w:ascii="Times New Roman" w:eastAsia="Times New Roman" w:hAnsi="Times New Roman" w:cs="Times New Roman"/>
          <w:bCs/>
          <w:i/>
          <w:sz w:val="24"/>
          <w:szCs w:val="24"/>
          <w:lang w:eastAsia="ar-SA"/>
        </w:rPr>
      </w:pPr>
      <w:r w:rsidRPr="00DA434C">
        <w:rPr>
          <w:rFonts w:ascii="Times New Roman" w:eastAsia="Times New Roman" w:hAnsi="Times New Roman" w:cs="Times New Roman"/>
          <w:bCs/>
          <w:i/>
          <w:sz w:val="24"/>
          <w:szCs w:val="24"/>
          <w:lang w:eastAsia="ar-SA"/>
        </w:rPr>
        <w:t xml:space="preserve">podpis i pieczęć osoby uprawnionej/osób uprawnionych </w:t>
      </w:r>
    </w:p>
    <w:p w:rsidR="00355111" w:rsidRPr="00DA434C" w:rsidRDefault="00355111" w:rsidP="00355111">
      <w:pPr>
        <w:suppressAutoHyphens/>
        <w:spacing w:after="0" w:line="240" w:lineRule="auto"/>
        <w:jc w:val="center"/>
        <w:rPr>
          <w:rFonts w:ascii="Times New Roman" w:eastAsia="Times New Roman" w:hAnsi="Times New Roman" w:cs="Times New Roman"/>
          <w:bCs/>
          <w:i/>
          <w:sz w:val="24"/>
          <w:szCs w:val="24"/>
          <w:lang w:eastAsia="ar-SA"/>
        </w:rPr>
      </w:pPr>
      <w:r w:rsidRPr="00DA434C">
        <w:rPr>
          <w:rFonts w:ascii="Times New Roman" w:eastAsia="Times New Roman" w:hAnsi="Times New Roman" w:cs="Times New Roman"/>
          <w:bCs/>
          <w:i/>
          <w:sz w:val="24"/>
          <w:szCs w:val="24"/>
          <w:lang w:eastAsia="ar-SA"/>
        </w:rPr>
        <w:t xml:space="preserve">                                                                             do reprezentowania Wykonawcy</w:t>
      </w:r>
    </w:p>
    <w:p w:rsidR="00355111" w:rsidRPr="00DA434C" w:rsidRDefault="00355111" w:rsidP="00355111">
      <w:pPr>
        <w:suppressAutoHyphens/>
        <w:spacing w:after="0" w:line="240" w:lineRule="auto"/>
        <w:jc w:val="center"/>
        <w:rPr>
          <w:rFonts w:ascii="Times New Roman" w:eastAsia="Times New Roman" w:hAnsi="Times New Roman" w:cs="Times New Roman"/>
          <w:bCs/>
          <w:i/>
          <w:sz w:val="24"/>
          <w:szCs w:val="24"/>
          <w:lang w:eastAsia="ar-SA"/>
        </w:rPr>
      </w:pPr>
    </w:p>
    <w:p w:rsidR="00355111" w:rsidRPr="00DA434C" w:rsidRDefault="00355111" w:rsidP="00355111">
      <w:pPr>
        <w:spacing w:after="0" w:line="360" w:lineRule="auto"/>
        <w:jc w:val="both"/>
        <w:rPr>
          <w:rFonts w:ascii="Times New Roman" w:eastAsia="Times New Roman" w:hAnsi="Times New Roman" w:cs="Times New Roman"/>
          <w:sz w:val="24"/>
          <w:szCs w:val="24"/>
          <w:lang w:eastAsia="pl-PL"/>
        </w:rPr>
      </w:pPr>
    </w:p>
    <w:p w:rsidR="00355111" w:rsidRPr="00DA434C" w:rsidRDefault="00355111" w:rsidP="00355111">
      <w:pPr>
        <w:spacing w:after="0" w:line="240" w:lineRule="auto"/>
        <w:rPr>
          <w:rFonts w:ascii="Times New Roman" w:eastAsia="Times New Roman" w:hAnsi="Times New Roman" w:cs="Times New Roman"/>
          <w:b/>
          <w:sz w:val="24"/>
          <w:szCs w:val="24"/>
          <w:lang w:eastAsia="pl-PL"/>
        </w:rPr>
      </w:pPr>
    </w:p>
    <w:p w:rsidR="00355111" w:rsidRPr="00DA434C" w:rsidRDefault="00355111" w:rsidP="00355111">
      <w:pPr>
        <w:spacing w:after="0" w:line="240" w:lineRule="auto"/>
        <w:rPr>
          <w:rFonts w:ascii="Times New Roman" w:eastAsia="Times New Roman" w:hAnsi="Times New Roman" w:cs="Times New Roman"/>
          <w:sz w:val="24"/>
          <w:szCs w:val="24"/>
          <w:lang w:eastAsia="pl-PL"/>
        </w:rPr>
      </w:pPr>
      <w:r w:rsidRPr="00DA434C">
        <w:rPr>
          <w:rFonts w:ascii="Times New Roman" w:eastAsia="Times New Roman" w:hAnsi="Times New Roman" w:cs="Times New Roman"/>
          <w:b/>
          <w:sz w:val="24"/>
          <w:szCs w:val="24"/>
          <w:lang w:eastAsia="pl-PL"/>
        </w:rPr>
        <w:t xml:space="preserve">UWAGA : </w:t>
      </w:r>
      <w:r w:rsidRPr="00DA434C">
        <w:rPr>
          <w:rFonts w:ascii="Times New Roman" w:eastAsia="Times New Roman" w:hAnsi="Times New Roman" w:cs="Times New Roman"/>
          <w:sz w:val="24"/>
          <w:szCs w:val="24"/>
          <w:lang w:eastAsia="pl-PL"/>
        </w:rPr>
        <w:t xml:space="preserve">Oświadczenia składa każdy Wykonawca który złożył  ofertę. </w:t>
      </w:r>
    </w:p>
    <w:p w:rsidR="00355111" w:rsidRPr="00DA434C" w:rsidRDefault="00355111" w:rsidP="00355111">
      <w:pPr>
        <w:suppressAutoHyphens/>
        <w:spacing w:after="0" w:line="240" w:lineRule="auto"/>
        <w:rPr>
          <w:rFonts w:ascii="Times New Roman" w:eastAsia="Times New Roman" w:hAnsi="Times New Roman" w:cs="Times New Roman"/>
          <w:i/>
          <w:sz w:val="24"/>
          <w:szCs w:val="24"/>
          <w:lang w:eastAsia="ar-SA"/>
        </w:rPr>
      </w:pPr>
      <w:r w:rsidRPr="00DA434C">
        <w:rPr>
          <w:rFonts w:ascii="Times New Roman" w:eastAsia="Cambria" w:hAnsi="Times New Roman" w:cs="Times New Roman"/>
          <w:sz w:val="24"/>
          <w:szCs w:val="24"/>
        </w:rPr>
        <w:t>W przypadku Wykonawców ubiegających się wspólnie o udzielenie zamówienia na podstawie art. 23 ustawy PZP dokument składa każdy z Wykonawców oddzielnie.</w:t>
      </w:r>
    </w:p>
    <w:p w:rsidR="00355111" w:rsidRDefault="00355111" w:rsidP="00355111">
      <w:pPr>
        <w:suppressAutoHyphens/>
        <w:spacing w:after="0" w:line="240" w:lineRule="auto"/>
        <w:jc w:val="both"/>
        <w:rPr>
          <w:rFonts w:ascii="Times New Roman" w:eastAsia="Times New Roman" w:hAnsi="Times New Roman" w:cs="Times New Roman"/>
          <w:iCs/>
          <w:sz w:val="24"/>
          <w:szCs w:val="24"/>
          <w:lang w:eastAsia="ar-SA"/>
        </w:rPr>
      </w:pPr>
    </w:p>
    <w:p w:rsidR="00EE5F20" w:rsidRPr="00DA434C" w:rsidRDefault="00EE5F20" w:rsidP="00355111">
      <w:pPr>
        <w:suppressAutoHyphens/>
        <w:spacing w:after="0" w:line="240" w:lineRule="auto"/>
        <w:jc w:val="both"/>
        <w:rPr>
          <w:rFonts w:ascii="Times New Roman" w:eastAsia="Times New Roman" w:hAnsi="Times New Roman" w:cs="Times New Roman"/>
          <w:iCs/>
          <w:sz w:val="24"/>
          <w:szCs w:val="24"/>
          <w:lang w:eastAsia="ar-SA"/>
        </w:rPr>
      </w:pPr>
    </w:p>
    <w:p w:rsidR="005454B4" w:rsidRDefault="005454B4" w:rsidP="00355111">
      <w:pPr>
        <w:suppressAutoHyphens/>
        <w:spacing w:after="0" w:line="240" w:lineRule="auto"/>
        <w:rPr>
          <w:rFonts w:ascii="Times New Roman" w:eastAsia="Times New Roman" w:hAnsi="Times New Roman" w:cs="Times New Roman"/>
          <w:iCs/>
          <w:sz w:val="24"/>
          <w:szCs w:val="24"/>
          <w:lang w:eastAsia="ar-SA"/>
        </w:rPr>
      </w:pPr>
    </w:p>
    <w:p w:rsidR="00355111" w:rsidRPr="00DA434C" w:rsidRDefault="0067598F" w:rsidP="00355111">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DZP/381/</w:t>
      </w:r>
      <w:r w:rsidR="00520258">
        <w:rPr>
          <w:rFonts w:ascii="Times New Roman" w:eastAsia="Times New Roman" w:hAnsi="Times New Roman" w:cs="Times New Roman"/>
          <w:sz w:val="24"/>
          <w:szCs w:val="24"/>
          <w:lang w:eastAsia="ar-SA"/>
        </w:rPr>
        <w:t>65</w:t>
      </w:r>
      <w:r w:rsidR="00355111" w:rsidRPr="00DA434C">
        <w:rPr>
          <w:rFonts w:ascii="Times New Roman" w:eastAsia="Times New Roman" w:hAnsi="Times New Roman" w:cs="Times New Roman"/>
          <w:sz w:val="24"/>
          <w:szCs w:val="24"/>
          <w:lang w:eastAsia="ar-SA"/>
        </w:rPr>
        <w:t>B/201</w:t>
      </w:r>
      <w:r w:rsidR="00A3032E">
        <w:rPr>
          <w:rFonts w:ascii="Times New Roman" w:eastAsia="Times New Roman" w:hAnsi="Times New Roman" w:cs="Times New Roman"/>
          <w:sz w:val="24"/>
          <w:szCs w:val="24"/>
          <w:lang w:eastAsia="ar-SA"/>
        </w:rPr>
        <w:t>8</w:t>
      </w:r>
    </w:p>
    <w:p w:rsidR="00355111" w:rsidRPr="00DA434C" w:rsidRDefault="00520258" w:rsidP="00355111">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5454B4">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 </w:t>
      </w:r>
      <w:r w:rsidR="00355111" w:rsidRPr="00DA434C">
        <w:rPr>
          <w:rFonts w:ascii="Times New Roman" w:eastAsia="Times New Roman" w:hAnsi="Times New Roman" w:cs="Times New Roman"/>
          <w:sz w:val="24"/>
          <w:szCs w:val="24"/>
          <w:lang w:eastAsia="ar-SA"/>
        </w:rPr>
        <w:t xml:space="preserve">Załącznik nr  3 </w:t>
      </w:r>
    </w:p>
    <w:p w:rsidR="00355111" w:rsidRPr="00DA434C" w:rsidRDefault="00355111" w:rsidP="00355111">
      <w:pPr>
        <w:suppressAutoHyphens/>
        <w:spacing w:after="0" w:line="240" w:lineRule="auto"/>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w:t>
      </w:r>
    </w:p>
    <w:p w:rsidR="00355111" w:rsidRPr="005454B4" w:rsidRDefault="00355111" w:rsidP="00355111">
      <w:pPr>
        <w:suppressAutoHyphens/>
        <w:spacing w:after="0" w:line="240" w:lineRule="auto"/>
        <w:rPr>
          <w:rFonts w:ascii="Times New Roman" w:eastAsia="Times New Roman" w:hAnsi="Times New Roman" w:cs="Times New Roman"/>
          <w:sz w:val="20"/>
          <w:szCs w:val="20"/>
          <w:lang w:eastAsia="ar-SA"/>
        </w:rPr>
      </w:pPr>
      <w:r w:rsidRPr="005454B4">
        <w:rPr>
          <w:rFonts w:ascii="Times New Roman" w:eastAsia="Times New Roman" w:hAnsi="Times New Roman" w:cs="Times New Roman"/>
          <w:sz w:val="20"/>
          <w:szCs w:val="20"/>
          <w:lang w:val="fr-FR" w:eastAsia="ar-SA"/>
        </w:rPr>
        <w:t>pieczęć firmowa Wykonawcy</w:t>
      </w:r>
    </w:p>
    <w:p w:rsidR="00355111" w:rsidRDefault="00355111" w:rsidP="00355111">
      <w:pPr>
        <w:suppressAutoHyphens/>
        <w:spacing w:after="0" w:line="240" w:lineRule="auto"/>
        <w:rPr>
          <w:rFonts w:ascii="Times New Roman" w:eastAsia="Times New Roman" w:hAnsi="Times New Roman" w:cs="Times New Roman"/>
          <w:sz w:val="24"/>
          <w:szCs w:val="24"/>
          <w:lang w:eastAsia="ar-SA"/>
        </w:rPr>
      </w:pPr>
    </w:p>
    <w:p w:rsidR="005454B4" w:rsidRDefault="005454B4" w:rsidP="00355111">
      <w:pPr>
        <w:suppressAutoHyphens/>
        <w:spacing w:after="0" w:line="240" w:lineRule="auto"/>
        <w:rPr>
          <w:rFonts w:ascii="Times New Roman" w:eastAsia="Times New Roman" w:hAnsi="Times New Roman" w:cs="Times New Roman"/>
          <w:sz w:val="24"/>
          <w:szCs w:val="24"/>
          <w:lang w:eastAsia="ar-SA"/>
        </w:rPr>
      </w:pPr>
    </w:p>
    <w:p w:rsidR="005454B4" w:rsidRDefault="005454B4" w:rsidP="00355111">
      <w:pPr>
        <w:suppressAutoHyphens/>
        <w:spacing w:after="0" w:line="240" w:lineRule="auto"/>
        <w:rPr>
          <w:rFonts w:ascii="Times New Roman" w:eastAsia="Times New Roman" w:hAnsi="Times New Roman" w:cs="Times New Roman"/>
          <w:sz w:val="24"/>
          <w:szCs w:val="24"/>
          <w:lang w:eastAsia="ar-SA"/>
        </w:rPr>
      </w:pPr>
    </w:p>
    <w:p w:rsidR="005454B4" w:rsidRPr="00DA434C" w:rsidRDefault="005454B4" w:rsidP="00355111">
      <w:pPr>
        <w:suppressAutoHyphens/>
        <w:spacing w:after="0" w:line="240" w:lineRule="auto"/>
        <w:rPr>
          <w:rFonts w:ascii="Times New Roman" w:eastAsia="Times New Roman" w:hAnsi="Times New Roman" w:cs="Times New Roman"/>
          <w:sz w:val="24"/>
          <w:szCs w:val="24"/>
          <w:lang w:eastAsia="ar-SA"/>
        </w:rPr>
      </w:pPr>
    </w:p>
    <w:p w:rsidR="00355111" w:rsidRPr="00DA434C" w:rsidRDefault="00355111" w:rsidP="00355111">
      <w:pPr>
        <w:spacing w:after="0" w:line="240" w:lineRule="auto"/>
        <w:jc w:val="center"/>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b/>
          <w:sz w:val="24"/>
          <w:szCs w:val="24"/>
          <w:lang w:eastAsia="pl-PL"/>
        </w:rPr>
        <w:t xml:space="preserve">Oświadczenie </w:t>
      </w:r>
    </w:p>
    <w:p w:rsidR="00355111" w:rsidRPr="00DA434C" w:rsidRDefault="00355111" w:rsidP="00355111">
      <w:pPr>
        <w:spacing w:after="0" w:line="240" w:lineRule="auto"/>
        <w:jc w:val="center"/>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b/>
          <w:sz w:val="24"/>
          <w:szCs w:val="24"/>
          <w:lang w:eastAsia="pl-PL"/>
        </w:rPr>
        <w:t>o przynależności lub braku przynależności*</w:t>
      </w:r>
      <w:r w:rsidRPr="00DA434C">
        <w:rPr>
          <w:rFonts w:ascii="Times New Roman" w:eastAsia="Times New Roman" w:hAnsi="Times New Roman" w:cs="Times New Roman"/>
          <w:b/>
          <w:sz w:val="24"/>
          <w:szCs w:val="24"/>
          <w:lang w:eastAsia="pl-PL"/>
        </w:rPr>
        <w:br/>
        <w:t xml:space="preserve">do tej samej grupy kapitałowej, o której mowa w art. 24 ust. 1 </w:t>
      </w:r>
      <w:proofErr w:type="spellStart"/>
      <w:r w:rsidRPr="00DA434C">
        <w:rPr>
          <w:rFonts w:ascii="Times New Roman" w:eastAsia="Times New Roman" w:hAnsi="Times New Roman" w:cs="Times New Roman"/>
          <w:b/>
          <w:sz w:val="24"/>
          <w:szCs w:val="24"/>
          <w:lang w:eastAsia="pl-PL"/>
        </w:rPr>
        <w:t>pkt</w:t>
      </w:r>
      <w:proofErr w:type="spellEnd"/>
      <w:r w:rsidRPr="00DA434C">
        <w:rPr>
          <w:rFonts w:ascii="Times New Roman" w:eastAsia="Times New Roman" w:hAnsi="Times New Roman" w:cs="Times New Roman"/>
          <w:b/>
          <w:sz w:val="24"/>
          <w:szCs w:val="24"/>
          <w:lang w:eastAsia="pl-PL"/>
        </w:rPr>
        <w:t xml:space="preserve"> 23 </w:t>
      </w:r>
    </w:p>
    <w:p w:rsidR="00355111" w:rsidRPr="00DA434C" w:rsidRDefault="00355111" w:rsidP="00355111">
      <w:pPr>
        <w:spacing w:after="0" w:line="240" w:lineRule="auto"/>
        <w:jc w:val="center"/>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b/>
          <w:sz w:val="24"/>
          <w:szCs w:val="24"/>
          <w:lang w:eastAsia="pl-PL"/>
        </w:rPr>
        <w:t xml:space="preserve">Prawa zamówień publicznych </w:t>
      </w:r>
    </w:p>
    <w:p w:rsidR="00355111" w:rsidRPr="00DA434C" w:rsidRDefault="00355111" w:rsidP="00355111">
      <w:pPr>
        <w:spacing w:after="0" w:line="240" w:lineRule="auto"/>
        <w:jc w:val="center"/>
        <w:rPr>
          <w:rFonts w:ascii="Times New Roman" w:eastAsia="Times New Roman" w:hAnsi="Times New Roman" w:cs="Times New Roman"/>
          <w:b/>
          <w:sz w:val="24"/>
          <w:szCs w:val="24"/>
          <w:lang w:eastAsia="pl-PL"/>
        </w:rPr>
      </w:pPr>
    </w:p>
    <w:p w:rsidR="00355111" w:rsidRPr="00DA434C" w:rsidRDefault="00355111" w:rsidP="00355111">
      <w:pPr>
        <w:spacing w:after="0" w:line="240" w:lineRule="auto"/>
        <w:jc w:val="both"/>
        <w:rPr>
          <w:rFonts w:ascii="Times New Roman" w:eastAsia="Times New Roman" w:hAnsi="Times New Roman" w:cs="Times New Roman"/>
          <w:i/>
          <w:sz w:val="24"/>
          <w:szCs w:val="24"/>
          <w:lang w:eastAsia="pl-PL"/>
        </w:rPr>
      </w:pPr>
      <w:r w:rsidRPr="00DA434C">
        <w:rPr>
          <w:rFonts w:ascii="Times New Roman" w:eastAsia="Times New Roman" w:hAnsi="Times New Roman" w:cs="Times New Roman"/>
          <w:bCs/>
          <w:sz w:val="24"/>
          <w:szCs w:val="24"/>
          <w:lang w:eastAsia="pl-PL"/>
        </w:rPr>
        <w:t xml:space="preserve">Dotyczy postępowania </w:t>
      </w:r>
      <w:r w:rsidRPr="00DA434C">
        <w:rPr>
          <w:rFonts w:ascii="Times New Roman" w:eastAsia="Times New Roman" w:hAnsi="Times New Roman" w:cs="Times New Roman"/>
          <w:sz w:val="24"/>
          <w:szCs w:val="24"/>
          <w:lang w:eastAsia="pl-PL"/>
        </w:rPr>
        <w:t>o udzielenie zamówienia publicznego na dostawę</w:t>
      </w:r>
      <w:r w:rsidR="00520258">
        <w:rPr>
          <w:rFonts w:ascii="Times New Roman" w:eastAsia="Times New Roman" w:hAnsi="Times New Roman" w:cs="Times New Roman"/>
          <w:sz w:val="24"/>
          <w:szCs w:val="24"/>
          <w:lang w:eastAsia="pl-PL"/>
        </w:rPr>
        <w:t xml:space="preserve"> 2 </w:t>
      </w:r>
      <w:proofErr w:type="spellStart"/>
      <w:r w:rsidR="00520258">
        <w:rPr>
          <w:rFonts w:ascii="Times New Roman" w:eastAsia="Times New Roman" w:hAnsi="Times New Roman" w:cs="Times New Roman"/>
          <w:sz w:val="24"/>
          <w:szCs w:val="24"/>
          <w:lang w:eastAsia="pl-PL"/>
        </w:rPr>
        <w:t>szt</w:t>
      </w:r>
      <w:proofErr w:type="spellEnd"/>
      <w:r w:rsidR="00520258">
        <w:rPr>
          <w:rFonts w:ascii="Times New Roman" w:eastAsia="Times New Roman" w:hAnsi="Times New Roman" w:cs="Times New Roman"/>
          <w:sz w:val="24"/>
          <w:szCs w:val="24"/>
          <w:lang w:eastAsia="pl-PL"/>
        </w:rPr>
        <w:t xml:space="preserve"> </w:t>
      </w:r>
      <w:proofErr w:type="spellStart"/>
      <w:r w:rsidR="00520258">
        <w:rPr>
          <w:rFonts w:ascii="Times New Roman" w:eastAsia="Times New Roman" w:hAnsi="Times New Roman" w:cs="Times New Roman"/>
          <w:sz w:val="24"/>
          <w:szCs w:val="24"/>
          <w:lang w:eastAsia="pl-PL"/>
        </w:rPr>
        <w:t>wideogastroskopów</w:t>
      </w:r>
      <w:proofErr w:type="spellEnd"/>
      <w:r w:rsidRPr="00DA434C">
        <w:rPr>
          <w:rFonts w:ascii="Times New Roman" w:eastAsia="Times New Roman" w:hAnsi="Times New Roman" w:cs="Times New Roman"/>
          <w:sz w:val="24"/>
          <w:szCs w:val="24"/>
          <w:lang w:eastAsia="pl-PL"/>
        </w:rPr>
        <w:t xml:space="preserve"> dla Uniwersyteckiego Centrum Klinicznego im. prof. K. Gibińskiego Śląskiego Uniwersytetu Medycznego w Katowicach </w:t>
      </w:r>
    </w:p>
    <w:p w:rsidR="00355111" w:rsidRPr="00DA434C" w:rsidRDefault="00355111" w:rsidP="00355111">
      <w:pPr>
        <w:suppressAutoHyphens/>
        <w:spacing w:after="0" w:line="240" w:lineRule="auto"/>
        <w:rPr>
          <w:rFonts w:ascii="Times New Roman" w:eastAsia="Times New Roman" w:hAnsi="Times New Roman" w:cs="Times New Roman"/>
          <w:sz w:val="24"/>
          <w:szCs w:val="24"/>
          <w:lang w:eastAsia="ar-SA"/>
        </w:rPr>
      </w:pPr>
    </w:p>
    <w:p w:rsidR="00355111" w:rsidRPr="00DA434C" w:rsidRDefault="00355111" w:rsidP="00355111">
      <w:pPr>
        <w:suppressAutoHyphens/>
        <w:spacing w:after="0" w:line="240" w:lineRule="auto"/>
        <w:rPr>
          <w:rFonts w:ascii="Times New Roman" w:eastAsia="Times New Roman" w:hAnsi="Times New Roman" w:cs="Times New Roman"/>
          <w:sz w:val="24"/>
          <w:szCs w:val="24"/>
          <w:lang w:eastAsia="ar-SA"/>
        </w:rPr>
      </w:pPr>
    </w:p>
    <w:p w:rsidR="00355111" w:rsidRPr="00DA434C" w:rsidRDefault="00355111" w:rsidP="00355111">
      <w:pPr>
        <w:suppressAutoHyphens/>
        <w:spacing w:after="0" w:line="240" w:lineRule="auto"/>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pl-PL"/>
        </w:rPr>
        <w:t xml:space="preserve">Oświadczam, </w:t>
      </w:r>
      <w:r w:rsidRPr="00DA434C">
        <w:rPr>
          <w:rFonts w:ascii="Times New Roman" w:eastAsia="Times New Roman" w:hAnsi="Times New Roman" w:cs="Times New Roman"/>
          <w:b/>
          <w:sz w:val="24"/>
          <w:szCs w:val="24"/>
          <w:lang w:eastAsia="pl-PL"/>
        </w:rPr>
        <w:t>że nie należę do tej samej grupy kapitałowej</w:t>
      </w:r>
      <w:r w:rsidRPr="00DA434C">
        <w:rPr>
          <w:rFonts w:ascii="Times New Roman" w:eastAsia="Times New Roman" w:hAnsi="Times New Roman" w:cs="Times New Roman"/>
          <w:sz w:val="24"/>
          <w:szCs w:val="24"/>
          <w:lang w:eastAsia="pl-PL"/>
        </w:rPr>
        <w:t xml:space="preserve">, w rozumieniu ustawy z dnia 16 lutego 2007 r. </w:t>
      </w:r>
      <w:r w:rsidRPr="00DA434C">
        <w:rPr>
          <w:rFonts w:ascii="Times New Roman" w:eastAsia="Times New Roman" w:hAnsi="Times New Roman" w:cs="Times New Roman"/>
          <w:i/>
          <w:sz w:val="24"/>
          <w:szCs w:val="24"/>
          <w:lang w:eastAsia="pl-PL"/>
        </w:rPr>
        <w:t>o ochronie konkurencji i konsumentów</w:t>
      </w:r>
      <w:r w:rsidRPr="00DA434C">
        <w:rPr>
          <w:rFonts w:ascii="Times New Roman" w:eastAsia="Times New Roman" w:hAnsi="Times New Roman" w:cs="Times New Roman"/>
          <w:sz w:val="24"/>
          <w:szCs w:val="24"/>
          <w:lang w:eastAsia="pl-PL"/>
        </w:rPr>
        <w:t xml:space="preserve"> (</w:t>
      </w:r>
      <w:r w:rsidRPr="00DA434C">
        <w:rPr>
          <w:rFonts w:ascii="Times New Roman" w:eastAsia="Calibri" w:hAnsi="Times New Roman" w:cs="Times New Roman"/>
          <w:sz w:val="24"/>
          <w:szCs w:val="24"/>
        </w:rPr>
        <w:t xml:space="preserve">tekst jedn. Dz. U. z 2015 r. poz. 184 z </w:t>
      </w:r>
      <w:proofErr w:type="spellStart"/>
      <w:r w:rsidRPr="00DA434C">
        <w:rPr>
          <w:rFonts w:ascii="Times New Roman" w:eastAsia="Calibri" w:hAnsi="Times New Roman" w:cs="Times New Roman"/>
          <w:sz w:val="24"/>
          <w:szCs w:val="24"/>
        </w:rPr>
        <w:t>póź</w:t>
      </w:r>
      <w:proofErr w:type="spellEnd"/>
      <w:r w:rsidRPr="00DA434C">
        <w:rPr>
          <w:rFonts w:ascii="Times New Roman" w:eastAsia="Calibri" w:hAnsi="Times New Roman" w:cs="Times New Roman"/>
          <w:sz w:val="24"/>
          <w:szCs w:val="24"/>
        </w:rPr>
        <w:t>. zmian.)</w:t>
      </w:r>
      <w:r w:rsidRPr="00DA434C">
        <w:rPr>
          <w:rFonts w:ascii="Times New Roman" w:eastAsia="Times New Roman" w:hAnsi="Times New Roman" w:cs="Times New Roman"/>
          <w:sz w:val="24"/>
          <w:szCs w:val="24"/>
          <w:lang w:eastAsia="pl-PL"/>
        </w:rPr>
        <w:t xml:space="preserve"> wraz </w:t>
      </w:r>
      <w:r w:rsidRPr="00DA434C">
        <w:rPr>
          <w:rFonts w:ascii="Times New Roman" w:eastAsia="Times New Roman" w:hAnsi="Times New Roman" w:cs="Times New Roman"/>
          <w:sz w:val="24"/>
          <w:szCs w:val="24"/>
          <w:u w:val="single"/>
          <w:lang w:eastAsia="pl-PL"/>
        </w:rPr>
        <w:t>z innymi Wykonawcami, którzy złożyli oferty</w:t>
      </w:r>
      <w:r w:rsidRPr="00DA434C">
        <w:rPr>
          <w:rFonts w:ascii="Times New Roman" w:eastAsia="Times New Roman" w:hAnsi="Times New Roman" w:cs="Times New Roman"/>
          <w:sz w:val="24"/>
          <w:szCs w:val="24"/>
          <w:lang w:eastAsia="pl-PL"/>
        </w:rPr>
        <w:t xml:space="preserve"> w przedmiotowym postępowaniu*,</w:t>
      </w:r>
    </w:p>
    <w:p w:rsidR="00355111" w:rsidRPr="00DA434C" w:rsidRDefault="00355111" w:rsidP="00355111">
      <w:pPr>
        <w:suppressAutoHyphens/>
        <w:spacing w:after="0" w:line="240" w:lineRule="auto"/>
        <w:rPr>
          <w:rFonts w:ascii="Times New Roman" w:eastAsia="Times New Roman" w:hAnsi="Times New Roman" w:cs="Times New Roman"/>
          <w:sz w:val="24"/>
          <w:szCs w:val="24"/>
          <w:lang w:eastAsia="ar-SA"/>
        </w:rPr>
      </w:pPr>
    </w:p>
    <w:p w:rsidR="00355111" w:rsidRPr="00DA434C" w:rsidRDefault="00355111" w:rsidP="00355111">
      <w:pPr>
        <w:suppressAutoHyphens/>
        <w:spacing w:after="0" w:line="240" w:lineRule="auto"/>
        <w:rPr>
          <w:rFonts w:ascii="Times New Roman" w:eastAsia="Times New Roman" w:hAnsi="Times New Roman" w:cs="Times New Roman"/>
          <w:sz w:val="24"/>
          <w:szCs w:val="24"/>
          <w:lang w:eastAsia="ar-SA"/>
        </w:rPr>
      </w:pPr>
    </w:p>
    <w:p w:rsidR="00355111" w:rsidRPr="00DA434C" w:rsidRDefault="00355111" w:rsidP="00355111">
      <w:pPr>
        <w:suppressAutoHyphens/>
        <w:spacing w:after="0" w:line="240" w:lineRule="auto"/>
        <w:rPr>
          <w:rFonts w:ascii="Times New Roman" w:eastAsia="Times New Roman" w:hAnsi="Times New Roman" w:cs="Times New Roman"/>
          <w:sz w:val="24"/>
          <w:szCs w:val="24"/>
          <w:lang w:eastAsia="ar-SA"/>
        </w:rPr>
      </w:pPr>
    </w:p>
    <w:p w:rsidR="00355111" w:rsidRPr="00DA434C" w:rsidRDefault="00355111" w:rsidP="00355111">
      <w:pPr>
        <w:suppressAutoHyphens/>
        <w:spacing w:after="0" w:line="240" w:lineRule="auto"/>
        <w:jc w:val="right"/>
        <w:rPr>
          <w:rFonts w:ascii="Times New Roman" w:eastAsia="Times New Roman" w:hAnsi="Times New Roman" w:cs="Times New Roman"/>
          <w:bCs/>
          <w:i/>
          <w:sz w:val="24"/>
          <w:szCs w:val="24"/>
          <w:lang w:eastAsia="ar-SA"/>
        </w:rPr>
      </w:pPr>
      <w:r w:rsidRPr="00DA434C">
        <w:rPr>
          <w:rFonts w:ascii="Times New Roman" w:eastAsia="Times New Roman" w:hAnsi="Times New Roman" w:cs="Times New Roman"/>
          <w:bCs/>
          <w:i/>
          <w:sz w:val="24"/>
          <w:szCs w:val="24"/>
          <w:lang w:eastAsia="ar-SA"/>
        </w:rPr>
        <w:t>..............................................................................</w:t>
      </w:r>
    </w:p>
    <w:p w:rsidR="00355111" w:rsidRPr="005454B4" w:rsidRDefault="00355111" w:rsidP="00355111">
      <w:pPr>
        <w:suppressAutoHyphens/>
        <w:spacing w:after="0" w:line="240" w:lineRule="auto"/>
        <w:jc w:val="right"/>
        <w:rPr>
          <w:rFonts w:ascii="Times New Roman" w:eastAsia="Times New Roman" w:hAnsi="Times New Roman" w:cs="Times New Roman"/>
          <w:bCs/>
          <w:i/>
          <w:sz w:val="20"/>
          <w:szCs w:val="20"/>
          <w:lang w:eastAsia="ar-SA"/>
        </w:rPr>
      </w:pPr>
      <w:r w:rsidRPr="00DA434C">
        <w:rPr>
          <w:rFonts w:ascii="Times New Roman" w:eastAsia="Times New Roman" w:hAnsi="Times New Roman" w:cs="Times New Roman"/>
          <w:bCs/>
          <w:i/>
          <w:sz w:val="24"/>
          <w:szCs w:val="24"/>
          <w:lang w:eastAsia="ar-SA"/>
        </w:rPr>
        <w:t xml:space="preserve">                                                   </w:t>
      </w:r>
      <w:r w:rsidRPr="005454B4">
        <w:rPr>
          <w:rFonts w:ascii="Times New Roman" w:eastAsia="Times New Roman" w:hAnsi="Times New Roman" w:cs="Times New Roman"/>
          <w:bCs/>
          <w:i/>
          <w:sz w:val="20"/>
          <w:szCs w:val="20"/>
          <w:lang w:eastAsia="ar-SA"/>
        </w:rPr>
        <w:t xml:space="preserve">podpis i pieczęć osoby uprawnionej/osób uprawnionych </w:t>
      </w:r>
    </w:p>
    <w:p w:rsidR="00355111" w:rsidRPr="005454B4" w:rsidRDefault="00355111" w:rsidP="00355111">
      <w:pPr>
        <w:suppressAutoHyphens/>
        <w:spacing w:after="0" w:line="240" w:lineRule="auto"/>
        <w:jc w:val="both"/>
        <w:rPr>
          <w:rFonts w:ascii="Times New Roman" w:eastAsia="Times New Roman" w:hAnsi="Times New Roman" w:cs="Times New Roman"/>
          <w:bCs/>
          <w:i/>
          <w:sz w:val="20"/>
          <w:szCs w:val="20"/>
          <w:lang w:eastAsia="ar-SA"/>
        </w:rPr>
      </w:pPr>
      <w:r w:rsidRPr="005454B4">
        <w:rPr>
          <w:rFonts w:ascii="Times New Roman" w:eastAsia="Times New Roman" w:hAnsi="Times New Roman" w:cs="Times New Roman"/>
          <w:bCs/>
          <w:i/>
          <w:sz w:val="20"/>
          <w:szCs w:val="20"/>
          <w:lang w:eastAsia="ar-SA"/>
        </w:rPr>
        <w:tab/>
      </w:r>
      <w:r w:rsidR="005454B4">
        <w:rPr>
          <w:rFonts w:ascii="Times New Roman" w:eastAsia="Times New Roman" w:hAnsi="Times New Roman" w:cs="Times New Roman"/>
          <w:bCs/>
          <w:i/>
          <w:sz w:val="20"/>
          <w:szCs w:val="20"/>
          <w:lang w:eastAsia="ar-SA"/>
        </w:rPr>
        <w:t xml:space="preserve">                                                                       </w:t>
      </w:r>
      <w:r w:rsidRPr="005454B4">
        <w:rPr>
          <w:rFonts w:ascii="Times New Roman" w:eastAsia="Times New Roman" w:hAnsi="Times New Roman" w:cs="Times New Roman"/>
          <w:bCs/>
          <w:i/>
          <w:sz w:val="20"/>
          <w:szCs w:val="20"/>
          <w:lang w:eastAsia="ar-SA"/>
        </w:rPr>
        <w:t>do reprezentowania Wykonawcy</w:t>
      </w:r>
    </w:p>
    <w:p w:rsidR="00355111" w:rsidRDefault="00355111" w:rsidP="00355111">
      <w:pPr>
        <w:suppressAutoHyphens/>
        <w:spacing w:after="0" w:line="240" w:lineRule="auto"/>
        <w:rPr>
          <w:rFonts w:ascii="Times New Roman" w:eastAsia="Times New Roman" w:hAnsi="Times New Roman" w:cs="Times New Roman"/>
          <w:sz w:val="24"/>
          <w:szCs w:val="24"/>
          <w:lang w:eastAsia="ar-SA"/>
        </w:rPr>
      </w:pPr>
    </w:p>
    <w:p w:rsidR="004D5211" w:rsidRPr="00DA434C" w:rsidRDefault="004D5211" w:rsidP="00355111">
      <w:pPr>
        <w:suppressAutoHyphens/>
        <w:spacing w:after="0" w:line="240" w:lineRule="auto"/>
        <w:rPr>
          <w:rFonts w:ascii="Times New Roman" w:eastAsia="Times New Roman" w:hAnsi="Times New Roman" w:cs="Times New Roman"/>
          <w:sz w:val="24"/>
          <w:szCs w:val="24"/>
          <w:lang w:eastAsia="ar-SA"/>
        </w:rPr>
      </w:pPr>
    </w:p>
    <w:p w:rsidR="00355111" w:rsidRPr="00DA434C" w:rsidRDefault="00355111" w:rsidP="000E0E5B">
      <w:pPr>
        <w:suppressAutoHyphens/>
        <w:spacing w:after="0" w:line="240" w:lineRule="auto"/>
        <w:jc w:val="center"/>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lub</w:t>
      </w:r>
    </w:p>
    <w:p w:rsidR="004D5211" w:rsidRPr="00DA434C" w:rsidRDefault="004D5211" w:rsidP="000E0E5B">
      <w:pPr>
        <w:suppressAutoHyphens/>
        <w:spacing w:after="0" w:line="240" w:lineRule="auto"/>
        <w:jc w:val="center"/>
        <w:rPr>
          <w:rFonts w:ascii="Times New Roman" w:eastAsia="Times New Roman" w:hAnsi="Times New Roman" w:cs="Times New Roman"/>
          <w:sz w:val="24"/>
          <w:szCs w:val="24"/>
          <w:lang w:eastAsia="ar-SA"/>
        </w:rPr>
      </w:pPr>
    </w:p>
    <w:p w:rsidR="00355111" w:rsidRPr="00DA434C" w:rsidRDefault="00355111" w:rsidP="00355111">
      <w:p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Oświadczam, </w:t>
      </w:r>
      <w:r w:rsidRPr="00DA434C">
        <w:rPr>
          <w:rFonts w:ascii="Times New Roman" w:eastAsia="Times New Roman" w:hAnsi="Times New Roman" w:cs="Times New Roman"/>
          <w:b/>
          <w:sz w:val="24"/>
          <w:szCs w:val="24"/>
          <w:lang w:eastAsia="pl-PL"/>
        </w:rPr>
        <w:t xml:space="preserve">że należę do grupy kapitałowej wraz z Wykonawcą/Wykonawcami: </w:t>
      </w:r>
    </w:p>
    <w:p w:rsidR="00355111" w:rsidRPr="00DA434C" w:rsidRDefault="00355111" w:rsidP="00355111">
      <w:pPr>
        <w:spacing w:after="0" w:line="240" w:lineRule="auto"/>
        <w:jc w:val="both"/>
        <w:rPr>
          <w:rFonts w:ascii="Times New Roman" w:eastAsia="Times New Roman" w:hAnsi="Times New Roman" w:cs="Times New Roman"/>
          <w:i/>
          <w:sz w:val="24"/>
          <w:szCs w:val="24"/>
          <w:lang w:eastAsia="pl-PL"/>
        </w:rPr>
      </w:pPr>
    </w:p>
    <w:p w:rsidR="00355111" w:rsidRPr="00DA434C" w:rsidRDefault="00355111" w:rsidP="00355111">
      <w:pPr>
        <w:spacing w:after="0" w:line="240" w:lineRule="auto"/>
        <w:jc w:val="both"/>
        <w:rPr>
          <w:rFonts w:ascii="Times New Roman" w:eastAsia="Times New Roman" w:hAnsi="Times New Roman" w:cs="Times New Roman"/>
          <w:i/>
          <w:sz w:val="24"/>
          <w:szCs w:val="24"/>
          <w:lang w:eastAsia="pl-PL"/>
        </w:rPr>
      </w:pPr>
    </w:p>
    <w:p w:rsidR="00355111" w:rsidRPr="00DA434C" w:rsidRDefault="00355111" w:rsidP="00355111">
      <w:pPr>
        <w:spacing w:after="0" w:line="240" w:lineRule="auto"/>
        <w:jc w:val="both"/>
        <w:rPr>
          <w:rFonts w:ascii="Times New Roman" w:eastAsia="Times New Roman" w:hAnsi="Times New Roman" w:cs="Times New Roman"/>
          <w:i/>
          <w:sz w:val="24"/>
          <w:szCs w:val="24"/>
          <w:lang w:eastAsia="pl-PL"/>
        </w:rPr>
      </w:pPr>
      <w:r w:rsidRPr="00DA434C">
        <w:rPr>
          <w:rFonts w:ascii="Times New Roman" w:eastAsia="Times New Roman" w:hAnsi="Times New Roman" w:cs="Times New Roman"/>
          <w:i/>
          <w:sz w:val="24"/>
          <w:szCs w:val="24"/>
          <w:lang w:eastAsia="pl-PL"/>
        </w:rPr>
        <w:t xml:space="preserve">………………………………………………………………………………………………………….. </w:t>
      </w:r>
    </w:p>
    <w:p w:rsidR="00355111" w:rsidRPr="00DA434C" w:rsidRDefault="00355111" w:rsidP="00355111">
      <w:pPr>
        <w:spacing w:after="0" w:line="240" w:lineRule="auto"/>
        <w:jc w:val="center"/>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i/>
          <w:sz w:val="24"/>
          <w:szCs w:val="24"/>
          <w:lang w:eastAsia="pl-PL"/>
        </w:rPr>
        <w:t>(nazwa Wykonawcy)</w:t>
      </w:r>
    </w:p>
    <w:p w:rsidR="00355111" w:rsidRPr="00DA434C" w:rsidRDefault="00355111" w:rsidP="00355111">
      <w:pPr>
        <w:spacing w:after="0" w:line="360" w:lineRule="auto"/>
        <w:jc w:val="both"/>
        <w:rPr>
          <w:rFonts w:ascii="Times New Roman" w:eastAsia="Times New Roman" w:hAnsi="Times New Roman" w:cs="Times New Roman"/>
          <w:sz w:val="24"/>
          <w:szCs w:val="24"/>
          <w:lang w:eastAsia="pl-PL"/>
        </w:rPr>
      </w:pPr>
    </w:p>
    <w:p w:rsidR="00355111" w:rsidRPr="00DA434C" w:rsidRDefault="00355111" w:rsidP="00355111">
      <w:pPr>
        <w:spacing w:after="0" w:line="36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którzy złożyli oferty w przedmiotowym postępowaniu*.</w:t>
      </w:r>
    </w:p>
    <w:p w:rsidR="00355111" w:rsidRPr="00DA434C" w:rsidRDefault="00355111" w:rsidP="00355111">
      <w:pPr>
        <w:suppressAutoHyphens/>
        <w:spacing w:after="0" w:line="240" w:lineRule="auto"/>
        <w:rPr>
          <w:rFonts w:ascii="Times New Roman" w:eastAsia="Times New Roman" w:hAnsi="Times New Roman" w:cs="Times New Roman"/>
          <w:sz w:val="24"/>
          <w:szCs w:val="24"/>
          <w:lang w:eastAsia="ar-SA"/>
        </w:rPr>
      </w:pPr>
    </w:p>
    <w:p w:rsidR="00355111" w:rsidRPr="00DA434C" w:rsidRDefault="00355111" w:rsidP="00355111">
      <w:pPr>
        <w:suppressAutoHyphens/>
        <w:spacing w:after="0" w:line="240" w:lineRule="auto"/>
        <w:rPr>
          <w:rFonts w:ascii="Times New Roman" w:eastAsia="Times New Roman" w:hAnsi="Times New Roman" w:cs="Times New Roman"/>
          <w:sz w:val="24"/>
          <w:szCs w:val="24"/>
          <w:lang w:eastAsia="ar-SA"/>
        </w:rPr>
      </w:pPr>
    </w:p>
    <w:p w:rsidR="00355111" w:rsidRPr="00DA434C" w:rsidRDefault="00355111" w:rsidP="00355111">
      <w:pPr>
        <w:suppressAutoHyphens/>
        <w:spacing w:after="0" w:line="240" w:lineRule="auto"/>
        <w:jc w:val="right"/>
        <w:rPr>
          <w:rFonts w:ascii="Times New Roman" w:eastAsia="Times New Roman" w:hAnsi="Times New Roman" w:cs="Times New Roman"/>
          <w:bCs/>
          <w:i/>
          <w:sz w:val="24"/>
          <w:szCs w:val="24"/>
          <w:lang w:eastAsia="ar-SA"/>
        </w:rPr>
      </w:pPr>
      <w:r w:rsidRPr="00DA434C">
        <w:rPr>
          <w:rFonts w:ascii="Times New Roman" w:eastAsia="Times New Roman" w:hAnsi="Times New Roman" w:cs="Times New Roman"/>
          <w:bCs/>
          <w:i/>
          <w:sz w:val="24"/>
          <w:szCs w:val="24"/>
          <w:lang w:eastAsia="ar-SA"/>
        </w:rPr>
        <w:t>..............................................................................</w:t>
      </w:r>
    </w:p>
    <w:p w:rsidR="005454B4" w:rsidRDefault="005454B4" w:rsidP="005454B4">
      <w:pPr>
        <w:suppressAutoHyphens/>
        <w:spacing w:after="0" w:line="240" w:lineRule="auto"/>
        <w:jc w:val="center"/>
        <w:rPr>
          <w:rFonts w:ascii="Times New Roman" w:eastAsia="Times New Roman" w:hAnsi="Times New Roman" w:cs="Times New Roman"/>
          <w:bCs/>
          <w:i/>
          <w:sz w:val="20"/>
          <w:szCs w:val="20"/>
          <w:lang w:eastAsia="ar-SA"/>
        </w:rPr>
      </w:pPr>
      <w:r w:rsidRPr="005454B4">
        <w:rPr>
          <w:rFonts w:ascii="Times New Roman" w:eastAsia="Times New Roman" w:hAnsi="Times New Roman" w:cs="Times New Roman"/>
          <w:bCs/>
          <w:i/>
          <w:sz w:val="20"/>
          <w:szCs w:val="20"/>
          <w:lang w:eastAsia="ar-SA"/>
        </w:rPr>
        <w:t xml:space="preserve">                                                             </w:t>
      </w:r>
      <w:r>
        <w:rPr>
          <w:rFonts w:ascii="Times New Roman" w:eastAsia="Times New Roman" w:hAnsi="Times New Roman" w:cs="Times New Roman"/>
          <w:bCs/>
          <w:i/>
          <w:sz w:val="20"/>
          <w:szCs w:val="20"/>
          <w:lang w:eastAsia="ar-SA"/>
        </w:rPr>
        <w:t xml:space="preserve">                   </w:t>
      </w:r>
      <w:r w:rsidRPr="005454B4">
        <w:rPr>
          <w:rFonts w:ascii="Times New Roman" w:eastAsia="Times New Roman" w:hAnsi="Times New Roman" w:cs="Times New Roman"/>
          <w:bCs/>
          <w:i/>
          <w:sz w:val="20"/>
          <w:szCs w:val="20"/>
          <w:lang w:eastAsia="ar-SA"/>
        </w:rPr>
        <w:t xml:space="preserve"> </w:t>
      </w:r>
      <w:r w:rsidR="00355111" w:rsidRPr="005454B4">
        <w:rPr>
          <w:rFonts w:ascii="Times New Roman" w:eastAsia="Times New Roman" w:hAnsi="Times New Roman" w:cs="Times New Roman"/>
          <w:bCs/>
          <w:i/>
          <w:sz w:val="20"/>
          <w:szCs w:val="20"/>
          <w:lang w:eastAsia="ar-SA"/>
        </w:rPr>
        <w:t>podpis i</w:t>
      </w:r>
      <w:r w:rsidR="000E0E5B" w:rsidRPr="005454B4">
        <w:rPr>
          <w:rFonts w:ascii="Times New Roman" w:eastAsia="Times New Roman" w:hAnsi="Times New Roman" w:cs="Times New Roman"/>
          <w:bCs/>
          <w:i/>
          <w:sz w:val="20"/>
          <w:szCs w:val="20"/>
          <w:lang w:eastAsia="ar-SA"/>
        </w:rPr>
        <w:t xml:space="preserve"> pieczęć osoby uprawnionej/osób</w:t>
      </w:r>
      <w:r>
        <w:rPr>
          <w:rFonts w:ascii="Times New Roman" w:eastAsia="Times New Roman" w:hAnsi="Times New Roman" w:cs="Times New Roman"/>
          <w:bCs/>
          <w:i/>
          <w:sz w:val="20"/>
          <w:szCs w:val="20"/>
          <w:lang w:eastAsia="ar-SA"/>
        </w:rPr>
        <w:t xml:space="preserve"> </w:t>
      </w:r>
      <w:r w:rsidR="000E0E5B" w:rsidRPr="005454B4">
        <w:rPr>
          <w:rFonts w:ascii="Times New Roman" w:eastAsia="Times New Roman" w:hAnsi="Times New Roman" w:cs="Times New Roman"/>
          <w:bCs/>
          <w:i/>
          <w:sz w:val="20"/>
          <w:szCs w:val="20"/>
          <w:lang w:eastAsia="ar-SA"/>
        </w:rPr>
        <w:t>uprawnionych</w:t>
      </w:r>
      <w:r>
        <w:rPr>
          <w:rFonts w:ascii="Times New Roman" w:eastAsia="Times New Roman" w:hAnsi="Times New Roman" w:cs="Times New Roman"/>
          <w:bCs/>
          <w:i/>
          <w:sz w:val="20"/>
          <w:szCs w:val="20"/>
          <w:lang w:eastAsia="ar-SA"/>
        </w:rPr>
        <w:t xml:space="preserve">                   </w:t>
      </w:r>
      <w:r w:rsidR="000E0E5B" w:rsidRPr="005454B4">
        <w:rPr>
          <w:rFonts w:ascii="Times New Roman" w:eastAsia="Times New Roman" w:hAnsi="Times New Roman" w:cs="Times New Roman"/>
          <w:bCs/>
          <w:i/>
          <w:sz w:val="20"/>
          <w:szCs w:val="20"/>
          <w:lang w:eastAsia="ar-SA"/>
        </w:rPr>
        <w:t xml:space="preserve"> </w:t>
      </w:r>
      <w:r>
        <w:rPr>
          <w:rFonts w:ascii="Times New Roman" w:eastAsia="Times New Roman" w:hAnsi="Times New Roman" w:cs="Times New Roman"/>
          <w:bCs/>
          <w:i/>
          <w:sz w:val="20"/>
          <w:szCs w:val="20"/>
          <w:lang w:eastAsia="ar-SA"/>
        </w:rPr>
        <w:t xml:space="preserve">                     </w:t>
      </w:r>
    </w:p>
    <w:p w:rsidR="000E0E5B" w:rsidRPr="005454B4" w:rsidRDefault="005454B4" w:rsidP="005454B4">
      <w:pPr>
        <w:suppressAutoHyphens/>
        <w:spacing w:after="0" w:line="240" w:lineRule="auto"/>
        <w:jc w:val="center"/>
        <w:rPr>
          <w:rFonts w:ascii="Times New Roman" w:eastAsia="Times New Roman" w:hAnsi="Times New Roman" w:cs="Times New Roman"/>
          <w:bCs/>
          <w:i/>
          <w:sz w:val="20"/>
          <w:szCs w:val="20"/>
          <w:lang w:eastAsia="ar-SA"/>
        </w:rPr>
      </w:pPr>
      <w:r>
        <w:rPr>
          <w:rFonts w:ascii="Times New Roman" w:eastAsia="Times New Roman" w:hAnsi="Times New Roman" w:cs="Times New Roman"/>
          <w:bCs/>
          <w:i/>
          <w:sz w:val="20"/>
          <w:szCs w:val="20"/>
          <w:lang w:eastAsia="ar-SA"/>
        </w:rPr>
        <w:t xml:space="preserve">                                          </w:t>
      </w:r>
      <w:r w:rsidR="000E0E5B" w:rsidRPr="005454B4">
        <w:rPr>
          <w:rFonts w:ascii="Times New Roman" w:eastAsia="Times New Roman" w:hAnsi="Times New Roman" w:cs="Times New Roman"/>
          <w:bCs/>
          <w:i/>
          <w:sz w:val="20"/>
          <w:szCs w:val="20"/>
          <w:lang w:eastAsia="ar-SA"/>
        </w:rPr>
        <w:t>do reprezentowania Wykonawcy</w:t>
      </w:r>
    </w:p>
    <w:p w:rsidR="00355111" w:rsidRDefault="00355111" w:rsidP="00355111">
      <w:pPr>
        <w:suppressAutoHyphens/>
        <w:spacing w:after="0" w:line="240" w:lineRule="auto"/>
        <w:rPr>
          <w:rFonts w:ascii="Times New Roman" w:eastAsia="Times New Roman" w:hAnsi="Times New Roman" w:cs="Times New Roman"/>
          <w:sz w:val="24"/>
          <w:szCs w:val="24"/>
          <w:lang w:eastAsia="ar-SA"/>
        </w:rPr>
      </w:pPr>
    </w:p>
    <w:p w:rsidR="005454B4" w:rsidRPr="00DA434C" w:rsidRDefault="005454B4" w:rsidP="00355111">
      <w:pPr>
        <w:suppressAutoHyphens/>
        <w:spacing w:after="0" w:line="240" w:lineRule="auto"/>
        <w:rPr>
          <w:rFonts w:ascii="Times New Roman" w:eastAsia="Times New Roman" w:hAnsi="Times New Roman" w:cs="Times New Roman"/>
          <w:sz w:val="24"/>
          <w:szCs w:val="24"/>
          <w:lang w:eastAsia="ar-SA"/>
        </w:rPr>
      </w:pPr>
    </w:p>
    <w:p w:rsidR="00355111" w:rsidRPr="00DA434C" w:rsidRDefault="00355111" w:rsidP="00355111">
      <w:pPr>
        <w:autoSpaceDE w:val="0"/>
        <w:autoSpaceDN w:val="0"/>
        <w:adjustRightInd w:val="0"/>
        <w:spacing w:after="0" w:line="240" w:lineRule="auto"/>
        <w:jc w:val="both"/>
        <w:rPr>
          <w:rFonts w:ascii="Times New Roman" w:eastAsia="Times New Roman" w:hAnsi="Times New Roman" w:cs="Times New Roman"/>
          <w:i/>
          <w:iCs/>
          <w:sz w:val="24"/>
          <w:szCs w:val="24"/>
          <w:lang w:eastAsia="pl-PL"/>
        </w:rPr>
      </w:pPr>
      <w:r w:rsidRPr="00DA434C">
        <w:rPr>
          <w:rFonts w:ascii="Times New Roman" w:eastAsia="Times New Roman" w:hAnsi="Times New Roman" w:cs="Times New Roman"/>
          <w:i/>
          <w:iCs/>
          <w:sz w:val="24"/>
          <w:szCs w:val="24"/>
          <w:lang w:eastAsia="pl-PL"/>
        </w:rPr>
        <w:t>W przypadku przynależności do tej samej grupy kapitałowej wykonawca może złożyć wraz z niniejszym oświadczeniem dowody,   że powiązania z innym wykonawcą nie prowadzą do zakłócenia konkurencji w przedmiotowym postępowaniu o udzielenie zamówienia publicznego.</w:t>
      </w:r>
    </w:p>
    <w:p w:rsidR="00355111" w:rsidRPr="00DA434C" w:rsidRDefault="00355111" w:rsidP="00355111">
      <w:pPr>
        <w:suppressAutoHyphens/>
        <w:spacing w:after="0" w:line="240" w:lineRule="auto"/>
        <w:rPr>
          <w:rFonts w:ascii="Times New Roman" w:eastAsia="Times New Roman" w:hAnsi="Times New Roman" w:cs="Times New Roman"/>
          <w:i/>
          <w:sz w:val="24"/>
          <w:szCs w:val="24"/>
          <w:lang w:eastAsia="ar-SA"/>
        </w:rPr>
      </w:pPr>
      <w:r w:rsidRPr="00DA434C">
        <w:rPr>
          <w:rFonts w:ascii="Times New Roman" w:eastAsia="Cambria" w:hAnsi="Times New Roman" w:cs="Times New Roman"/>
          <w:b/>
          <w:bCs/>
          <w:sz w:val="24"/>
          <w:szCs w:val="24"/>
        </w:rPr>
        <w:lastRenderedPageBreak/>
        <w:t xml:space="preserve">Uwaga </w:t>
      </w:r>
      <w:r w:rsidRPr="00DA434C">
        <w:rPr>
          <w:rFonts w:ascii="Times New Roman" w:eastAsia="Cambria" w:hAnsi="Times New Roman" w:cs="Times New Roman"/>
          <w:sz w:val="24"/>
          <w:szCs w:val="24"/>
        </w:rPr>
        <w:t>w przypadku Wykonawców ubiegających się wspólnie o udzielenie zamówienia na podstawie art. 23 ustawy PZP dokument składa każdy z Wykonawców oddzielnie.</w:t>
      </w:r>
    </w:p>
    <w:p w:rsidR="00355111" w:rsidRPr="00DA434C" w:rsidRDefault="00355111" w:rsidP="00355111">
      <w:pPr>
        <w:suppressAutoHyphens/>
        <w:spacing w:after="0" w:line="240" w:lineRule="auto"/>
        <w:rPr>
          <w:rFonts w:ascii="Times New Roman" w:eastAsia="Times New Roman" w:hAnsi="Times New Roman" w:cs="Times New Roman"/>
          <w:bCs/>
          <w:sz w:val="24"/>
          <w:szCs w:val="24"/>
          <w:lang w:eastAsia="ar-SA"/>
        </w:rPr>
      </w:pPr>
      <w:r w:rsidRPr="00DA434C">
        <w:rPr>
          <w:rFonts w:ascii="Times New Roman" w:eastAsia="Times New Roman" w:hAnsi="Times New Roman" w:cs="Times New Roman"/>
          <w:i/>
          <w:sz w:val="24"/>
          <w:szCs w:val="24"/>
          <w:lang w:eastAsia="ar-SA"/>
        </w:rPr>
        <w:t xml:space="preserve">* </w:t>
      </w:r>
      <w:r w:rsidRPr="00B1328E">
        <w:rPr>
          <w:rFonts w:ascii="Times New Roman" w:eastAsia="Times New Roman" w:hAnsi="Times New Roman" w:cs="Times New Roman"/>
          <w:i/>
          <w:sz w:val="18"/>
          <w:szCs w:val="18"/>
          <w:lang w:eastAsia="ar-SA"/>
        </w:rPr>
        <w:t>niepotrzebne skreślić</w:t>
      </w:r>
    </w:p>
    <w:p w:rsidR="00577FBA" w:rsidRDefault="00577FBA" w:rsidP="00A71F0F">
      <w:pPr>
        <w:suppressAutoHyphens/>
        <w:spacing w:after="0" w:line="240" w:lineRule="auto"/>
        <w:rPr>
          <w:rFonts w:ascii="Times New Roman" w:eastAsia="Times New Roman" w:hAnsi="Times New Roman" w:cs="Times New Roman"/>
          <w:sz w:val="24"/>
          <w:szCs w:val="24"/>
          <w:lang w:eastAsia="ar-SA"/>
        </w:rPr>
      </w:pPr>
    </w:p>
    <w:p w:rsidR="00577FBA" w:rsidRDefault="00577FBA" w:rsidP="00A71F0F">
      <w:pPr>
        <w:suppressAutoHyphens/>
        <w:spacing w:after="0" w:line="240" w:lineRule="auto"/>
        <w:rPr>
          <w:rFonts w:ascii="Times New Roman" w:eastAsia="Times New Roman" w:hAnsi="Times New Roman" w:cs="Times New Roman"/>
          <w:sz w:val="24"/>
          <w:szCs w:val="24"/>
          <w:lang w:eastAsia="ar-SA"/>
        </w:rPr>
      </w:pPr>
    </w:p>
    <w:p w:rsidR="005454B4" w:rsidRDefault="005454B4" w:rsidP="00A71F0F">
      <w:pPr>
        <w:suppressAutoHyphens/>
        <w:spacing w:after="0" w:line="240" w:lineRule="auto"/>
        <w:rPr>
          <w:rFonts w:ascii="Times New Roman" w:eastAsia="Times New Roman" w:hAnsi="Times New Roman" w:cs="Times New Roman"/>
          <w:sz w:val="24"/>
          <w:szCs w:val="24"/>
          <w:lang w:eastAsia="ar-SA"/>
        </w:rPr>
      </w:pPr>
    </w:p>
    <w:p w:rsidR="005454B4" w:rsidRDefault="005454B4" w:rsidP="00A71F0F">
      <w:pPr>
        <w:suppressAutoHyphens/>
        <w:spacing w:after="0" w:line="240" w:lineRule="auto"/>
        <w:rPr>
          <w:rFonts w:ascii="Times New Roman" w:eastAsia="Times New Roman" w:hAnsi="Times New Roman" w:cs="Times New Roman"/>
          <w:sz w:val="24"/>
          <w:szCs w:val="24"/>
          <w:lang w:eastAsia="ar-SA"/>
        </w:rPr>
      </w:pPr>
    </w:p>
    <w:p w:rsidR="005454B4" w:rsidRDefault="005454B4" w:rsidP="00A71F0F">
      <w:pPr>
        <w:suppressAutoHyphens/>
        <w:spacing w:after="0" w:line="240" w:lineRule="auto"/>
        <w:rPr>
          <w:rFonts w:ascii="Times New Roman" w:eastAsia="Times New Roman" w:hAnsi="Times New Roman" w:cs="Times New Roman"/>
          <w:sz w:val="24"/>
          <w:szCs w:val="24"/>
          <w:lang w:eastAsia="ar-SA"/>
        </w:rPr>
      </w:pPr>
    </w:p>
    <w:p w:rsidR="005454B4" w:rsidRDefault="005454B4" w:rsidP="00A71F0F">
      <w:pPr>
        <w:suppressAutoHyphens/>
        <w:spacing w:after="0" w:line="240" w:lineRule="auto"/>
        <w:rPr>
          <w:rFonts w:ascii="Times New Roman" w:eastAsia="Times New Roman" w:hAnsi="Times New Roman" w:cs="Times New Roman"/>
          <w:sz w:val="24"/>
          <w:szCs w:val="24"/>
          <w:lang w:eastAsia="ar-SA"/>
        </w:rPr>
      </w:pPr>
    </w:p>
    <w:p w:rsidR="005454B4" w:rsidRDefault="005454B4" w:rsidP="00A71F0F">
      <w:pPr>
        <w:suppressAutoHyphens/>
        <w:spacing w:after="0" w:line="240" w:lineRule="auto"/>
        <w:rPr>
          <w:rFonts w:ascii="Times New Roman" w:eastAsia="Times New Roman" w:hAnsi="Times New Roman" w:cs="Times New Roman"/>
          <w:sz w:val="24"/>
          <w:szCs w:val="24"/>
          <w:lang w:eastAsia="ar-SA"/>
        </w:rPr>
      </w:pPr>
    </w:p>
    <w:p w:rsidR="005454B4" w:rsidRDefault="005454B4" w:rsidP="00A71F0F">
      <w:pPr>
        <w:suppressAutoHyphens/>
        <w:spacing w:after="0" w:line="240" w:lineRule="auto"/>
        <w:rPr>
          <w:rFonts w:ascii="Times New Roman" w:eastAsia="Times New Roman" w:hAnsi="Times New Roman" w:cs="Times New Roman"/>
          <w:sz w:val="24"/>
          <w:szCs w:val="24"/>
          <w:lang w:eastAsia="ar-SA"/>
        </w:rPr>
      </w:pPr>
    </w:p>
    <w:p w:rsidR="005454B4" w:rsidRDefault="005454B4" w:rsidP="00A71F0F">
      <w:pPr>
        <w:suppressAutoHyphens/>
        <w:spacing w:after="0" w:line="240" w:lineRule="auto"/>
        <w:rPr>
          <w:rFonts w:ascii="Times New Roman" w:eastAsia="Times New Roman" w:hAnsi="Times New Roman" w:cs="Times New Roman"/>
          <w:sz w:val="24"/>
          <w:szCs w:val="24"/>
          <w:lang w:eastAsia="ar-SA"/>
        </w:rPr>
      </w:pPr>
    </w:p>
    <w:p w:rsidR="005454B4" w:rsidRDefault="005454B4" w:rsidP="00A71F0F">
      <w:pPr>
        <w:suppressAutoHyphens/>
        <w:spacing w:after="0" w:line="240" w:lineRule="auto"/>
        <w:rPr>
          <w:rFonts w:ascii="Times New Roman" w:eastAsia="Times New Roman" w:hAnsi="Times New Roman" w:cs="Times New Roman"/>
          <w:sz w:val="24"/>
          <w:szCs w:val="24"/>
          <w:lang w:eastAsia="ar-SA"/>
        </w:rPr>
      </w:pPr>
    </w:p>
    <w:p w:rsidR="005454B4" w:rsidRDefault="005454B4" w:rsidP="00A71F0F">
      <w:pPr>
        <w:suppressAutoHyphens/>
        <w:spacing w:after="0" w:line="240" w:lineRule="auto"/>
        <w:rPr>
          <w:rFonts w:ascii="Times New Roman" w:eastAsia="Times New Roman" w:hAnsi="Times New Roman" w:cs="Times New Roman"/>
          <w:sz w:val="24"/>
          <w:szCs w:val="24"/>
          <w:lang w:eastAsia="ar-SA"/>
        </w:rPr>
      </w:pPr>
    </w:p>
    <w:p w:rsidR="005454B4" w:rsidRDefault="005454B4" w:rsidP="00A71F0F">
      <w:pPr>
        <w:suppressAutoHyphens/>
        <w:spacing w:after="0" w:line="240" w:lineRule="auto"/>
        <w:rPr>
          <w:rFonts w:ascii="Times New Roman" w:eastAsia="Times New Roman" w:hAnsi="Times New Roman" w:cs="Times New Roman"/>
          <w:sz w:val="24"/>
          <w:szCs w:val="24"/>
          <w:lang w:eastAsia="ar-SA"/>
        </w:rPr>
      </w:pPr>
    </w:p>
    <w:p w:rsidR="005454B4" w:rsidRDefault="005454B4" w:rsidP="00A71F0F">
      <w:pPr>
        <w:suppressAutoHyphens/>
        <w:spacing w:after="0" w:line="240" w:lineRule="auto"/>
        <w:rPr>
          <w:rFonts w:ascii="Times New Roman" w:eastAsia="Times New Roman" w:hAnsi="Times New Roman" w:cs="Times New Roman"/>
          <w:sz w:val="24"/>
          <w:szCs w:val="24"/>
          <w:lang w:eastAsia="ar-SA"/>
        </w:rPr>
      </w:pPr>
    </w:p>
    <w:p w:rsidR="005454B4" w:rsidRDefault="005454B4" w:rsidP="00A71F0F">
      <w:pPr>
        <w:suppressAutoHyphens/>
        <w:spacing w:after="0" w:line="240" w:lineRule="auto"/>
        <w:rPr>
          <w:rFonts w:ascii="Times New Roman" w:eastAsia="Times New Roman" w:hAnsi="Times New Roman" w:cs="Times New Roman"/>
          <w:sz w:val="24"/>
          <w:szCs w:val="24"/>
          <w:lang w:eastAsia="ar-SA"/>
        </w:rPr>
      </w:pPr>
    </w:p>
    <w:p w:rsidR="005454B4" w:rsidRDefault="005454B4" w:rsidP="00A71F0F">
      <w:pPr>
        <w:suppressAutoHyphens/>
        <w:spacing w:after="0" w:line="240" w:lineRule="auto"/>
        <w:rPr>
          <w:rFonts w:ascii="Times New Roman" w:eastAsia="Times New Roman" w:hAnsi="Times New Roman" w:cs="Times New Roman"/>
          <w:sz w:val="24"/>
          <w:szCs w:val="24"/>
          <w:lang w:eastAsia="ar-SA"/>
        </w:rPr>
      </w:pPr>
    </w:p>
    <w:p w:rsidR="005454B4" w:rsidRDefault="005454B4" w:rsidP="00A71F0F">
      <w:pPr>
        <w:suppressAutoHyphens/>
        <w:spacing w:after="0" w:line="240" w:lineRule="auto"/>
        <w:rPr>
          <w:rFonts w:ascii="Times New Roman" w:eastAsia="Times New Roman" w:hAnsi="Times New Roman" w:cs="Times New Roman"/>
          <w:sz w:val="24"/>
          <w:szCs w:val="24"/>
          <w:lang w:eastAsia="ar-SA"/>
        </w:rPr>
      </w:pPr>
    </w:p>
    <w:p w:rsidR="005454B4" w:rsidRDefault="005454B4" w:rsidP="00A71F0F">
      <w:pPr>
        <w:suppressAutoHyphens/>
        <w:spacing w:after="0" w:line="240" w:lineRule="auto"/>
        <w:rPr>
          <w:rFonts w:ascii="Times New Roman" w:eastAsia="Times New Roman" w:hAnsi="Times New Roman" w:cs="Times New Roman"/>
          <w:sz w:val="24"/>
          <w:szCs w:val="24"/>
          <w:lang w:eastAsia="ar-SA"/>
        </w:rPr>
      </w:pPr>
    </w:p>
    <w:p w:rsidR="005454B4" w:rsidRDefault="005454B4" w:rsidP="00A71F0F">
      <w:pPr>
        <w:suppressAutoHyphens/>
        <w:spacing w:after="0" w:line="240" w:lineRule="auto"/>
        <w:rPr>
          <w:rFonts w:ascii="Times New Roman" w:eastAsia="Times New Roman" w:hAnsi="Times New Roman" w:cs="Times New Roman"/>
          <w:sz w:val="24"/>
          <w:szCs w:val="24"/>
          <w:lang w:eastAsia="ar-SA"/>
        </w:rPr>
      </w:pPr>
    </w:p>
    <w:p w:rsidR="005454B4" w:rsidRDefault="005454B4" w:rsidP="00A71F0F">
      <w:pPr>
        <w:suppressAutoHyphens/>
        <w:spacing w:after="0" w:line="240" w:lineRule="auto"/>
        <w:rPr>
          <w:rFonts w:ascii="Times New Roman" w:eastAsia="Times New Roman" w:hAnsi="Times New Roman" w:cs="Times New Roman"/>
          <w:sz w:val="24"/>
          <w:szCs w:val="24"/>
          <w:lang w:eastAsia="ar-SA"/>
        </w:rPr>
      </w:pPr>
    </w:p>
    <w:p w:rsidR="005454B4" w:rsidRDefault="005454B4" w:rsidP="00A71F0F">
      <w:pPr>
        <w:suppressAutoHyphens/>
        <w:spacing w:after="0" w:line="240" w:lineRule="auto"/>
        <w:rPr>
          <w:rFonts w:ascii="Times New Roman" w:eastAsia="Times New Roman" w:hAnsi="Times New Roman" w:cs="Times New Roman"/>
          <w:sz w:val="24"/>
          <w:szCs w:val="24"/>
          <w:lang w:eastAsia="ar-SA"/>
        </w:rPr>
      </w:pPr>
    </w:p>
    <w:p w:rsidR="005454B4" w:rsidRDefault="005454B4" w:rsidP="00A71F0F">
      <w:pPr>
        <w:suppressAutoHyphens/>
        <w:spacing w:after="0" w:line="240" w:lineRule="auto"/>
        <w:rPr>
          <w:rFonts w:ascii="Times New Roman" w:eastAsia="Times New Roman" w:hAnsi="Times New Roman" w:cs="Times New Roman"/>
          <w:sz w:val="24"/>
          <w:szCs w:val="24"/>
          <w:lang w:eastAsia="ar-SA"/>
        </w:rPr>
      </w:pPr>
    </w:p>
    <w:p w:rsidR="005454B4" w:rsidRDefault="005454B4" w:rsidP="00A71F0F">
      <w:pPr>
        <w:suppressAutoHyphens/>
        <w:spacing w:after="0" w:line="240" w:lineRule="auto"/>
        <w:rPr>
          <w:rFonts w:ascii="Times New Roman" w:eastAsia="Times New Roman" w:hAnsi="Times New Roman" w:cs="Times New Roman"/>
          <w:sz w:val="24"/>
          <w:szCs w:val="24"/>
          <w:lang w:eastAsia="ar-SA"/>
        </w:rPr>
      </w:pPr>
    </w:p>
    <w:p w:rsidR="005454B4" w:rsidRDefault="005454B4" w:rsidP="00A71F0F">
      <w:pPr>
        <w:suppressAutoHyphens/>
        <w:spacing w:after="0" w:line="240" w:lineRule="auto"/>
        <w:rPr>
          <w:rFonts w:ascii="Times New Roman" w:eastAsia="Times New Roman" w:hAnsi="Times New Roman" w:cs="Times New Roman"/>
          <w:sz w:val="24"/>
          <w:szCs w:val="24"/>
          <w:lang w:eastAsia="ar-SA"/>
        </w:rPr>
      </w:pPr>
    </w:p>
    <w:p w:rsidR="005454B4" w:rsidRDefault="005454B4" w:rsidP="00A71F0F">
      <w:pPr>
        <w:suppressAutoHyphens/>
        <w:spacing w:after="0" w:line="240" w:lineRule="auto"/>
        <w:rPr>
          <w:rFonts w:ascii="Times New Roman" w:eastAsia="Times New Roman" w:hAnsi="Times New Roman" w:cs="Times New Roman"/>
          <w:sz w:val="24"/>
          <w:szCs w:val="24"/>
          <w:lang w:eastAsia="ar-SA"/>
        </w:rPr>
      </w:pPr>
    </w:p>
    <w:p w:rsidR="005454B4" w:rsidRDefault="005454B4" w:rsidP="00A71F0F">
      <w:pPr>
        <w:suppressAutoHyphens/>
        <w:spacing w:after="0" w:line="240" w:lineRule="auto"/>
        <w:rPr>
          <w:rFonts w:ascii="Times New Roman" w:eastAsia="Times New Roman" w:hAnsi="Times New Roman" w:cs="Times New Roman"/>
          <w:sz w:val="24"/>
          <w:szCs w:val="24"/>
          <w:lang w:eastAsia="ar-SA"/>
        </w:rPr>
      </w:pPr>
    </w:p>
    <w:p w:rsidR="005454B4" w:rsidRDefault="005454B4" w:rsidP="00A71F0F">
      <w:pPr>
        <w:suppressAutoHyphens/>
        <w:spacing w:after="0" w:line="240" w:lineRule="auto"/>
        <w:rPr>
          <w:rFonts w:ascii="Times New Roman" w:eastAsia="Times New Roman" w:hAnsi="Times New Roman" w:cs="Times New Roman"/>
          <w:sz w:val="24"/>
          <w:szCs w:val="24"/>
          <w:lang w:eastAsia="ar-SA"/>
        </w:rPr>
      </w:pPr>
    </w:p>
    <w:p w:rsidR="005454B4" w:rsidRDefault="005454B4" w:rsidP="00A71F0F">
      <w:pPr>
        <w:suppressAutoHyphens/>
        <w:spacing w:after="0" w:line="240" w:lineRule="auto"/>
        <w:rPr>
          <w:rFonts w:ascii="Times New Roman" w:eastAsia="Times New Roman" w:hAnsi="Times New Roman" w:cs="Times New Roman"/>
          <w:sz w:val="24"/>
          <w:szCs w:val="24"/>
          <w:lang w:eastAsia="ar-SA"/>
        </w:rPr>
      </w:pPr>
    </w:p>
    <w:p w:rsidR="005454B4" w:rsidRDefault="005454B4" w:rsidP="00A71F0F">
      <w:pPr>
        <w:suppressAutoHyphens/>
        <w:spacing w:after="0" w:line="240" w:lineRule="auto"/>
        <w:rPr>
          <w:rFonts w:ascii="Times New Roman" w:eastAsia="Times New Roman" w:hAnsi="Times New Roman" w:cs="Times New Roman"/>
          <w:sz w:val="24"/>
          <w:szCs w:val="24"/>
          <w:lang w:eastAsia="ar-SA"/>
        </w:rPr>
      </w:pPr>
    </w:p>
    <w:p w:rsidR="005454B4" w:rsidRDefault="005454B4" w:rsidP="00A71F0F">
      <w:pPr>
        <w:suppressAutoHyphens/>
        <w:spacing w:after="0" w:line="240" w:lineRule="auto"/>
        <w:rPr>
          <w:rFonts w:ascii="Times New Roman" w:eastAsia="Times New Roman" w:hAnsi="Times New Roman" w:cs="Times New Roman"/>
          <w:sz w:val="24"/>
          <w:szCs w:val="24"/>
          <w:lang w:eastAsia="ar-SA"/>
        </w:rPr>
      </w:pPr>
    </w:p>
    <w:p w:rsidR="005454B4" w:rsidRDefault="005454B4" w:rsidP="00A71F0F">
      <w:pPr>
        <w:suppressAutoHyphens/>
        <w:spacing w:after="0" w:line="240" w:lineRule="auto"/>
        <w:rPr>
          <w:rFonts w:ascii="Times New Roman" w:eastAsia="Times New Roman" w:hAnsi="Times New Roman" w:cs="Times New Roman"/>
          <w:sz w:val="24"/>
          <w:szCs w:val="24"/>
          <w:lang w:eastAsia="ar-SA"/>
        </w:rPr>
      </w:pPr>
    </w:p>
    <w:p w:rsidR="005454B4" w:rsidRDefault="005454B4" w:rsidP="00A71F0F">
      <w:pPr>
        <w:suppressAutoHyphens/>
        <w:spacing w:after="0" w:line="240" w:lineRule="auto"/>
        <w:rPr>
          <w:rFonts w:ascii="Times New Roman" w:eastAsia="Times New Roman" w:hAnsi="Times New Roman" w:cs="Times New Roman"/>
          <w:sz w:val="24"/>
          <w:szCs w:val="24"/>
          <w:lang w:eastAsia="ar-SA"/>
        </w:rPr>
      </w:pPr>
    </w:p>
    <w:p w:rsidR="005454B4" w:rsidRDefault="005454B4" w:rsidP="00A71F0F">
      <w:pPr>
        <w:suppressAutoHyphens/>
        <w:spacing w:after="0" w:line="240" w:lineRule="auto"/>
        <w:rPr>
          <w:rFonts w:ascii="Times New Roman" w:eastAsia="Times New Roman" w:hAnsi="Times New Roman" w:cs="Times New Roman"/>
          <w:sz w:val="24"/>
          <w:szCs w:val="24"/>
          <w:lang w:eastAsia="ar-SA"/>
        </w:rPr>
      </w:pPr>
    </w:p>
    <w:p w:rsidR="005454B4" w:rsidRDefault="005454B4" w:rsidP="00A71F0F">
      <w:pPr>
        <w:suppressAutoHyphens/>
        <w:spacing w:after="0" w:line="240" w:lineRule="auto"/>
        <w:rPr>
          <w:rFonts w:ascii="Times New Roman" w:eastAsia="Times New Roman" w:hAnsi="Times New Roman" w:cs="Times New Roman"/>
          <w:sz w:val="24"/>
          <w:szCs w:val="24"/>
          <w:lang w:eastAsia="ar-SA"/>
        </w:rPr>
      </w:pPr>
    </w:p>
    <w:p w:rsidR="005454B4" w:rsidRDefault="005454B4" w:rsidP="00A71F0F">
      <w:pPr>
        <w:suppressAutoHyphens/>
        <w:spacing w:after="0" w:line="240" w:lineRule="auto"/>
        <w:rPr>
          <w:rFonts w:ascii="Times New Roman" w:eastAsia="Times New Roman" w:hAnsi="Times New Roman" w:cs="Times New Roman"/>
          <w:sz w:val="24"/>
          <w:szCs w:val="24"/>
          <w:lang w:eastAsia="ar-SA"/>
        </w:rPr>
      </w:pPr>
    </w:p>
    <w:p w:rsidR="005454B4" w:rsidRDefault="005454B4" w:rsidP="00A71F0F">
      <w:pPr>
        <w:suppressAutoHyphens/>
        <w:spacing w:after="0" w:line="240" w:lineRule="auto"/>
        <w:rPr>
          <w:rFonts w:ascii="Times New Roman" w:eastAsia="Times New Roman" w:hAnsi="Times New Roman" w:cs="Times New Roman"/>
          <w:sz w:val="24"/>
          <w:szCs w:val="24"/>
          <w:lang w:eastAsia="ar-SA"/>
        </w:rPr>
      </w:pPr>
    </w:p>
    <w:p w:rsidR="005454B4" w:rsidRDefault="005454B4" w:rsidP="00A71F0F">
      <w:pPr>
        <w:suppressAutoHyphens/>
        <w:spacing w:after="0" w:line="240" w:lineRule="auto"/>
        <w:rPr>
          <w:rFonts w:ascii="Times New Roman" w:eastAsia="Times New Roman" w:hAnsi="Times New Roman" w:cs="Times New Roman"/>
          <w:sz w:val="24"/>
          <w:szCs w:val="24"/>
          <w:lang w:eastAsia="ar-SA"/>
        </w:rPr>
      </w:pPr>
    </w:p>
    <w:p w:rsidR="005454B4" w:rsidRDefault="005454B4" w:rsidP="00A71F0F">
      <w:pPr>
        <w:suppressAutoHyphens/>
        <w:spacing w:after="0" w:line="240" w:lineRule="auto"/>
        <w:rPr>
          <w:rFonts w:ascii="Times New Roman" w:eastAsia="Times New Roman" w:hAnsi="Times New Roman" w:cs="Times New Roman"/>
          <w:sz w:val="24"/>
          <w:szCs w:val="24"/>
          <w:lang w:eastAsia="ar-SA"/>
        </w:rPr>
      </w:pPr>
    </w:p>
    <w:p w:rsidR="005454B4" w:rsidRDefault="005454B4" w:rsidP="00A71F0F">
      <w:pPr>
        <w:suppressAutoHyphens/>
        <w:spacing w:after="0" w:line="240" w:lineRule="auto"/>
        <w:rPr>
          <w:rFonts w:ascii="Times New Roman" w:eastAsia="Times New Roman" w:hAnsi="Times New Roman" w:cs="Times New Roman"/>
          <w:sz w:val="24"/>
          <w:szCs w:val="24"/>
          <w:lang w:eastAsia="ar-SA"/>
        </w:rPr>
      </w:pPr>
    </w:p>
    <w:p w:rsidR="005454B4" w:rsidRDefault="005454B4" w:rsidP="00A71F0F">
      <w:pPr>
        <w:suppressAutoHyphens/>
        <w:spacing w:after="0" w:line="240" w:lineRule="auto"/>
        <w:rPr>
          <w:rFonts w:ascii="Times New Roman" w:eastAsia="Times New Roman" w:hAnsi="Times New Roman" w:cs="Times New Roman"/>
          <w:sz w:val="24"/>
          <w:szCs w:val="24"/>
          <w:lang w:eastAsia="ar-SA"/>
        </w:rPr>
      </w:pPr>
    </w:p>
    <w:p w:rsidR="005454B4" w:rsidRDefault="005454B4" w:rsidP="00A71F0F">
      <w:pPr>
        <w:suppressAutoHyphens/>
        <w:spacing w:after="0" w:line="240" w:lineRule="auto"/>
        <w:rPr>
          <w:rFonts w:ascii="Times New Roman" w:eastAsia="Times New Roman" w:hAnsi="Times New Roman" w:cs="Times New Roman"/>
          <w:sz w:val="24"/>
          <w:szCs w:val="24"/>
          <w:lang w:eastAsia="ar-SA"/>
        </w:rPr>
      </w:pPr>
    </w:p>
    <w:p w:rsidR="005454B4" w:rsidRDefault="005454B4" w:rsidP="00A71F0F">
      <w:pPr>
        <w:suppressAutoHyphens/>
        <w:spacing w:after="0" w:line="240" w:lineRule="auto"/>
        <w:rPr>
          <w:rFonts w:ascii="Times New Roman" w:eastAsia="Times New Roman" w:hAnsi="Times New Roman" w:cs="Times New Roman"/>
          <w:sz w:val="24"/>
          <w:szCs w:val="24"/>
          <w:lang w:eastAsia="ar-SA"/>
        </w:rPr>
      </w:pPr>
    </w:p>
    <w:p w:rsidR="005454B4" w:rsidRDefault="005454B4" w:rsidP="00A71F0F">
      <w:pPr>
        <w:suppressAutoHyphens/>
        <w:spacing w:after="0" w:line="240" w:lineRule="auto"/>
        <w:rPr>
          <w:rFonts w:ascii="Times New Roman" w:eastAsia="Times New Roman" w:hAnsi="Times New Roman" w:cs="Times New Roman"/>
          <w:sz w:val="24"/>
          <w:szCs w:val="24"/>
          <w:lang w:eastAsia="ar-SA"/>
        </w:rPr>
      </w:pPr>
    </w:p>
    <w:p w:rsidR="005454B4" w:rsidRDefault="005454B4" w:rsidP="00A71F0F">
      <w:pPr>
        <w:suppressAutoHyphens/>
        <w:spacing w:after="0" w:line="240" w:lineRule="auto"/>
        <w:rPr>
          <w:rFonts w:ascii="Times New Roman" w:eastAsia="Times New Roman" w:hAnsi="Times New Roman" w:cs="Times New Roman"/>
          <w:sz w:val="24"/>
          <w:szCs w:val="24"/>
          <w:lang w:eastAsia="ar-SA"/>
        </w:rPr>
      </w:pPr>
    </w:p>
    <w:p w:rsidR="005454B4" w:rsidRDefault="005454B4" w:rsidP="00A71F0F">
      <w:pPr>
        <w:suppressAutoHyphens/>
        <w:spacing w:after="0" w:line="240" w:lineRule="auto"/>
        <w:rPr>
          <w:rFonts w:ascii="Times New Roman" w:eastAsia="Times New Roman" w:hAnsi="Times New Roman" w:cs="Times New Roman"/>
          <w:sz w:val="24"/>
          <w:szCs w:val="24"/>
          <w:lang w:eastAsia="ar-SA"/>
        </w:rPr>
      </w:pPr>
    </w:p>
    <w:p w:rsidR="005454B4" w:rsidRDefault="005454B4" w:rsidP="00A71F0F">
      <w:pPr>
        <w:suppressAutoHyphens/>
        <w:spacing w:after="0" w:line="240" w:lineRule="auto"/>
        <w:rPr>
          <w:rFonts w:ascii="Times New Roman" w:eastAsia="Times New Roman" w:hAnsi="Times New Roman" w:cs="Times New Roman"/>
          <w:sz w:val="24"/>
          <w:szCs w:val="24"/>
          <w:lang w:eastAsia="ar-SA"/>
        </w:rPr>
      </w:pPr>
    </w:p>
    <w:p w:rsidR="005454B4" w:rsidRDefault="005454B4" w:rsidP="00A71F0F">
      <w:pPr>
        <w:suppressAutoHyphens/>
        <w:spacing w:after="0" w:line="240" w:lineRule="auto"/>
        <w:rPr>
          <w:rFonts w:ascii="Times New Roman" w:eastAsia="Times New Roman" w:hAnsi="Times New Roman" w:cs="Times New Roman"/>
          <w:sz w:val="24"/>
          <w:szCs w:val="24"/>
          <w:lang w:eastAsia="ar-SA"/>
        </w:rPr>
      </w:pPr>
    </w:p>
    <w:p w:rsidR="005454B4" w:rsidRDefault="005454B4" w:rsidP="00A71F0F">
      <w:pPr>
        <w:suppressAutoHyphens/>
        <w:spacing w:after="0" w:line="240" w:lineRule="auto"/>
        <w:rPr>
          <w:rFonts w:ascii="Times New Roman" w:eastAsia="Times New Roman" w:hAnsi="Times New Roman" w:cs="Times New Roman"/>
          <w:sz w:val="24"/>
          <w:szCs w:val="24"/>
          <w:lang w:eastAsia="ar-SA"/>
        </w:rPr>
      </w:pPr>
    </w:p>
    <w:p w:rsidR="00577FBA" w:rsidRPr="00C90E84" w:rsidRDefault="00C90E84" w:rsidP="00A71F0F">
      <w:pPr>
        <w:suppressAutoHyphens/>
        <w:spacing w:after="0" w:line="240" w:lineRule="auto"/>
        <w:rPr>
          <w:rFonts w:ascii="Times New Roman" w:eastAsia="Times New Roman" w:hAnsi="Times New Roman" w:cs="Times New Roman"/>
          <w:i/>
          <w:sz w:val="24"/>
          <w:szCs w:val="24"/>
          <w:lang w:eastAsia="ar-SA"/>
        </w:rPr>
      </w:pPr>
      <w:r>
        <w:rPr>
          <w:rFonts w:ascii="Times New Roman" w:eastAsia="Times New Roman" w:hAnsi="Times New Roman" w:cs="Times New Roman"/>
          <w:sz w:val="24"/>
          <w:szCs w:val="24"/>
          <w:lang w:eastAsia="ar-SA"/>
        </w:rPr>
        <w:lastRenderedPageBreak/>
        <w:t xml:space="preserve">                                                                                                              </w:t>
      </w:r>
      <w:r w:rsidRPr="00C90E84">
        <w:rPr>
          <w:rFonts w:ascii="Times New Roman" w:eastAsia="Times New Roman" w:hAnsi="Times New Roman" w:cs="Times New Roman"/>
          <w:i/>
          <w:sz w:val="24"/>
          <w:szCs w:val="24"/>
          <w:lang w:eastAsia="ar-SA"/>
        </w:rPr>
        <w:t>Załącznik nr 1 do umowy</w:t>
      </w:r>
    </w:p>
    <w:p w:rsidR="00A71F0F" w:rsidRPr="00DA434C" w:rsidRDefault="00B33629" w:rsidP="00A71F0F">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DZP/381/</w:t>
      </w:r>
      <w:r w:rsidR="00ED6066">
        <w:rPr>
          <w:rFonts w:ascii="Times New Roman" w:eastAsia="Times New Roman" w:hAnsi="Times New Roman" w:cs="Times New Roman"/>
          <w:sz w:val="24"/>
          <w:szCs w:val="24"/>
          <w:lang w:eastAsia="ar-SA"/>
        </w:rPr>
        <w:t>65</w:t>
      </w:r>
      <w:r w:rsidR="00A71F0F" w:rsidRPr="00DA434C">
        <w:rPr>
          <w:rFonts w:ascii="Times New Roman" w:eastAsia="Times New Roman" w:hAnsi="Times New Roman" w:cs="Times New Roman"/>
          <w:sz w:val="24"/>
          <w:szCs w:val="24"/>
          <w:lang w:eastAsia="ar-SA"/>
        </w:rPr>
        <w:t>B/201</w:t>
      </w:r>
      <w:r w:rsidR="00A3032E">
        <w:rPr>
          <w:rFonts w:ascii="Times New Roman" w:eastAsia="Times New Roman" w:hAnsi="Times New Roman" w:cs="Times New Roman"/>
          <w:sz w:val="24"/>
          <w:szCs w:val="24"/>
          <w:lang w:eastAsia="ar-SA"/>
        </w:rPr>
        <w:t>8</w:t>
      </w:r>
    </w:p>
    <w:p w:rsidR="00A71F0F" w:rsidRDefault="005454B4" w:rsidP="00A71F0F">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A71F0F" w:rsidRPr="00DA434C">
        <w:rPr>
          <w:rFonts w:ascii="Times New Roman" w:eastAsia="Times New Roman" w:hAnsi="Times New Roman" w:cs="Times New Roman"/>
          <w:sz w:val="24"/>
          <w:szCs w:val="24"/>
          <w:lang w:eastAsia="ar-SA"/>
        </w:rPr>
        <w:t>Załącznik nr  4</w:t>
      </w:r>
      <w:r w:rsidR="00C90E84">
        <w:rPr>
          <w:rFonts w:ascii="Times New Roman" w:eastAsia="Times New Roman" w:hAnsi="Times New Roman" w:cs="Times New Roman"/>
          <w:sz w:val="24"/>
          <w:szCs w:val="24"/>
          <w:lang w:eastAsia="ar-SA"/>
        </w:rPr>
        <w:t xml:space="preserve"> </w:t>
      </w:r>
    </w:p>
    <w:p w:rsidR="00577FBA" w:rsidRDefault="00577FBA" w:rsidP="00A71F0F">
      <w:pPr>
        <w:suppressAutoHyphens/>
        <w:spacing w:after="0" w:line="240" w:lineRule="auto"/>
        <w:rPr>
          <w:rFonts w:ascii="Times New Roman" w:eastAsia="Times New Roman" w:hAnsi="Times New Roman" w:cs="Times New Roman"/>
          <w:sz w:val="24"/>
          <w:szCs w:val="24"/>
          <w:lang w:eastAsia="ar-SA"/>
        </w:rPr>
      </w:pPr>
    </w:p>
    <w:p w:rsidR="00577FBA" w:rsidRDefault="00A71F0F" w:rsidP="00577FBA">
      <w:pPr>
        <w:suppressAutoHyphens/>
        <w:spacing w:after="0" w:line="240" w:lineRule="auto"/>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w:t>
      </w:r>
    </w:p>
    <w:p w:rsidR="00A71F0F" w:rsidRPr="005454B4" w:rsidRDefault="00A71F0F" w:rsidP="00577FBA">
      <w:pPr>
        <w:suppressAutoHyphens/>
        <w:spacing w:after="0" w:line="240" w:lineRule="auto"/>
        <w:jc w:val="both"/>
        <w:rPr>
          <w:rFonts w:ascii="Times New Roman" w:eastAsia="Times New Roman" w:hAnsi="Times New Roman" w:cs="Times New Roman"/>
          <w:sz w:val="20"/>
          <w:szCs w:val="20"/>
          <w:lang w:val="fr-FR" w:eastAsia="ar-SA"/>
        </w:rPr>
      </w:pPr>
      <w:r w:rsidRPr="005454B4">
        <w:rPr>
          <w:rFonts w:ascii="Times New Roman" w:eastAsia="Times New Roman" w:hAnsi="Times New Roman" w:cs="Times New Roman"/>
          <w:sz w:val="20"/>
          <w:szCs w:val="20"/>
          <w:lang w:val="fr-FR" w:eastAsia="ar-SA"/>
        </w:rPr>
        <w:t>pieczęć firmowa Wykonawcy</w:t>
      </w:r>
    </w:p>
    <w:p w:rsidR="00577FBA" w:rsidRPr="005454B4" w:rsidRDefault="00577FBA" w:rsidP="00A71F0F">
      <w:pPr>
        <w:suppressAutoHyphens/>
        <w:spacing w:after="0" w:line="240" w:lineRule="auto"/>
        <w:rPr>
          <w:rFonts w:ascii="Times New Roman" w:eastAsia="Times New Roman" w:hAnsi="Times New Roman" w:cs="Times New Roman"/>
          <w:sz w:val="20"/>
          <w:szCs w:val="20"/>
          <w:lang w:eastAsia="ar-SA"/>
        </w:rPr>
      </w:pPr>
    </w:p>
    <w:p w:rsidR="00476D78" w:rsidRDefault="00476D78" w:rsidP="00A71F0F">
      <w:pPr>
        <w:suppressAutoHyphens/>
        <w:spacing w:after="0" w:line="240" w:lineRule="auto"/>
        <w:rPr>
          <w:rFonts w:ascii="Times New Roman" w:eastAsia="Times New Roman" w:hAnsi="Times New Roman" w:cs="Times New Roman"/>
          <w:sz w:val="24"/>
          <w:szCs w:val="24"/>
          <w:lang w:eastAsia="ar-SA"/>
        </w:rPr>
      </w:pPr>
    </w:p>
    <w:p w:rsidR="00566171" w:rsidRPr="00EC7C6D" w:rsidRDefault="00566171" w:rsidP="00566171">
      <w:pPr>
        <w:widowControl w:val="0"/>
        <w:suppressAutoHyphens/>
        <w:spacing w:after="0" w:line="240" w:lineRule="auto"/>
        <w:jc w:val="center"/>
        <w:rPr>
          <w:rFonts w:ascii="Times New Roman" w:eastAsia="Times New Roman" w:hAnsi="Times New Roman" w:cs="Times New Roman"/>
          <w:sz w:val="20"/>
          <w:szCs w:val="20"/>
          <w:lang w:eastAsia="zh-CN"/>
        </w:rPr>
      </w:pPr>
      <w:r w:rsidRPr="00566171">
        <w:rPr>
          <w:rFonts w:ascii="Times New Roman" w:eastAsia="Times New Roman" w:hAnsi="Times New Roman" w:cs="Times New Roman"/>
          <w:sz w:val="28"/>
          <w:szCs w:val="28"/>
          <w:lang w:eastAsia="zh-CN"/>
        </w:rPr>
        <w:t>WYMAGANE PARAMETRY TECHNICZN</w:t>
      </w:r>
      <w:r w:rsidR="00C4602F">
        <w:rPr>
          <w:rFonts w:ascii="Times New Roman" w:eastAsia="Times New Roman" w:hAnsi="Times New Roman" w:cs="Times New Roman"/>
          <w:sz w:val="28"/>
          <w:szCs w:val="28"/>
          <w:lang w:eastAsia="zh-CN"/>
        </w:rPr>
        <w:t>E</w:t>
      </w:r>
    </w:p>
    <w:p w:rsidR="00566171" w:rsidRPr="00EC7C6D" w:rsidRDefault="00566171" w:rsidP="00566171">
      <w:pPr>
        <w:widowControl w:val="0"/>
        <w:suppressAutoHyphens/>
        <w:spacing w:after="0" w:line="240" w:lineRule="auto"/>
        <w:jc w:val="center"/>
        <w:rPr>
          <w:rFonts w:ascii="Times New Roman" w:eastAsia="Times New Roman" w:hAnsi="Times New Roman" w:cs="Times New Roman"/>
          <w:sz w:val="20"/>
          <w:szCs w:val="20"/>
          <w:lang w:eastAsia="zh-CN"/>
        </w:rPr>
      </w:pPr>
      <w:r w:rsidRPr="00566171">
        <w:rPr>
          <w:rFonts w:ascii="Times New Roman" w:eastAsia="Times New Roman" w:hAnsi="Times New Roman" w:cs="Times New Roman"/>
          <w:sz w:val="28"/>
          <w:szCs w:val="28"/>
          <w:lang w:eastAsia="zh-CN"/>
        </w:rPr>
        <w:t>OFEROWANEGO PRZEDMIOTU ZAMÓWIENIA</w:t>
      </w:r>
    </w:p>
    <w:p w:rsidR="00566171" w:rsidRPr="00EC7C6D" w:rsidRDefault="00E85CA3" w:rsidP="00566171">
      <w:pPr>
        <w:widowControl w:val="0"/>
        <w:suppressAutoHyphens/>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8"/>
          <w:szCs w:val="28"/>
          <w:lang w:eastAsia="zh-CN"/>
        </w:rPr>
        <w:t>WIDEOGASTROSKOP</w:t>
      </w:r>
      <w:r w:rsidR="00566171" w:rsidRPr="00566171">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 xml:space="preserve"> 2</w:t>
      </w:r>
      <w:r w:rsidR="00566171" w:rsidRPr="00566171">
        <w:rPr>
          <w:rFonts w:ascii="Times New Roman" w:eastAsia="Times New Roman" w:hAnsi="Times New Roman" w:cs="Times New Roman"/>
          <w:sz w:val="28"/>
          <w:szCs w:val="28"/>
          <w:lang w:eastAsia="zh-CN"/>
        </w:rPr>
        <w:t xml:space="preserve"> SZT.</w:t>
      </w:r>
    </w:p>
    <w:p w:rsidR="00566171" w:rsidRDefault="00566171" w:rsidP="00566171">
      <w:pPr>
        <w:widowControl w:val="0"/>
        <w:suppressAutoHyphens/>
        <w:spacing w:after="0" w:line="240" w:lineRule="auto"/>
        <w:rPr>
          <w:rFonts w:ascii="Times New Roman" w:eastAsia="Times New Roman" w:hAnsi="Times New Roman" w:cs="Times New Roman"/>
          <w:sz w:val="24"/>
          <w:szCs w:val="24"/>
          <w:lang w:eastAsia="zh-CN"/>
        </w:rPr>
      </w:pPr>
    </w:p>
    <w:p w:rsidR="00566171" w:rsidRPr="00566171" w:rsidRDefault="00566171" w:rsidP="00566171">
      <w:pPr>
        <w:widowControl w:val="0"/>
        <w:suppressAutoHyphens/>
        <w:spacing w:after="0" w:line="240" w:lineRule="auto"/>
        <w:rPr>
          <w:rFonts w:ascii="Times New Roman" w:eastAsia="Times New Roman" w:hAnsi="Times New Roman" w:cs="Times New Roman"/>
          <w:sz w:val="20"/>
          <w:szCs w:val="20"/>
          <w:lang w:val="en-US" w:eastAsia="zh-CN"/>
        </w:rPr>
      </w:pPr>
      <w:r w:rsidRPr="00566171">
        <w:rPr>
          <w:rFonts w:ascii="Times New Roman" w:eastAsia="Times New Roman" w:hAnsi="Times New Roman" w:cs="Times New Roman"/>
          <w:sz w:val="24"/>
          <w:szCs w:val="24"/>
          <w:lang w:eastAsia="zh-CN"/>
        </w:rPr>
        <w:t>Producent: ........................................</w:t>
      </w:r>
      <w:r w:rsidRPr="00566171">
        <w:rPr>
          <w:rFonts w:ascii="Times New Roman" w:eastAsia="Times New Roman" w:hAnsi="Times New Roman" w:cs="Times New Roman"/>
          <w:sz w:val="24"/>
          <w:szCs w:val="24"/>
          <w:lang w:eastAsia="zh-CN"/>
        </w:rPr>
        <w:tab/>
        <w:t xml:space="preserve">     Nazwa i typ: ..........................................................</w:t>
      </w:r>
    </w:p>
    <w:p w:rsidR="00566171" w:rsidRPr="00566171" w:rsidRDefault="00566171" w:rsidP="00566171">
      <w:pPr>
        <w:widowControl w:val="0"/>
        <w:suppressAutoHyphens/>
        <w:spacing w:after="0" w:line="240" w:lineRule="auto"/>
        <w:rPr>
          <w:rFonts w:ascii="Times New Roman" w:eastAsia="Times New Roman" w:hAnsi="Times New Roman" w:cs="Times New Roman"/>
          <w:sz w:val="24"/>
          <w:szCs w:val="24"/>
          <w:lang w:eastAsia="zh-CN"/>
        </w:rPr>
      </w:pPr>
    </w:p>
    <w:p w:rsidR="00566171" w:rsidRPr="00566171" w:rsidRDefault="00566171" w:rsidP="00566171">
      <w:pPr>
        <w:widowControl w:val="0"/>
        <w:suppressAutoHyphens/>
        <w:spacing w:after="0" w:line="240" w:lineRule="auto"/>
        <w:rPr>
          <w:rFonts w:ascii="Times New Roman" w:eastAsia="Times New Roman" w:hAnsi="Times New Roman" w:cs="Times New Roman"/>
          <w:lang w:eastAsia="zh-CN"/>
        </w:rPr>
      </w:pPr>
    </w:p>
    <w:tbl>
      <w:tblPr>
        <w:tblW w:w="9447" w:type="dxa"/>
        <w:tblInd w:w="195" w:type="dxa"/>
        <w:tblLayout w:type="fixed"/>
        <w:tblCellMar>
          <w:top w:w="55" w:type="dxa"/>
          <w:left w:w="55" w:type="dxa"/>
          <w:bottom w:w="55" w:type="dxa"/>
          <w:right w:w="55" w:type="dxa"/>
        </w:tblCellMar>
        <w:tblLook w:val="0000"/>
      </w:tblPr>
      <w:tblGrid>
        <w:gridCol w:w="569"/>
        <w:gridCol w:w="6379"/>
        <w:gridCol w:w="1417"/>
        <w:gridCol w:w="1082"/>
      </w:tblGrid>
      <w:tr w:rsidR="00566171" w:rsidRPr="00566171" w:rsidTr="0069767B">
        <w:trPr>
          <w:trHeight w:val="146"/>
        </w:trPr>
        <w:tc>
          <w:tcPr>
            <w:tcW w:w="569" w:type="dxa"/>
            <w:tcBorders>
              <w:top w:val="single" w:sz="2" w:space="0" w:color="000000"/>
              <w:left w:val="single" w:sz="2" w:space="0" w:color="000000"/>
              <w:bottom w:val="single" w:sz="1" w:space="0" w:color="000000"/>
              <w:right w:val="single" w:sz="2" w:space="0" w:color="000000"/>
            </w:tcBorders>
            <w:shd w:val="clear" w:color="auto" w:fill="auto"/>
          </w:tcPr>
          <w:p w:rsidR="00566171" w:rsidRPr="00566171" w:rsidRDefault="00566171" w:rsidP="00566171">
            <w:pPr>
              <w:widowControl w:val="0"/>
              <w:suppressAutoHyphens/>
              <w:snapToGrid w:val="0"/>
              <w:spacing w:after="0" w:line="240" w:lineRule="auto"/>
              <w:jc w:val="center"/>
              <w:rPr>
                <w:rFonts w:ascii="Times New Roman" w:eastAsia="Times New Roman" w:hAnsi="Times New Roman" w:cs="Times New Roman"/>
                <w:sz w:val="20"/>
                <w:szCs w:val="20"/>
                <w:lang w:val="en-US" w:eastAsia="zh-CN"/>
              </w:rPr>
            </w:pPr>
            <w:r w:rsidRPr="00566171">
              <w:rPr>
                <w:rFonts w:ascii="Times New Roman" w:eastAsia="Times New Roman" w:hAnsi="Times New Roman" w:cs="Times New Roman"/>
                <w:lang w:eastAsia="zh-CN"/>
              </w:rPr>
              <w:t>Lp.</w:t>
            </w:r>
          </w:p>
        </w:tc>
        <w:tc>
          <w:tcPr>
            <w:tcW w:w="6379" w:type="dxa"/>
            <w:tcBorders>
              <w:top w:val="single" w:sz="2" w:space="0" w:color="000000"/>
              <w:left w:val="single" w:sz="2" w:space="0" w:color="000000"/>
              <w:bottom w:val="single" w:sz="1" w:space="0" w:color="000000"/>
              <w:right w:val="single" w:sz="2" w:space="0" w:color="000000"/>
            </w:tcBorders>
            <w:shd w:val="clear" w:color="auto" w:fill="auto"/>
          </w:tcPr>
          <w:p w:rsidR="00566171" w:rsidRPr="00566171" w:rsidRDefault="00566171" w:rsidP="00566171">
            <w:pPr>
              <w:widowControl w:val="0"/>
              <w:suppressAutoHyphens/>
              <w:snapToGrid w:val="0"/>
              <w:spacing w:after="0" w:line="240" w:lineRule="auto"/>
              <w:jc w:val="center"/>
              <w:rPr>
                <w:rFonts w:ascii="Times New Roman" w:eastAsia="Times New Roman" w:hAnsi="Times New Roman" w:cs="Times New Roman"/>
                <w:sz w:val="20"/>
                <w:szCs w:val="20"/>
                <w:lang w:val="en-US" w:eastAsia="zh-CN"/>
              </w:rPr>
            </w:pPr>
            <w:r w:rsidRPr="00566171">
              <w:rPr>
                <w:rFonts w:ascii="Times New Roman" w:eastAsia="Times New Roman" w:hAnsi="Times New Roman" w:cs="Times New Roman"/>
                <w:lang w:eastAsia="zh-CN"/>
              </w:rPr>
              <w:t>Opis parametru, funkcji</w:t>
            </w:r>
          </w:p>
        </w:tc>
        <w:tc>
          <w:tcPr>
            <w:tcW w:w="1417" w:type="dxa"/>
            <w:tcBorders>
              <w:top w:val="single" w:sz="2" w:space="0" w:color="000000"/>
              <w:left w:val="single" w:sz="2" w:space="0" w:color="000000"/>
              <w:bottom w:val="single" w:sz="1" w:space="0" w:color="000000"/>
              <w:right w:val="single" w:sz="2" w:space="0" w:color="000000"/>
            </w:tcBorders>
            <w:shd w:val="clear" w:color="auto" w:fill="auto"/>
          </w:tcPr>
          <w:p w:rsidR="00566171" w:rsidRPr="00566171" w:rsidRDefault="00566171" w:rsidP="00566171">
            <w:pPr>
              <w:widowControl w:val="0"/>
              <w:suppressAutoHyphens/>
              <w:snapToGrid w:val="0"/>
              <w:spacing w:after="0" w:line="240" w:lineRule="auto"/>
              <w:jc w:val="center"/>
              <w:rPr>
                <w:rFonts w:ascii="Times New Roman" w:eastAsia="Times New Roman" w:hAnsi="Times New Roman" w:cs="Times New Roman"/>
                <w:sz w:val="20"/>
                <w:szCs w:val="20"/>
                <w:lang w:val="en-US" w:eastAsia="zh-CN"/>
              </w:rPr>
            </w:pPr>
            <w:r w:rsidRPr="00566171">
              <w:rPr>
                <w:rFonts w:ascii="Times New Roman" w:eastAsia="Times New Roman" w:hAnsi="Times New Roman" w:cs="Times New Roman"/>
                <w:lang w:eastAsia="zh-CN"/>
              </w:rPr>
              <w:t>Wartość wymagana</w:t>
            </w:r>
          </w:p>
        </w:tc>
        <w:tc>
          <w:tcPr>
            <w:tcW w:w="1082" w:type="dxa"/>
            <w:tcBorders>
              <w:top w:val="single" w:sz="2" w:space="0" w:color="000000"/>
              <w:left w:val="single" w:sz="2" w:space="0" w:color="000000"/>
              <w:bottom w:val="single" w:sz="1" w:space="0" w:color="000000"/>
              <w:right w:val="single" w:sz="2" w:space="0" w:color="000000"/>
            </w:tcBorders>
            <w:shd w:val="clear" w:color="auto" w:fill="auto"/>
          </w:tcPr>
          <w:p w:rsidR="00566171" w:rsidRPr="00566171" w:rsidRDefault="00566171" w:rsidP="00566171">
            <w:pPr>
              <w:widowControl w:val="0"/>
              <w:suppressAutoHyphens/>
              <w:snapToGrid w:val="0"/>
              <w:spacing w:after="0" w:line="240" w:lineRule="auto"/>
              <w:jc w:val="center"/>
              <w:rPr>
                <w:rFonts w:ascii="Times New Roman" w:eastAsia="Times New Roman" w:hAnsi="Times New Roman" w:cs="Times New Roman"/>
                <w:sz w:val="20"/>
                <w:szCs w:val="20"/>
                <w:lang w:val="en-US" w:eastAsia="zh-CN"/>
              </w:rPr>
            </w:pPr>
            <w:r w:rsidRPr="00566171">
              <w:rPr>
                <w:rFonts w:ascii="Times New Roman" w:eastAsia="Times New Roman" w:hAnsi="Times New Roman" w:cs="Times New Roman"/>
                <w:lang w:eastAsia="zh-CN"/>
              </w:rPr>
              <w:t>Wartość oferowana</w:t>
            </w:r>
          </w:p>
        </w:tc>
      </w:tr>
      <w:tr w:rsidR="00566171" w:rsidRPr="00566171" w:rsidTr="0069767B">
        <w:trPr>
          <w:trHeight w:val="146"/>
        </w:trPr>
        <w:tc>
          <w:tcPr>
            <w:tcW w:w="569" w:type="dxa"/>
            <w:tcBorders>
              <w:top w:val="single" w:sz="1" w:space="0" w:color="000000"/>
              <w:left w:val="single" w:sz="2" w:space="0" w:color="000000"/>
              <w:bottom w:val="single" w:sz="1" w:space="0" w:color="000000"/>
              <w:right w:val="single" w:sz="2" w:space="0" w:color="000000"/>
            </w:tcBorders>
            <w:shd w:val="clear" w:color="auto" w:fill="auto"/>
          </w:tcPr>
          <w:p w:rsidR="00566171" w:rsidRPr="00566171" w:rsidRDefault="00566171" w:rsidP="00566171">
            <w:pPr>
              <w:widowControl w:val="0"/>
              <w:suppressAutoHyphens/>
              <w:snapToGrid w:val="0"/>
              <w:spacing w:after="0" w:line="240" w:lineRule="auto"/>
              <w:jc w:val="center"/>
              <w:rPr>
                <w:rFonts w:ascii="Times New Roman" w:eastAsia="Times New Roman" w:hAnsi="Times New Roman" w:cs="Times New Roman"/>
                <w:sz w:val="16"/>
                <w:szCs w:val="16"/>
                <w:lang w:eastAsia="zh-CN"/>
              </w:rPr>
            </w:pPr>
            <w:r w:rsidRPr="00566171">
              <w:rPr>
                <w:rFonts w:ascii="Times New Roman" w:eastAsia="Times New Roman" w:hAnsi="Times New Roman" w:cs="Times New Roman"/>
                <w:sz w:val="16"/>
                <w:szCs w:val="16"/>
                <w:lang w:eastAsia="zh-CN"/>
              </w:rPr>
              <w:t>1</w:t>
            </w:r>
          </w:p>
        </w:tc>
        <w:tc>
          <w:tcPr>
            <w:tcW w:w="6379" w:type="dxa"/>
            <w:tcBorders>
              <w:top w:val="single" w:sz="1" w:space="0" w:color="000000"/>
              <w:left w:val="single" w:sz="2" w:space="0" w:color="000000"/>
              <w:bottom w:val="single" w:sz="1" w:space="0" w:color="000000"/>
              <w:right w:val="single" w:sz="2" w:space="0" w:color="000000"/>
            </w:tcBorders>
            <w:shd w:val="clear" w:color="auto" w:fill="auto"/>
          </w:tcPr>
          <w:p w:rsidR="00566171" w:rsidRPr="00566171" w:rsidRDefault="00566171" w:rsidP="00566171">
            <w:pPr>
              <w:widowControl w:val="0"/>
              <w:suppressAutoHyphens/>
              <w:snapToGrid w:val="0"/>
              <w:spacing w:after="0" w:line="240" w:lineRule="auto"/>
              <w:jc w:val="center"/>
              <w:rPr>
                <w:rFonts w:ascii="Times New Roman" w:eastAsia="Times New Roman" w:hAnsi="Times New Roman" w:cs="Times New Roman"/>
                <w:sz w:val="16"/>
                <w:szCs w:val="16"/>
                <w:lang w:eastAsia="zh-CN"/>
              </w:rPr>
            </w:pPr>
            <w:r w:rsidRPr="00566171">
              <w:rPr>
                <w:rFonts w:ascii="Times New Roman" w:eastAsia="Times New Roman" w:hAnsi="Times New Roman" w:cs="Times New Roman"/>
                <w:sz w:val="16"/>
                <w:szCs w:val="16"/>
                <w:lang w:eastAsia="zh-CN"/>
              </w:rPr>
              <w:t>2</w:t>
            </w:r>
          </w:p>
        </w:tc>
        <w:tc>
          <w:tcPr>
            <w:tcW w:w="1417" w:type="dxa"/>
            <w:tcBorders>
              <w:top w:val="single" w:sz="1" w:space="0" w:color="000000"/>
              <w:left w:val="single" w:sz="2" w:space="0" w:color="000000"/>
              <w:bottom w:val="single" w:sz="1" w:space="0" w:color="000000"/>
              <w:right w:val="single" w:sz="2" w:space="0" w:color="000000"/>
            </w:tcBorders>
            <w:shd w:val="clear" w:color="auto" w:fill="auto"/>
          </w:tcPr>
          <w:p w:rsidR="00566171" w:rsidRPr="00566171" w:rsidRDefault="00566171" w:rsidP="00566171">
            <w:pPr>
              <w:widowControl w:val="0"/>
              <w:suppressAutoHyphens/>
              <w:snapToGrid w:val="0"/>
              <w:spacing w:after="0" w:line="240" w:lineRule="auto"/>
              <w:jc w:val="center"/>
              <w:rPr>
                <w:rFonts w:ascii="Times New Roman" w:eastAsia="Times New Roman" w:hAnsi="Times New Roman" w:cs="Times New Roman"/>
                <w:sz w:val="16"/>
                <w:szCs w:val="16"/>
                <w:lang w:eastAsia="zh-CN"/>
              </w:rPr>
            </w:pPr>
            <w:r w:rsidRPr="00566171">
              <w:rPr>
                <w:rFonts w:ascii="Times New Roman" w:eastAsia="Times New Roman" w:hAnsi="Times New Roman" w:cs="Times New Roman"/>
                <w:sz w:val="16"/>
                <w:szCs w:val="16"/>
                <w:lang w:eastAsia="zh-CN"/>
              </w:rPr>
              <w:t>3</w:t>
            </w:r>
          </w:p>
        </w:tc>
        <w:tc>
          <w:tcPr>
            <w:tcW w:w="1082" w:type="dxa"/>
            <w:tcBorders>
              <w:top w:val="single" w:sz="1" w:space="0" w:color="000000"/>
              <w:left w:val="single" w:sz="2" w:space="0" w:color="000000"/>
              <w:bottom w:val="single" w:sz="1" w:space="0" w:color="000000"/>
              <w:right w:val="single" w:sz="2" w:space="0" w:color="000000"/>
            </w:tcBorders>
            <w:shd w:val="clear" w:color="auto" w:fill="auto"/>
          </w:tcPr>
          <w:p w:rsidR="00566171" w:rsidRPr="00566171" w:rsidRDefault="00566171" w:rsidP="00566171">
            <w:pPr>
              <w:widowControl w:val="0"/>
              <w:suppressAutoHyphens/>
              <w:snapToGrid w:val="0"/>
              <w:spacing w:after="0" w:line="240" w:lineRule="auto"/>
              <w:jc w:val="center"/>
              <w:rPr>
                <w:rFonts w:ascii="Times New Roman" w:eastAsia="Times New Roman" w:hAnsi="Times New Roman" w:cs="Times New Roman"/>
                <w:sz w:val="16"/>
                <w:szCs w:val="16"/>
                <w:lang w:eastAsia="zh-CN"/>
              </w:rPr>
            </w:pPr>
            <w:r w:rsidRPr="00566171">
              <w:rPr>
                <w:rFonts w:ascii="Times New Roman" w:eastAsia="Times New Roman" w:hAnsi="Times New Roman" w:cs="Times New Roman"/>
                <w:sz w:val="16"/>
                <w:szCs w:val="16"/>
                <w:lang w:eastAsia="zh-CN"/>
              </w:rPr>
              <w:t>4</w:t>
            </w:r>
          </w:p>
        </w:tc>
      </w:tr>
      <w:tr w:rsidR="00566171" w:rsidRPr="00566171" w:rsidTr="0069767B">
        <w:trPr>
          <w:trHeight w:val="146"/>
        </w:trPr>
        <w:tc>
          <w:tcPr>
            <w:tcW w:w="569" w:type="dxa"/>
            <w:tcBorders>
              <w:top w:val="single" w:sz="1" w:space="0" w:color="000000"/>
              <w:left w:val="single" w:sz="2" w:space="0" w:color="000000"/>
              <w:bottom w:val="single" w:sz="1" w:space="0" w:color="000000"/>
              <w:right w:val="single" w:sz="2" w:space="0" w:color="000000"/>
            </w:tcBorders>
            <w:shd w:val="clear" w:color="auto" w:fill="auto"/>
          </w:tcPr>
          <w:p w:rsidR="00566171" w:rsidRPr="00566171" w:rsidRDefault="00566171" w:rsidP="00566171">
            <w:pPr>
              <w:widowControl w:val="0"/>
              <w:suppressAutoHyphens/>
              <w:snapToGrid w:val="0"/>
              <w:spacing w:after="0" w:line="240" w:lineRule="auto"/>
              <w:jc w:val="center"/>
              <w:rPr>
                <w:rFonts w:ascii="Times New Roman" w:eastAsia="Times New Roman" w:hAnsi="Times New Roman" w:cs="Times New Roman"/>
                <w:b/>
                <w:lang w:eastAsia="zh-CN"/>
              </w:rPr>
            </w:pPr>
          </w:p>
        </w:tc>
        <w:tc>
          <w:tcPr>
            <w:tcW w:w="6379" w:type="dxa"/>
            <w:tcBorders>
              <w:top w:val="single" w:sz="1" w:space="0" w:color="000000"/>
              <w:left w:val="single" w:sz="2" w:space="0" w:color="000000"/>
              <w:bottom w:val="single" w:sz="1" w:space="0" w:color="000000"/>
              <w:right w:val="single" w:sz="2" w:space="0" w:color="000000"/>
            </w:tcBorders>
            <w:shd w:val="clear" w:color="auto" w:fill="auto"/>
          </w:tcPr>
          <w:p w:rsidR="00566171" w:rsidRPr="005454B4" w:rsidRDefault="00E777AC" w:rsidP="00E777AC">
            <w:pPr>
              <w:widowControl w:val="0"/>
              <w:suppressAutoHyphens/>
              <w:snapToGrid w:val="0"/>
              <w:spacing w:after="0" w:line="240" w:lineRule="auto"/>
              <w:jc w:val="center"/>
              <w:rPr>
                <w:rFonts w:ascii="Times New Roman" w:eastAsia="Times New Roman" w:hAnsi="Times New Roman" w:cs="Times New Roman"/>
                <w:b/>
                <w:lang w:eastAsia="zh-CN"/>
              </w:rPr>
            </w:pPr>
            <w:r w:rsidRPr="005454B4">
              <w:rPr>
                <w:rFonts w:ascii="Times New Roman" w:hAnsi="Times New Roman" w:cs="Times New Roman"/>
                <w:b/>
              </w:rPr>
              <w:t>WIDEOGASTROSKOP DIAGNOSTYCZNO – ZABIEGOWY</w:t>
            </w:r>
            <w:r w:rsidRPr="005454B4">
              <w:rPr>
                <w:rFonts w:ascii="Times New Roman" w:eastAsia="Times New Roman" w:hAnsi="Times New Roman" w:cs="Times New Roman"/>
                <w:b/>
                <w:lang w:eastAsia="zh-CN"/>
              </w:rPr>
              <w:t xml:space="preserve"> </w:t>
            </w:r>
          </w:p>
        </w:tc>
        <w:tc>
          <w:tcPr>
            <w:tcW w:w="1417" w:type="dxa"/>
            <w:tcBorders>
              <w:top w:val="single" w:sz="1" w:space="0" w:color="000000"/>
              <w:left w:val="single" w:sz="2" w:space="0" w:color="000000"/>
              <w:bottom w:val="single" w:sz="1" w:space="0" w:color="000000"/>
              <w:right w:val="single" w:sz="2" w:space="0" w:color="000000"/>
            </w:tcBorders>
            <w:shd w:val="clear" w:color="auto" w:fill="auto"/>
          </w:tcPr>
          <w:p w:rsidR="005454B4" w:rsidRDefault="00E777AC" w:rsidP="0069767B">
            <w:pPr>
              <w:widowControl w:val="0"/>
              <w:suppressAutoHyphens/>
              <w:snapToGrid w:val="0"/>
              <w:spacing w:after="0" w:line="240" w:lineRule="auto"/>
              <w:rPr>
                <w:rFonts w:ascii="Times New Roman" w:hAnsi="Times New Roman" w:cs="Times New Roman"/>
                <w:sz w:val="16"/>
                <w:szCs w:val="16"/>
              </w:rPr>
            </w:pPr>
            <w:r w:rsidRPr="005454B4">
              <w:rPr>
                <w:rFonts w:ascii="Times New Roman" w:hAnsi="Times New Roman" w:cs="Times New Roman"/>
                <w:sz w:val="16"/>
                <w:szCs w:val="16"/>
              </w:rPr>
              <w:t>Producent</w:t>
            </w:r>
            <w:r w:rsidR="0069767B">
              <w:rPr>
                <w:rFonts w:ascii="Times New Roman" w:hAnsi="Times New Roman" w:cs="Times New Roman"/>
                <w:sz w:val="16"/>
                <w:szCs w:val="16"/>
              </w:rPr>
              <w:t xml:space="preserve"> </w:t>
            </w:r>
            <w:r w:rsidRPr="005454B4">
              <w:rPr>
                <w:rFonts w:ascii="Times New Roman" w:hAnsi="Times New Roman" w:cs="Times New Roman"/>
                <w:sz w:val="16"/>
                <w:szCs w:val="16"/>
              </w:rPr>
              <w:t>,</w:t>
            </w:r>
            <w:r w:rsidR="005454B4">
              <w:rPr>
                <w:rFonts w:ascii="Times New Roman" w:hAnsi="Times New Roman" w:cs="Times New Roman"/>
                <w:sz w:val="16"/>
                <w:szCs w:val="16"/>
              </w:rPr>
              <w:t>nazwa,</w:t>
            </w:r>
            <w:r w:rsidRPr="005454B4">
              <w:rPr>
                <w:rFonts w:ascii="Times New Roman" w:hAnsi="Times New Roman" w:cs="Times New Roman"/>
                <w:sz w:val="16"/>
                <w:szCs w:val="16"/>
              </w:rPr>
              <w:t xml:space="preserve"> typ.</w:t>
            </w:r>
          </w:p>
          <w:p w:rsidR="00566171" w:rsidRPr="005454B4" w:rsidRDefault="00E777AC" w:rsidP="00566171">
            <w:pPr>
              <w:widowControl w:val="0"/>
              <w:suppressAutoHyphens/>
              <w:snapToGrid w:val="0"/>
              <w:spacing w:after="0" w:line="240" w:lineRule="auto"/>
              <w:jc w:val="center"/>
              <w:rPr>
                <w:rFonts w:ascii="Times New Roman" w:eastAsia="Times New Roman" w:hAnsi="Times New Roman" w:cs="Times New Roman"/>
                <w:sz w:val="16"/>
                <w:szCs w:val="16"/>
                <w:lang w:eastAsia="zh-CN"/>
              </w:rPr>
            </w:pPr>
            <w:r w:rsidRPr="005454B4">
              <w:rPr>
                <w:rFonts w:ascii="Times New Roman" w:hAnsi="Times New Roman" w:cs="Times New Roman"/>
                <w:sz w:val="16"/>
                <w:szCs w:val="16"/>
              </w:rPr>
              <w:t xml:space="preserve"> Podać</w:t>
            </w:r>
          </w:p>
        </w:tc>
        <w:tc>
          <w:tcPr>
            <w:tcW w:w="1082" w:type="dxa"/>
            <w:tcBorders>
              <w:top w:val="single" w:sz="1" w:space="0" w:color="000000"/>
              <w:left w:val="single" w:sz="2" w:space="0" w:color="000000"/>
              <w:bottom w:val="single" w:sz="1" w:space="0" w:color="000000"/>
              <w:right w:val="single" w:sz="2" w:space="0" w:color="000000"/>
            </w:tcBorders>
            <w:shd w:val="clear" w:color="auto" w:fill="auto"/>
          </w:tcPr>
          <w:p w:rsidR="00566171" w:rsidRDefault="00566171" w:rsidP="00566171">
            <w:pPr>
              <w:widowControl w:val="0"/>
              <w:suppressAutoHyphens/>
              <w:snapToGrid w:val="0"/>
              <w:spacing w:after="0" w:line="240" w:lineRule="auto"/>
              <w:jc w:val="center"/>
              <w:rPr>
                <w:rFonts w:ascii="Times New Roman" w:eastAsia="Times New Roman" w:hAnsi="Times New Roman" w:cs="Times New Roman"/>
                <w:lang w:eastAsia="zh-CN"/>
              </w:rPr>
            </w:pPr>
          </w:p>
        </w:tc>
      </w:tr>
      <w:tr w:rsidR="00566171" w:rsidRPr="00566171" w:rsidTr="0069767B">
        <w:trPr>
          <w:trHeight w:val="345"/>
        </w:trPr>
        <w:tc>
          <w:tcPr>
            <w:tcW w:w="569" w:type="dxa"/>
            <w:tcBorders>
              <w:left w:val="single" w:sz="2" w:space="0" w:color="000000"/>
              <w:bottom w:val="single" w:sz="1" w:space="0" w:color="000000"/>
              <w:right w:val="single" w:sz="2" w:space="0" w:color="000000"/>
            </w:tcBorders>
            <w:shd w:val="clear" w:color="auto" w:fill="auto"/>
          </w:tcPr>
          <w:p w:rsidR="00566171" w:rsidRPr="00566171" w:rsidRDefault="0069767B" w:rsidP="0069767B">
            <w:pPr>
              <w:widowControl w:val="0"/>
              <w:suppressAutoHyphens/>
              <w:snapToGrid w:val="0"/>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  1.</w:t>
            </w:r>
          </w:p>
        </w:tc>
        <w:tc>
          <w:tcPr>
            <w:tcW w:w="6379" w:type="dxa"/>
            <w:tcBorders>
              <w:left w:val="single" w:sz="2" w:space="0" w:color="000000"/>
              <w:bottom w:val="single" w:sz="1" w:space="0" w:color="000000"/>
              <w:right w:val="single" w:sz="2" w:space="0" w:color="000000"/>
            </w:tcBorders>
            <w:shd w:val="clear" w:color="auto" w:fill="auto"/>
          </w:tcPr>
          <w:p w:rsidR="00566171" w:rsidRPr="005454B4" w:rsidRDefault="00055B6A" w:rsidP="00566171">
            <w:pPr>
              <w:widowControl w:val="0"/>
              <w:suppressAutoHyphens/>
              <w:autoSpaceDE w:val="0"/>
              <w:spacing w:after="0" w:line="240" w:lineRule="auto"/>
              <w:rPr>
                <w:rFonts w:ascii="Times New Roman" w:eastAsia="Times New Roman" w:hAnsi="Times New Roman" w:cs="Times New Roman"/>
                <w:sz w:val="20"/>
                <w:szCs w:val="20"/>
                <w:lang w:eastAsia="zh-CN"/>
              </w:rPr>
            </w:pPr>
            <w:r w:rsidRPr="005454B4">
              <w:rPr>
                <w:rFonts w:ascii="Times New Roman" w:hAnsi="Times New Roman" w:cs="Times New Roman"/>
              </w:rPr>
              <w:t xml:space="preserve">Sprzęt używany, </w:t>
            </w:r>
            <w:proofErr w:type="spellStart"/>
            <w:r w:rsidRPr="005454B4">
              <w:rPr>
                <w:rFonts w:ascii="Times New Roman" w:hAnsi="Times New Roman" w:cs="Times New Roman"/>
              </w:rPr>
              <w:t>rekondycjonowany</w:t>
            </w:r>
            <w:proofErr w:type="spellEnd"/>
            <w:r w:rsidRPr="005454B4">
              <w:rPr>
                <w:rFonts w:ascii="Times New Roman" w:hAnsi="Times New Roman" w:cs="Times New Roman"/>
              </w:rPr>
              <w:t>, rok produkcji: nie wcześniej niż 2010</w:t>
            </w:r>
            <w:r w:rsidR="002D5AE3">
              <w:rPr>
                <w:rFonts w:ascii="Times New Roman" w:hAnsi="Times New Roman" w:cs="Times New Roman"/>
              </w:rPr>
              <w:t>r.</w:t>
            </w:r>
          </w:p>
        </w:tc>
        <w:tc>
          <w:tcPr>
            <w:tcW w:w="1417" w:type="dxa"/>
            <w:tcBorders>
              <w:left w:val="single" w:sz="2" w:space="0" w:color="000000"/>
              <w:bottom w:val="single" w:sz="1" w:space="0" w:color="000000"/>
              <w:right w:val="single" w:sz="2" w:space="0" w:color="000000"/>
            </w:tcBorders>
            <w:shd w:val="clear" w:color="auto" w:fill="auto"/>
          </w:tcPr>
          <w:p w:rsidR="00566171" w:rsidRPr="005454B4" w:rsidRDefault="00566171" w:rsidP="0069767B">
            <w:pPr>
              <w:widowControl w:val="0"/>
              <w:suppressAutoHyphens/>
              <w:spacing w:after="0" w:line="240" w:lineRule="auto"/>
              <w:jc w:val="center"/>
              <w:rPr>
                <w:rFonts w:ascii="Times New Roman" w:eastAsia="Times New Roman" w:hAnsi="Times New Roman" w:cs="Times New Roman"/>
                <w:sz w:val="20"/>
                <w:szCs w:val="20"/>
                <w:lang w:val="en-US" w:eastAsia="zh-CN"/>
              </w:rPr>
            </w:pPr>
            <w:r w:rsidRPr="005454B4">
              <w:rPr>
                <w:rFonts w:ascii="Times New Roman" w:eastAsia="Times New Roman" w:hAnsi="Times New Roman" w:cs="Times New Roman"/>
                <w:lang w:val="en-US" w:eastAsia="zh-CN"/>
              </w:rPr>
              <w:t>TAK</w:t>
            </w:r>
            <w:r w:rsidR="00055B6A" w:rsidRPr="005454B4">
              <w:rPr>
                <w:rFonts w:ascii="Times New Roman" w:hAnsi="Times New Roman" w:cs="Times New Roman"/>
              </w:rPr>
              <w:t xml:space="preserve"> </w:t>
            </w:r>
            <w:r w:rsidR="00055B6A" w:rsidRPr="005454B4">
              <w:rPr>
                <w:rFonts w:ascii="Times New Roman" w:hAnsi="Times New Roman" w:cs="Times New Roman"/>
              </w:rPr>
              <w:br/>
              <w:t xml:space="preserve"> </w:t>
            </w:r>
            <w:r w:rsidR="00055B6A" w:rsidRPr="005454B4">
              <w:rPr>
                <w:rFonts w:ascii="Times New Roman" w:hAnsi="Times New Roman" w:cs="Times New Roman"/>
                <w:sz w:val="16"/>
                <w:szCs w:val="16"/>
              </w:rPr>
              <w:t>Podać rok produkcji</w:t>
            </w:r>
          </w:p>
        </w:tc>
        <w:tc>
          <w:tcPr>
            <w:tcW w:w="1082" w:type="dxa"/>
            <w:tcBorders>
              <w:left w:val="single" w:sz="2" w:space="0" w:color="000000"/>
              <w:bottom w:val="single" w:sz="1" w:space="0" w:color="000000"/>
              <w:right w:val="single" w:sz="2" w:space="0" w:color="000000"/>
            </w:tcBorders>
            <w:shd w:val="clear" w:color="auto" w:fill="auto"/>
            <w:vAlign w:val="center"/>
          </w:tcPr>
          <w:p w:rsidR="00566171" w:rsidRPr="00566171" w:rsidRDefault="00566171" w:rsidP="00566171">
            <w:pPr>
              <w:widowControl w:val="0"/>
              <w:suppressAutoHyphens/>
              <w:snapToGrid w:val="0"/>
              <w:spacing w:after="0" w:line="240" w:lineRule="auto"/>
              <w:jc w:val="center"/>
              <w:rPr>
                <w:rFonts w:ascii="Times New Roman" w:eastAsia="Times New Roman" w:hAnsi="Times New Roman" w:cs="Times New Roman"/>
                <w:lang w:eastAsia="zh-CN"/>
              </w:rPr>
            </w:pPr>
          </w:p>
        </w:tc>
      </w:tr>
      <w:tr w:rsidR="00566171" w:rsidRPr="00566171" w:rsidTr="0069767B">
        <w:trPr>
          <w:trHeight w:val="146"/>
        </w:trPr>
        <w:tc>
          <w:tcPr>
            <w:tcW w:w="569" w:type="dxa"/>
            <w:tcBorders>
              <w:left w:val="single" w:sz="2" w:space="0" w:color="000000"/>
              <w:bottom w:val="single" w:sz="1" w:space="0" w:color="000000"/>
              <w:right w:val="single" w:sz="2" w:space="0" w:color="000000"/>
            </w:tcBorders>
            <w:shd w:val="clear" w:color="auto" w:fill="auto"/>
          </w:tcPr>
          <w:p w:rsidR="00566171" w:rsidRPr="00566171" w:rsidRDefault="0069767B" w:rsidP="0069767B">
            <w:pPr>
              <w:widowControl w:val="0"/>
              <w:suppressAutoHyphens/>
              <w:snapToGrid w:val="0"/>
              <w:spacing w:after="0" w:line="240" w:lineRule="auto"/>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  2.</w:t>
            </w:r>
          </w:p>
        </w:tc>
        <w:tc>
          <w:tcPr>
            <w:tcW w:w="6379" w:type="dxa"/>
            <w:tcBorders>
              <w:left w:val="single" w:sz="2" w:space="0" w:color="000000"/>
              <w:bottom w:val="single" w:sz="1" w:space="0" w:color="000000"/>
              <w:right w:val="single" w:sz="2" w:space="0" w:color="000000"/>
            </w:tcBorders>
            <w:shd w:val="clear" w:color="auto" w:fill="auto"/>
          </w:tcPr>
          <w:p w:rsidR="00566171" w:rsidRPr="005454B4" w:rsidRDefault="006D08AD" w:rsidP="00566171">
            <w:pPr>
              <w:widowControl w:val="0"/>
              <w:tabs>
                <w:tab w:val="left" w:pos="6165"/>
              </w:tabs>
              <w:suppressAutoHyphens/>
              <w:spacing w:after="0" w:line="240" w:lineRule="auto"/>
              <w:rPr>
                <w:rFonts w:ascii="Times New Roman" w:eastAsia="Times New Roman" w:hAnsi="Times New Roman" w:cs="Times New Roman"/>
                <w:sz w:val="20"/>
                <w:szCs w:val="20"/>
                <w:lang w:eastAsia="zh-CN"/>
              </w:rPr>
            </w:pPr>
            <w:r w:rsidRPr="005454B4">
              <w:rPr>
                <w:rFonts w:ascii="Times New Roman" w:hAnsi="Times New Roman" w:cs="Times New Roman"/>
                <w:bCs/>
              </w:rPr>
              <w:t xml:space="preserve">Kompatybilność z posiadanym przez Zamawiającego </w:t>
            </w:r>
            <w:proofErr w:type="spellStart"/>
            <w:r w:rsidRPr="005454B4">
              <w:rPr>
                <w:rFonts w:ascii="Times New Roman" w:hAnsi="Times New Roman" w:cs="Times New Roman"/>
                <w:bCs/>
              </w:rPr>
              <w:t>wideoprocesorem</w:t>
            </w:r>
            <w:proofErr w:type="spellEnd"/>
            <w:r w:rsidRPr="005454B4">
              <w:rPr>
                <w:rFonts w:ascii="Times New Roman" w:hAnsi="Times New Roman" w:cs="Times New Roman"/>
                <w:bCs/>
              </w:rPr>
              <w:t xml:space="preserve"> EPK-100p</w:t>
            </w:r>
          </w:p>
        </w:tc>
        <w:tc>
          <w:tcPr>
            <w:tcW w:w="1417" w:type="dxa"/>
            <w:tcBorders>
              <w:left w:val="single" w:sz="2" w:space="0" w:color="000000"/>
              <w:bottom w:val="single" w:sz="1" w:space="0" w:color="000000"/>
              <w:right w:val="single" w:sz="2" w:space="0" w:color="000000"/>
            </w:tcBorders>
            <w:shd w:val="clear" w:color="auto" w:fill="auto"/>
          </w:tcPr>
          <w:p w:rsidR="00566171" w:rsidRPr="005454B4" w:rsidRDefault="00566171" w:rsidP="00566171">
            <w:pPr>
              <w:widowControl w:val="0"/>
              <w:suppressAutoHyphens/>
              <w:spacing w:after="0" w:line="240" w:lineRule="auto"/>
              <w:jc w:val="center"/>
              <w:rPr>
                <w:rFonts w:ascii="Times New Roman" w:eastAsia="Times New Roman" w:hAnsi="Times New Roman" w:cs="Times New Roman"/>
                <w:sz w:val="20"/>
                <w:szCs w:val="20"/>
                <w:lang w:val="en-US" w:eastAsia="zh-CN"/>
              </w:rPr>
            </w:pPr>
            <w:r w:rsidRPr="005454B4">
              <w:rPr>
                <w:rFonts w:ascii="Times New Roman" w:eastAsia="Times New Roman" w:hAnsi="Times New Roman" w:cs="Times New Roman"/>
                <w:lang w:val="en-US" w:eastAsia="zh-CN"/>
              </w:rPr>
              <w:t>TAK</w:t>
            </w:r>
          </w:p>
        </w:tc>
        <w:tc>
          <w:tcPr>
            <w:tcW w:w="1082" w:type="dxa"/>
            <w:tcBorders>
              <w:left w:val="single" w:sz="2" w:space="0" w:color="000000"/>
              <w:bottom w:val="single" w:sz="1" w:space="0" w:color="000000"/>
              <w:right w:val="single" w:sz="2" w:space="0" w:color="000000"/>
            </w:tcBorders>
            <w:shd w:val="clear" w:color="auto" w:fill="auto"/>
            <w:vAlign w:val="center"/>
          </w:tcPr>
          <w:p w:rsidR="00566171" w:rsidRPr="00566171" w:rsidRDefault="00566171" w:rsidP="00566171">
            <w:pPr>
              <w:widowControl w:val="0"/>
              <w:suppressAutoHyphens/>
              <w:snapToGrid w:val="0"/>
              <w:spacing w:after="0" w:line="240" w:lineRule="auto"/>
              <w:jc w:val="center"/>
              <w:rPr>
                <w:rFonts w:ascii="Times New Roman" w:eastAsia="Times New Roman" w:hAnsi="Times New Roman" w:cs="Times New Roman"/>
                <w:lang w:eastAsia="zh-CN"/>
              </w:rPr>
            </w:pPr>
          </w:p>
        </w:tc>
      </w:tr>
      <w:tr w:rsidR="00566171" w:rsidRPr="00566171" w:rsidTr="0069767B">
        <w:trPr>
          <w:trHeight w:val="146"/>
        </w:trPr>
        <w:tc>
          <w:tcPr>
            <w:tcW w:w="569" w:type="dxa"/>
            <w:tcBorders>
              <w:left w:val="single" w:sz="2" w:space="0" w:color="000000"/>
              <w:bottom w:val="single" w:sz="1" w:space="0" w:color="000000"/>
              <w:right w:val="single" w:sz="2" w:space="0" w:color="000000"/>
            </w:tcBorders>
            <w:shd w:val="clear" w:color="auto" w:fill="auto"/>
          </w:tcPr>
          <w:p w:rsidR="00566171" w:rsidRPr="00566171" w:rsidRDefault="0069767B" w:rsidP="0069767B">
            <w:pPr>
              <w:widowControl w:val="0"/>
              <w:suppressAutoHyphens/>
              <w:snapToGrid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 xml:space="preserve">  3.</w:t>
            </w:r>
          </w:p>
        </w:tc>
        <w:tc>
          <w:tcPr>
            <w:tcW w:w="6379" w:type="dxa"/>
            <w:tcBorders>
              <w:left w:val="single" w:sz="2" w:space="0" w:color="000000"/>
              <w:bottom w:val="single" w:sz="1" w:space="0" w:color="000000"/>
              <w:right w:val="single" w:sz="2" w:space="0" w:color="000000"/>
            </w:tcBorders>
            <w:shd w:val="clear" w:color="auto" w:fill="auto"/>
          </w:tcPr>
          <w:p w:rsidR="00566171" w:rsidRPr="005454B4" w:rsidRDefault="006D08AD" w:rsidP="00566171">
            <w:pPr>
              <w:widowControl w:val="0"/>
              <w:tabs>
                <w:tab w:val="left" w:pos="6165"/>
              </w:tabs>
              <w:suppressAutoHyphens/>
              <w:spacing w:after="0" w:line="240" w:lineRule="auto"/>
              <w:rPr>
                <w:rFonts w:ascii="Times New Roman" w:eastAsia="Times New Roman" w:hAnsi="Times New Roman" w:cs="Times New Roman"/>
                <w:sz w:val="20"/>
                <w:szCs w:val="20"/>
                <w:lang w:val="en-US" w:eastAsia="zh-CN"/>
              </w:rPr>
            </w:pPr>
            <w:r w:rsidRPr="005454B4">
              <w:rPr>
                <w:rFonts w:ascii="Times New Roman" w:hAnsi="Times New Roman" w:cs="Times New Roman"/>
              </w:rPr>
              <w:t xml:space="preserve">Kąt obserwacji min 140 </w:t>
            </w:r>
            <w:r w:rsidRPr="005454B4">
              <w:rPr>
                <w:rFonts w:ascii="Times New Roman" w:hAnsi="Times New Roman" w:cs="Times New Roman"/>
                <w:vertAlign w:val="superscript"/>
              </w:rPr>
              <w:t>0</w:t>
            </w:r>
          </w:p>
        </w:tc>
        <w:tc>
          <w:tcPr>
            <w:tcW w:w="1417" w:type="dxa"/>
            <w:tcBorders>
              <w:left w:val="single" w:sz="2" w:space="0" w:color="000000"/>
              <w:bottom w:val="single" w:sz="1" w:space="0" w:color="000000"/>
              <w:right w:val="single" w:sz="2" w:space="0" w:color="000000"/>
            </w:tcBorders>
            <w:shd w:val="clear" w:color="auto" w:fill="auto"/>
          </w:tcPr>
          <w:p w:rsidR="00566171" w:rsidRPr="005454B4" w:rsidRDefault="00566171" w:rsidP="00566171">
            <w:pPr>
              <w:widowControl w:val="0"/>
              <w:suppressAutoHyphens/>
              <w:spacing w:after="0" w:line="240" w:lineRule="auto"/>
              <w:jc w:val="center"/>
              <w:rPr>
                <w:rFonts w:ascii="Times New Roman" w:eastAsia="Times New Roman" w:hAnsi="Times New Roman" w:cs="Times New Roman"/>
                <w:sz w:val="20"/>
                <w:szCs w:val="20"/>
                <w:lang w:val="en-US" w:eastAsia="zh-CN"/>
              </w:rPr>
            </w:pPr>
            <w:r w:rsidRPr="005454B4">
              <w:rPr>
                <w:rFonts w:ascii="Times New Roman" w:eastAsia="Times New Roman" w:hAnsi="Times New Roman" w:cs="Times New Roman"/>
                <w:lang w:val="en-US" w:eastAsia="zh-CN"/>
              </w:rPr>
              <w:t>TAK</w:t>
            </w:r>
          </w:p>
        </w:tc>
        <w:tc>
          <w:tcPr>
            <w:tcW w:w="1082" w:type="dxa"/>
            <w:tcBorders>
              <w:left w:val="single" w:sz="2" w:space="0" w:color="000000"/>
              <w:bottom w:val="single" w:sz="1" w:space="0" w:color="000000"/>
              <w:right w:val="single" w:sz="2" w:space="0" w:color="000000"/>
            </w:tcBorders>
            <w:shd w:val="clear" w:color="auto" w:fill="auto"/>
            <w:vAlign w:val="center"/>
          </w:tcPr>
          <w:p w:rsidR="00566171" w:rsidRPr="00566171" w:rsidRDefault="00566171" w:rsidP="00566171">
            <w:pPr>
              <w:widowControl w:val="0"/>
              <w:suppressAutoHyphens/>
              <w:snapToGrid w:val="0"/>
              <w:spacing w:after="0" w:line="240" w:lineRule="auto"/>
              <w:jc w:val="center"/>
              <w:rPr>
                <w:rFonts w:ascii="Times New Roman" w:eastAsia="Times New Roman" w:hAnsi="Times New Roman" w:cs="Times New Roman"/>
                <w:lang w:eastAsia="zh-CN"/>
              </w:rPr>
            </w:pPr>
          </w:p>
        </w:tc>
      </w:tr>
      <w:tr w:rsidR="00566171" w:rsidRPr="00566171" w:rsidTr="0069767B">
        <w:trPr>
          <w:trHeight w:val="146"/>
        </w:trPr>
        <w:tc>
          <w:tcPr>
            <w:tcW w:w="569" w:type="dxa"/>
            <w:tcBorders>
              <w:left w:val="single" w:sz="2" w:space="0" w:color="000000"/>
              <w:bottom w:val="single" w:sz="1" w:space="0" w:color="000000"/>
              <w:right w:val="single" w:sz="2" w:space="0" w:color="000000"/>
            </w:tcBorders>
            <w:shd w:val="clear" w:color="auto" w:fill="auto"/>
          </w:tcPr>
          <w:p w:rsidR="00566171" w:rsidRPr="00566171" w:rsidRDefault="0069767B" w:rsidP="0069767B">
            <w:pPr>
              <w:widowControl w:val="0"/>
              <w:suppressAutoHyphens/>
              <w:snapToGrid w:val="0"/>
              <w:spacing w:after="0" w:line="240" w:lineRule="auto"/>
              <w:rPr>
                <w:rFonts w:ascii="Times New Roman" w:eastAsia="Times New Roman" w:hAnsi="Times New Roman" w:cs="Times New Roman"/>
                <w:bCs/>
                <w:color w:val="000000"/>
                <w:kern w:val="1"/>
                <w:lang w:eastAsia="zh-CN"/>
              </w:rPr>
            </w:pPr>
            <w:r>
              <w:rPr>
                <w:rFonts w:ascii="Times New Roman" w:eastAsia="Times New Roman" w:hAnsi="Times New Roman" w:cs="Times New Roman"/>
                <w:bCs/>
                <w:color w:val="000000"/>
                <w:kern w:val="1"/>
                <w:lang w:eastAsia="zh-CN"/>
              </w:rPr>
              <w:t xml:space="preserve">  4.</w:t>
            </w:r>
          </w:p>
        </w:tc>
        <w:tc>
          <w:tcPr>
            <w:tcW w:w="6379" w:type="dxa"/>
            <w:tcBorders>
              <w:left w:val="single" w:sz="2" w:space="0" w:color="000000"/>
              <w:bottom w:val="single" w:sz="1" w:space="0" w:color="000000"/>
              <w:right w:val="single" w:sz="2" w:space="0" w:color="000000"/>
            </w:tcBorders>
            <w:shd w:val="clear" w:color="auto" w:fill="auto"/>
          </w:tcPr>
          <w:p w:rsidR="00566171" w:rsidRPr="005454B4" w:rsidRDefault="006D08AD" w:rsidP="00566171">
            <w:pPr>
              <w:widowControl w:val="0"/>
              <w:tabs>
                <w:tab w:val="left" w:pos="6165"/>
              </w:tabs>
              <w:suppressAutoHyphens/>
              <w:spacing w:after="0" w:line="240" w:lineRule="auto"/>
              <w:rPr>
                <w:rFonts w:ascii="Times New Roman" w:eastAsia="Times New Roman" w:hAnsi="Times New Roman" w:cs="Times New Roman"/>
                <w:sz w:val="20"/>
                <w:szCs w:val="20"/>
                <w:lang w:eastAsia="zh-CN"/>
              </w:rPr>
            </w:pPr>
            <w:r w:rsidRPr="005454B4">
              <w:rPr>
                <w:rFonts w:ascii="Times New Roman" w:hAnsi="Times New Roman" w:cs="Times New Roman"/>
              </w:rPr>
              <w:t>Średnica  części roboczej: max 9,9 mm</w:t>
            </w:r>
          </w:p>
        </w:tc>
        <w:tc>
          <w:tcPr>
            <w:tcW w:w="1417" w:type="dxa"/>
            <w:tcBorders>
              <w:left w:val="single" w:sz="2" w:space="0" w:color="000000"/>
              <w:bottom w:val="single" w:sz="1" w:space="0" w:color="000000"/>
              <w:right w:val="single" w:sz="2" w:space="0" w:color="000000"/>
            </w:tcBorders>
            <w:shd w:val="clear" w:color="auto" w:fill="auto"/>
          </w:tcPr>
          <w:p w:rsidR="00566171" w:rsidRPr="005454B4" w:rsidRDefault="00566171" w:rsidP="00566171">
            <w:pPr>
              <w:widowControl w:val="0"/>
              <w:suppressAutoHyphens/>
              <w:spacing w:after="0" w:line="240" w:lineRule="auto"/>
              <w:jc w:val="center"/>
              <w:rPr>
                <w:rFonts w:ascii="Times New Roman" w:eastAsia="Times New Roman" w:hAnsi="Times New Roman" w:cs="Times New Roman"/>
                <w:sz w:val="20"/>
                <w:szCs w:val="20"/>
                <w:lang w:val="en-US" w:eastAsia="zh-CN"/>
              </w:rPr>
            </w:pPr>
            <w:r w:rsidRPr="005454B4">
              <w:rPr>
                <w:rFonts w:ascii="Times New Roman" w:eastAsia="Times New Roman" w:hAnsi="Times New Roman" w:cs="Times New Roman"/>
                <w:lang w:val="en-US" w:eastAsia="zh-CN"/>
              </w:rPr>
              <w:t>TAK</w:t>
            </w:r>
          </w:p>
        </w:tc>
        <w:tc>
          <w:tcPr>
            <w:tcW w:w="1082" w:type="dxa"/>
            <w:tcBorders>
              <w:left w:val="single" w:sz="2" w:space="0" w:color="000000"/>
              <w:bottom w:val="single" w:sz="1" w:space="0" w:color="000000"/>
              <w:right w:val="single" w:sz="2" w:space="0" w:color="000000"/>
            </w:tcBorders>
            <w:shd w:val="clear" w:color="auto" w:fill="auto"/>
            <w:vAlign w:val="center"/>
          </w:tcPr>
          <w:p w:rsidR="00566171" w:rsidRPr="00566171" w:rsidRDefault="00566171" w:rsidP="00566171">
            <w:pPr>
              <w:widowControl w:val="0"/>
              <w:suppressAutoHyphens/>
              <w:snapToGrid w:val="0"/>
              <w:spacing w:after="0" w:line="240" w:lineRule="auto"/>
              <w:jc w:val="center"/>
              <w:rPr>
                <w:rFonts w:ascii="Times New Roman" w:eastAsia="Times New Roman" w:hAnsi="Times New Roman" w:cs="Times New Roman"/>
                <w:lang w:eastAsia="zh-CN"/>
              </w:rPr>
            </w:pPr>
          </w:p>
        </w:tc>
      </w:tr>
      <w:tr w:rsidR="00566171" w:rsidRPr="00566171" w:rsidTr="0069767B">
        <w:trPr>
          <w:trHeight w:val="146"/>
        </w:trPr>
        <w:tc>
          <w:tcPr>
            <w:tcW w:w="569" w:type="dxa"/>
            <w:tcBorders>
              <w:left w:val="single" w:sz="2" w:space="0" w:color="000000"/>
              <w:bottom w:val="single" w:sz="1" w:space="0" w:color="000000"/>
              <w:right w:val="single" w:sz="2" w:space="0" w:color="000000"/>
            </w:tcBorders>
            <w:shd w:val="clear" w:color="auto" w:fill="auto"/>
          </w:tcPr>
          <w:p w:rsidR="00566171" w:rsidRPr="00566171" w:rsidRDefault="0069767B" w:rsidP="0069767B">
            <w:pPr>
              <w:widowControl w:val="0"/>
              <w:suppressAutoHyphens/>
              <w:snapToGrid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 xml:space="preserve">  5.</w:t>
            </w:r>
          </w:p>
        </w:tc>
        <w:tc>
          <w:tcPr>
            <w:tcW w:w="6379" w:type="dxa"/>
            <w:tcBorders>
              <w:left w:val="single" w:sz="2" w:space="0" w:color="000000"/>
              <w:bottom w:val="single" w:sz="1" w:space="0" w:color="000000"/>
              <w:right w:val="single" w:sz="2" w:space="0" w:color="000000"/>
            </w:tcBorders>
            <w:shd w:val="clear" w:color="auto" w:fill="auto"/>
          </w:tcPr>
          <w:p w:rsidR="00566171" w:rsidRPr="005454B4" w:rsidRDefault="006D08AD" w:rsidP="00566171">
            <w:pPr>
              <w:widowControl w:val="0"/>
              <w:tabs>
                <w:tab w:val="left" w:pos="6165"/>
              </w:tabs>
              <w:suppressAutoHyphens/>
              <w:spacing w:after="0" w:line="240" w:lineRule="auto"/>
              <w:rPr>
                <w:rFonts w:ascii="Times New Roman" w:eastAsia="Times New Roman" w:hAnsi="Times New Roman" w:cs="Times New Roman"/>
                <w:sz w:val="20"/>
                <w:szCs w:val="20"/>
                <w:lang w:eastAsia="zh-CN"/>
              </w:rPr>
            </w:pPr>
            <w:r w:rsidRPr="005454B4">
              <w:rPr>
                <w:rFonts w:ascii="Times New Roman" w:hAnsi="Times New Roman" w:cs="Times New Roman"/>
              </w:rPr>
              <w:t>Średnica kanału roboczego min. 2,8 mm</w:t>
            </w:r>
          </w:p>
        </w:tc>
        <w:tc>
          <w:tcPr>
            <w:tcW w:w="1417" w:type="dxa"/>
            <w:tcBorders>
              <w:left w:val="single" w:sz="2" w:space="0" w:color="000000"/>
              <w:bottom w:val="single" w:sz="1" w:space="0" w:color="000000"/>
              <w:right w:val="single" w:sz="2" w:space="0" w:color="000000"/>
            </w:tcBorders>
            <w:shd w:val="clear" w:color="auto" w:fill="auto"/>
          </w:tcPr>
          <w:p w:rsidR="00566171" w:rsidRPr="005454B4" w:rsidRDefault="00566171" w:rsidP="00566171">
            <w:pPr>
              <w:widowControl w:val="0"/>
              <w:suppressAutoHyphens/>
              <w:spacing w:after="0" w:line="240" w:lineRule="auto"/>
              <w:jc w:val="center"/>
              <w:rPr>
                <w:rFonts w:ascii="Times New Roman" w:eastAsia="Times New Roman" w:hAnsi="Times New Roman" w:cs="Times New Roman"/>
                <w:sz w:val="20"/>
                <w:szCs w:val="20"/>
                <w:lang w:val="en-US" w:eastAsia="zh-CN"/>
              </w:rPr>
            </w:pPr>
            <w:r w:rsidRPr="005454B4">
              <w:rPr>
                <w:rFonts w:ascii="Times New Roman" w:eastAsia="Times New Roman" w:hAnsi="Times New Roman" w:cs="Times New Roman"/>
                <w:lang w:val="en-US" w:eastAsia="zh-CN"/>
              </w:rPr>
              <w:t>TAK</w:t>
            </w:r>
          </w:p>
        </w:tc>
        <w:tc>
          <w:tcPr>
            <w:tcW w:w="1082" w:type="dxa"/>
            <w:tcBorders>
              <w:left w:val="single" w:sz="2" w:space="0" w:color="000000"/>
              <w:bottom w:val="single" w:sz="1" w:space="0" w:color="000000"/>
              <w:right w:val="single" w:sz="2" w:space="0" w:color="000000"/>
            </w:tcBorders>
            <w:shd w:val="clear" w:color="auto" w:fill="auto"/>
            <w:vAlign w:val="center"/>
          </w:tcPr>
          <w:p w:rsidR="00566171" w:rsidRPr="00566171" w:rsidRDefault="00566171" w:rsidP="00566171">
            <w:pPr>
              <w:widowControl w:val="0"/>
              <w:suppressAutoHyphens/>
              <w:snapToGrid w:val="0"/>
              <w:spacing w:after="0" w:line="240" w:lineRule="auto"/>
              <w:jc w:val="center"/>
              <w:rPr>
                <w:rFonts w:ascii="Times New Roman" w:eastAsia="Times New Roman" w:hAnsi="Times New Roman" w:cs="Times New Roman"/>
                <w:lang w:eastAsia="zh-CN"/>
              </w:rPr>
            </w:pPr>
          </w:p>
        </w:tc>
      </w:tr>
      <w:tr w:rsidR="00566171" w:rsidRPr="00566171" w:rsidTr="0069767B">
        <w:trPr>
          <w:trHeight w:val="360"/>
        </w:trPr>
        <w:tc>
          <w:tcPr>
            <w:tcW w:w="569" w:type="dxa"/>
            <w:tcBorders>
              <w:left w:val="single" w:sz="2" w:space="0" w:color="000000"/>
              <w:bottom w:val="single" w:sz="1" w:space="0" w:color="000000"/>
              <w:right w:val="single" w:sz="2" w:space="0" w:color="000000"/>
            </w:tcBorders>
            <w:shd w:val="clear" w:color="auto" w:fill="auto"/>
          </w:tcPr>
          <w:p w:rsidR="00566171" w:rsidRPr="00566171" w:rsidRDefault="0069767B" w:rsidP="0069767B">
            <w:pPr>
              <w:widowControl w:val="0"/>
              <w:suppressAutoHyphens/>
              <w:snapToGrid w:val="0"/>
              <w:spacing w:after="0" w:line="240" w:lineRule="auto"/>
              <w:rPr>
                <w:rFonts w:ascii="Times New Roman" w:eastAsia="Times New Roman" w:hAnsi="Times New Roman" w:cs="Times New Roman"/>
                <w:bCs/>
                <w:color w:val="000000"/>
                <w:kern w:val="1"/>
                <w:lang w:eastAsia="zh-CN"/>
              </w:rPr>
            </w:pPr>
            <w:r>
              <w:rPr>
                <w:rFonts w:ascii="Times New Roman" w:eastAsia="Times New Roman" w:hAnsi="Times New Roman" w:cs="Times New Roman"/>
                <w:bCs/>
                <w:color w:val="000000"/>
                <w:kern w:val="1"/>
                <w:lang w:eastAsia="zh-CN"/>
              </w:rPr>
              <w:t xml:space="preserve">  6.</w:t>
            </w:r>
          </w:p>
        </w:tc>
        <w:tc>
          <w:tcPr>
            <w:tcW w:w="6379" w:type="dxa"/>
            <w:tcBorders>
              <w:left w:val="single" w:sz="2" w:space="0" w:color="000000"/>
              <w:bottom w:val="single" w:sz="1" w:space="0" w:color="000000"/>
              <w:right w:val="single" w:sz="2" w:space="0" w:color="000000"/>
            </w:tcBorders>
            <w:shd w:val="clear" w:color="auto" w:fill="auto"/>
          </w:tcPr>
          <w:p w:rsidR="00566171" w:rsidRPr="005454B4" w:rsidRDefault="00D70A2C" w:rsidP="00566171">
            <w:pPr>
              <w:widowControl w:val="0"/>
              <w:tabs>
                <w:tab w:val="left" w:pos="6165"/>
              </w:tabs>
              <w:suppressAutoHyphens/>
              <w:spacing w:after="0" w:line="240" w:lineRule="auto"/>
              <w:rPr>
                <w:rFonts w:ascii="Times New Roman" w:eastAsia="Times New Roman" w:hAnsi="Times New Roman" w:cs="Times New Roman"/>
                <w:sz w:val="20"/>
                <w:szCs w:val="20"/>
                <w:lang w:eastAsia="zh-CN"/>
              </w:rPr>
            </w:pPr>
            <w:r w:rsidRPr="005454B4">
              <w:rPr>
                <w:rFonts w:ascii="Times New Roman" w:hAnsi="Times New Roman" w:cs="Times New Roman"/>
              </w:rPr>
              <w:t>Głębia ostrości: od  5 mm do 100 mm</w:t>
            </w:r>
          </w:p>
        </w:tc>
        <w:tc>
          <w:tcPr>
            <w:tcW w:w="1417" w:type="dxa"/>
            <w:tcBorders>
              <w:left w:val="single" w:sz="2" w:space="0" w:color="000000"/>
              <w:bottom w:val="single" w:sz="1" w:space="0" w:color="000000"/>
              <w:right w:val="single" w:sz="2" w:space="0" w:color="000000"/>
            </w:tcBorders>
            <w:shd w:val="clear" w:color="auto" w:fill="auto"/>
          </w:tcPr>
          <w:p w:rsidR="00566171" w:rsidRPr="005454B4" w:rsidRDefault="00566171" w:rsidP="00566171">
            <w:pPr>
              <w:widowControl w:val="0"/>
              <w:suppressAutoHyphens/>
              <w:spacing w:after="0" w:line="240" w:lineRule="auto"/>
              <w:jc w:val="center"/>
              <w:rPr>
                <w:rFonts w:ascii="Times New Roman" w:eastAsia="Times New Roman" w:hAnsi="Times New Roman" w:cs="Times New Roman"/>
                <w:sz w:val="20"/>
                <w:szCs w:val="20"/>
                <w:lang w:val="en-US" w:eastAsia="zh-CN"/>
              </w:rPr>
            </w:pPr>
            <w:r w:rsidRPr="005454B4">
              <w:rPr>
                <w:rFonts w:ascii="Times New Roman" w:eastAsia="Times New Roman" w:hAnsi="Times New Roman" w:cs="Times New Roman"/>
                <w:lang w:val="en-US" w:eastAsia="zh-CN"/>
              </w:rPr>
              <w:t>TAK</w:t>
            </w:r>
          </w:p>
        </w:tc>
        <w:tc>
          <w:tcPr>
            <w:tcW w:w="1082" w:type="dxa"/>
            <w:tcBorders>
              <w:left w:val="single" w:sz="2" w:space="0" w:color="000000"/>
              <w:bottom w:val="single" w:sz="1" w:space="0" w:color="000000"/>
              <w:right w:val="single" w:sz="2" w:space="0" w:color="000000"/>
            </w:tcBorders>
            <w:shd w:val="clear" w:color="auto" w:fill="auto"/>
            <w:vAlign w:val="center"/>
          </w:tcPr>
          <w:p w:rsidR="00566171" w:rsidRPr="00566171" w:rsidRDefault="00566171" w:rsidP="00566171">
            <w:pPr>
              <w:widowControl w:val="0"/>
              <w:suppressAutoHyphens/>
              <w:snapToGrid w:val="0"/>
              <w:spacing w:after="0" w:line="240" w:lineRule="auto"/>
              <w:jc w:val="center"/>
              <w:rPr>
                <w:rFonts w:ascii="Times New Roman" w:eastAsia="Times New Roman" w:hAnsi="Times New Roman" w:cs="Times New Roman"/>
                <w:lang w:eastAsia="zh-CN"/>
              </w:rPr>
            </w:pPr>
          </w:p>
        </w:tc>
      </w:tr>
      <w:tr w:rsidR="00566171" w:rsidRPr="00566171" w:rsidTr="0069767B">
        <w:trPr>
          <w:trHeight w:val="146"/>
        </w:trPr>
        <w:tc>
          <w:tcPr>
            <w:tcW w:w="569" w:type="dxa"/>
            <w:tcBorders>
              <w:left w:val="single" w:sz="2" w:space="0" w:color="000000"/>
              <w:bottom w:val="single" w:sz="1" w:space="0" w:color="000000"/>
              <w:right w:val="single" w:sz="2" w:space="0" w:color="000000"/>
            </w:tcBorders>
            <w:shd w:val="clear" w:color="auto" w:fill="auto"/>
          </w:tcPr>
          <w:p w:rsidR="00566171" w:rsidRPr="00566171" w:rsidRDefault="0069767B" w:rsidP="0069767B">
            <w:pPr>
              <w:widowControl w:val="0"/>
              <w:suppressAutoHyphens/>
              <w:snapToGrid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 xml:space="preserve">  7.</w:t>
            </w:r>
          </w:p>
        </w:tc>
        <w:tc>
          <w:tcPr>
            <w:tcW w:w="6379" w:type="dxa"/>
            <w:tcBorders>
              <w:left w:val="single" w:sz="2" w:space="0" w:color="000000"/>
              <w:bottom w:val="single" w:sz="1" w:space="0" w:color="000000"/>
              <w:right w:val="single" w:sz="2" w:space="0" w:color="000000"/>
            </w:tcBorders>
            <w:shd w:val="clear" w:color="auto" w:fill="auto"/>
          </w:tcPr>
          <w:p w:rsidR="00D70A2C" w:rsidRPr="005454B4" w:rsidRDefault="00D70A2C" w:rsidP="0069767B">
            <w:pPr>
              <w:spacing w:before="100" w:beforeAutospacing="1" w:after="0"/>
              <w:rPr>
                <w:rFonts w:ascii="Times New Roman" w:hAnsi="Times New Roman" w:cs="Times New Roman"/>
              </w:rPr>
            </w:pPr>
            <w:r w:rsidRPr="005454B4">
              <w:rPr>
                <w:rFonts w:ascii="Times New Roman" w:hAnsi="Times New Roman" w:cs="Times New Roman"/>
              </w:rPr>
              <w:t xml:space="preserve">Kąt zagięcia końcówki endoskopu  :                                                               </w:t>
            </w:r>
          </w:p>
          <w:p w:rsidR="00D70A2C" w:rsidRPr="005454B4" w:rsidRDefault="00D70A2C" w:rsidP="0069767B">
            <w:pPr>
              <w:spacing w:before="100" w:beforeAutospacing="1" w:after="0"/>
              <w:rPr>
                <w:rFonts w:ascii="Times New Roman" w:hAnsi="Times New Roman" w:cs="Times New Roman"/>
              </w:rPr>
            </w:pPr>
            <w:r w:rsidRPr="005454B4">
              <w:rPr>
                <w:rFonts w:ascii="Times New Roman" w:hAnsi="Times New Roman" w:cs="Times New Roman"/>
              </w:rPr>
              <w:t>a) w górę min : 200</w:t>
            </w:r>
            <w:r w:rsidRPr="005454B4">
              <w:rPr>
                <w:rFonts w:ascii="Times New Roman" w:hAnsi="Times New Roman" w:cs="Times New Roman"/>
                <w:vertAlign w:val="superscript"/>
              </w:rPr>
              <w:t>o</w:t>
            </w:r>
            <w:r w:rsidRPr="005454B4">
              <w:rPr>
                <w:rFonts w:ascii="Times New Roman" w:hAnsi="Times New Roman" w:cs="Times New Roman"/>
              </w:rPr>
              <w:t xml:space="preserve">,                                                                        </w:t>
            </w:r>
          </w:p>
          <w:p w:rsidR="00D70A2C" w:rsidRPr="005454B4" w:rsidRDefault="00D70A2C" w:rsidP="00D70A2C">
            <w:pPr>
              <w:spacing w:before="100" w:beforeAutospacing="1"/>
              <w:rPr>
                <w:rFonts w:ascii="Times New Roman" w:hAnsi="Times New Roman" w:cs="Times New Roman"/>
              </w:rPr>
            </w:pPr>
            <w:r w:rsidRPr="005454B4">
              <w:rPr>
                <w:rFonts w:ascii="Times New Roman" w:hAnsi="Times New Roman" w:cs="Times New Roman"/>
              </w:rPr>
              <w:t>b) w dół min.:  110</w:t>
            </w:r>
            <w:r w:rsidRPr="005454B4">
              <w:rPr>
                <w:rFonts w:ascii="Times New Roman" w:hAnsi="Times New Roman" w:cs="Times New Roman"/>
                <w:vertAlign w:val="superscript"/>
              </w:rPr>
              <w:t xml:space="preserve">o </w:t>
            </w:r>
            <w:r w:rsidRPr="005454B4">
              <w:rPr>
                <w:rFonts w:ascii="Times New Roman" w:hAnsi="Times New Roman" w:cs="Times New Roman"/>
              </w:rPr>
              <w:t xml:space="preserve">,                                                                                 </w:t>
            </w:r>
          </w:p>
          <w:p w:rsidR="00566171" w:rsidRPr="005454B4" w:rsidRDefault="00D70A2C" w:rsidP="00D70A2C">
            <w:pPr>
              <w:widowControl w:val="0"/>
              <w:tabs>
                <w:tab w:val="left" w:pos="6165"/>
              </w:tabs>
              <w:suppressAutoHyphens/>
              <w:spacing w:after="0" w:line="240" w:lineRule="auto"/>
              <w:rPr>
                <w:rFonts w:ascii="Times New Roman" w:eastAsia="Times New Roman" w:hAnsi="Times New Roman" w:cs="Times New Roman"/>
                <w:sz w:val="20"/>
                <w:szCs w:val="20"/>
                <w:lang w:eastAsia="zh-CN"/>
              </w:rPr>
            </w:pPr>
            <w:r w:rsidRPr="005454B4">
              <w:rPr>
                <w:rFonts w:ascii="Times New Roman" w:hAnsi="Times New Roman" w:cs="Times New Roman"/>
              </w:rPr>
              <w:t>c) w prawo/lewo min.: 100</w:t>
            </w:r>
            <w:r w:rsidRPr="005454B4">
              <w:rPr>
                <w:rFonts w:ascii="Times New Roman" w:hAnsi="Times New Roman" w:cs="Times New Roman"/>
                <w:vertAlign w:val="superscript"/>
              </w:rPr>
              <w:t>0</w:t>
            </w:r>
            <w:r w:rsidRPr="005454B4">
              <w:rPr>
                <w:rFonts w:ascii="Times New Roman" w:hAnsi="Times New Roman" w:cs="Times New Roman"/>
              </w:rPr>
              <w:t xml:space="preserve">                          </w:t>
            </w:r>
          </w:p>
        </w:tc>
        <w:tc>
          <w:tcPr>
            <w:tcW w:w="1417" w:type="dxa"/>
            <w:tcBorders>
              <w:left w:val="single" w:sz="2" w:space="0" w:color="000000"/>
              <w:bottom w:val="single" w:sz="1" w:space="0" w:color="000000"/>
              <w:right w:val="single" w:sz="2" w:space="0" w:color="000000"/>
            </w:tcBorders>
            <w:shd w:val="clear" w:color="auto" w:fill="auto"/>
          </w:tcPr>
          <w:p w:rsidR="00566171" w:rsidRPr="005454B4" w:rsidRDefault="00566171" w:rsidP="00566171">
            <w:pPr>
              <w:widowControl w:val="0"/>
              <w:suppressAutoHyphens/>
              <w:spacing w:after="0" w:line="240" w:lineRule="auto"/>
              <w:jc w:val="center"/>
              <w:rPr>
                <w:rFonts w:ascii="Times New Roman" w:eastAsia="Times New Roman" w:hAnsi="Times New Roman" w:cs="Times New Roman"/>
                <w:sz w:val="20"/>
                <w:szCs w:val="20"/>
                <w:lang w:val="en-US" w:eastAsia="zh-CN"/>
              </w:rPr>
            </w:pPr>
            <w:r w:rsidRPr="005454B4">
              <w:rPr>
                <w:rFonts w:ascii="Times New Roman" w:eastAsia="Times New Roman" w:hAnsi="Times New Roman" w:cs="Times New Roman"/>
                <w:lang w:val="en-US" w:eastAsia="zh-CN"/>
              </w:rPr>
              <w:t>TAK</w:t>
            </w:r>
          </w:p>
        </w:tc>
        <w:tc>
          <w:tcPr>
            <w:tcW w:w="1082" w:type="dxa"/>
            <w:tcBorders>
              <w:left w:val="single" w:sz="2" w:space="0" w:color="000000"/>
              <w:bottom w:val="single" w:sz="1" w:space="0" w:color="000000"/>
              <w:right w:val="single" w:sz="2" w:space="0" w:color="000000"/>
            </w:tcBorders>
            <w:shd w:val="clear" w:color="auto" w:fill="auto"/>
            <w:vAlign w:val="center"/>
          </w:tcPr>
          <w:p w:rsidR="00566171" w:rsidRPr="00566171" w:rsidRDefault="00566171" w:rsidP="00566171">
            <w:pPr>
              <w:widowControl w:val="0"/>
              <w:suppressAutoHyphens/>
              <w:snapToGrid w:val="0"/>
              <w:spacing w:after="0" w:line="240" w:lineRule="auto"/>
              <w:jc w:val="center"/>
              <w:rPr>
                <w:rFonts w:ascii="Times New Roman" w:eastAsia="Times New Roman" w:hAnsi="Times New Roman" w:cs="Times New Roman"/>
                <w:lang w:eastAsia="zh-CN"/>
              </w:rPr>
            </w:pPr>
          </w:p>
        </w:tc>
      </w:tr>
      <w:tr w:rsidR="00566171" w:rsidRPr="00566171" w:rsidTr="0069767B">
        <w:trPr>
          <w:trHeight w:val="146"/>
        </w:trPr>
        <w:tc>
          <w:tcPr>
            <w:tcW w:w="569" w:type="dxa"/>
            <w:tcBorders>
              <w:left w:val="single" w:sz="2" w:space="0" w:color="000000"/>
              <w:bottom w:val="single" w:sz="1" w:space="0" w:color="000000"/>
              <w:right w:val="single" w:sz="2" w:space="0" w:color="000000"/>
            </w:tcBorders>
            <w:shd w:val="clear" w:color="auto" w:fill="auto"/>
          </w:tcPr>
          <w:p w:rsidR="00566171" w:rsidRPr="00566171" w:rsidRDefault="0069767B" w:rsidP="0069767B">
            <w:pPr>
              <w:widowControl w:val="0"/>
              <w:suppressAutoHyphens/>
              <w:snapToGrid w:val="0"/>
              <w:spacing w:after="0" w:line="240" w:lineRule="auto"/>
              <w:rPr>
                <w:rFonts w:ascii="Times New Roman" w:eastAsia="Times New Roman" w:hAnsi="Times New Roman" w:cs="Times New Roman"/>
                <w:bCs/>
                <w:color w:val="000000"/>
                <w:kern w:val="1"/>
                <w:lang w:eastAsia="zh-CN"/>
              </w:rPr>
            </w:pPr>
            <w:r>
              <w:rPr>
                <w:rFonts w:ascii="Times New Roman" w:eastAsia="Times New Roman" w:hAnsi="Times New Roman" w:cs="Times New Roman"/>
                <w:bCs/>
                <w:color w:val="000000"/>
                <w:kern w:val="1"/>
                <w:lang w:eastAsia="zh-CN"/>
              </w:rPr>
              <w:t xml:space="preserve">  8.</w:t>
            </w:r>
          </w:p>
        </w:tc>
        <w:tc>
          <w:tcPr>
            <w:tcW w:w="6379" w:type="dxa"/>
            <w:tcBorders>
              <w:left w:val="single" w:sz="2" w:space="0" w:color="000000"/>
              <w:bottom w:val="single" w:sz="1" w:space="0" w:color="000000"/>
              <w:right w:val="single" w:sz="2" w:space="0" w:color="000000"/>
            </w:tcBorders>
            <w:shd w:val="clear" w:color="auto" w:fill="auto"/>
          </w:tcPr>
          <w:p w:rsidR="00566171" w:rsidRPr="005454B4" w:rsidRDefault="002B75CA" w:rsidP="00566171">
            <w:pPr>
              <w:widowControl w:val="0"/>
              <w:tabs>
                <w:tab w:val="left" w:pos="6165"/>
              </w:tabs>
              <w:suppressAutoHyphens/>
              <w:spacing w:after="0" w:line="240" w:lineRule="auto"/>
              <w:rPr>
                <w:rFonts w:ascii="Times New Roman" w:eastAsia="Times New Roman" w:hAnsi="Times New Roman" w:cs="Times New Roman"/>
                <w:sz w:val="20"/>
                <w:szCs w:val="20"/>
                <w:lang w:val="en-US" w:eastAsia="zh-CN"/>
              </w:rPr>
            </w:pPr>
            <w:r w:rsidRPr="005454B4">
              <w:rPr>
                <w:rFonts w:ascii="Times New Roman" w:hAnsi="Times New Roman" w:cs="Times New Roman"/>
              </w:rPr>
              <w:t>Długość robocza min: 1000 mm</w:t>
            </w:r>
          </w:p>
        </w:tc>
        <w:tc>
          <w:tcPr>
            <w:tcW w:w="1417" w:type="dxa"/>
            <w:tcBorders>
              <w:left w:val="single" w:sz="2" w:space="0" w:color="000000"/>
              <w:bottom w:val="single" w:sz="1" w:space="0" w:color="000000"/>
              <w:right w:val="single" w:sz="2" w:space="0" w:color="000000"/>
            </w:tcBorders>
            <w:shd w:val="clear" w:color="auto" w:fill="auto"/>
          </w:tcPr>
          <w:p w:rsidR="00566171" w:rsidRPr="005454B4" w:rsidRDefault="00566171" w:rsidP="00566171">
            <w:pPr>
              <w:widowControl w:val="0"/>
              <w:suppressAutoHyphens/>
              <w:spacing w:after="0" w:line="240" w:lineRule="auto"/>
              <w:jc w:val="center"/>
              <w:rPr>
                <w:rFonts w:ascii="Times New Roman" w:eastAsia="Times New Roman" w:hAnsi="Times New Roman" w:cs="Times New Roman"/>
                <w:sz w:val="20"/>
                <w:szCs w:val="20"/>
                <w:lang w:val="en-US" w:eastAsia="zh-CN"/>
              </w:rPr>
            </w:pPr>
            <w:r w:rsidRPr="005454B4">
              <w:rPr>
                <w:rFonts w:ascii="Times New Roman" w:eastAsia="Times New Roman" w:hAnsi="Times New Roman" w:cs="Times New Roman"/>
                <w:lang w:val="en-US" w:eastAsia="zh-CN"/>
              </w:rPr>
              <w:t>TAK</w:t>
            </w:r>
          </w:p>
        </w:tc>
        <w:tc>
          <w:tcPr>
            <w:tcW w:w="1082" w:type="dxa"/>
            <w:tcBorders>
              <w:left w:val="single" w:sz="2" w:space="0" w:color="000000"/>
              <w:bottom w:val="single" w:sz="1" w:space="0" w:color="000000"/>
              <w:right w:val="single" w:sz="2" w:space="0" w:color="000000"/>
            </w:tcBorders>
            <w:shd w:val="clear" w:color="auto" w:fill="auto"/>
            <w:vAlign w:val="center"/>
          </w:tcPr>
          <w:p w:rsidR="00566171" w:rsidRPr="00566171" w:rsidRDefault="00566171" w:rsidP="00566171">
            <w:pPr>
              <w:widowControl w:val="0"/>
              <w:suppressAutoHyphens/>
              <w:snapToGrid w:val="0"/>
              <w:spacing w:after="0" w:line="240" w:lineRule="auto"/>
              <w:jc w:val="center"/>
              <w:rPr>
                <w:rFonts w:ascii="Times New Roman" w:eastAsia="Times New Roman" w:hAnsi="Times New Roman" w:cs="Times New Roman"/>
                <w:lang w:eastAsia="zh-CN"/>
              </w:rPr>
            </w:pPr>
          </w:p>
        </w:tc>
      </w:tr>
      <w:tr w:rsidR="00566171" w:rsidRPr="00566171" w:rsidTr="0069767B">
        <w:trPr>
          <w:trHeight w:val="146"/>
        </w:trPr>
        <w:tc>
          <w:tcPr>
            <w:tcW w:w="569" w:type="dxa"/>
            <w:tcBorders>
              <w:left w:val="single" w:sz="2" w:space="0" w:color="000000"/>
              <w:bottom w:val="single" w:sz="1" w:space="0" w:color="000000"/>
              <w:right w:val="single" w:sz="2" w:space="0" w:color="000000"/>
            </w:tcBorders>
            <w:shd w:val="clear" w:color="auto" w:fill="auto"/>
          </w:tcPr>
          <w:p w:rsidR="00566171" w:rsidRPr="00566171" w:rsidRDefault="0069767B" w:rsidP="0069767B">
            <w:pPr>
              <w:widowControl w:val="0"/>
              <w:suppressAutoHyphens/>
              <w:snapToGrid w:val="0"/>
              <w:spacing w:after="0" w:line="240" w:lineRule="auto"/>
              <w:rPr>
                <w:rFonts w:ascii="Times New Roman" w:eastAsia="Times New Roman" w:hAnsi="Times New Roman" w:cs="Times New Roman"/>
                <w:bCs/>
                <w:color w:val="000000"/>
                <w:lang w:eastAsia="zh-CN"/>
              </w:rPr>
            </w:pPr>
            <w:r>
              <w:rPr>
                <w:rFonts w:ascii="Times New Roman" w:eastAsia="Times New Roman" w:hAnsi="Times New Roman" w:cs="Times New Roman"/>
                <w:bCs/>
                <w:color w:val="000000"/>
                <w:lang w:eastAsia="zh-CN"/>
              </w:rPr>
              <w:t xml:space="preserve">  9.</w:t>
            </w:r>
          </w:p>
        </w:tc>
        <w:tc>
          <w:tcPr>
            <w:tcW w:w="6379" w:type="dxa"/>
            <w:tcBorders>
              <w:left w:val="single" w:sz="2" w:space="0" w:color="000000"/>
              <w:bottom w:val="single" w:sz="1" w:space="0" w:color="000000"/>
              <w:right w:val="single" w:sz="2" w:space="0" w:color="000000"/>
            </w:tcBorders>
            <w:shd w:val="clear" w:color="auto" w:fill="auto"/>
          </w:tcPr>
          <w:p w:rsidR="00566171" w:rsidRPr="005454B4" w:rsidRDefault="002B75CA" w:rsidP="00566171">
            <w:pPr>
              <w:widowControl w:val="0"/>
              <w:tabs>
                <w:tab w:val="left" w:pos="6165"/>
              </w:tabs>
              <w:suppressAutoHyphens/>
              <w:spacing w:after="0" w:line="240" w:lineRule="auto"/>
              <w:rPr>
                <w:rFonts w:ascii="Times New Roman" w:eastAsia="Times New Roman" w:hAnsi="Times New Roman" w:cs="Times New Roman"/>
                <w:sz w:val="20"/>
                <w:szCs w:val="20"/>
                <w:lang w:eastAsia="zh-CN"/>
              </w:rPr>
            </w:pPr>
            <w:r w:rsidRPr="005454B4">
              <w:rPr>
                <w:rFonts w:ascii="Times New Roman" w:hAnsi="Times New Roman" w:cs="Times New Roman"/>
              </w:rPr>
              <w:t xml:space="preserve">Funkcja identyfikacji endoskopu przez </w:t>
            </w:r>
            <w:proofErr w:type="spellStart"/>
            <w:r w:rsidRPr="005454B4">
              <w:rPr>
                <w:rFonts w:ascii="Times New Roman" w:hAnsi="Times New Roman" w:cs="Times New Roman"/>
              </w:rPr>
              <w:t>wideoprocesor</w:t>
            </w:r>
            <w:proofErr w:type="spellEnd"/>
          </w:p>
        </w:tc>
        <w:tc>
          <w:tcPr>
            <w:tcW w:w="1417" w:type="dxa"/>
            <w:tcBorders>
              <w:left w:val="single" w:sz="2" w:space="0" w:color="000000"/>
              <w:bottom w:val="single" w:sz="1" w:space="0" w:color="000000"/>
              <w:right w:val="single" w:sz="2" w:space="0" w:color="000000"/>
            </w:tcBorders>
            <w:shd w:val="clear" w:color="auto" w:fill="auto"/>
            <w:vAlign w:val="center"/>
          </w:tcPr>
          <w:p w:rsidR="00566171" w:rsidRPr="005454B4" w:rsidRDefault="00566171" w:rsidP="00566171">
            <w:pPr>
              <w:widowControl w:val="0"/>
              <w:suppressAutoHyphens/>
              <w:snapToGrid w:val="0"/>
              <w:spacing w:after="0" w:line="240" w:lineRule="auto"/>
              <w:jc w:val="center"/>
              <w:rPr>
                <w:rFonts w:ascii="Times New Roman" w:eastAsia="Times New Roman" w:hAnsi="Times New Roman" w:cs="Times New Roman"/>
                <w:sz w:val="20"/>
                <w:szCs w:val="20"/>
                <w:lang w:val="en-US" w:eastAsia="zh-CN"/>
              </w:rPr>
            </w:pPr>
            <w:r w:rsidRPr="005454B4">
              <w:rPr>
                <w:rFonts w:ascii="Times New Roman" w:eastAsia="Times New Roman" w:hAnsi="Times New Roman" w:cs="Times New Roman"/>
                <w:lang w:eastAsia="zh-CN"/>
              </w:rPr>
              <w:t>TAK</w:t>
            </w:r>
          </w:p>
        </w:tc>
        <w:tc>
          <w:tcPr>
            <w:tcW w:w="1082" w:type="dxa"/>
            <w:tcBorders>
              <w:left w:val="single" w:sz="2" w:space="0" w:color="000000"/>
              <w:bottom w:val="single" w:sz="1" w:space="0" w:color="000000"/>
              <w:right w:val="single" w:sz="2" w:space="0" w:color="000000"/>
            </w:tcBorders>
            <w:shd w:val="clear" w:color="auto" w:fill="auto"/>
            <w:vAlign w:val="center"/>
          </w:tcPr>
          <w:p w:rsidR="00566171" w:rsidRPr="00566171" w:rsidRDefault="00566171" w:rsidP="00566171">
            <w:pPr>
              <w:widowControl w:val="0"/>
              <w:suppressAutoHyphens/>
              <w:snapToGrid w:val="0"/>
              <w:spacing w:after="0" w:line="240" w:lineRule="auto"/>
              <w:jc w:val="center"/>
              <w:rPr>
                <w:rFonts w:ascii="Times New Roman" w:eastAsia="Times New Roman" w:hAnsi="Times New Roman" w:cs="Times New Roman"/>
                <w:lang w:eastAsia="zh-CN"/>
              </w:rPr>
            </w:pPr>
          </w:p>
        </w:tc>
      </w:tr>
      <w:tr w:rsidR="00566171" w:rsidRPr="00566171" w:rsidTr="0069767B">
        <w:trPr>
          <w:trHeight w:val="275"/>
        </w:trPr>
        <w:tc>
          <w:tcPr>
            <w:tcW w:w="569" w:type="dxa"/>
            <w:tcBorders>
              <w:left w:val="single" w:sz="2" w:space="0" w:color="000000"/>
              <w:bottom w:val="single" w:sz="1" w:space="0" w:color="000000"/>
              <w:right w:val="single" w:sz="2" w:space="0" w:color="000000"/>
            </w:tcBorders>
            <w:shd w:val="clear" w:color="auto" w:fill="auto"/>
          </w:tcPr>
          <w:p w:rsidR="00566171" w:rsidRPr="00566171" w:rsidRDefault="0069767B" w:rsidP="0069767B">
            <w:pPr>
              <w:widowControl w:val="0"/>
              <w:suppressAutoHyphens/>
              <w:snapToGrid w:val="0"/>
              <w:spacing w:after="0" w:line="240" w:lineRule="auto"/>
              <w:rPr>
                <w:rFonts w:ascii="Times New Roman" w:eastAsia="Times New Roman" w:hAnsi="Times New Roman" w:cs="Times New Roman"/>
                <w:lang w:eastAsia="zh-CN"/>
              </w:rPr>
            </w:pPr>
            <w:r>
              <w:rPr>
                <w:rFonts w:ascii="Times New Roman" w:eastAsia="Times New Roman" w:hAnsi="Times New Roman" w:cs="Times New Roman"/>
                <w:lang w:eastAsia="zh-CN"/>
              </w:rPr>
              <w:t>10.</w:t>
            </w:r>
          </w:p>
        </w:tc>
        <w:tc>
          <w:tcPr>
            <w:tcW w:w="6379" w:type="dxa"/>
            <w:tcBorders>
              <w:left w:val="single" w:sz="2" w:space="0" w:color="000000"/>
              <w:bottom w:val="single" w:sz="1" w:space="0" w:color="000000"/>
              <w:right w:val="single" w:sz="2" w:space="0" w:color="000000"/>
            </w:tcBorders>
            <w:shd w:val="clear" w:color="auto" w:fill="auto"/>
          </w:tcPr>
          <w:p w:rsidR="00566171" w:rsidRPr="005454B4" w:rsidRDefault="002B75CA" w:rsidP="00566171">
            <w:pPr>
              <w:widowControl w:val="0"/>
              <w:tabs>
                <w:tab w:val="left" w:pos="6165"/>
              </w:tabs>
              <w:suppressAutoHyphens/>
              <w:spacing w:after="0" w:line="240" w:lineRule="auto"/>
              <w:rPr>
                <w:rFonts w:ascii="Times New Roman" w:eastAsia="Times New Roman" w:hAnsi="Times New Roman" w:cs="Times New Roman"/>
                <w:sz w:val="20"/>
                <w:szCs w:val="20"/>
                <w:lang w:eastAsia="zh-CN"/>
              </w:rPr>
            </w:pPr>
            <w:r w:rsidRPr="005454B4">
              <w:rPr>
                <w:rFonts w:ascii="Times New Roman" w:hAnsi="Times New Roman" w:cs="Times New Roman"/>
              </w:rPr>
              <w:t>Dodatkowy kanał do spłukiwania pola operacyjnego. Możliwość uruchamiania spłukiwania przyciskiem na głowicy endoskopu.</w:t>
            </w:r>
          </w:p>
        </w:tc>
        <w:tc>
          <w:tcPr>
            <w:tcW w:w="1417" w:type="dxa"/>
            <w:tcBorders>
              <w:left w:val="single" w:sz="2" w:space="0" w:color="000000"/>
              <w:bottom w:val="single" w:sz="1" w:space="0" w:color="000000"/>
              <w:right w:val="single" w:sz="2" w:space="0" w:color="000000"/>
            </w:tcBorders>
            <w:shd w:val="clear" w:color="auto" w:fill="auto"/>
            <w:vAlign w:val="center"/>
          </w:tcPr>
          <w:p w:rsidR="00566171" w:rsidRPr="005454B4" w:rsidRDefault="00566171" w:rsidP="00566171">
            <w:pPr>
              <w:widowControl w:val="0"/>
              <w:suppressAutoHyphens/>
              <w:snapToGrid w:val="0"/>
              <w:spacing w:after="0" w:line="240" w:lineRule="auto"/>
              <w:jc w:val="center"/>
              <w:rPr>
                <w:rFonts w:ascii="Times New Roman" w:eastAsia="Times New Roman" w:hAnsi="Times New Roman" w:cs="Times New Roman"/>
                <w:sz w:val="20"/>
                <w:szCs w:val="20"/>
                <w:lang w:val="en-US" w:eastAsia="zh-CN"/>
              </w:rPr>
            </w:pPr>
            <w:r w:rsidRPr="005454B4">
              <w:rPr>
                <w:rFonts w:ascii="Times New Roman" w:eastAsia="Times New Roman" w:hAnsi="Times New Roman" w:cs="Times New Roman"/>
                <w:lang w:eastAsia="zh-CN"/>
              </w:rPr>
              <w:t>TAK</w:t>
            </w:r>
          </w:p>
        </w:tc>
        <w:tc>
          <w:tcPr>
            <w:tcW w:w="1082" w:type="dxa"/>
            <w:tcBorders>
              <w:left w:val="single" w:sz="2" w:space="0" w:color="000000"/>
              <w:bottom w:val="single" w:sz="1" w:space="0" w:color="000000"/>
              <w:right w:val="single" w:sz="2" w:space="0" w:color="000000"/>
            </w:tcBorders>
            <w:shd w:val="clear" w:color="auto" w:fill="auto"/>
            <w:vAlign w:val="center"/>
          </w:tcPr>
          <w:p w:rsidR="00566171" w:rsidRPr="00566171" w:rsidRDefault="00566171" w:rsidP="00566171">
            <w:pPr>
              <w:widowControl w:val="0"/>
              <w:suppressAutoHyphens/>
              <w:snapToGrid w:val="0"/>
              <w:spacing w:after="0" w:line="240" w:lineRule="auto"/>
              <w:rPr>
                <w:rFonts w:ascii="Times New Roman" w:eastAsia="Times New Roman" w:hAnsi="Times New Roman" w:cs="Times New Roman"/>
                <w:lang w:eastAsia="zh-CN"/>
              </w:rPr>
            </w:pPr>
          </w:p>
        </w:tc>
      </w:tr>
      <w:tr w:rsidR="00566171" w:rsidRPr="00566171" w:rsidTr="0069767B">
        <w:trPr>
          <w:trHeight w:val="146"/>
        </w:trPr>
        <w:tc>
          <w:tcPr>
            <w:tcW w:w="569" w:type="dxa"/>
            <w:tcBorders>
              <w:left w:val="single" w:sz="2" w:space="0" w:color="000000"/>
              <w:bottom w:val="single" w:sz="1" w:space="0" w:color="000000"/>
              <w:right w:val="single" w:sz="2" w:space="0" w:color="000000"/>
            </w:tcBorders>
            <w:shd w:val="clear" w:color="auto" w:fill="auto"/>
          </w:tcPr>
          <w:p w:rsidR="00566171" w:rsidRPr="00566171" w:rsidRDefault="00566171" w:rsidP="0069767B">
            <w:pPr>
              <w:widowControl w:val="0"/>
              <w:suppressAutoHyphens/>
              <w:snapToGrid w:val="0"/>
              <w:spacing w:after="0" w:line="240" w:lineRule="auto"/>
              <w:ind w:left="360"/>
              <w:jc w:val="center"/>
              <w:rPr>
                <w:rFonts w:ascii="Times New Roman" w:eastAsia="Times New Roman" w:hAnsi="Times New Roman" w:cs="Times New Roman"/>
                <w:bCs/>
                <w:lang w:eastAsia="zh-CN"/>
              </w:rPr>
            </w:pPr>
          </w:p>
        </w:tc>
        <w:tc>
          <w:tcPr>
            <w:tcW w:w="6379" w:type="dxa"/>
            <w:tcBorders>
              <w:left w:val="single" w:sz="2" w:space="0" w:color="000000"/>
              <w:bottom w:val="single" w:sz="1" w:space="0" w:color="000000"/>
              <w:right w:val="single" w:sz="2" w:space="0" w:color="000000"/>
            </w:tcBorders>
            <w:shd w:val="clear" w:color="auto" w:fill="auto"/>
          </w:tcPr>
          <w:p w:rsidR="00566171" w:rsidRPr="005454B4" w:rsidRDefault="00566171" w:rsidP="00566171">
            <w:pPr>
              <w:widowControl w:val="0"/>
              <w:tabs>
                <w:tab w:val="left" w:pos="6165"/>
              </w:tabs>
              <w:suppressAutoHyphens/>
              <w:spacing w:after="0" w:line="240" w:lineRule="auto"/>
              <w:rPr>
                <w:rFonts w:ascii="Times New Roman" w:eastAsia="Times New Roman" w:hAnsi="Times New Roman" w:cs="Times New Roman"/>
                <w:sz w:val="20"/>
                <w:szCs w:val="20"/>
                <w:lang w:val="en-US" w:eastAsia="zh-CN"/>
              </w:rPr>
            </w:pPr>
          </w:p>
        </w:tc>
        <w:tc>
          <w:tcPr>
            <w:tcW w:w="1417" w:type="dxa"/>
            <w:tcBorders>
              <w:left w:val="single" w:sz="2" w:space="0" w:color="000000"/>
              <w:bottom w:val="single" w:sz="1" w:space="0" w:color="000000"/>
              <w:right w:val="single" w:sz="2" w:space="0" w:color="000000"/>
            </w:tcBorders>
            <w:shd w:val="clear" w:color="auto" w:fill="auto"/>
            <w:vAlign w:val="center"/>
          </w:tcPr>
          <w:p w:rsidR="00566171" w:rsidRPr="005454B4" w:rsidRDefault="00566171" w:rsidP="00566171">
            <w:pPr>
              <w:widowControl w:val="0"/>
              <w:suppressAutoHyphens/>
              <w:snapToGrid w:val="0"/>
              <w:spacing w:after="0" w:line="240" w:lineRule="auto"/>
              <w:jc w:val="center"/>
              <w:rPr>
                <w:rFonts w:ascii="Times New Roman" w:eastAsia="Times New Roman" w:hAnsi="Times New Roman" w:cs="Times New Roman"/>
                <w:sz w:val="20"/>
                <w:szCs w:val="20"/>
                <w:lang w:val="en-US" w:eastAsia="zh-CN"/>
              </w:rPr>
            </w:pPr>
          </w:p>
        </w:tc>
        <w:tc>
          <w:tcPr>
            <w:tcW w:w="1082" w:type="dxa"/>
            <w:tcBorders>
              <w:left w:val="single" w:sz="2" w:space="0" w:color="000000"/>
              <w:bottom w:val="single" w:sz="1" w:space="0" w:color="000000"/>
              <w:right w:val="single" w:sz="2" w:space="0" w:color="000000"/>
            </w:tcBorders>
            <w:shd w:val="clear" w:color="auto" w:fill="auto"/>
            <w:vAlign w:val="center"/>
          </w:tcPr>
          <w:p w:rsidR="00566171" w:rsidRPr="00566171" w:rsidRDefault="00566171" w:rsidP="00566171">
            <w:pPr>
              <w:widowControl w:val="0"/>
              <w:suppressAutoHyphens/>
              <w:snapToGrid w:val="0"/>
              <w:spacing w:after="0" w:line="240" w:lineRule="auto"/>
              <w:jc w:val="center"/>
              <w:rPr>
                <w:rFonts w:ascii="Times New Roman" w:eastAsia="Times New Roman" w:hAnsi="Times New Roman" w:cs="Times New Roman"/>
                <w:lang w:eastAsia="zh-CN"/>
              </w:rPr>
            </w:pPr>
          </w:p>
        </w:tc>
      </w:tr>
    </w:tbl>
    <w:p w:rsidR="00577FBA" w:rsidRPr="00DA434C" w:rsidRDefault="00577FBA" w:rsidP="00577FBA">
      <w:pPr>
        <w:suppressAutoHyphens/>
        <w:spacing w:after="0" w:line="240" w:lineRule="auto"/>
        <w:rPr>
          <w:rFonts w:ascii="Times New Roman" w:eastAsia="Times New Roman" w:hAnsi="Times New Roman" w:cs="Times New Roman"/>
          <w:sz w:val="24"/>
          <w:szCs w:val="24"/>
          <w:lang w:eastAsia="ar-SA"/>
        </w:rPr>
      </w:pPr>
    </w:p>
    <w:p w:rsidR="00577FBA" w:rsidRPr="00DA434C" w:rsidRDefault="00577FBA" w:rsidP="00577FBA">
      <w:pPr>
        <w:suppressAutoHyphens/>
        <w:spacing w:after="0" w:line="240" w:lineRule="auto"/>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 xml:space="preserve">Oświadczam, że oferowany przedmiot zamówienia  spełnia wszystkie wymienione w powyższej tabeli wymagania </w:t>
      </w:r>
    </w:p>
    <w:p w:rsidR="00577FBA" w:rsidRPr="00DA434C" w:rsidRDefault="00577FBA" w:rsidP="00577FBA">
      <w:pPr>
        <w:suppressAutoHyphens/>
        <w:spacing w:after="0" w:line="240" w:lineRule="auto"/>
        <w:jc w:val="both"/>
        <w:rPr>
          <w:rFonts w:ascii="Times New Roman" w:eastAsia="Times New Roman" w:hAnsi="Times New Roman" w:cs="Times New Roman"/>
          <w:b/>
          <w:sz w:val="24"/>
          <w:szCs w:val="24"/>
          <w:lang w:eastAsia="ar-SA"/>
        </w:rPr>
      </w:pPr>
    </w:p>
    <w:p w:rsidR="004D589B" w:rsidRDefault="004D589B" w:rsidP="00577FBA">
      <w:pPr>
        <w:suppressAutoHyphens/>
        <w:spacing w:after="0" w:line="240" w:lineRule="auto"/>
        <w:jc w:val="both"/>
        <w:rPr>
          <w:rFonts w:ascii="Times New Roman" w:eastAsia="Times New Roman" w:hAnsi="Times New Roman" w:cs="Times New Roman"/>
          <w:bCs/>
          <w:sz w:val="24"/>
          <w:szCs w:val="24"/>
          <w:lang w:eastAsia="ar-SA"/>
        </w:rPr>
      </w:pPr>
    </w:p>
    <w:p w:rsidR="004D589B" w:rsidRPr="00DA434C" w:rsidRDefault="004D589B" w:rsidP="00577FBA">
      <w:pPr>
        <w:suppressAutoHyphens/>
        <w:spacing w:after="0" w:line="240" w:lineRule="auto"/>
        <w:jc w:val="both"/>
        <w:rPr>
          <w:rFonts w:ascii="Times New Roman" w:eastAsia="Times New Roman" w:hAnsi="Times New Roman" w:cs="Times New Roman"/>
          <w:bCs/>
          <w:sz w:val="24"/>
          <w:szCs w:val="24"/>
          <w:lang w:eastAsia="ar-SA"/>
        </w:rPr>
      </w:pPr>
    </w:p>
    <w:p w:rsidR="00577FBA" w:rsidRPr="00DA434C" w:rsidRDefault="00577FBA" w:rsidP="00577FBA">
      <w:pPr>
        <w:suppressAutoHyphens/>
        <w:spacing w:after="0" w:line="240" w:lineRule="auto"/>
        <w:rPr>
          <w:rFonts w:ascii="Times New Roman" w:eastAsia="Times New Roman" w:hAnsi="Times New Roman" w:cs="Times New Roman"/>
          <w:bCs/>
          <w:color w:val="FF0000"/>
          <w:sz w:val="24"/>
          <w:szCs w:val="24"/>
          <w:lang w:eastAsia="ar-SA"/>
        </w:rPr>
      </w:pPr>
      <w:r w:rsidRPr="00DA434C">
        <w:rPr>
          <w:rFonts w:ascii="Times New Roman" w:eastAsia="Times New Roman" w:hAnsi="Times New Roman" w:cs="Times New Roman"/>
          <w:sz w:val="24"/>
          <w:szCs w:val="24"/>
          <w:lang w:eastAsia="ar-SA"/>
        </w:rPr>
        <w:t xml:space="preserve">Obsługa serwisowa gwarancyjna będzie prowadzona przez  serwis techniczny z siedzibą (nazwa, adres, </w:t>
      </w:r>
      <w:proofErr w:type="spellStart"/>
      <w:r w:rsidRPr="00DA434C">
        <w:rPr>
          <w:rFonts w:ascii="Times New Roman" w:eastAsia="Times New Roman" w:hAnsi="Times New Roman" w:cs="Times New Roman"/>
          <w:sz w:val="24"/>
          <w:szCs w:val="24"/>
          <w:lang w:eastAsia="ar-SA"/>
        </w:rPr>
        <w:t>tel.,fax</w:t>
      </w:r>
      <w:proofErr w:type="spellEnd"/>
      <w:r w:rsidRPr="00DA434C">
        <w:rPr>
          <w:rFonts w:ascii="Times New Roman" w:eastAsia="Times New Roman" w:hAnsi="Times New Roman" w:cs="Times New Roman"/>
          <w:sz w:val="24"/>
          <w:szCs w:val="24"/>
          <w:lang w:eastAsia="ar-SA"/>
        </w:rPr>
        <w:t>, e-mail):  ......................................................................................... .....................................................................................................................................................</w:t>
      </w:r>
    </w:p>
    <w:p w:rsidR="00577FBA" w:rsidRPr="00DA434C" w:rsidRDefault="00577FBA" w:rsidP="00577FBA">
      <w:pPr>
        <w:suppressAutoHyphens/>
        <w:spacing w:after="0" w:line="240" w:lineRule="auto"/>
        <w:jc w:val="both"/>
        <w:rPr>
          <w:rFonts w:ascii="Times New Roman" w:eastAsia="Times New Roman" w:hAnsi="Times New Roman" w:cs="Times New Roman"/>
          <w:sz w:val="24"/>
          <w:szCs w:val="24"/>
          <w:lang w:eastAsia="ar-SA"/>
        </w:rPr>
      </w:pPr>
    </w:p>
    <w:p w:rsidR="00577FBA" w:rsidRDefault="00577FBA" w:rsidP="00577FBA">
      <w:pPr>
        <w:suppressAutoHyphens/>
        <w:spacing w:after="0" w:line="240" w:lineRule="auto"/>
        <w:jc w:val="both"/>
        <w:rPr>
          <w:rFonts w:ascii="Times New Roman" w:eastAsia="Times New Roman" w:hAnsi="Times New Roman" w:cs="Times New Roman"/>
          <w:sz w:val="24"/>
          <w:szCs w:val="24"/>
          <w:lang w:eastAsia="ar-SA"/>
        </w:rPr>
      </w:pPr>
    </w:p>
    <w:p w:rsidR="004D589B" w:rsidRPr="00DA434C" w:rsidRDefault="004D589B" w:rsidP="00577FBA">
      <w:pPr>
        <w:suppressAutoHyphens/>
        <w:spacing w:after="0" w:line="240" w:lineRule="auto"/>
        <w:jc w:val="both"/>
        <w:rPr>
          <w:rFonts w:ascii="Times New Roman" w:eastAsia="Times New Roman" w:hAnsi="Times New Roman" w:cs="Times New Roman"/>
          <w:sz w:val="24"/>
          <w:szCs w:val="24"/>
          <w:lang w:eastAsia="ar-SA"/>
        </w:rPr>
      </w:pPr>
    </w:p>
    <w:p w:rsidR="00577FBA" w:rsidRDefault="00577FBA" w:rsidP="00577FBA">
      <w:pPr>
        <w:suppressAutoHyphens/>
        <w:spacing w:after="0" w:line="240" w:lineRule="auto"/>
        <w:jc w:val="both"/>
        <w:rPr>
          <w:rFonts w:ascii="Times New Roman" w:eastAsia="Times New Roman" w:hAnsi="Times New Roman" w:cs="Times New Roman"/>
          <w:sz w:val="24"/>
          <w:szCs w:val="24"/>
          <w:lang w:eastAsia="ar-SA"/>
        </w:rPr>
      </w:pPr>
    </w:p>
    <w:p w:rsidR="00577FBA" w:rsidRPr="00DA434C" w:rsidRDefault="00577FBA" w:rsidP="00577FBA">
      <w:pPr>
        <w:suppressAutoHyphens/>
        <w:spacing w:after="0" w:line="240" w:lineRule="auto"/>
        <w:jc w:val="right"/>
        <w:rPr>
          <w:rFonts w:ascii="Times New Roman" w:eastAsia="Times New Roman" w:hAnsi="Times New Roman" w:cs="Times New Roman"/>
          <w:i/>
          <w:sz w:val="24"/>
          <w:szCs w:val="24"/>
          <w:lang w:eastAsia="ar-SA"/>
        </w:rPr>
      </w:pPr>
      <w:r w:rsidRPr="00DA434C">
        <w:rPr>
          <w:rFonts w:ascii="Times New Roman" w:eastAsia="Times New Roman" w:hAnsi="Times New Roman" w:cs="Times New Roman"/>
          <w:i/>
          <w:sz w:val="24"/>
          <w:szCs w:val="24"/>
          <w:lang w:eastAsia="ar-SA"/>
        </w:rPr>
        <w:t>................................................................................</w:t>
      </w:r>
    </w:p>
    <w:p w:rsidR="0069767B" w:rsidRDefault="0069767B" w:rsidP="0069767B">
      <w:pPr>
        <w:suppressAutoHyphens/>
        <w:spacing w:after="0" w:line="240" w:lineRule="auto"/>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 xml:space="preserve">                                                                                         </w:t>
      </w:r>
      <w:r w:rsidR="00577FBA" w:rsidRPr="0069767B">
        <w:rPr>
          <w:rFonts w:ascii="Times New Roman" w:eastAsia="Times New Roman" w:hAnsi="Times New Roman" w:cs="Times New Roman"/>
          <w:i/>
          <w:sz w:val="20"/>
          <w:szCs w:val="20"/>
          <w:lang w:eastAsia="ar-SA"/>
        </w:rPr>
        <w:t xml:space="preserve">podpis i pieczęć osoby uprawnionej/osób uprawnionych                                                                                                          </w:t>
      </w:r>
      <w:r>
        <w:rPr>
          <w:rFonts w:ascii="Times New Roman" w:eastAsia="Times New Roman" w:hAnsi="Times New Roman" w:cs="Times New Roman"/>
          <w:i/>
          <w:sz w:val="20"/>
          <w:szCs w:val="20"/>
          <w:lang w:eastAsia="ar-SA"/>
        </w:rPr>
        <w:t xml:space="preserve">                               </w:t>
      </w:r>
    </w:p>
    <w:p w:rsidR="00577FBA" w:rsidRPr="0069767B" w:rsidRDefault="0069767B" w:rsidP="0069767B">
      <w:pPr>
        <w:suppressAutoHyphens/>
        <w:spacing w:after="0" w:line="240" w:lineRule="auto"/>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 xml:space="preserve">                                                                                        </w:t>
      </w:r>
      <w:r w:rsidR="00577FBA" w:rsidRPr="0069767B">
        <w:rPr>
          <w:rFonts w:ascii="Times New Roman" w:eastAsia="Times New Roman" w:hAnsi="Times New Roman" w:cs="Times New Roman"/>
          <w:i/>
          <w:sz w:val="20"/>
          <w:szCs w:val="20"/>
          <w:lang w:eastAsia="ar-SA"/>
        </w:rPr>
        <w:t>do reprezentowania Wykonawcy</w:t>
      </w:r>
    </w:p>
    <w:p w:rsidR="006F0023" w:rsidRPr="0069767B" w:rsidRDefault="006F0023" w:rsidP="009770D3">
      <w:pPr>
        <w:suppressAutoHyphens/>
        <w:spacing w:after="0" w:line="240" w:lineRule="auto"/>
        <w:rPr>
          <w:rFonts w:ascii="Times New Roman" w:eastAsia="Cambria" w:hAnsi="Times New Roman" w:cs="Times New Roman"/>
          <w:sz w:val="20"/>
          <w:szCs w:val="20"/>
          <w:lang w:eastAsia="pl-PL"/>
        </w:rPr>
      </w:pPr>
    </w:p>
    <w:p w:rsidR="001E5BAD" w:rsidRDefault="001E5BAD" w:rsidP="009770D3">
      <w:pPr>
        <w:suppressAutoHyphens/>
        <w:spacing w:after="0" w:line="240" w:lineRule="auto"/>
        <w:rPr>
          <w:rFonts w:ascii="Times New Roman" w:eastAsia="Cambria" w:hAnsi="Times New Roman" w:cs="Times New Roman"/>
          <w:sz w:val="24"/>
          <w:szCs w:val="24"/>
          <w:lang w:eastAsia="pl-PL"/>
        </w:rPr>
      </w:pPr>
    </w:p>
    <w:p w:rsidR="001E5BAD" w:rsidRDefault="001E5BAD" w:rsidP="009770D3">
      <w:pPr>
        <w:suppressAutoHyphens/>
        <w:spacing w:after="0" w:line="240" w:lineRule="auto"/>
        <w:rPr>
          <w:rFonts w:ascii="Times New Roman" w:eastAsia="Cambria" w:hAnsi="Times New Roman" w:cs="Times New Roman"/>
          <w:sz w:val="24"/>
          <w:szCs w:val="24"/>
          <w:lang w:eastAsia="pl-PL"/>
        </w:rPr>
      </w:pPr>
    </w:p>
    <w:p w:rsidR="001E5BAD" w:rsidRDefault="001E5BAD" w:rsidP="009770D3">
      <w:pPr>
        <w:suppressAutoHyphens/>
        <w:spacing w:after="0" w:line="240" w:lineRule="auto"/>
        <w:rPr>
          <w:rFonts w:ascii="Times New Roman" w:eastAsia="Cambria" w:hAnsi="Times New Roman" w:cs="Times New Roman"/>
          <w:sz w:val="24"/>
          <w:szCs w:val="24"/>
          <w:lang w:eastAsia="pl-PL"/>
        </w:rPr>
      </w:pPr>
    </w:p>
    <w:p w:rsidR="001E5BAD" w:rsidRDefault="001E5BAD" w:rsidP="009770D3">
      <w:pPr>
        <w:suppressAutoHyphens/>
        <w:spacing w:after="0" w:line="240" w:lineRule="auto"/>
        <w:rPr>
          <w:rFonts w:ascii="Times New Roman" w:eastAsia="Cambria" w:hAnsi="Times New Roman" w:cs="Times New Roman"/>
          <w:sz w:val="24"/>
          <w:szCs w:val="24"/>
          <w:lang w:eastAsia="pl-PL"/>
        </w:rPr>
      </w:pPr>
    </w:p>
    <w:p w:rsidR="001E5BAD" w:rsidRDefault="001E5BAD" w:rsidP="009770D3">
      <w:pPr>
        <w:suppressAutoHyphens/>
        <w:spacing w:after="0" w:line="240" w:lineRule="auto"/>
        <w:rPr>
          <w:rFonts w:ascii="Times New Roman" w:eastAsia="Cambria" w:hAnsi="Times New Roman" w:cs="Times New Roman"/>
          <w:sz w:val="24"/>
          <w:szCs w:val="24"/>
          <w:lang w:eastAsia="pl-PL"/>
        </w:rPr>
      </w:pPr>
    </w:p>
    <w:p w:rsidR="001E5BAD" w:rsidRDefault="001E5BAD" w:rsidP="009770D3">
      <w:pPr>
        <w:suppressAutoHyphens/>
        <w:spacing w:after="0" w:line="240" w:lineRule="auto"/>
        <w:rPr>
          <w:rFonts w:ascii="Times New Roman" w:eastAsia="Cambria" w:hAnsi="Times New Roman" w:cs="Times New Roman"/>
          <w:sz w:val="24"/>
          <w:szCs w:val="24"/>
          <w:lang w:eastAsia="pl-PL"/>
        </w:rPr>
      </w:pPr>
    </w:p>
    <w:p w:rsidR="001E5BAD" w:rsidRDefault="001E5BAD" w:rsidP="009770D3">
      <w:pPr>
        <w:suppressAutoHyphens/>
        <w:spacing w:after="0" w:line="240" w:lineRule="auto"/>
        <w:rPr>
          <w:rFonts w:ascii="Times New Roman" w:eastAsia="Cambria" w:hAnsi="Times New Roman" w:cs="Times New Roman"/>
          <w:sz w:val="24"/>
          <w:szCs w:val="24"/>
          <w:lang w:eastAsia="pl-PL"/>
        </w:rPr>
      </w:pPr>
    </w:p>
    <w:p w:rsidR="001E5BAD" w:rsidRDefault="001E5BAD" w:rsidP="009770D3">
      <w:pPr>
        <w:suppressAutoHyphens/>
        <w:spacing w:after="0" w:line="240" w:lineRule="auto"/>
        <w:rPr>
          <w:rFonts w:ascii="Times New Roman" w:eastAsia="Cambria" w:hAnsi="Times New Roman" w:cs="Times New Roman"/>
          <w:sz w:val="24"/>
          <w:szCs w:val="24"/>
          <w:lang w:eastAsia="pl-PL"/>
        </w:rPr>
      </w:pPr>
    </w:p>
    <w:p w:rsidR="001E5BAD" w:rsidRDefault="001E5BAD" w:rsidP="009770D3">
      <w:pPr>
        <w:suppressAutoHyphens/>
        <w:spacing w:after="0" w:line="240" w:lineRule="auto"/>
        <w:rPr>
          <w:rFonts w:ascii="Times New Roman" w:eastAsia="Cambria" w:hAnsi="Times New Roman" w:cs="Times New Roman"/>
          <w:sz w:val="24"/>
          <w:szCs w:val="24"/>
          <w:lang w:eastAsia="pl-PL"/>
        </w:rPr>
      </w:pPr>
    </w:p>
    <w:p w:rsidR="001E5BAD" w:rsidRDefault="001E5BAD" w:rsidP="009770D3">
      <w:pPr>
        <w:suppressAutoHyphens/>
        <w:spacing w:after="0" w:line="240" w:lineRule="auto"/>
        <w:rPr>
          <w:rFonts w:ascii="Times New Roman" w:eastAsia="Cambria" w:hAnsi="Times New Roman" w:cs="Times New Roman"/>
          <w:sz w:val="24"/>
          <w:szCs w:val="24"/>
          <w:lang w:eastAsia="pl-PL"/>
        </w:rPr>
      </w:pPr>
    </w:p>
    <w:p w:rsidR="001E5BAD" w:rsidRDefault="001E5BAD" w:rsidP="009770D3">
      <w:pPr>
        <w:suppressAutoHyphens/>
        <w:spacing w:after="0" w:line="240" w:lineRule="auto"/>
        <w:rPr>
          <w:rFonts w:ascii="Times New Roman" w:eastAsia="Cambria" w:hAnsi="Times New Roman" w:cs="Times New Roman"/>
          <w:sz w:val="24"/>
          <w:szCs w:val="24"/>
          <w:lang w:eastAsia="pl-PL"/>
        </w:rPr>
      </w:pPr>
    </w:p>
    <w:p w:rsidR="001E5BAD" w:rsidRDefault="001E5BAD" w:rsidP="009770D3">
      <w:pPr>
        <w:suppressAutoHyphens/>
        <w:spacing w:after="0" w:line="240" w:lineRule="auto"/>
        <w:rPr>
          <w:rFonts w:ascii="Times New Roman" w:eastAsia="Cambria" w:hAnsi="Times New Roman" w:cs="Times New Roman"/>
          <w:sz w:val="24"/>
          <w:szCs w:val="24"/>
          <w:lang w:eastAsia="pl-PL"/>
        </w:rPr>
      </w:pPr>
    </w:p>
    <w:p w:rsidR="001E5BAD" w:rsidRDefault="001E5BAD" w:rsidP="009770D3">
      <w:pPr>
        <w:suppressAutoHyphens/>
        <w:spacing w:after="0" w:line="240" w:lineRule="auto"/>
        <w:rPr>
          <w:rFonts w:ascii="Times New Roman" w:eastAsia="Cambria" w:hAnsi="Times New Roman" w:cs="Times New Roman"/>
          <w:sz w:val="24"/>
          <w:szCs w:val="24"/>
          <w:lang w:eastAsia="pl-PL"/>
        </w:rPr>
      </w:pPr>
    </w:p>
    <w:p w:rsidR="001E5BAD" w:rsidRDefault="001E5BAD" w:rsidP="009770D3">
      <w:pPr>
        <w:suppressAutoHyphens/>
        <w:spacing w:after="0" w:line="240" w:lineRule="auto"/>
        <w:rPr>
          <w:rFonts w:ascii="Times New Roman" w:eastAsia="Cambria" w:hAnsi="Times New Roman" w:cs="Times New Roman"/>
          <w:sz w:val="24"/>
          <w:szCs w:val="24"/>
          <w:lang w:eastAsia="pl-PL"/>
        </w:rPr>
      </w:pPr>
    </w:p>
    <w:p w:rsidR="00476D78" w:rsidRDefault="00476D78" w:rsidP="009770D3">
      <w:pPr>
        <w:suppressAutoHyphens/>
        <w:spacing w:after="0" w:line="240" w:lineRule="auto"/>
        <w:rPr>
          <w:rFonts w:ascii="Times New Roman" w:eastAsia="Cambria" w:hAnsi="Times New Roman" w:cs="Times New Roman"/>
          <w:sz w:val="24"/>
          <w:szCs w:val="24"/>
          <w:lang w:eastAsia="pl-PL"/>
        </w:rPr>
      </w:pPr>
    </w:p>
    <w:p w:rsidR="00476D78" w:rsidRDefault="00476D78" w:rsidP="009770D3">
      <w:pPr>
        <w:suppressAutoHyphens/>
        <w:spacing w:after="0" w:line="240" w:lineRule="auto"/>
        <w:rPr>
          <w:rFonts w:ascii="Times New Roman" w:eastAsia="Cambria" w:hAnsi="Times New Roman" w:cs="Times New Roman"/>
          <w:sz w:val="24"/>
          <w:szCs w:val="24"/>
          <w:lang w:eastAsia="pl-PL"/>
        </w:rPr>
      </w:pPr>
    </w:p>
    <w:p w:rsidR="00476D78" w:rsidRDefault="00476D78" w:rsidP="009770D3">
      <w:pPr>
        <w:suppressAutoHyphens/>
        <w:spacing w:after="0" w:line="240" w:lineRule="auto"/>
        <w:rPr>
          <w:rFonts w:ascii="Times New Roman" w:eastAsia="Cambria" w:hAnsi="Times New Roman" w:cs="Times New Roman"/>
          <w:sz w:val="24"/>
          <w:szCs w:val="24"/>
          <w:lang w:eastAsia="pl-PL"/>
        </w:rPr>
      </w:pPr>
    </w:p>
    <w:p w:rsidR="00476D78" w:rsidRDefault="00476D78" w:rsidP="009770D3">
      <w:pPr>
        <w:suppressAutoHyphens/>
        <w:spacing w:after="0" w:line="240" w:lineRule="auto"/>
        <w:rPr>
          <w:rFonts w:ascii="Times New Roman" w:eastAsia="Cambria" w:hAnsi="Times New Roman" w:cs="Times New Roman"/>
          <w:sz w:val="24"/>
          <w:szCs w:val="24"/>
          <w:lang w:eastAsia="pl-PL"/>
        </w:rPr>
      </w:pPr>
    </w:p>
    <w:p w:rsidR="007F4B47" w:rsidRDefault="007F4B47" w:rsidP="009770D3">
      <w:pPr>
        <w:suppressAutoHyphens/>
        <w:spacing w:after="0" w:line="240" w:lineRule="auto"/>
        <w:rPr>
          <w:rFonts w:ascii="Times New Roman" w:eastAsia="Cambria" w:hAnsi="Times New Roman" w:cs="Times New Roman"/>
          <w:sz w:val="24"/>
          <w:szCs w:val="24"/>
          <w:lang w:eastAsia="pl-PL"/>
        </w:rPr>
      </w:pPr>
    </w:p>
    <w:p w:rsidR="007F4B47" w:rsidRDefault="007F4B47" w:rsidP="009770D3">
      <w:pPr>
        <w:suppressAutoHyphens/>
        <w:spacing w:after="0" w:line="240" w:lineRule="auto"/>
        <w:rPr>
          <w:rFonts w:ascii="Times New Roman" w:eastAsia="Cambria" w:hAnsi="Times New Roman" w:cs="Times New Roman"/>
          <w:sz w:val="24"/>
          <w:szCs w:val="24"/>
          <w:lang w:eastAsia="pl-PL"/>
        </w:rPr>
      </w:pPr>
    </w:p>
    <w:p w:rsidR="007F4B47" w:rsidRDefault="007F4B47" w:rsidP="009770D3">
      <w:pPr>
        <w:suppressAutoHyphens/>
        <w:spacing w:after="0" w:line="240" w:lineRule="auto"/>
        <w:rPr>
          <w:rFonts w:ascii="Times New Roman" w:eastAsia="Cambria" w:hAnsi="Times New Roman" w:cs="Times New Roman"/>
          <w:sz w:val="24"/>
          <w:szCs w:val="24"/>
          <w:lang w:eastAsia="pl-PL"/>
        </w:rPr>
      </w:pPr>
    </w:p>
    <w:p w:rsidR="007F4B47" w:rsidRDefault="007F4B47" w:rsidP="009770D3">
      <w:pPr>
        <w:suppressAutoHyphens/>
        <w:spacing w:after="0" w:line="240" w:lineRule="auto"/>
        <w:rPr>
          <w:rFonts w:ascii="Times New Roman" w:eastAsia="Cambria" w:hAnsi="Times New Roman" w:cs="Times New Roman"/>
          <w:sz w:val="24"/>
          <w:szCs w:val="24"/>
          <w:lang w:eastAsia="pl-PL"/>
        </w:rPr>
      </w:pPr>
    </w:p>
    <w:p w:rsidR="007F4B47" w:rsidRDefault="007F4B47" w:rsidP="009770D3">
      <w:pPr>
        <w:suppressAutoHyphens/>
        <w:spacing w:after="0" w:line="240" w:lineRule="auto"/>
        <w:rPr>
          <w:rFonts w:ascii="Times New Roman" w:eastAsia="Cambria" w:hAnsi="Times New Roman" w:cs="Times New Roman"/>
          <w:sz w:val="24"/>
          <w:szCs w:val="24"/>
          <w:lang w:eastAsia="pl-PL"/>
        </w:rPr>
      </w:pPr>
    </w:p>
    <w:p w:rsidR="007F4B47" w:rsidRDefault="007F4B47" w:rsidP="009770D3">
      <w:pPr>
        <w:suppressAutoHyphens/>
        <w:spacing w:after="0" w:line="240" w:lineRule="auto"/>
        <w:rPr>
          <w:rFonts w:ascii="Times New Roman" w:eastAsia="Cambria" w:hAnsi="Times New Roman" w:cs="Times New Roman"/>
          <w:sz w:val="24"/>
          <w:szCs w:val="24"/>
          <w:lang w:eastAsia="pl-PL"/>
        </w:rPr>
      </w:pPr>
    </w:p>
    <w:p w:rsidR="0069767B" w:rsidRDefault="0069767B" w:rsidP="009770D3">
      <w:pPr>
        <w:suppressAutoHyphens/>
        <w:spacing w:after="0" w:line="240" w:lineRule="auto"/>
        <w:rPr>
          <w:rFonts w:ascii="Times New Roman" w:eastAsia="Cambria" w:hAnsi="Times New Roman" w:cs="Times New Roman"/>
          <w:sz w:val="24"/>
          <w:szCs w:val="24"/>
          <w:lang w:eastAsia="pl-PL"/>
        </w:rPr>
      </w:pPr>
    </w:p>
    <w:p w:rsidR="0069767B" w:rsidRDefault="0069767B" w:rsidP="009770D3">
      <w:pPr>
        <w:suppressAutoHyphens/>
        <w:spacing w:after="0" w:line="240" w:lineRule="auto"/>
        <w:rPr>
          <w:rFonts w:ascii="Times New Roman" w:eastAsia="Cambria" w:hAnsi="Times New Roman" w:cs="Times New Roman"/>
          <w:sz w:val="24"/>
          <w:szCs w:val="24"/>
          <w:lang w:eastAsia="pl-PL"/>
        </w:rPr>
      </w:pPr>
    </w:p>
    <w:p w:rsidR="0069767B" w:rsidRDefault="0069767B" w:rsidP="009770D3">
      <w:pPr>
        <w:suppressAutoHyphens/>
        <w:spacing w:after="0" w:line="240" w:lineRule="auto"/>
        <w:rPr>
          <w:rFonts w:ascii="Times New Roman" w:eastAsia="Cambria" w:hAnsi="Times New Roman" w:cs="Times New Roman"/>
          <w:sz w:val="24"/>
          <w:szCs w:val="24"/>
          <w:lang w:eastAsia="pl-PL"/>
        </w:rPr>
      </w:pPr>
    </w:p>
    <w:p w:rsidR="0069767B" w:rsidRDefault="0069767B" w:rsidP="009770D3">
      <w:pPr>
        <w:suppressAutoHyphens/>
        <w:spacing w:after="0" w:line="240" w:lineRule="auto"/>
        <w:rPr>
          <w:rFonts w:ascii="Times New Roman" w:eastAsia="Cambria" w:hAnsi="Times New Roman" w:cs="Times New Roman"/>
          <w:sz w:val="24"/>
          <w:szCs w:val="24"/>
          <w:lang w:eastAsia="pl-PL"/>
        </w:rPr>
      </w:pPr>
    </w:p>
    <w:p w:rsidR="0069767B" w:rsidRDefault="0069767B" w:rsidP="009770D3">
      <w:pPr>
        <w:suppressAutoHyphens/>
        <w:spacing w:after="0" w:line="240" w:lineRule="auto"/>
        <w:rPr>
          <w:rFonts w:ascii="Times New Roman" w:eastAsia="Cambria" w:hAnsi="Times New Roman" w:cs="Times New Roman"/>
          <w:sz w:val="24"/>
          <w:szCs w:val="24"/>
          <w:lang w:eastAsia="pl-PL"/>
        </w:rPr>
      </w:pPr>
    </w:p>
    <w:p w:rsidR="0069767B" w:rsidRDefault="0069767B" w:rsidP="009770D3">
      <w:pPr>
        <w:suppressAutoHyphens/>
        <w:spacing w:after="0" w:line="240" w:lineRule="auto"/>
        <w:rPr>
          <w:rFonts w:ascii="Times New Roman" w:eastAsia="Cambria" w:hAnsi="Times New Roman" w:cs="Times New Roman"/>
          <w:sz w:val="24"/>
          <w:szCs w:val="24"/>
          <w:lang w:eastAsia="pl-PL"/>
        </w:rPr>
      </w:pPr>
    </w:p>
    <w:p w:rsidR="0069767B" w:rsidRDefault="0069767B" w:rsidP="009770D3">
      <w:pPr>
        <w:suppressAutoHyphens/>
        <w:spacing w:after="0" w:line="240" w:lineRule="auto"/>
        <w:rPr>
          <w:rFonts w:ascii="Times New Roman" w:eastAsia="Cambria" w:hAnsi="Times New Roman" w:cs="Times New Roman"/>
          <w:sz w:val="24"/>
          <w:szCs w:val="24"/>
          <w:lang w:eastAsia="pl-PL"/>
        </w:rPr>
      </w:pPr>
    </w:p>
    <w:p w:rsidR="0069767B" w:rsidRDefault="0069767B" w:rsidP="009770D3">
      <w:pPr>
        <w:suppressAutoHyphens/>
        <w:spacing w:after="0" w:line="240" w:lineRule="auto"/>
        <w:rPr>
          <w:rFonts w:ascii="Times New Roman" w:eastAsia="Cambria" w:hAnsi="Times New Roman" w:cs="Times New Roman"/>
          <w:sz w:val="24"/>
          <w:szCs w:val="24"/>
          <w:lang w:eastAsia="pl-PL"/>
        </w:rPr>
      </w:pPr>
    </w:p>
    <w:p w:rsidR="0069767B" w:rsidRDefault="0069767B" w:rsidP="009770D3">
      <w:pPr>
        <w:suppressAutoHyphens/>
        <w:spacing w:after="0" w:line="240" w:lineRule="auto"/>
        <w:rPr>
          <w:rFonts w:ascii="Times New Roman" w:eastAsia="Cambria" w:hAnsi="Times New Roman" w:cs="Times New Roman"/>
          <w:sz w:val="24"/>
          <w:szCs w:val="24"/>
          <w:lang w:eastAsia="pl-PL"/>
        </w:rPr>
      </w:pPr>
    </w:p>
    <w:p w:rsidR="0069767B" w:rsidRDefault="0069767B" w:rsidP="009770D3">
      <w:pPr>
        <w:suppressAutoHyphens/>
        <w:spacing w:after="0" w:line="240" w:lineRule="auto"/>
        <w:rPr>
          <w:rFonts w:ascii="Times New Roman" w:eastAsia="Cambria" w:hAnsi="Times New Roman" w:cs="Times New Roman"/>
          <w:sz w:val="24"/>
          <w:szCs w:val="24"/>
          <w:lang w:eastAsia="pl-PL"/>
        </w:rPr>
      </w:pPr>
    </w:p>
    <w:p w:rsidR="0069767B" w:rsidRDefault="0069767B" w:rsidP="009770D3">
      <w:pPr>
        <w:suppressAutoHyphens/>
        <w:spacing w:after="0" w:line="240" w:lineRule="auto"/>
        <w:rPr>
          <w:rFonts w:ascii="Times New Roman" w:eastAsia="Cambria" w:hAnsi="Times New Roman" w:cs="Times New Roman"/>
          <w:sz w:val="24"/>
          <w:szCs w:val="24"/>
          <w:lang w:eastAsia="pl-PL"/>
        </w:rPr>
      </w:pPr>
    </w:p>
    <w:p w:rsidR="0069767B" w:rsidRDefault="0069767B" w:rsidP="009770D3">
      <w:pPr>
        <w:suppressAutoHyphens/>
        <w:spacing w:after="0" w:line="240" w:lineRule="auto"/>
        <w:rPr>
          <w:rFonts w:ascii="Times New Roman" w:eastAsia="Cambria" w:hAnsi="Times New Roman" w:cs="Times New Roman"/>
          <w:sz w:val="24"/>
          <w:szCs w:val="24"/>
          <w:lang w:eastAsia="pl-PL"/>
        </w:rPr>
      </w:pPr>
    </w:p>
    <w:p w:rsidR="002B29BE" w:rsidRDefault="002B29BE" w:rsidP="009770D3">
      <w:pPr>
        <w:suppressAutoHyphens/>
        <w:spacing w:after="0" w:line="240" w:lineRule="auto"/>
        <w:rPr>
          <w:rFonts w:ascii="Times New Roman" w:eastAsia="Cambria" w:hAnsi="Times New Roman" w:cs="Times New Roman"/>
          <w:sz w:val="24"/>
          <w:szCs w:val="24"/>
          <w:lang w:eastAsia="pl-PL"/>
        </w:rPr>
      </w:pPr>
    </w:p>
    <w:p w:rsidR="002B29BE" w:rsidRDefault="002B29BE" w:rsidP="009770D3">
      <w:pPr>
        <w:suppressAutoHyphens/>
        <w:spacing w:after="0" w:line="240" w:lineRule="auto"/>
        <w:rPr>
          <w:rFonts w:ascii="Times New Roman" w:eastAsia="Cambria" w:hAnsi="Times New Roman" w:cs="Times New Roman"/>
          <w:sz w:val="24"/>
          <w:szCs w:val="24"/>
          <w:lang w:eastAsia="pl-PL"/>
        </w:rPr>
      </w:pPr>
    </w:p>
    <w:p w:rsidR="00024E91" w:rsidRDefault="00024E91" w:rsidP="00BA1EB9">
      <w:pPr>
        <w:suppressAutoHyphens/>
        <w:spacing w:after="0" w:line="240" w:lineRule="auto"/>
        <w:rPr>
          <w:rFonts w:ascii="Times New Roman" w:eastAsia="Cambria" w:hAnsi="Times New Roman" w:cs="Times New Roman"/>
          <w:sz w:val="24"/>
          <w:szCs w:val="24"/>
          <w:lang w:eastAsia="pl-PL"/>
        </w:rPr>
      </w:pPr>
    </w:p>
    <w:p w:rsidR="00BA1EB9" w:rsidRPr="00BA1EB9" w:rsidRDefault="00BA1EB9" w:rsidP="00BA1EB9">
      <w:pPr>
        <w:suppressAutoHyphens/>
        <w:spacing w:after="0" w:line="240" w:lineRule="auto"/>
        <w:rPr>
          <w:rFonts w:ascii="Times New Roman" w:eastAsia="Calibri" w:hAnsi="Times New Roman" w:cs="Times New Roman"/>
          <w:sz w:val="24"/>
          <w:szCs w:val="24"/>
          <w:lang w:eastAsia="ar-SA"/>
        </w:rPr>
      </w:pPr>
      <w:r w:rsidRPr="00BA1EB9">
        <w:rPr>
          <w:rFonts w:ascii="Times New Roman" w:eastAsia="Calibri" w:hAnsi="Times New Roman" w:cs="Times New Roman"/>
          <w:sz w:val="24"/>
          <w:szCs w:val="24"/>
          <w:lang w:eastAsia="pl-PL"/>
        </w:rPr>
        <w:lastRenderedPageBreak/>
        <w:t>DZP/381/</w:t>
      </w:r>
      <w:r w:rsidR="00DA50EE">
        <w:rPr>
          <w:rFonts w:ascii="Times New Roman" w:eastAsia="Calibri" w:hAnsi="Times New Roman" w:cs="Times New Roman"/>
          <w:sz w:val="24"/>
          <w:szCs w:val="24"/>
          <w:lang w:eastAsia="pl-PL"/>
        </w:rPr>
        <w:t>65</w:t>
      </w:r>
      <w:r w:rsidRPr="00BA1EB9">
        <w:rPr>
          <w:rFonts w:ascii="Times New Roman" w:eastAsia="Calibri" w:hAnsi="Times New Roman" w:cs="Times New Roman"/>
          <w:sz w:val="24"/>
          <w:szCs w:val="24"/>
          <w:lang w:eastAsia="pl-PL"/>
        </w:rPr>
        <w:t>B/2018</w:t>
      </w:r>
    </w:p>
    <w:p w:rsidR="00BA1EB9" w:rsidRPr="00BA1EB9" w:rsidRDefault="00DA50EE" w:rsidP="00BA1EB9">
      <w:pPr>
        <w:widowControl w:val="0"/>
        <w:suppressAutoHyphens/>
        <w:spacing w:after="120" w:line="240" w:lineRule="auto"/>
        <w:rPr>
          <w:rFonts w:ascii="Times New Roman" w:eastAsia="Calibri" w:hAnsi="Times New Roman" w:cs="Times New Roman"/>
          <w:kern w:val="2"/>
          <w:sz w:val="24"/>
          <w:szCs w:val="24"/>
        </w:rPr>
      </w:pPr>
      <w:r>
        <w:rPr>
          <w:rFonts w:ascii="Times New Roman" w:eastAsia="Calibri" w:hAnsi="Times New Roman" w:cs="Times New Roman"/>
          <w:kern w:val="2"/>
          <w:sz w:val="24"/>
          <w:szCs w:val="24"/>
        </w:rPr>
        <w:t xml:space="preserve">                                                                                                                      </w:t>
      </w:r>
      <w:r w:rsidR="00BA1EB9" w:rsidRPr="00BA1EB9">
        <w:rPr>
          <w:rFonts w:ascii="Times New Roman" w:eastAsia="Calibri" w:hAnsi="Times New Roman" w:cs="Times New Roman"/>
          <w:kern w:val="2"/>
          <w:sz w:val="24"/>
          <w:szCs w:val="24"/>
        </w:rPr>
        <w:t>Załącznik nr 5</w:t>
      </w:r>
    </w:p>
    <w:p w:rsidR="00BA1EB9" w:rsidRDefault="00BA1EB9" w:rsidP="00BA1EB9">
      <w:pPr>
        <w:suppressAutoHyphens/>
        <w:spacing w:after="0" w:line="240" w:lineRule="auto"/>
        <w:jc w:val="center"/>
        <w:rPr>
          <w:rFonts w:ascii="Times New Roman" w:eastAsia="Calibri" w:hAnsi="Times New Roman" w:cs="Times New Roman"/>
          <w:b/>
          <w:bCs/>
          <w:sz w:val="24"/>
          <w:szCs w:val="24"/>
          <w:lang w:eastAsia="ar-SA"/>
        </w:rPr>
      </w:pPr>
      <w:r w:rsidRPr="00BA1EB9">
        <w:rPr>
          <w:rFonts w:ascii="Times New Roman" w:eastAsia="Calibri" w:hAnsi="Times New Roman" w:cs="Times New Roman"/>
          <w:b/>
          <w:bCs/>
          <w:sz w:val="24"/>
          <w:szCs w:val="24"/>
          <w:lang w:eastAsia="ar-SA"/>
        </w:rPr>
        <w:t>UMOWA – wzór</w:t>
      </w:r>
    </w:p>
    <w:p w:rsidR="0069767B" w:rsidRPr="00BA1EB9" w:rsidRDefault="0069767B" w:rsidP="00BA1EB9">
      <w:pPr>
        <w:suppressAutoHyphens/>
        <w:spacing w:after="0" w:line="240" w:lineRule="auto"/>
        <w:jc w:val="center"/>
        <w:rPr>
          <w:rFonts w:ascii="Times New Roman" w:eastAsia="Calibri" w:hAnsi="Times New Roman" w:cs="Times New Roman"/>
          <w:b/>
          <w:bCs/>
          <w:sz w:val="24"/>
          <w:szCs w:val="24"/>
          <w:lang w:eastAsia="ar-SA"/>
        </w:rPr>
      </w:pPr>
    </w:p>
    <w:p w:rsidR="00BA1EB9" w:rsidRPr="00BA1EB9" w:rsidRDefault="00BA1EB9" w:rsidP="00BA1EB9">
      <w:pPr>
        <w:spacing w:after="0" w:line="240" w:lineRule="auto"/>
        <w:rPr>
          <w:rFonts w:ascii="Times New Roman" w:eastAsia="Calibri" w:hAnsi="Times New Roman" w:cs="Times New Roman"/>
          <w:sz w:val="24"/>
          <w:szCs w:val="24"/>
          <w:lang w:eastAsia="pl-PL"/>
        </w:rPr>
      </w:pPr>
      <w:r w:rsidRPr="00BA1EB9">
        <w:rPr>
          <w:rFonts w:ascii="Times New Roman" w:eastAsia="Calibri" w:hAnsi="Times New Roman" w:cs="Times New Roman"/>
          <w:sz w:val="24"/>
          <w:szCs w:val="24"/>
          <w:lang w:eastAsia="pl-PL"/>
        </w:rPr>
        <w:t>zawarta w dniu ................................ w  Katowicach pomiędzy:</w:t>
      </w:r>
    </w:p>
    <w:p w:rsidR="00BA1EB9" w:rsidRPr="00BA1EB9" w:rsidRDefault="00BA1EB9" w:rsidP="00BA1EB9">
      <w:pPr>
        <w:spacing w:after="0" w:line="240" w:lineRule="auto"/>
        <w:rPr>
          <w:rFonts w:ascii="Times New Roman" w:eastAsia="Calibri" w:hAnsi="Times New Roman" w:cs="Times New Roman"/>
          <w:b/>
          <w:bCs/>
          <w:sz w:val="24"/>
          <w:szCs w:val="24"/>
          <w:lang w:eastAsia="pl-PL"/>
        </w:rPr>
      </w:pPr>
      <w:r w:rsidRPr="00BA1EB9">
        <w:rPr>
          <w:rFonts w:ascii="Times New Roman" w:eastAsia="Calibri" w:hAnsi="Times New Roman" w:cs="Times New Roman"/>
          <w:b/>
          <w:bCs/>
          <w:sz w:val="24"/>
          <w:szCs w:val="24"/>
          <w:lang w:eastAsia="pl-PL"/>
        </w:rPr>
        <w:t>Uniwersyteckim Centrum Klinicznym im. prof. K. Gibińskiego Śląskiego Uniwersytetu Medycznego w Katowicach</w:t>
      </w:r>
    </w:p>
    <w:p w:rsidR="00BA1EB9" w:rsidRPr="00BA1EB9" w:rsidRDefault="00BA1EB9" w:rsidP="00BA1EB9">
      <w:pPr>
        <w:spacing w:after="0" w:line="240" w:lineRule="auto"/>
        <w:rPr>
          <w:rFonts w:ascii="Times New Roman" w:eastAsia="Calibri" w:hAnsi="Times New Roman" w:cs="Times New Roman"/>
          <w:sz w:val="24"/>
          <w:szCs w:val="24"/>
          <w:lang w:eastAsia="pl-PL"/>
        </w:rPr>
      </w:pPr>
      <w:r w:rsidRPr="00BA1EB9">
        <w:rPr>
          <w:rFonts w:ascii="Times New Roman" w:eastAsia="Calibri" w:hAnsi="Times New Roman" w:cs="Times New Roman"/>
          <w:sz w:val="24"/>
          <w:szCs w:val="24"/>
          <w:lang w:eastAsia="pl-PL"/>
        </w:rPr>
        <w:t>z siedzibą: 40 – 514 Katowice, ul. Ceglana 35</w:t>
      </w:r>
    </w:p>
    <w:p w:rsidR="00BA1EB9" w:rsidRPr="00BA1EB9" w:rsidRDefault="00BA1EB9" w:rsidP="00BA1EB9">
      <w:pPr>
        <w:spacing w:after="0" w:line="240" w:lineRule="auto"/>
        <w:rPr>
          <w:rFonts w:ascii="Times New Roman" w:eastAsia="Calibri" w:hAnsi="Times New Roman" w:cs="Times New Roman"/>
          <w:sz w:val="24"/>
          <w:szCs w:val="24"/>
          <w:lang w:eastAsia="pl-PL"/>
        </w:rPr>
      </w:pPr>
      <w:r w:rsidRPr="00BA1EB9">
        <w:rPr>
          <w:rFonts w:ascii="Times New Roman" w:eastAsia="Calibri" w:hAnsi="Times New Roman" w:cs="Times New Roman"/>
          <w:sz w:val="24"/>
          <w:szCs w:val="24"/>
          <w:lang w:eastAsia="pl-PL"/>
        </w:rPr>
        <w:t>KRS</w:t>
      </w:r>
      <w:r w:rsidR="0069767B">
        <w:rPr>
          <w:rFonts w:ascii="Times New Roman" w:eastAsia="Calibri" w:hAnsi="Times New Roman" w:cs="Times New Roman"/>
          <w:sz w:val="24"/>
          <w:szCs w:val="24"/>
          <w:lang w:eastAsia="pl-PL"/>
        </w:rPr>
        <w:t>:</w:t>
      </w:r>
      <w:r w:rsidRPr="00BA1EB9">
        <w:rPr>
          <w:rFonts w:ascii="Times New Roman" w:eastAsia="Calibri" w:hAnsi="Times New Roman" w:cs="Times New Roman"/>
          <w:sz w:val="24"/>
          <w:szCs w:val="24"/>
          <w:lang w:eastAsia="pl-PL"/>
        </w:rPr>
        <w:t xml:space="preserve"> 0000049660</w:t>
      </w:r>
    </w:p>
    <w:p w:rsidR="00BA1EB9" w:rsidRPr="00BA1EB9" w:rsidRDefault="00BA1EB9" w:rsidP="00BA1EB9">
      <w:pPr>
        <w:spacing w:after="0" w:line="240" w:lineRule="auto"/>
        <w:rPr>
          <w:rFonts w:ascii="Times New Roman" w:eastAsia="Calibri" w:hAnsi="Times New Roman" w:cs="Times New Roman"/>
          <w:sz w:val="24"/>
          <w:szCs w:val="24"/>
          <w:lang w:eastAsia="pl-PL"/>
        </w:rPr>
      </w:pPr>
      <w:r w:rsidRPr="00BA1EB9">
        <w:rPr>
          <w:rFonts w:ascii="Times New Roman" w:eastAsia="Calibri" w:hAnsi="Times New Roman" w:cs="Times New Roman"/>
          <w:sz w:val="24"/>
          <w:szCs w:val="24"/>
          <w:lang w:eastAsia="pl-PL"/>
        </w:rPr>
        <w:t>NIP</w:t>
      </w:r>
      <w:r w:rsidR="0069767B">
        <w:rPr>
          <w:rFonts w:ascii="Times New Roman" w:eastAsia="Calibri" w:hAnsi="Times New Roman" w:cs="Times New Roman"/>
          <w:sz w:val="24"/>
          <w:szCs w:val="24"/>
          <w:lang w:eastAsia="pl-PL"/>
        </w:rPr>
        <w:t>:</w:t>
      </w:r>
      <w:r w:rsidRPr="00BA1EB9">
        <w:rPr>
          <w:rFonts w:ascii="Times New Roman" w:eastAsia="Calibri" w:hAnsi="Times New Roman" w:cs="Times New Roman"/>
          <w:sz w:val="24"/>
          <w:szCs w:val="24"/>
          <w:lang w:eastAsia="pl-PL"/>
        </w:rPr>
        <w:t xml:space="preserve"> 954-22-74-017</w:t>
      </w:r>
    </w:p>
    <w:p w:rsidR="00BA1EB9" w:rsidRPr="00BA1EB9" w:rsidRDefault="00BA1EB9" w:rsidP="00BA1EB9">
      <w:pPr>
        <w:spacing w:after="0" w:line="240" w:lineRule="auto"/>
        <w:rPr>
          <w:rFonts w:ascii="Times New Roman" w:eastAsia="Calibri" w:hAnsi="Times New Roman" w:cs="Times New Roman"/>
          <w:sz w:val="24"/>
          <w:szCs w:val="24"/>
          <w:lang w:eastAsia="pl-PL"/>
        </w:rPr>
      </w:pPr>
      <w:r w:rsidRPr="00BA1EB9">
        <w:rPr>
          <w:rFonts w:ascii="Times New Roman" w:eastAsia="Calibri" w:hAnsi="Times New Roman" w:cs="Times New Roman"/>
          <w:sz w:val="24"/>
          <w:szCs w:val="24"/>
          <w:lang w:eastAsia="pl-PL"/>
        </w:rPr>
        <w:t>REGON</w:t>
      </w:r>
      <w:r w:rsidR="0069767B">
        <w:rPr>
          <w:rFonts w:ascii="Times New Roman" w:eastAsia="Calibri" w:hAnsi="Times New Roman" w:cs="Times New Roman"/>
          <w:sz w:val="24"/>
          <w:szCs w:val="24"/>
          <w:lang w:eastAsia="pl-PL"/>
        </w:rPr>
        <w:t>:</w:t>
      </w:r>
      <w:r w:rsidRPr="00BA1EB9">
        <w:rPr>
          <w:rFonts w:ascii="Times New Roman" w:eastAsia="Calibri" w:hAnsi="Times New Roman" w:cs="Times New Roman"/>
          <w:sz w:val="24"/>
          <w:szCs w:val="24"/>
          <w:lang w:eastAsia="pl-PL"/>
        </w:rPr>
        <w:t xml:space="preserve"> 001325767</w:t>
      </w:r>
    </w:p>
    <w:p w:rsidR="00BA1EB9" w:rsidRPr="00BA1EB9" w:rsidRDefault="00BA1EB9" w:rsidP="00BA1EB9">
      <w:pPr>
        <w:spacing w:after="0" w:line="240" w:lineRule="auto"/>
        <w:rPr>
          <w:rFonts w:ascii="Times New Roman" w:eastAsia="Calibri" w:hAnsi="Times New Roman" w:cs="Times New Roman"/>
          <w:sz w:val="24"/>
          <w:szCs w:val="24"/>
          <w:lang w:eastAsia="pl-PL"/>
        </w:rPr>
      </w:pPr>
      <w:r w:rsidRPr="00BA1EB9">
        <w:rPr>
          <w:rFonts w:ascii="Times New Roman" w:eastAsia="Calibri" w:hAnsi="Times New Roman" w:cs="Times New Roman"/>
          <w:sz w:val="24"/>
          <w:szCs w:val="24"/>
          <w:lang w:eastAsia="pl-PL"/>
        </w:rPr>
        <w:t xml:space="preserve">zwanym w treści umowy Zamawiającym, </w:t>
      </w:r>
    </w:p>
    <w:p w:rsidR="00BA1EB9" w:rsidRPr="00BA1EB9" w:rsidRDefault="00BA1EB9" w:rsidP="00BA1EB9">
      <w:pPr>
        <w:spacing w:after="0" w:line="240" w:lineRule="auto"/>
        <w:rPr>
          <w:rFonts w:ascii="Times New Roman" w:eastAsia="Calibri" w:hAnsi="Times New Roman" w:cs="Times New Roman"/>
          <w:sz w:val="24"/>
          <w:szCs w:val="24"/>
          <w:lang w:eastAsia="pl-PL"/>
        </w:rPr>
      </w:pPr>
      <w:r w:rsidRPr="00BA1EB9">
        <w:rPr>
          <w:rFonts w:ascii="Times New Roman" w:eastAsia="Calibri" w:hAnsi="Times New Roman" w:cs="Times New Roman"/>
          <w:sz w:val="24"/>
          <w:szCs w:val="24"/>
          <w:lang w:eastAsia="pl-PL"/>
        </w:rPr>
        <w:t>reprezentowanym przez:</w:t>
      </w:r>
    </w:p>
    <w:p w:rsidR="00BA1EB9" w:rsidRPr="00BA1EB9" w:rsidRDefault="00BA1EB9" w:rsidP="00BA1EB9">
      <w:pPr>
        <w:spacing w:after="0" w:line="240" w:lineRule="auto"/>
        <w:rPr>
          <w:rFonts w:ascii="Times New Roman" w:eastAsia="Calibri" w:hAnsi="Times New Roman" w:cs="Times New Roman"/>
          <w:sz w:val="24"/>
          <w:szCs w:val="24"/>
          <w:lang w:eastAsia="pl-PL"/>
        </w:rPr>
      </w:pPr>
      <w:r w:rsidRPr="00BA1EB9">
        <w:rPr>
          <w:rFonts w:ascii="Times New Roman" w:eastAsia="Calibri" w:hAnsi="Times New Roman" w:cs="Times New Roman"/>
          <w:sz w:val="24"/>
          <w:szCs w:val="24"/>
          <w:lang w:eastAsia="pl-PL"/>
        </w:rPr>
        <w:t xml:space="preserve">Ireneusza </w:t>
      </w:r>
      <w:proofErr w:type="spellStart"/>
      <w:r w:rsidRPr="00BA1EB9">
        <w:rPr>
          <w:rFonts w:ascii="Times New Roman" w:eastAsia="Calibri" w:hAnsi="Times New Roman" w:cs="Times New Roman"/>
          <w:sz w:val="24"/>
          <w:szCs w:val="24"/>
          <w:lang w:eastAsia="pl-PL"/>
        </w:rPr>
        <w:t>Ryszkiel</w:t>
      </w:r>
      <w:proofErr w:type="spellEnd"/>
      <w:r w:rsidRPr="00BA1EB9">
        <w:rPr>
          <w:rFonts w:ascii="Times New Roman" w:eastAsia="Calibri" w:hAnsi="Times New Roman" w:cs="Times New Roman"/>
          <w:sz w:val="24"/>
          <w:szCs w:val="24"/>
          <w:lang w:eastAsia="pl-PL"/>
        </w:rPr>
        <w:t xml:space="preserve">  -  Dyrektora </w:t>
      </w:r>
    </w:p>
    <w:p w:rsidR="00BA1EB9" w:rsidRPr="00BA1EB9" w:rsidRDefault="00BA1EB9" w:rsidP="0069767B">
      <w:pPr>
        <w:spacing w:after="0" w:line="240" w:lineRule="auto"/>
        <w:rPr>
          <w:rFonts w:ascii="Times New Roman" w:eastAsia="Calibri" w:hAnsi="Times New Roman" w:cs="Times New Roman"/>
          <w:sz w:val="24"/>
          <w:szCs w:val="24"/>
          <w:lang w:eastAsia="pl-PL"/>
        </w:rPr>
      </w:pPr>
      <w:r w:rsidRPr="00BA1EB9">
        <w:rPr>
          <w:rFonts w:ascii="Times New Roman" w:eastAsia="Calibri" w:hAnsi="Times New Roman" w:cs="Times New Roman"/>
          <w:sz w:val="24"/>
          <w:szCs w:val="24"/>
          <w:lang w:eastAsia="pl-PL"/>
        </w:rPr>
        <w:t>a</w:t>
      </w:r>
    </w:p>
    <w:p w:rsidR="00BA1EB9" w:rsidRPr="00BA1EB9" w:rsidRDefault="00BA1EB9" w:rsidP="00BA1EB9">
      <w:pPr>
        <w:spacing w:after="0" w:line="240" w:lineRule="auto"/>
        <w:rPr>
          <w:rFonts w:ascii="Times New Roman" w:eastAsia="Calibri" w:hAnsi="Times New Roman" w:cs="Times New Roman"/>
          <w:sz w:val="24"/>
          <w:szCs w:val="24"/>
          <w:lang w:eastAsia="pl-PL"/>
        </w:rPr>
      </w:pPr>
      <w:r w:rsidRPr="00BA1EB9">
        <w:rPr>
          <w:rFonts w:ascii="Times New Roman" w:eastAsia="Calibri" w:hAnsi="Times New Roman" w:cs="Times New Roman"/>
          <w:sz w:val="24"/>
          <w:szCs w:val="24"/>
          <w:lang w:eastAsia="pl-PL"/>
        </w:rPr>
        <w:t>………………………………</w:t>
      </w:r>
      <w:r w:rsidR="0069767B">
        <w:rPr>
          <w:rFonts w:ascii="Times New Roman" w:eastAsia="Calibri" w:hAnsi="Times New Roman" w:cs="Times New Roman"/>
          <w:sz w:val="24"/>
          <w:szCs w:val="24"/>
          <w:lang w:eastAsia="pl-PL"/>
        </w:rPr>
        <w:t>………………………………..</w:t>
      </w:r>
    </w:p>
    <w:p w:rsidR="00BA1EB9" w:rsidRPr="00BA1EB9" w:rsidRDefault="00BA1EB9" w:rsidP="00BA1EB9">
      <w:pPr>
        <w:spacing w:after="0" w:line="240" w:lineRule="auto"/>
        <w:rPr>
          <w:rFonts w:ascii="Times New Roman" w:eastAsia="Calibri" w:hAnsi="Times New Roman" w:cs="Times New Roman"/>
          <w:sz w:val="24"/>
          <w:szCs w:val="24"/>
          <w:lang w:eastAsia="pl-PL"/>
        </w:rPr>
      </w:pPr>
      <w:r w:rsidRPr="00BA1EB9">
        <w:rPr>
          <w:rFonts w:ascii="Times New Roman" w:eastAsia="Calibri" w:hAnsi="Times New Roman" w:cs="Times New Roman"/>
          <w:sz w:val="24"/>
          <w:szCs w:val="24"/>
          <w:lang w:eastAsia="pl-PL"/>
        </w:rPr>
        <w:t>wpisanym do ................................. pod nr …………………..</w:t>
      </w:r>
    </w:p>
    <w:p w:rsidR="00BA1EB9" w:rsidRPr="00BA1EB9" w:rsidRDefault="00BA1EB9" w:rsidP="00BA1EB9">
      <w:pPr>
        <w:spacing w:after="0" w:line="240" w:lineRule="auto"/>
        <w:rPr>
          <w:rFonts w:ascii="Times New Roman" w:eastAsia="Calibri" w:hAnsi="Times New Roman" w:cs="Times New Roman"/>
          <w:sz w:val="24"/>
          <w:szCs w:val="24"/>
          <w:lang w:eastAsia="pl-PL"/>
        </w:rPr>
      </w:pPr>
      <w:r w:rsidRPr="00BA1EB9">
        <w:rPr>
          <w:rFonts w:ascii="Times New Roman" w:eastAsia="Calibri" w:hAnsi="Times New Roman" w:cs="Times New Roman"/>
          <w:sz w:val="24"/>
          <w:szCs w:val="24"/>
          <w:lang w:eastAsia="pl-PL"/>
        </w:rPr>
        <w:t>NIP</w:t>
      </w:r>
      <w:r w:rsidR="0069767B">
        <w:rPr>
          <w:rFonts w:ascii="Times New Roman" w:eastAsia="Calibri" w:hAnsi="Times New Roman" w:cs="Times New Roman"/>
          <w:sz w:val="24"/>
          <w:szCs w:val="24"/>
          <w:lang w:eastAsia="pl-PL"/>
        </w:rPr>
        <w:t>:</w:t>
      </w:r>
      <w:r w:rsidRPr="00BA1EB9">
        <w:rPr>
          <w:rFonts w:ascii="Times New Roman" w:eastAsia="Calibri" w:hAnsi="Times New Roman" w:cs="Times New Roman"/>
          <w:sz w:val="24"/>
          <w:szCs w:val="24"/>
          <w:lang w:eastAsia="pl-PL"/>
        </w:rPr>
        <w:t xml:space="preserve">  </w:t>
      </w:r>
    </w:p>
    <w:p w:rsidR="00BA1EB9" w:rsidRPr="00BA1EB9" w:rsidRDefault="00BA1EB9" w:rsidP="00BA1EB9">
      <w:pPr>
        <w:spacing w:after="0" w:line="240" w:lineRule="auto"/>
        <w:rPr>
          <w:rFonts w:ascii="Times New Roman" w:eastAsia="Calibri" w:hAnsi="Times New Roman" w:cs="Times New Roman"/>
          <w:sz w:val="24"/>
          <w:szCs w:val="24"/>
          <w:lang w:eastAsia="pl-PL"/>
        </w:rPr>
      </w:pPr>
      <w:r w:rsidRPr="00BA1EB9">
        <w:rPr>
          <w:rFonts w:ascii="Times New Roman" w:eastAsia="Calibri" w:hAnsi="Times New Roman" w:cs="Times New Roman"/>
          <w:sz w:val="24"/>
          <w:szCs w:val="24"/>
          <w:lang w:eastAsia="pl-PL"/>
        </w:rPr>
        <w:t>REGON</w:t>
      </w:r>
      <w:r w:rsidR="0069767B">
        <w:rPr>
          <w:rFonts w:ascii="Times New Roman" w:eastAsia="Calibri" w:hAnsi="Times New Roman" w:cs="Times New Roman"/>
          <w:sz w:val="24"/>
          <w:szCs w:val="24"/>
          <w:lang w:eastAsia="pl-PL"/>
        </w:rPr>
        <w:t>:</w:t>
      </w:r>
    </w:p>
    <w:p w:rsidR="00BA1EB9" w:rsidRPr="00BA1EB9" w:rsidRDefault="00BA1EB9" w:rsidP="00BA1EB9">
      <w:pPr>
        <w:spacing w:after="0" w:line="240" w:lineRule="auto"/>
        <w:rPr>
          <w:rFonts w:ascii="Times New Roman" w:eastAsia="Calibri" w:hAnsi="Times New Roman" w:cs="Times New Roman"/>
          <w:sz w:val="24"/>
          <w:szCs w:val="24"/>
          <w:lang w:eastAsia="pl-PL"/>
        </w:rPr>
      </w:pPr>
      <w:r w:rsidRPr="00BA1EB9">
        <w:rPr>
          <w:rFonts w:ascii="Times New Roman" w:eastAsia="Calibri" w:hAnsi="Times New Roman" w:cs="Times New Roman"/>
          <w:sz w:val="24"/>
          <w:szCs w:val="24"/>
          <w:lang w:eastAsia="pl-PL"/>
        </w:rPr>
        <w:t xml:space="preserve">zwanym w treści umowy Wykonawcą </w:t>
      </w:r>
    </w:p>
    <w:p w:rsidR="00BA1EB9" w:rsidRPr="00BA1EB9" w:rsidRDefault="00BA1EB9" w:rsidP="0069767B">
      <w:pPr>
        <w:spacing w:after="0" w:line="240" w:lineRule="auto"/>
        <w:rPr>
          <w:rFonts w:ascii="Times New Roman" w:eastAsia="Calibri" w:hAnsi="Times New Roman" w:cs="Times New Roman"/>
          <w:sz w:val="24"/>
          <w:szCs w:val="24"/>
          <w:lang w:eastAsia="pl-PL"/>
        </w:rPr>
      </w:pPr>
      <w:r w:rsidRPr="00BA1EB9">
        <w:rPr>
          <w:rFonts w:ascii="Times New Roman" w:eastAsia="Calibri" w:hAnsi="Times New Roman" w:cs="Times New Roman"/>
          <w:sz w:val="24"/>
          <w:szCs w:val="24"/>
          <w:lang w:eastAsia="pl-PL"/>
        </w:rPr>
        <w:t>reprezentowanym przez:</w:t>
      </w:r>
    </w:p>
    <w:p w:rsidR="00BA1EB9" w:rsidRDefault="00BA1EB9" w:rsidP="00BA1EB9">
      <w:pPr>
        <w:widowControl w:val="0"/>
        <w:suppressAutoHyphens/>
        <w:spacing w:after="0" w:line="240" w:lineRule="auto"/>
        <w:rPr>
          <w:rFonts w:ascii="Times New Roman" w:eastAsia="Calibri" w:hAnsi="Times New Roman" w:cs="Times New Roman"/>
          <w:sz w:val="24"/>
          <w:szCs w:val="24"/>
          <w:lang w:eastAsia="pl-PL"/>
        </w:rPr>
      </w:pPr>
      <w:r w:rsidRPr="00BA1EB9">
        <w:rPr>
          <w:rFonts w:ascii="Times New Roman" w:eastAsia="Calibri" w:hAnsi="Times New Roman" w:cs="Times New Roman"/>
          <w:sz w:val="24"/>
          <w:szCs w:val="24"/>
          <w:lang w:eastAsia="pl-PL"/>
        </w:rPr>
        <w:t>.........................................................</w:t>
      </w:r>
    </w:p>
    <w:p w:rsidR="0069767B" w:rsidRDefault="0069767B" w:rsidP="00BA1EB9">
      <w:pPr>
        <w:widowControl w:val="0"/>
        <w:suppressAutoHyphens/>
        <w:spacing w:after="0" w:line="240" w:lineRule="auto"/>
        <w:rPr>
          <w:rFonts w:ascii="Times New Roman" w:eastAsia="Calibri" w:hAnsi="Times New Roman" w:cs="Times New Roman"/>
          <w:sz w:val="24"/>
          <w:szCs w:val="24"/>
          <w:lang w:eastAsia="pl-PL"/>
        </w:rPr>
      </w:pPr>
    </w:p>
    <w:p w:rsidR="0069767B" w:rsidRPr="00BA1EB9" w:rsidRDefault="0069767B" w:rsidP="00BA1EB9">
      <w:pPr>
        <w:widowControl w:val="0"/>
        <w:suppressAutoHyphens/>
        <w:spacing w:after="0" w:line="240" w:lineRule="auto"/>
        <w:rPr>
          <w:rFonts w:ascii="Times New Roman" w:eastAsia="Calibri" w:hAnsi="Times New Roman" w:cs="Times New Roman"/>
          <w:sz w:val="24"/>
          <w:szCs w:val="24"/>
          <w:lang w:eastAsia="pl-PL"/>
        </w:rPr>
      </w:pPr>
    </w:p>
    <w:p w:rsidR="00BA1EB9" w:rsidRPr="00BA1EB9" w:rsidRDefault="00BA1EB9" w:rsidP="0069767B">
      <w:pPr>
        <w:widowControl w:val="0"/>
        <w:suppressAutoHyphens/>
        <w:spacing w:after="0" w:line="240" w:lineRule="auto"/>
        <w:jc w:val="both"/>
        <w:rPr>
          <w:rFonts w:ascii="Times New Roman" w:eastAsia="Calibri" w:hAnsi="Times New Roman" w:cs="Times New Roman"/>
          <w:kern w:val="2"/>
          <w:sz w:val="24"/>
          <w:szCs w:val="24"/>
        </w:rPr>
      </w:pPr>
      <w:r w:rsidRPr="00BA1EB9">
        <w:rPr>
          <w:rFonts w:ascii="Times New Roman" w:eastAsia="Calibri" w:hAnsi="Times New Roman" w:cs="Times New Roman"/>
          <w:kern w:val="2"/>
          <w:sz w:val="24"/>
          <w:szCs w:val="24"/>
        </w:rPr>
        <w:t xml:space="preserve">W wyniku przeprowadzenia przez Zamawiającego postępowania o udzielenie zamówienia publicznego  w trybie przetargu nieograniczonego – zgodnie z ustawą z dnia 29 stycznia </w:t>
      </w:r>
    </w:p>
    <w:p w:rsidR="00BA1EB9" w:rsidRPr="00BA1EB9" w:rsidRDefault="00BA1EB9" w:rsidP="0069767B">
      <w:pPr>
        <w:widowControl w:val="0"/>
        <w:suppressAutoHyphens/>
        <w:spacing w:after="0" w:line="240" w:lineRule="auto"/>
        <w:jc w:val="both"/>
        <w:rPr>
          <w:rFonts w:ascii="Times New Roman" w:eastAsia="Calibri" w:hAnsi="Times New Roman" w:cs="Times New Roman"/>
          <w:kern w:val="2"/>
          <w:sz w:val="24"/>
          <w:szCs w:val="24"/>
        </w:rPr>
      </w:pPr>
      <w:r w:rsidRPr="00BA1EB9">
        <w:rPr>
          <w:rFonts w:ascii="Times New Roman" w:eastAsia="Calibri" w:hAnsi="Times New Roman" w:cs="Times New Roman"/>
          <w:kern w:val="2"/>
          <w:sz w:val="24"/>
          <w:szCs w:val="24"/>
        </w:rPr>
        <w:t xml:space="preserve">2004 r.  Prawo zamówień publicznych (tekst jednolity: Dz. U. z 2017 r. poz. 1579 </w:t>
      </w:r>
      <w:r w:rsidRPr="00BA1EB9">
        <w:rPr>
          <w:rFonts w:ascii="Times New Roman" w:eastAsia="Calibri" w:hAnsi="Times New Roman" w:cs="Times New Roman"/>
          <w:sz w:val="24"/>
          <w:szCs w:val="24"/>
          <w:lang w:eastAsia="ar-SA"/>
        </w:rPr>
        <w:t xml:space="preserve">z </w:t>
      </w:r>
      <w:proofErr w:type="spellStart"/>
      <w:r w:rsidRPr="00BA1EB9">
        <w:rPr>
          <w:rFonts w:ascii="Times New Roman" w:eastAsia="Calibri" w:hAnsi="Times New Roman" w:cs="Times New Roman"/>
          <w:sz w:val="24"/>
          <w:szCs w:val="24"/>
          <w:lang w:eastAsia="ar-SA"/>
        </w:rPr>
        <w:t>późn.zm</w:t>
      </w:r>
      <w:proofErr w:type="spellEnd"/>
      <w:r w:rsidRPr="00BA1EB9">
        <w:rPr>
          <w:rFonts w:ascii="Times New Roman" w:eastAsia="Calibri" w:hAnsi="Times New Roman" w:cs="Times New Roman"/>
          <w:kern w:val="2"/>
          <w:sz w:val="24"/>
          <w:szCs w:val="24"/>
        </w:rPr>
        <w:t>) została zawarta umowa następującej treści:</w:t>
      </w:r>
    </w:p>
    <w:p w:rsidR="00BA1EB9" w:rsidRPr="00BA1EB9" w:rsidRDefault="00BA1EB9" w:rsidP="00BA1EB9">
      <w:pPr>
        <w:widowControl w:val="0"/>
        <w:suppressAutoHyphens/>
        <w:spacing w:after="0" w:line="240" w:lineRule="auto"/>
        <w:rPr>
          <w:rFonts w:ascii="Times New Roman" w:eastAsia="Calibri" w:hAnsi="Times New Roman" w:cs="Times New Roman"/>
          <w:kern w:val="2"/>
          <w:sz w:val="24"/>
          <w:szCs w:val="24"/>
        </w:rPr>
      </w:pPr>
    </w:p>
    <w:p w:rsidR="00BA1EB9" w:rsidRPr="00BA1EB9" w:rsidRDefault="00BA1EB9" w:rsidP="00BA1EB9">
      <w:pPr>
        <w:spacing w:after="0" w:line="240" w:lineRule="auto"/>
        <w:jc w:val="center"/>
        <w:rPr>
          <w:rFonts w:ascii="Times New Roman" w:eastAsia="Calibri" w:hAnsi="Times New Roman" w:cs="Times New Roman"/>
          <w:b/>
          <w:bCs/>
          <w:sz w:val="24"/>
          <w:szCs w:val="24"/>
          <w:lang w:eastAsia="pl-PL"/>
        </w:rPr>
      </w:pPr>
      <w:r w:rsidRPr="00BA1EB9">
        <w:rPr>
          <w:rFonts w:ascii="Times New Roman" w:eastAsia="Calibri" w:hAnsi="Times New Roman" w:cs="Times New Roman"/>
          <w:b/>
          <w:bCs/>
          <w:sz w:val="24"/>
          <w:szCs w:val="24"/>
          <w:lang w:eastAsia="pl-PL"/>
        </w:rPr>
        <w:t>§ 1.</w:t>
      </w:r>
    </w:p>
    <w:p w:rsidR="00BA1EB9" w:rsidRPr="00BA1EB9" w:rsidRDefault="00BA1EB9" w:rsidP="00BA1EB9">
      <w:pPr>
        <w:spacing w:after="0" w:line="240" w:lineRule="auto"/>
        <w:jc w:val="center"/>
        <w:rPr>
          <w:rFonts w:ascii="Times New Roman" w:eastAsia="Calibri" w:hAnsi="Times New Roman" w:cs="Times New Roman"/>
          <w:b/>
          <w:bCs/>
          <w:sz w:val="24"/>
          <w:szCs w:val="24"/>
          <w:u w:val="single"/>
          <w:lang w:eastAsia="pl-PL"/>
        </w:rPr>
      </w:pPr>
      <w:r w:rsidRPr="00BA1EB9">
        <w:rPr>
          <w:rFonts w:ascii="Times New Roman" w:eastAsia="Calibri" w:hAnsi="Times New Roman" w:cs="Times New Roman"/>
          <w:b/>
          <w:bCs/>
          <w:sz w:val="24"/>
          <w:szCs w:val="24"/>
          <w:u w:val="single"/>
          <w:lang w:eastAsia="pl-PL"/>
        </w:rPr>
        <w:t>PRZEDMIOT UMOWY</w:t>
      </w:r>
    </w:p>
    <w:p w:rsidR="00BA1EB9" w:rsidRPr="00C90E84" w:rsidRDefault="00BA1EB9" w:rsidP="00BA1EB9">
      <w:pPr>
        <w:numPr>
          <w:ilvl w:val="0"/>
          <w:numId w:val="22"/>
        </w:numPr>
        <w:suppressAutoHyphens/>
        <w:spacing w:after="0" w:line="240" w:lineRule="auto"/>
        <w:contextualSpacing/>
        <w:jc w:val="both"/>
        <w:rPr>
          <w:rFonts w:ascii="Times New Roman" w:eastAsia="Calibri" w:hAnsi="Times New Roman" w:cs="Times New Roman"/>
          <w:sz w:val="24"/>
          <w:szCs w:val="24"/>
          <w:lang w:eastAsia="ar-SA"/>
        </w:rPr>
      </w:pPr>
      <w:r w:rsidRPr="00C90E84">
        <w:rPr>
          <w:rFonts w:ascii="Times New Roman" w:eastAsia="Calibri" w:hAnsi="Times New Roman" w:cs="Times New Roman"/>
          <w:kern w:val="2"/>
          <w:sz w:val="24"/>
          <w:szCs w:val="24"/>
        </w:rPr>
        <w:t>Na podstawie oferty wybranej w w/w postępowaniu Zamawiający zamawia</w:t>
      </w:r>
      <w:r w:rsidRPr="00C90E84">
        <w:rPr>
          <w:rFonts w:ascii="Times New Roman" w:eastAsia="Calibri" w:hAnsi="Times New Roman" w:cs="Times New Roman"/>
          <w:b/>
          <w:bCs/>
          <w:kern w:val="2"/>
          <w:sz w:val="24"/>
          <w:szCs w:val="24"/>
        </w:rPr>
        <w:t>,</w:t>
      </w:r>
      <w:r w:rsidRPr="00C90E84">
        <w:rPr>
          <w:rFonts w:ascii="Times New Roman" w:eastAsia="Calibri" w:hAnsi="Times New Roman" w:cs="Times New Roman"/>
          <w:kern w:val="2"/>
          <w:sz w:val="24"/>
          <w:szCs w:val="24"/>
        </w:rPr>
        <w:t xml:space="preserve"> a Wykonawca  przyjmuje do wykonania </w:t>
      </w:r>
      <w:r w:rsidRPr="00C90E84">
        <w:rPr>
          <w:rFonts w:ascii="Times New Roman" w:eastAsia="Calibri" w:hAnsi="Times New Roman" w:cs="Times New Roman"/>
          <w:sz w:val="24"/>
          <w:szCs w:val="24"/>
          <w:lang w:eastAsia="ar-SA"/>
        </w:rPr>
        <w:t xml:space="preserve">sprzedaż, dostarczenie, instalację, uruchomienie, przeszkolenie wskazanych pracowników Zamawiającego z zakresu obsługi i prawidłowej eksploatacji </w:t>
      </w:r>
      <w:r w:rsidR="00AB02A5" w:rsidRPr="00C90E84">
        <w:rPr>
          <w:rFonts w:ascii="Times New Roman" w:eastAsia="Calibri" w:hAnsi="Times New Roman" w:cs="Times New Roman"/>
          <w:sz w:val="24"/>
          <w:szCs w:val="24"/>
          <w:lang w:eastAsia="ar-SA"/>
        </w:rPr>
        <w:t xml:space="preserve"> 2 </w:t>
      </w:r>
      <w:proofErr w:type="spellStart"/>
      <w:r w:rsidR="00AB02A5" w:rsidRPr="00C90E84">
        <w:rPr>
          <w:rFonts w:ascii="Times New Roman" w:eastAsia="Calibri" w:hAnsi="Times New Roman" w:cs="Times New Roman"/>
          <w:sz w:val="24"/>
          <w:szCs w:val="24"/>
          <w:lang w:eastAsia="ar-SA"/>
        </w:rPr>
        <w:t>szt</w:t>
      </w:r>
      <w:proofErr w:type="spellEnd"/>
      <w:r w:rsidR="00AB02A5" w:rsidRPr="00C90E84">
        <w:rPr>
          <w:rFonts w:ascii="Times New Roman" w:eastAsia="Calibri" w:hAnsi="Times New Roman" w:cs="Times New Roman"/>
          <w:sz w:val="24"/>
          <w:szCs w:val="24"/>
          <w:lang w:eastAsia="ar-SA"/>
        </w:rPr>
        <w:t xml:space="preserve"> </w:t>
      </w:r>
      <w:proofErr w:type="spellStart"/>
      <w:r w:rsidR="00AB02A5" w:rsidRPr="00C90E84">
        <w:rPr>
          <w:rFonts w:ascii="Times New Roman" w:eastAsia="Calibri" w:hAnsi="Times New Roman" w:cs="Times New Roman"/>
          <w:sz w:val="24"/>
          <w:szCs w:val="24"/>
          <w:lang w:eastAsia="ar-SA"/>
        </w:rPr>
        <w:t>wideogastroskopów</w:t>
      </w:r>
      <w:proofErr w:type="spellEnd"/>
      <w:r w:rsidRPr="00C90E84">
        <w:rPr>
          <w:rFonts w:ascii="Times New Roman" w:eastAsia="Calibri" w:hAnsi="Times New Roman" w:cs="Times New Roman"/>
          <w:sz w:val="24"/>
          <w:szCs w:val="24"/>
          <w:lang w:eastAsia="ar-SA"/>
        </w:rPr>
        <w:t xml:space="preserve">  zwan</w:t>
      </w:r>
      <w:r w:rsidR="00AB02A5" w:rsidRPr="00C90E84">
        <w:rPr>
          <w:rFonts w:ascii="Times New Roman" w:eastAsia="Calibri" w:hAnsi="Times New Roman" w:cs="Times New Roman"/>
          <w:sz w:val="24"/>
          <w:szCs w:val="24"/>
          <w:lang w:eastAsia="ar-SA"/>
        </w:rPr>
        <w:t>ych</w:t>
      </w:r>
      <w:r w:rsidRPr="00C90E84">
        <w:rPr>
          <w:rFonts w:ascii="Times New Roman" w:eastAsia="Calibri" w:hAnsi="Times New Roman" w:cs="Times New Roman"/>
          <w:sz w:val="24"/>
          <w:szCs w:val="24"/>
          <w:lang w:eastAsia="ar-SA"/>
        </w:rPr>
        <w:t xml:space="preserve"> dalej ,,Aparat</w:t>
      </w:r>
      <w:r w:rsidR="00AB02A5" w:rsidRPr="00C90E84">
        <w:rPr>
          <w:rFonts w:ascii="Times New Roman" w:eastAsia="Calibri" w:hAnsi="Times New Roman" w:cs="Times New Roman"/>
          <w:sz w:val="24"/>
          <w:szCs w:val="24"/>
          <w:lang w:eastAsia="ar-SA"/>
        </w:rPr>
        <w:t>ami</w:t>
      </w:r>
      <w:r w:rsidRPr="00C90E84">
        <w:rPr>
          <w:rFonts w:ascii="Times New Roman" w:eastAsia="Calibri" w:hAnsi="Times New Roman" w:cs="Times New Roman"/>
          <w:sz w:val="24"/>
          <w:szCs w:val="24"/>
          <w:lang w:eastAsia="ar-SA"/>
        </w:rPr>
        <w:t>”, któr</w:t>
      </w:r>
      <w:r w:rsidR="00AB02A5" w:rsidRPr="00C90E84">
        <w:rPr>
          <w:rFonts w:ascii="Times New Roman" w:eastAsia="Calibri" w:hAnsi="Times New Roman" w:cs="Times New Roman"/>
          <w:sz w:val="24"/>
          <w:szCs w:val="24"/>
          <w:lang w:eastAsia="ar-SA"/>
        </w:rPr>
        <w:t>ych</w:t>
      </w:r>
      <w:r w:rsidRPr="00C90E84">
        <w:rPr>
          <w:rFonts w:ascii="Times New Roman" w:eastAsia="Calibri" w:hAnsi="Times New Roman" w:cs="Times New Roman"/>
          <w:sz w:val="24"/>
          <w:szCs w:val="24"/>
          <w:lang w:eastAsia="ar-SA"/>
        </w:rPr>
        <w:t xml:space="preserve"> parametry techniczn</w:t>
      </w:r>
      <w:r w:rsidR="00FE6C5E" w:rsidRPr="00C90E84">
        <w:rPr>
          <w:rFonts w:ascii="Times New Roman" w:eastAsia="Calibri" w:hAnsi="Times New Roman" w:cs="Times New Roman"/>
          <w:sz w:val="24"/>
          <w:szCs w:val="24"/>
          <w:lang w:eastAsia="ar-SA"/>
        </w:rPr>
        <w:t>e</w:t>
      </w:r>
      <w:r w:rsidRPr="00C90E84">
        <w:rPr>
          <w:rFonts w:ascii="Times New Roman" w:eastAsia="Calibri" w:hAnsi="Times New Roman" w:cs="Times New Roman"/>
          <w:sz w:val="24"/>
          <w:szCs w:val="24"/>
          <w:lang w:eastAsia="ar-SA"/>
        </w:rPr>
        <w:t xml:space="preserve"> określone zostały w załą</w:t>
      </w:r>
      <w:r w:rsidR="00C90E84">
        <w:rPr>
          <w:rFonts w:ascii="Times New Roman" w:eastAsia="Calibri" w:hAnsi="Times New Roman" w:cs="Times New Roman"/>
          <w:sz w:val="24"/>
          <w:szCs w:val="24"/>
          <w:lang w:eastAsia="ar-SA"/>
        </w:rPr>
        <w:t>czniku nr 1 do niniejszej umowy.</w:t>
      </w:r>
    </w:p>
    <w:p w:rsidR="00BA1EB9" w:rsidRPr="00BA1EB9" w:rsidRDefault="00BA1EB9" w:rsidP="00BA1EB9">
      <w:pPr>
        <w:numPr>
          <w:ilvl w:val="0"/>
          <w:numId w:val="22"/>
        </w:numPr>
        <w:suppressAutoHyphens/>
        <w:spacing w:after="0" w:line="240" w:lineRule="auto"/>
        <w:contextualSpacing/>
        <w:jc w:val="both"/>
        <w:rPr>
          <w:rFonts w:ascii="Times New Roman" w:eastAsia="Calibri" w:hAnsi="Times New Roman" w:cs="Times New Roman"/>
          <w:sz w:val="24"/>
          <w:szCs w:val="24"/>
          <w:lang w:eastAsia="ar-SA"/>
        </w:rPr>
      </w:pPr>
      <w:r w:rsidRPr="00C90E84">
        <w:rPr>
          <w:rFonts w:ascii="Times New Roman" w:eastAsia="Calibri" w:hAnsi="Times New Roman" w:cs="Times New Roman"/>
          <w:sz w:val="24"/>
          <w:szCs w:val="24"/>
          <w:lang w:eastAsia="ar-SA"/>
        </w:rPr>
        <w:t>Wykonawca</w:t>
      </w:r>
      <w:r w:rsidR="000161F4" w:rsidRPr="00C90E84">
        <w:rPr>
          <w:rFonts w:ascii="Times New Roman" w:eastAsia="Calibri" w:hAnsi="Times New Roman" w:cs="Times New Roman"/>
          <w:sz w:val="24"/>
          <w:szCs w:val="24"/>
          <w:lang w:eastAsia="ar-SA"/>
        </w:rPr>
        <w:t xml:space="preserve"> </w:t>
      </w:r>
      <w:r w:rsidRPr="00C90E84">
        <w:rPr>
          <w:rFonts w:ascii="Times New Roman" w:eastAsia="Calibri" w:hAnsi="Times New Roman" w:cs="Times New Roman"/>
          <w:sz w:val="24"/>
          <w:szCs w:val="24"/>
          <w:lang w:eastAsia="ar-SA"/>
        </w:rPr>
        <w:t>zobowiązuje się do zrealizowania</w:t>
      </w:r>
      <w:r w:rsidR="000161F4" w:rsidRPr="00C90E84">
        <w:rPr>
          <w:rFonts w:ascii="Times New Roman" w:eastAsia="Calibri" w:hAnsi="Times New Roman" w:cs="Times New Roman"/>
          <w:sz w:val="24"/>
          <w:szCs w:val="24"/>
          <w:lang w:eastAsia="ar-SA"/>
        </w:rPr>
        <w:t xml:space="preserve"> </w:t>
      </w:r>
      <w:r w:rsidRPr="00C90E84">
        <w:rPr>
          <w:rFonts w:ascii="Times New Roman" w:eastAsia="Calibri" w:hAnsi="Times New Roman" w:cs="Times New Roman"/>
          <w:sz w:val="24"/>
          <w:szCs w:val="24"/>
          <w:lang w:eastAsia="ar-SA"/>
        </w:rPr>
        <w:t xml:space="preserve">umowy zgodnie z  warunkami wynikającymi z treści </w:t>
      </w:r>
      <w:r w:rsidR="00665F45">
        <w:rPr>
          <w:rFonts w:ascii="Times New Roman" w:eastAsia="Calibri" w:hAnsi="Times New Roman" w:cs="Times New Roman"/>
          <w:sz w:val="24"/>
          <w:szCs w:val="24"/>
          <w:lang w:eastAsia="ar-SA"/>
        </w:rPr>
        <w:t xml:space="preserve"> </w:t>
      </w:r>
      <w:r w:rsidRPr="00C90E84">
        <w:rPr>
          <w:rFonts w:ascii="Times New Roman" w:eastAsia="Calibri" w:hAnsi="Times New Roman" w:cs="Times New Roman"/>
          <w:sz w:val="24"/>
          <w:szCs w:val="24"/>
          <w:lang w:eastAsia="ar-SA"/>
        </w:rPr>
        <w:t>Specyfikacji Istotnych Warunków Zamówienia.</w:t>
      </w:r>
    </w:p>
    <w:p w:rsidR="00BA1EB9" w:rsidRPr="00BA1EB9" w:rsidRDefault="00BA1EB9" w:rsidP="00BA1EB9">
      <w:pPr>
        <w:widowControl w:val="0"/>
        <w:numPr>
          <w:ilvl w:val="0"/>
          <w:numId w:val="22"/>
        </w:numPr>
        <w:suppressAutoHyphens/>
        <w:spacing w:after="0" w:line="240" w:lineRule="auto"/>
        <w:contextualSpacing/>
        <w:jc w:val="both"/>
        <w:rPr>
          <w:rFonts w:ascii="Times New Roman" w:eastAsia="Calibri" w:hAnsi="Times New Roman" w:cs="Times New Roman"/>
          <w:kern w:val="2"/>
          <w:sz w:val="24"/>
          <w:szCs w:val="24"/>
          <w:lang w:eastAsia="ar-SA"/>
        </w:rPr>
      </w:pPr>
      <w:r w:rsidRPr="00BA1EB9">
        <w:rPr>
          <w:rFonts w:ascii="Times New Roman" w:eastAsia="Calibri" w:hAnsi="Times New Roman" w:cs="Times New Roman"/>
          <w:kern w:val="2"/>
          <w:sz w:val="24"/>
          <w:szCs w:val="24"/>
          <w:lang w:eastAsia="ar-SA"/>
        </w:rPr>
        <w:t>Wykonawca o</w:t>
      </w:r>
      <w:r w:rsidRPr="00BA1EB9">
        <w:rPr>
          <w:rFonts w:ascii="Times New Roman" w:eastAsia="TTE1BCD910t00" w:hAnsi="Times New Roman" w:cs="Times New Roman"/>
          <w:kern w:val="2"/>
          <w:sz w:val="24"/>
          <w:szCs w:val="24"/>
          <w:lang w:eastAsia="ar-SA"/>
        </w:rPr>
        <w:t>ś</w:t>
      </w:r>
      <w:r w:rsidRPr="00BA1EB9">
        <w:rPr>
          <w:rFonts w:ascii="Times New Roman" w:eastAsia="Calibri" w:hAnsi="Times New Roman" w:cs="Times New Roman"/>
          <w:kern w:val="2"/>
          <w:sz w:val="24"/>
          <w:szCs w:val="24"/>
          <w:lang w:eastAsia="ar-SA"/>
        </w:rPr>
        <w:t xml:space="preserve">wiadcza, </w:t>
      </w:r>
      <w:r w:rsidRPr="00BA1EB9">
        <w:rPr>
          <w:rFonts w:ascii="Times New Roman" w:eastAsia="TTE1BCD910t00" w:hAnsi="Times New Roman" w:cs="Times New Roman"/>
          <w:kern w:val="2"/>
          <w:sz w:val="24"/>
          <w:szCs w:val="24"/>
          <w:lang w:eastAsia="ar-SA"/>
        </w:rPr>
        <w:t>ż</w:t>
      </w:r>
      <w:r w:rsidRPr="00BA1EB9">
        <w:rPr>
          <w:rFonts w:ascii="Times New Roman" w:eastAsia="Calibri" w:hAnsi="Times New Roman" w:cs="Times New Roman"/>
          <w:kern w:val="2"/>
          <w:sz w:val="24"/>
          <w:szCs w:val="24"/>
          <w:lang w:eastAsia="ar-SA"/>
        </w:rPr>
        <w:t>e Aparat</w:t>
      </w:r>
      <w:r w:rsidR="000161F4">
        <w:rPr>
          <w:rFonts w:ascii="Times New Roman" w:eastAsia="Calibri" w:hAnsi="Times New Roman" w:cs="Times New Roman"/>
          <w:kern w:val="2"/>
          <w:sz w:val="24"/>
          <w:szCs w:val="24"/>
          <w:lang w:eastAsia="ar-SA"/>
        </w:rPr>
        <w:t>y  są</w:t>
      </w:r>
      <w:r w:rsidR="00050370">
        <w:rPr>
          <w:rFonts w:ascii="Times New Roman" w:eastAsia="Calibri" w:hAnsi="Times New Roman" w:cs="Times New Roman"/>
          <w:kern w:val="2"/>
          <w:sz w:val="24"/>
          <w:szCs w:val="24"/>
          <w:lang w:eastAsia="ar-SA"/>
        </w:rPr>
        <w:t xml:space="preserve"> </w:t>
      </w:r>
      <w:r w:rsidRPr="00BA1EB9">
        <w:rPr>
          <w:rFonts w:ascii="Times New Roman" w:eastAsia="Calibri" w:hAnsi="Times New Roman" w:cs="Times New Roman"/>
          <w:kern w:val="2"/>
          <w:sz w:val="24"/>
          <w:szCs w:val="24"/>
          <w:lang w:eastAsia="ar-SA"/>
        </w:rPr>
        <w:t xml:space="preserve"> produktem firmy : ………………………….</w:t>
      </w:r>
    </w:p>
    <w:p w:rsidR="00BA1EB9" w:rsidRPr="00BA1EB9" w:rsidRDefault="00BA1EB9" w:rsidP="00BA1EB9">
      <w:pPr>
        <w:autoSpaceDE w:val="0"/>
        <w:spacing w:after="0" w:line="240" w:lineRule="auto"/>
        <w:jc w:val="both"/>
        <w:rPr>
          <w:rFonts w:ascii="Times New Roman" w:eastAsia="Calibri" w:hAnsi="Times New Roman" w:cs="Times New Roman"/>
          <w:sz w:val="24"/>
          <w:szCs w:val="24"/>
        </w:rPr>
      </w:pPr>
      <w:r w:rsidRPr="00BA1EB9">
        <w:rPr>
          <w:rFonts w:ascii="Times New Roman" w:eastAsia="Calibri" w:hAnsi="Times New Roman" w:cs="Times New Roman"/>
          <w:sz w:val="24"/>
          <w:szCs w:val="24"/>
        </w:rPr>
        <w:t xml:space="preserve">       Nazwa i typ  - ...........................</w:t>
      </w:r>
    </w:p>
    <w:p w:rsidR="00BA1EB9" w:rsidRPr="00BA1EB9" w:rsidRDefault="00BA1EB9" w:rsidP="00BA1EB9">
      <w:pPr>
        <w:numPr>
          <w:ilvl w:val="0"/>
          <w:numId w:val="22"/>
        </w:numPr>
        <w:suppressAutoHyphens/>
        <w:spacing w:after="0" w:line="240" w:lineRule="auto"/>
        <w:contextualSpacing/>
        <w:jc w:val="both"/>
        <w:rPr>
          <w:rFonts w:ascii="Times New Roman" w:eastAsia="Calibri" w:hAnsi="Times New Roman" w:cs="Times New Roman"/>
          <w:sz w:val="24"/>
          <w:szCs w:val="24"/>
          <w:lang w:eastAsia="ar-SA"/>
        </w:rPr>
      </w:pPr>
      <w:r w:rsidRPr="00BA1EB9">
        <w:rPr>
          <w:rFonts w:ascii="Times New Roman" w:eastAsia="Calibri" w:hAnsi="Times New Roman" w:cs="Times New Roman"/>
          <w:sz w:val="24"/>
          <w:szCs w:val="24"/>
          <w:lang w:eastAsia="ar-SA"/>
        </w:rPr>
        <w:t>Wykonawca oświadcza i gwarantuje, że Aparat</w:t>
      </w:r>
      <w:r w:rsidR="000161F4">
        <w:rPr>
          <w:rFonts w:ascii="Times New Roman" w:eastAsia="Calibri" w:hAnsi="Times New Roman" w:cs="Times New Roman"/>
          <w:sz w:val="24"/>
          <w:szCs w:val="24"/>
          <w:lang w:eastAsia="ar-SA"/>
        </w:rPr>
        <w:t>y</w:t>
      </w:r>
      <w:r w:rsidRPr="00BA1EB9">
        <w:rPr>
          <w:rFonts w:ascii="Times New Roman" w:eastAsia="Calibri" w:hAnsi="Times New Roman" w:cs="Times New Roman"/>
          <w:sz w:val="24"/>
          <w:szCs w:val="24"/>
          <w:lang w:eastAsia="ar-SA"/>
        </w:rPr>
        <w:t xml:space="preserve"> :</w:t>
      </w:r>
    </w:p>
    <w:p w:rsidR="00050370" w:rsidRDefault="00266CAB" w:rsidP="00050370">
      <w:pPr>
        <w:widowControl w:val="0"/>
        <w:suppressAutoHyphens/>
        <w:autoSpaceDE w:val="0"/>
        <w:spacing w:after="0"/>
        <w:jc w:val="both"/>
        <w:rPr>
          <w:rFonts w:ascii="Times New Roman" w:eastAsia="Times New Roman" w:hAnsi="Times New Roman" w:cs="Times New Roman"/>
          <w:sz w:val="24"/>
          <w:szCs w:val="24"/>
        </w:rPr>
      </w:pPr>
      <w:r>
        <w:rPr>
          <w:rFonts w:ascii="Times New Roman" w:eastAsia="Calibri" w:hAnsi="Times New Roman" w:cs="Times New Roman"/>
          <w:sz w:val="24"/>
          <w:szCs w:val="24"/>
          <w:lang w:eastAsia="ar-SA"/>
        </w:rPr>
        <w:t xml:space="preserve">      </w:t>
      </w:r>
      <w:r w:rsidR="005F199C">
        <w:rPr>
          <w:rFonts w:ascii="Times New Roman" w:eastAsia="Calibri" w:hAnsi="Times New Roman" w:cs="Times New Roman"/>
          <w:sz w:val="24"/>
          <w:szCs w:val="24"/>
          <w:lang w:eastAsia="ar-SA"/>
        </w:rPr>
        <w:t>a)</w:t>
      </w:r>
      <w:r>
        <w:rPr>
          <w:rFonts w:ascii="Times New Roman" w:eastAsia="Calibri" w:hAnsi="Times New Roman" w:cs="Times New Roman"/>
          <w:sz w:val="24"/>
          <w:szCs w:val="24"/>
          <w:lang w:eastAsia="ar-SA"/>
        </w:rPr>
        <w:t xml:space="preserve"> s</w:t>
      </w:r>
      <w:r w:rsidR="00855675" w:rsidRPr="005F199C">
        <w:rPr>
          <w:rFonts w:ascii="Times New Roman" w:eastAsia="Calibri" w:hAnsi="Times New Roman" w:cs="Times New Roman"/>
          <w:sz w:val="24"/>
          <w:szCs w:val="24"/>
          <w:lang w:eastAsia="ar-SA"/>
        </w:rPr>
        <w:t xml:space="preserve">ą </w:t>
      </w:r>
      <w:r w:rsidR="005F199C" w:rsidRPr="005F199C">
        <w:rPr>
          <w:rFonts w:ascii="Times New Roman" w:eastAsia="Times New Roman" w:hAnsi="Times New Roman" w:cs="Times New Roman"/>
          <w:sz w:val="24"/>
          <w:szCs w:val="24"/>
        </w:rPr>
        <w:t>kompletn</w:t>
      </w:r>
      <w:r w:rsidR="005F199C">
        <w:rPr>
          <w:rFonts w:ascii="Times New Roman" w:eastAsia="Times New Roman" w:hAnsi="Times New Roman" w:cs="Times New Roman"/>
          <w:sz w:val="24"/>
          <w:szCs w:val="24"/>
        </w:rPr>
        <w:t>e</w:t>
      </w:r>
      <w:r w:rsidR="005F199C" w:rsidRPr="005F199C">
        <w:rPr>
          <w:rFonts w:ascii="Times New Roman" w:eastAsia="Times New Roman" w:hAnsi="Times New Roman" w:cs="Times New Roman"/>
          <w:sz w:val="24"/>
          <w:szCs w:val="24"/>
        </w:rPr>
        <w:t xml:space="preserve"> i gotow</w:t>
      </w:r>
      <w:r w:rsidR="005F199C">
        <w:rPr>
          <w:rFonts w:ascii="Times New Roman" w:eastAsia="Times New Roman" w:hAnsi="Times New Roman" w:cs="Times New Roman"/>
          <w:sz w:val="24"/>
          <w:szCs w:val="24"/>
        </w:rPr>
        <w:t>e</w:t>
      </w:r>
      <w:r w:rsidR="005F199C" w:rsidRPr="005F199C">
        <w:rPr>
          <w:rFonts w:ascii="Times New Roman" w:eastAsia="Times New Roman" w:hAnsi="Times New Roman" w:cs="Times New Roman"/>
          <w:sz w:val="24"/>
          <w:szCs w:val="24"/>
        </w:rPr>
        <w:t xml:space="preserve"> do użytku bez zakupów dodatkowego oprzyrządowania czy </w:t>
      </w:r>
      <w:r w:rsidR="00050370">
        <w:rPr>
          <w:rFonts w:ascii="Times New Roman" w:eastAsia="Times New Roman" w:hAnsi="Times New Roman" w:cs="Times New Roman"/>
          <w:sz w:val="24"/>
          <w:szCs w:val="24"/>
        </w:rPr>
        <w:t xml:space="preserve">             </w:t>
      </w:r>
    </w:p>
    <w:p w:rsidR="005F199C" w:rsidRPr="005F199C" w:rsidRDefault="00050370" w:rsidP="0093201D">
      <w:pPr>
        <w:widowControl w:val="0"/>
        <w:suppressAutoHyphens/>
        <w:autoSpaceDE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F199C" w:rsidRPr="005F199C">
        <w:rPr>
          <w:rFonts w:ascii="Times New Roman" w:eastAsia="Times New Roman" w:hAnsi="Times New Roman" w:cs="Times New Roman"/>
          <w:sz w:val="24"/>
          <w:szCs w:val="24"/>
        </w:rPr>
        <w:t>wyposażenia.</w:t>
      </w:r>
    </w:p>
    <w:p w:rsidR="00BA1EB9" w:rsidRPr="00BA1EB9" w:rsidRDefault="0093201D" w:rsidP="0093201D">
      <w:pPr>
        <w:suppressAutoHyphens/>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      b)  </w:t>
      </w:r>
      <w:r w:rsidR="00BA1EB9" w:rsidRPr="00BA1EB9">
        <w:rPr>
          <w:rFonts w:ascii="Times New Roman" w:eastAsia="Calibri" w:hAnsi="Times New Roman" w:cs="Times New Roman"/>
          <w:sz w:val="24"/>
          <w:szCs w:val="24"/>
          <w:lang w:eastAsia="ar-SA"/>
        </w:rPr>
        <w:t>posiada</w:t>
      </w:r>
      <w:r w:rsidR="00CC192A">
        <w:rPr>
          <w:rFonts w:ascii="Times New Roman" w:eastAsia="Calibri" w:hAnsi="Times New Roman" w:cs="Times New Roman"/>
          <w:sz w:val="24"/>
          <w:szCs w:val="24"/>
          <w:lang w:eastAsia="ar-SA"/>
        </w:rPr>
        <w:t xml:space="preserve">ją </w:t>
      </w:r>
      <w:r w:rsidR="00BA1EB9" w:rsidRPr="00BA1EB9">
        <w:rPr>
          <w:rFonts w:ascii="Times New Roman" w:eastAsia="Calibri" w:hAnsi="Times New Roman" w:cs="Times New Roman"/>
          <w:sz w:val="24"/>
          <w:szCs w:val="24"/>
          <w:lang w:eastAsia="ar-SA"/>
        </w:rPr>
        <w:t xml:space="preserve"> wszystkie wymagane prawem certyfikaty lub dokumenty równoważne</w:t>
      </w:r>
    </w:p>
    <w:p w:rsidR="00BA1EB9" w:rsidRPr="00BA1EB9" w:rsidRDefault="0093201D" w:rsidP="0093201D">
      <w:pPr>
        <w:suppressAutoHyphens/>
        <w:spacing w:after="0" w:line="240" w:lineRule="auto"/>
        <w:ind w:left="360"/>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c)</w:t>
      </w:r>
      <w:r w:rsidR="00CC192A">
        <w:rPr>
          <w:rFonts w:ascii="Times New Roman" w:eastAsia="Calibri" w:hAnsi="Times New Roman" w:cs="Times New Roman"/>
          <w:sz w:val="24"/>
          <w:szCs w:val="24"/>
          <w:lang w:eastAsia="ar-SA"/>
        </w:rPr>
        <w:t xml:space="preserve">  są</w:t>
      </w:r>
      <w:r w:rsidR="00BA1EB9" w:rsidRPr="00BA1EB9">
        <w:rPr>
          <w:rFonts w:ascii="Times New Roman" w:eastAsia="Calibri" w:hAnsi="Times New Roman" w:cs="Times New Roman"/>
          <w:sz w:val="24"/>
          <w:szCs w:val="24"/>
          <w:lang w:eastAsia="ar-SA"/>
        </w:rPr>
        <w:t xml:space="preserve"> woln</w:t>
      </w:r>
      <w:r w:rsidR="00CC192A">
        <w:rPr>
          <w:rFonts w:ascii="Times New Roman" w:eastAsia="Calibri" w:hAnsi="Times New Roman" w:cs="Times New Roman"/>
          <w:sz w:val="24"/>
          <w:szCs w:val="24"/>
          <w:lang w:eastAsia="ar-SA"/>
        </w:rPr>
        <w:t>e</w:t>
      </w:r>
      <w:r w:rsidR="00BA1EB9" w:rsidRPr="00BA1EB9">
        <w:rPr>
          <w:rFonts w:ascii="Times New Roman" w:eastAsia="Calibri" w:hAnsi="Times New Roman" w:cs="Times New Roman"/>
          <w:sz w:val="24"/>
          <w:szCs w:val="24"/>
          <w:lang w:eastAsia="ar-SA"/>
        </w:rPr>
        <w:t xml:space="preserve"> od wad</w:t>
      </w:r>
    </w:p>
    <w:p w:rsidR="00BA1EB9" w:rsidRPr="00BA1EB9" w:rsidRDefault="00CC192A" w:rsidP="00CC192A">
      <w:pPr>
        <w:suppressAutoHyphens/>
        <w:spacing w:after="0" w:line="240" w:lineRule="auto"/>
        <w:ind w:left="360"/>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d)   </w:t>
      </w:r>
      <w:r w:rsidR="00BA1EB9" w:rsidRPr="00BA1EB9">
        <w:rPr>
          <w:rFonts w:ascii="Times New Roman" w:eastAsia="Calibri" w:hAnsi="Times New Roman" w:cs="Times New Roman"/>
          <w:sz w:val="24"/>
          <w:szCs w:val="24"/>
          <w:lang w:eastAsia="ar-SA"/>
        </w:rPr>
        <w:t xml:space="preserve">nie </w:t>
      </w:r>
      <w:r>
        <w:rPr>
          <w:rFonts w:ascii="Times New Roman" w:eastAsia="Calibri" w:hAnsi="Times New Roman" w:cs="Times New Roman"/>
          <w:sz w:val="24"/>
          <w:szCs w:val="24"/>
          <w:lang w:eastAsia="ar-SA"/>
        </w:rPr>
        <w:t>są</w:t>
      </w:r>
      <w:r w:rsidR="00BA1EB9" w:rsidRPr="00BA1EB9">
        <w:rPr>
          <w:rFonts w:ascii="Times New Roman" w:eastAsia="Calibri" w:hAnsi="Times New Roman" w:cs="Times New Roman"/>
          <w:sz w:val="24"/>
          <w:szCs w:val="24"/>
          <w:lang w:eastAsia="ar-SA"/>
        </w:rPr>
        <w:t xml:space="preserve"> obciążon</w:t>
      </w:r>
      <w:r>
        <w:rPr>
          <w:rFonts w:ascii="Times New Roman" w:eastAsia="Calibri" w:hAnsi="Times New Roman" w:cs="Times New Roman"/>
          <w:sz w:val="24"/>
          <w:szCs w:val="24"/>
          <w:lang w:eastAsia="ar-SA"/>
        </w:rPr>
        <w:t>e</w:t>
      </w:r>
      <w:r w:rsidR="00BA1EB9" w:rsidRPr="00BA1EB9">
        <w:rPr>
          <w:rFonts w:ascii="Times New Roman" w:eastAsia="Calibri" w:hAnsi="Times New Roman" w:cs="Times New Roman"/>
          <w:sz w:val="24"/>
          <w:szCs w:val="24"/>
          <w:lang w:eastAsia="ar-SA"/>
        </w:rPr>
        <w:t xml:space="preserve"> prawami osób trzecich oraz należnościami na rzecz Skarbu Państwa</w:t>
      </w:r>
    </w:p>
    <w:p w:rsidR="00665F45" w:rsidRDefault="00DE5C99" w:rsidP="00BA1EB9">
      <w:pPr>
        <w:suppressAutoHyphens/>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           </w:t>
      </w:r>
      <w:r w:rsidR="00BA1EB9" w:rsidRPr="00BA1EB9">
        <w:rPr>
          <w:rFonts w:ascii="Times New Roman" w:eastAsia="Calibri" w:hAnsi="Times New Roman" w:cs="Times New Roman"/>
          <w:sz w:val="24"/>
          <w:szCs w:val="24"/>
          <w:lang w:eastAsia="ar-SA"/>
        </w:rPr>
        <w:t>z tytułu sprowadzenia  na polski obszar celny.</w:t>
      </w:r>
    </w:p>
    <w:p w:rsidR="00162162" w:rsidRDefault="00162162" w:rsidP="00BA1EB9">
      <w:pPr>
        <w:suppressAutoHyphens/>
        <w:spacing w:after="0" w:line="240" w:lineRule="auto"/>
        <w:jc w:val="center"/>
        <w:rPr>
          <w:rFonts w:ascii="Times New Roman" w:eastAsia="Calibri" w:hAnsi="Times New Roman" w:cs="Times New Roman"/>
          <w:b/>
          <w:bCs/>
          <w:sz w:val="24"/>
          <w:szCs w:val="24"/>
          <w:lang w:eastAsia="ar-SA"/>
        </w:rPr>
      </w:pPr>
    </w:p>
    <w:p w:rsidR="00BA1EB9" w:rsidRPr="00BA1EB9" w:rsidRDefault="00BA1EB9" w:rsidP="00BA1EB9">
      <w:pPr>
        <w:suppressAutoHyphens/>
        <w:spacing w:after="0" w:line="240" w:lineRule="auto"/>
        <w:jc w:val="center"/>
        <w:rPr>
          <w:rFonts w:ascii="Times New Roman" w:eastAsia="Calibri" w:hAnsi="Times New Roman" w:cs="Times New Roman"/>
          <w:b/>
          <w:bCs/>
          <w:sz w:val="24"/>
          <w:szCs w:val="24"/>
          <w:lang w:eastAsia="ar-SA"/>
        </w:rPr>
      </w:pPr>
      <w:r w:rsidRPr="00BA1EB9">
        <w:rPr>
          <w:rFonts w:ascii="Times New Roman" w:eastAsia="Calibri" w:hAnsi="Times New Roman" w:cs="Times New Roman"/>
          <w:b/>
          <w:bCs/>
          <w:sz w:val="24"/>
          <w:szCs w:val="24"/>
          <w:lang w:eastAsia="ar-SA"/>
        </w:rPr>
        <w:t>§ 2.</w:t>
      </w:r>
    </w:p>
    <w:p w:rsidR="00BA1EB9" w:rsidRPr="00BA1EB9" w:rsidRDefault="00BA1EB9" w:rsidP="00BA1EB9">
      <w:pPr>
        <w:suppressAutoHyphens/>
        <w:spacing w:after="0" w:line="240" w:lineRule="auto"/>
        <w:jc w:val="center"/>
        <w:rPr>
          <w:rFonts w:ascii="Times New Roman" w:eastAsia="Calibri" w:hAnsi="Times New Roman" w:cs="Times New Roman"/>
          <w:b/>
          <w:bCs/>
          <w:sz w:val="24"/>
          <w:szCs w:val="24"/>
          <w:u w:val="single"/>
          <w:lang w:eastAsia="ar-SA"/>
        </w:rPr>
      </w:pPr>
      <w:r w:rsidRPr="00BA1EB9">
        <w:rPr>
          <w:rFonts w:ascii="Times New Roman" w:eastAsia="Calibri" w:hAnsi="Times New Roman" w:cs="Times New Roman"/>
          <w:b/>
          <w:bCs/>
          <w:sz w:val="24"/>
          <w:szCs w:val="24"/>
          <w:u w:val="single"/>
          <w:lang w:eastAsia="ar-SA"/>
        </w:rPr>
        <w:t>WARUNKI REALIZACJI UMOWY</w:t>
      </w:r>
    </w:p>
    <w:p w:rsidR="00DE5C99" w:rsidRPr="00BA1EB9" w:rsidRDefault="00DE5C99" w:rsidP="00DE5C99">
      <w:pPr>
        <w:numPr>
          <w:ilvl w:val="0"/>
          <w:numId w:val="25"/>
        </w:numPr>
        <w:suppressAutoHyphens/>
        <w:spacing w:after="0" w:line="240" w:lineRule="auto"/>
        <w:contextualSpacing/>
        <w:jc w:val="both"/>
        <w:rPr>
          <w:rFonts w:ascii="Times New Roman" w:eastAsia="Calibri" w:hAnsi="Times New Roman" w:cs="Times New Roman"/>
          <w:sz w:val="24"/>
          <w:szCs w:val="24"/>
          <w:lang w:eastAsia="ar-SA"/>
        </w:rPr>
      </w:pPr>
      <w:r w:rsidRPr="00BA1EB9">
        <w:rPr>
          <w:rFonts w:ascii="Times New Roman" w:eastAsia="Calibri" w:hAnsi="Times New Roman" w:cs="Times New Roman"/>
          <w:sz w:val="24"/>
          <w:szCs w:val="24"/>
          <w:lang w:eastAsia="ar-SA"/>
        </w:rPr>
        <w:lastRenderedPageBreak/>
        <w:t>Dostawa, instalacja i uruchomienie Aparat</w:t>
      </w:r>
      <w:r>
        <w:rPr>
          <w:rFonts w:ascii="Times New Roman" w:eastAsia="Calibri" w:hAnsi="Times New Roman" w:cs="Times New Roman"/>
          <w:sz w:val="24"/>
          <w:szCs w:val="24"/>
          <w:lang w:eastAsia="ar-SA"/>
        </w:rPr>
        <w:t>ów</w:t>
      </w:r>
      <w:r w:rsidRPr="00BA1EB9">
        <w:rPr>
          <w:rFonts w:ascii="Times New Roman" w:eastAsia="Calibri" w:hAnsi="Times New Roman" w:cs="Times New Roman"/>
          <w:sz w:val="24"/>
          <w:szCs w:val="24"/>
          <w:lang w:eastAsia="ar-SA"/>
        </w:rPr>
        <w:t xml:space="preserve"> </w:t>
      </w:r>
      <w:r>
        <w:rPr>
          <w:rFonts w:ascii="Times New Roman" w:eastAsia="Calibri" w:hAnsi="Times New Roman" w:cs="Times New Roman"/>
          <w:sz w:val="24"/>
          <w:szCs w:val="24"/>
          <w:lang w:eastAsia="ar-SA"/>
        </w:rPr>
        <w:t xml:space="preserve">nastąpi w terminie  </w:t>
      </w:r>
      <w:r w:rsidRPr="002E1599">
        <w:rPr>
          <w:rFonts w:ascii="Times New Roman" w:eastAsia="Calibri" w:hAnsi="Times New Roman" w:cs="Times New Roman"/>
          <w:sz w:val="24"/>
          <w:szCs w:val="24"/>
          <w:lang w:eastAsia="ar-SA"/>
        </w:rPr>
        <w:t xml:space="preserve">7 dni </w:t>
      </w:r>
      <w:r w:rsidR="004D7090" w:rsidRPr="002E1599">
        <w:rPr>
          <w:rFonts w:ascii="Times New Roman" w:eastAsia="Calibri" w:hAnsi="Times New Roman" w:cs="Times New Roman"/>
          <w:sz w:val="24"/>
          <w:szCs w:val="24"/>
          <w:lang w:eastAsia="ar-SA"/>
        </w:rPr>
        <w:t>kalendarzowych</w:t>
      </w:r>
      <w:r>
        <w:rPr>
          <w:rFonts w:ascii="Times New Roman" w:eastAsia="Calibri" w:hAnsi="Times New Roman" w:cs="Times New Roman"/>
          <w:sz w:val="24"/>
          <w:szCs w:val="24"/>
          <w:lang w:eastAsia="ar-SA"/>
        </w:rPr>
        <w:t xml:space="preserve"> od dnia podpisania umowy w siedzibie Zamawiającego -</w:t>
      </w:r>
      <w:r w:rsidRPr="00BA1EB9">
        <w:rPr>
          <w:rFonts w:ascii="Times New Roman" w:eastAsia="Calibri" w:hAnsi="Times New Roman" w:cs="Times New Roman"/>
          <w:sz w:val="24"/>
          <w:szCs w:val="24"/>
          <w:lang w:eastAsia="ar-SA"/>
        </w:rPr>
        <w:t xml:space="preserve"> Katowice ul. </w:t>
      </w:r>
      <w:r>
        <w:rPr>
          <w:rFonts w:ascii="Times New Roman" w:eastAsia="Calibri" w:hAnsi="Times New Roman" w:cs="Times New Roman"/>
          <w:sz w:val="24"/>
          <w:szCs w:val="24"/>
          <w:lang w:eastAsia="ar-SA"/>
        </w:rPr>
        <w:t>Ceglana</w:t>
      </w:r>
      <w:r w:rsidRPr="00BA1EB9">
        <w:rPr>
          <w:rFonts w:ascii="Times New Roman" w:eastAsia="Calibri" w:hAnsi="Times New Roman" w:cs="Times New Roman"/>
          <w:sz w:val="24"/>
          <w:szCs w:val="24"/>
          <w:lang w:eastAsia="ar-SA"/>
        </w:rPr>
        <w:t xml:space="preserve"> </w:t>
      </w:r>
      <w:r>
        <w:rPr>
          <w:rFonts w:ascii="Times New Roman" w:eastAsia="Calibri" w:hAnsi="Times New Roman" w:cs="Times New Roman"/>
          <w:sz w:val="24"/>
          <w:szCs w:val="24"/>
          <w:lang w:eastAsia="ar-SA"/>
        </w:rPr>
        <w:t>35</w:t>
      </w:r>
      <w:r w:rsidRPr="00BA1EB9">
        <w:rPr>
          <w:rFonts w:ascii="Times New Roman" w:eastAsia="Calibri" w:hAnsi="Times New Roman" w:cs="Times New Roman"/>
          <w:sz w:val="24"/>
          <w:szCs w:val="24"/>
          <w:lang w:eastAsia="ar-SA"/>
        </w:rPr>
        <w:t xml:space="preserve"> </w:t>
      </w:r>
      <w:r>
        <w:rPr>
          <w:rFonts w:ascii="Times New Roman" w:eastAsia="Calibri" w:hAnsi="Times New Roman" w:cs="Times New Roman"/>
          <w:sz w:val="24"/>
          <w:szCs w:val="24"/>
          <w:lang w:eastAsia="ar-SA"/>
        </w:rPr>
        <w:t xml:space="preserve">i </w:t>
      </w:r>
      <w:r w:rsidRPr="00BA1EB9">
        <w:rPr>
          <w:rFonts w:ascii="Times New Roman" w:eastAsia="Calibri" w:hAnsi="Times New Roman" w:cs="Times New Roman"/>
          <w:sz w:val="24"/>
          <w:szCs w:val="24"/>
          <w:lang w:eastAsia="ar-SA"/>
        </w:rPr>
        <w:t xml:space="preserve"> zostanie  potwierdzona protokołem zdawczo – odbiorczym sporządzonym z udziałem obu Stron.</w:t>
      </w:r>
    </w:p>
    <w:p w:rsidR="00BA1EB9" w:rsidRPr="00BA1EB9" w:rsidRDefault="00BA1EB9" w:rsidP="00BA1EB9">
      <w:pPr>
        <w:numPr>
          <w:ilvl w:val="0"/>
          <w:numId w:val="25"/>
        </w:numPr>
        <w:suppressAutoHyphens/>
        <w:spacing w:after="0" w:line="240" w:lineRule="auto"/>
        <w:contextualSpacing/>
        <w:jc w:val="both"/>
        <w:rPr>
          <w:rFonts w:ascii="Times New Roman" w:eastAsia="Calibri" w:hAnsi="Times New Roman" w:cs="Times New Roman"/>
          <w:sz w:val="24"/>
          <w:szCs w:val="24"/>
          <w:lang w:eastAsia="ar-SA"/>
        </w:rPr>
      </w:pPr>
      <w:r w:rsidRPr="00BA1EB9">
        <w:rPr>
          <w:rFonts w:ascii="Times New Roman" w:eastAsia="Calibri" w:hAnsi="Times New Roman" w:cs="Times New Roman"/>
          <w:sz w:val="24"/>
          <w:szCs w:val="24"/>
          <w:lang w:eastAsia="ar-SA"/>
        </w:rPr>
        <w:t xml:space="preserve">Wykonawca zobowiązany jest zawiadomić </w:t>
      </w:r>
      <w:r w:rsidRPr="00974B5A">
        <w:rPr>
          <w:rFonts w:ascii="Times New Roman" w:eastAsia="Calibri" w:hAnsi="Times New Roman" w:cs="Times New Roman"/>
          <w:sz w:val="24"/>
          <w:szCs w:val="24"/>
          <w:lang w:eastAsia="ar-SA"/>
        </w:rPr>
        <w:t>Zamawiającego  (tel.32</w:t>
      </w:r>
      <w:r w:rsidR="00320003" w:rsidRPr="00974B5A">
        <w:rPr>
          <w:rFonts w:ascii="Times New Roman" w:hAnsi="Times New Roman" w:cs="Times New Roman"/>
          <w:sz w:val="24"/>
          <w:szCs w:val="24"/>
        </w:rPr>
        <w:t xml:space="preserve"> 789 40 44</w:t>
      </w:r>
      <w:r w:rsidRPr="00974B5A">
        <w:rPr>
          <w:rFonts w:ascii="Times New Roman" w:eastAsia="Calibri" w:hAnsi="Times New Roman" w:cs="Times New Roman"/>
          <w:sz w:val="24"/>
          <w:szCs w:val="24"/>
          <w:lang w:eastAsia="ar-SA"/>
        </w:rPr>
        <w:t>) o terminie</w:t>
      </w:r>
      <w:r w:rsidR="00B806E9">
        <w:rPr>
          <w:rFonts w:ascii="Times New Roman" w:eastAsia="Calibri" w:hAnsi="Times New Roman" w:cs="Times New Roman"/>
          <w:sz w:val="24"/>
          <w:szCs w:val="24"/>
          <w:lang w:eastAsia="ar-SA"/>
        </w:rPr>
        <w:t xml:space="preserve"> dostarczenia Aparatów n</w:t>
      </w:r>
      <w:r w:rsidRPr="00BA1EB9">
        <w:rPr>
          <w:rFonts w:ascii="Times New Roman" w:eastAsia="Calibri" w:hAnsi="Times New Roman" w:cs="Times New Roman"/>
          <w:sz w:val="24"/>
          <w:szCs w:val="24"/>
          <w:lang w:eastAsia="ar-SA"/>
        </w:rPr>
        <w:t xml:space="preserve">ajpóźniej na </w:t>
      </w:r>
      <w:r w:rsidR="002E1599">
        <w:rPr>
          <w:rFonts w:ascii="Times New Roman" w:eastAsia="Calibri" w:hAnsi="Times New Roman" w:cs="Times New Roman"/>
          <w:sz w:val="24"/>
          <w:szCs w:val="24"/>
          <w:lang w:eastAsia="ar-SA"/>
        </w:rPr>
        <w:t xml:space="preserve"> 2</w:t>
      </w:r>
      <w:r w:rsidRPr="00BA1EB9">
        <w:rPr>
          <w:rFonts w:ascii="Times New Roman" w:eastAsia="Calibri" w:hAnsi="Times New Roman" w:cs="Times New Roman"/>
          <w:sz w:val="24"/>
          <w:szCs w:val="24"/>
          <w:lang w:eastAsia="ar-SA"/>
        </w:rPr>
        <w:t xml:space="preserve"> dni robocze przed dostawą.</w:t>
      </w:r>
    </w:p>
    <w:p w:rsidR="00BA1EB9" w:rsidRPr="00BA1EB9" w:rsidRDefault="00BA1EB9" w:rsidP="00BA1EB9">
      <w:pPr>
        <w:numPr>
          <w:ilvl w:val="0"/>
          <w:numId w:val="25"/>
        </w:numPr>
        <w:suppressAutoHyphens/>
        <w:spacing w:after="0" w:line="240" w:lineRule="auto"/>
        <w:contextualSpacing/>
        <w:jc w:val="both"/>
        <w:rPr>
          <w:rFonts w:ascii="Times New Roman" w:eastAsia="Calibri" w:hAnsi="Times New Roman" w:cs="Times New Roman"/>
          <w:sz w:val="24"/>
          <w:szCs w:val="24"/>
          <w:lang w:eastAsia="ar-SA"/>
        </w:rPr>
      </w:pPr>
      <w:r w:rsidRPr="00BA1EB9">
        <w:rPr>
          <w:rFonts w:ascii="Times New Roman" w:eastAsia="Calibri" w:hAnsi="Times New Roman" w:cs="Times New Roman"/>
          <w:sz w:val="24"/>
          <w:szCs w:val="24"/>
          <w:lang w:eastAsia="ar-SA"/>
        </w:rPr>
        <w:t>Wykonawca ponosi koszty transportu i ubezpieczenia Aparat</w:t>
      </w:r>
      <w:r w:rsidR="00EC143F">
        <w:rPr>
          <w:rFonts w:ascii="Times New Roman" w:eastAsia="Calibri" w:hAnsi="Times New Roman" w:cs="Times New Roman"/>
          <w:sz w:val="24"/>
          <w:szCs w:val="24"/>
          <w:lang w:eastAsia="ar-SA"/>
        </w:rPr>
        <w:t>ów</w:t>
      </w:r>
      <w:r w:rsidRPr="00BA1EB9">
        <w:rPr>
          <w:rFonts w:ascii="Times New Roman" w:eastAsia="Calibri" w:hAnsi="Times New Roman" w:cs="Times New Roman"/>
          <w:sz w:val="24"/>
          <w:szCs w:val="24"/>
          <w:lang w:eastAsia="ar-SA"/>
        </w:rPr>
        <w:t xml:space="preserve"> do miejsca odbioru </w:t>
      </w:r>
      <w:r w:rsidR="00DE5C99">
        <w:rPr>
          <w:rFonts w:ascii="Times New Roman" w:eastAsia="Calibri" w:hAnsi="Times New Roman" w:cs="Times New Roman"/>
          <w:sz w:val="24"/>
          <w:szCs w:val="24"/>
          <w:lang w:eastAsia="ar-SA"/>
        </w:rPr>
        <w:t>–</w:t>
      </w:r>
      <w:r w:rsidRPr="00BA1EB9">
        <w:rPr>
          <w:rFonts w:ascii="Times New Roman" w:eastAsia="Calibri" w:hAnsi="Times New Roman" w:cs="Times New Roman"/>
          <w:sz w:val="24"/>
          <w:szCs w:val="24"/>
          <w:lang w:eastAsia="ar-SA"/>
        </w:rPr>
        <w:t xml:space="preserve"> </w:t>
      </w:r>
      <w:r w:rsidR="00DE5C99">
        <w:rPr>
          <w:rFonts w:ascii="Times New Roman" w:eastAsia="Calibri" w:hAnsi="Times New Roman" w:cs="Times New Roman"/>
          <w:sz w:val="24"/>
          <w:szCs w:val="24"/>
          <w:lang w:eastAsia="ar-SA"/>
        </w:rPr>
        <w:t xml:space="preserve">siedziba Zamawiającego </w:t>
      </w:r>
      <w:r w:rsidRPr="00BA1EB9">
        <w:rPr>
          <w:rFonts w:ascii="Times New Roman" w:eastAsia="Calibri" w:hAnsi="Times New Roman" w:cs="Times New Roman"/>
          <w:sz w:val="24"/>
          <w:szCs w:val="24"/>
          <w:lang w:eastAsia="ar-SA"/>
        </w:rPr>
        <w:t xml:space="preserve"> Katowice ul. </w:t>
      </w:r>
      <w:r w:rsidR="00C90E84">
        <w:rPr>
          <w:rFonts w:ascii="Times New Roman" w:eastAsia="Calibri" w:hAnsi="Times New Roman" w:cs="Times New Roman"/>
          <w:sz w:val="24"/>
          <w:szCs w:val="24"/>
          <w:lang w:eastAsia="ar-SA"/>
        </w:rPr>
        <w:t>Ceglana  35</w:t>
      </w:r>
    </w:p>
    <w:p w:rsidR="00BA1EB9" w:rsidRPr="00BA1EB9" w:rsidRDefault="00BA1EB9" w:rsidP="00BA1EB9">
      <w:pPr>
        <w:numPr>
          <w:ilvl w:val="0"/>
          <w:numId w:val="25"/>
        </w:numPr>
        <w:suppressAutoHyphens/>
        <w:spacing w:after="0" w:line="240" w:lineRule="auto"/>
        <w:contextualSpacing/>
        <w:jc w:val="both"/>
        <w:rPr>
          <w:rFonts w:ascii="Times New Roman" w:eastAsia="Calibri" w:hAnsi="Times New Roman" w:cs="Times New Roman"/>
          <w:sz w:val="24"/>
          <w:szCs w:val="24"/>
          <w:lang w:eastAsia="ar-SA"/>
        </w:rPr>
      </w:pPr>
      <w:r w:rsidRPr="00BA1EB9">
        <w:rPr>
          <w:rFonts w:ascii="Times New Roman" w:eastAsia="Calibri" w:hAnsi="Times New Roman" w:cs="Times New Roman"/>
          <w:sz w:val="24"/>
          <w:szCs w:val="24"/>
          <w:lang w:eastAsia="ar-SA"/>
        </w:rPr>
        <w:t>Wykonawca dostarczy Zamawiającemu razem z Aparat</w:t>
      </w:r>
      <w:r w:rsidR="00C90E84">
        <w:rPr>
          <w:rFonts w:ascii="Times New Roman" w:eastAsia="Calibri" w:hAnsi="Times New Roman" w:cs="Times New Roman"/>
          <w:sz w:val="24"/>
          <w:szCs w:val="24"/>
          <w:lang w:eastAsia="ar-SA"/>
        </w:rPr>
        <w:t>ami</w:t>
      </w:r>
      <w:r w:rsidRPr="00BA1EB9">
        <w:rPr>
          <w:rFonts w:ascii="Times New Roman" w:eastAsia="Calibri" w:hAnsi="Times New Roman" w:cs="Times New Roman"/>
          <w:sz w:val="24"/>
          <w:szCs w:val="24"/>
          <w:lang w:eastAsia="ar-SA"/>
        </w:rPr>
        <w:t>:</w:t>
      </w:r>
    </w:p>
    <w:p w:rsidR="00E3012B" w:rsidRDefault="00BA1EB9" w:rsidP="00BA1EB9">
      <w:pPr>
        <w:suppressAutoHyphens/>
        <w:spacing w:after="0" w:line="240" w:lineRule="auto"/>
        <w:ind w:left="397"/>
        <w:jc w:val="both"/>
        <w:rPr>
          <w:rFonts w:ascii="Times New Roman" w:eastAsia="Calibri" w:hAnsi="Times New Roman" w:cs="Times New Roman"/>
          <w:sz w:val="24"/>
          <w:szCs w:val="24"/>
          <w:lang w:eastAsia="ar-SA"/>
        </w:rPr>
      </w:pPr>
      <w:r w:rsidRPr="00BA1EB9">
        <w:rPr>
          <w:rFonts w:ascii="Times New Roman" w:eastAsia="Calibri" w:hAnsi="Times New Roman" w:cs="Times New Roman"/>
          <w:sz w:val="24"/>
          <w:szCs w:val="24"/>
          <w:lang w:eastAsia="ar-SA"/>
        </w:rPr>
        <w:t xml:space="preserve">-  </w:t>
      </w:r>
      <w:r w:rsidR="00E3012B">
        <w:rPr>
          <w:rFonts w:ascii="Times New Roman" w:eastAsia="Calibri" w:hAnsi="Times New Roman" w:cs="Times New Roman"/>
          <w:sz w:val="24"/>
          <w:szCs w:val="24"/>
          <w:lang w:eastAsia="ar-SA"/>
        </w:rPr>
        <w:t xml:space="preserve"> </w:t>
      </w:r>
      <w:r w:rsidR="008F6A77">
        <w:rPr>
          <w:rFonts w:ascii="Times New Roman" w:eastAsia="Calibri" w:hAnsi="Times New Roman" w:cs="Times New Roman"/>
          <w:sz w:val="24"/>
          <w:szCs w:val="24"/>
          <w:lang w:eastAsia="ar-SA"/>
        </w:rPr>
        <w:t xml:space="preserve"> </w:t>
      </w:r>
      <w:r w:rsidRPr="00BA1EB9">
        <w:rPr>
          <w:rFonts w:ascii="Times New Roman" w:eastAsia="Calibri" w:hAnsi="Times New Roman" w:cs="Times New Roman"/>
          <w:sz w:val="24"/>
          <w:szCs w:val="24"/>
          <w:lang w:eastAsia="ar-SA"/>
        </w:rPr>
        <w:t>dokument</w:t>
      </w:r>
      <w:r w:rsidR="008F6A77">
        <w:rPr>
          <w:rFonts w:ascii="Times New Roman" w:eastAsia="Calibri" w:hAnsi="Times New Roman" w:cs="Times New Roman"/>
          <w:sz w:val="24"/>
          <w:szCs w:val="24"/>
          <w:lang w:eastAsia="ar-SA"/>
        </w:rPr>
        <w:t xml:space="preserve">y </w:t>
      </w:r>
      <w:r w:rsidRPr="00BA1EB9">
        <w:rPr>
          <w:rFonts w:ascii="Times New Roman" w:eastAsia="Calibri" w:hAnsi="Times New Roman" w:cs="Times New Roman"/>
          <w:sz w:val="24"/>
          <w:szCs w:val="24"/>
          <w:lang w:eastAsia="ar-SA"/>
        </w:rPr>
        <w:t xml:space="preserve"> informując</w:t>
      </w:r>
      <w:r w:rsidR="008F6A77">
        <w:rPr>
          <w:rFonts w:ascii="Times New Roman" w:eastAsia="Calibri" w:hAnsi="Times New Roman" w:cs="Times New Roman"/>
          <w:sz w:val="24"/>
          <w:szCs w:val="24"/>
          <w:lang w:eastAsia="ar-SA"/>
        </w:rPr>
        <w:t>e</w:t>
      </w:r>
      <w:r w:rsidRPr="00BA1EB9">
        <w:rPr>
          <w:rFonts w:ascii="Times New Roman" w:eastAsia="Calibri" w:hAnsi="Times New Roman" w:cs="Times New Roman"/>
          <w:sz w:val="24"/>
          <w:szCs w:val="24"/>
          <w:lang w:eastAsia="ar-SA"/>
        </w:rPr>
        <w:t xml:space="preserve"> o zalecanej przez </w:t>
      </w:r>
      <w:r w:rsidRPr="003A02DB">
        <w:rPr>
          <w:rFonts w:ascii="Times New Roman" w:eastAsia="Calibri" w:hAnsi="Times New Roman" w:cs="Times New Roman"/>
          <w:sz w:val="24"/>
          <w:szCs w:val="24"/>
          <w:lang w:eastAsia="ar-SA"/>
        </w:rPr>
        <w:t>producenta często</w:t>
      </w:r>
      <w:r w:rsidR="00DE5C99" w:rsidRPr="003A02DB">
        <w:rPr>
          <w:rFonts w:ascii="Times New Roman" w:eastAsia="Calibri" w:hAnsi="Times New Roman" w:cs="Times New Roman"/>
          <w:sz w:val="24"/>
          <w:szCs w:val="24"/>
          <w:lang w:eastAsia="ar-SA"/>
        </w:rPr>
        <w:t>tliwości</w:t>
      </w:r>
      <w:r w:rsidRPr="003A02DB">
        <w:rPr>
          <w:rFonts w:ascii="Times New Roman" w:eastAsia="Calibri" w:hAnsi="Times New Roman" w:cs="Times New Roman"/>
          <w:sz w:val="24"/>
          <w:szCs w:val="24"/>
          <w:lang w:eastAsia="ar-SA"/>
        </w:rPr>
        <w:t xml:space="preserve"> </w:t>
      </w:r>
      <w:r w:rsidRPr="00BA1EB9">
        <w:rPr>
          <w:rFonts w:ascii="Times New Roman" w:eastAsia="Calibri" w:hAnsi="Times New Roman" w:cs="Times New Roman"/>
          <w:sz w:val="24"/>
          <w:szCs w:val="24"/>
          <w:lang w:eastAsia="ar-SA"/>
        </w:rPr>
        <w:t xml:space="preserve">wykonywania </w:t>
      </w:r>
      <w:r w:rsidR="00E3012B">
        <w:rPr>
          <w:rFonts w:ascii="Times New Roman" w:eastAsia="Calibri" w:hAnsi="Times New Roman" w:cs="Times New Roman"/>
          <w:sz w:val="24"/>
          <w:szCs w:val="24"/>
          <w:lang w:eastAsia="ar-SA"/>
        </w:rPr>
        <w:t xml:space="preserve">  </w:t>
      </w:r>
    </w:p>
    <w:p w:rsidR="00C652D0" w:rsidRDefault="00E3012B" w:rsidP="00BA1EB9">
      <w:pPr>
        <w:suppressAutoHyphens/>
        <w:spacing w:after="0" w:line="240" w:lineRule="auto"/>
        <w:ind w:left="397"/>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     </w:t>
      </w:r>
      <w:r w:rsidR="00BA1EB9" w:rsidRPr="00BA1EB9">
        <w:rPr>
          <w:rFonts w:ascii="Times New Roman" w:eastAsia="Calibri" w:hAnsi="Times New Roman" w:cs="Times New Roman"/>
          <w:sz w:val="24"/>
          <w:szCs w:val="24"/>
          <w:lang w:eastAsia="ar-SA"/>
        </w:rPr>
        <w:t xml:space="preserve">przeglądów technicznych </w:t>
      </w:r>
    </w:p>
    <w:p w:rsidR="00BA1EB9" w:rsidRPr="00BA1EB9" w:rsidRDefault="00BA1EB9" w:rsidP="00BA1EB9">
      <w:pPr>
        <w:suppressAutoHyphens/>
        <w:spacing w:after="0" w:line="240" w:lineRule="auto"/>
        <w:ind w:left="397"/>
        <w:jc w:val="both"/>
        <w:rPr>
          <w:rFonts w:ascii="Times New Roman" w:eastAsia="Calibri" w:hAnsi="Times New Roman" w:cs="Times New Roman"/>
          <w:sz w:val="24"/>
          <w:szCs w:val="24"/>
          <w:lang w:eastAsia="ar-SA"/>
        </w:rPr>
      </w:pPr>
      <w:r w:rsidRPr="00BA1EB9">
        <w:rPr>
          <w:rFonts w:ascii="Times New Roman" w:eastAsia="Calibri" w:hAnsi="Times New Roman" w:cs="Times New Roman"/>
          <w:sz w:val="24"/>
          <w:szCs w:val="24"/>
          <w:lang w:eastAsia="ar-SA"/>
        </w:rPr>
        <w:t>-    wykaz dostawców części zamiennych, zużywalnych i materiałów eksploatacyjnych</w:t>
      </w:r>
    </w:p>
    <w:p w:rsidR="00BA1EB9" w:rsidRPr="00DE5C99" w:rsidRDefault="00BA1EB9" w:rsidP="00BA1EB9">
      <w:pPr>
        <w:numPr>
          <w:ilvl w:val="1"/>
          <w:numId w:val="24"/>
        </w:numPr>
        <w:suppressAutoHyphens/>
        <w:spacing w:after="0" w:line="240" w:lineRule="auto"/>
        <w:jc w:val="both"/>
        <w:rPr>
          <w:rFonts w:ascii="Times New Roman" w:eastAsia="Calibri" w:hAnsi="Times New Roman" w:cs="Times New Roman"/>
          <w:sz w:val="24"/>
          <w:szCs w:val="24"/>
          <w:lang w:eastAsia="ar-SA"/>
        </w:rPr>
      </w:pPr>
      <w:r w:rsidRPr="00DE5C99">
        <w:rPr>
          <w:rFonts w:ascii="Times New Roman" w:eastAsia="Calibri" w:hAnsi="Times New Roman" w:cs="Times New Roman"/>
          <w:sz w:val="24"/>
          <w:szCs w:val="24"/>
          <w:lang w:eastAsia="ar-SA"/>
        </w:rPr>
        <w:t>wykaz podmiotów upoważnionych do wykonywania czynności serwisowych</w:t>
      </w:r>
    </w:p>
    <w:p w:rsidR="00687861" w:rsidRPr="00705FF0" w:rsidRDefault="00BA1EB9" w:rsidP="00705FF0">
      <w:pPr>
        <w:numPr>
          <w:ilvl w:val="1"/>
          <w:numId w:val="24"/>
        </w:numPr>
        <w:suppressAutoHyphens/>
        <w:spacing w:after="0" w:line="240" w:lineRule="auto"/>
        <w:jc w:val="both"/>
        <w:rPr>
          <w:rFonts w:ascii="Times New Roman" w:eastAsia="Calibri" w:hAnsi="Times New Roman" w:cs="Times New Roman"/>
          <w:sz w:val="24"/>
          <w:szCs w:val="24"/>
          <w:lang w:eastAsia="ar-SA"/>
        </w:rPr>
      </w:pPr>
      <w:r w:rsidRPr="00DE5C99">
        <w:rPr>
          <w:rFonts w:ascii="Times New Roman" w:eastAsia="Calibri" w:hAnsi="Times New Roman" w:cs="Times New Roman"/>
          <w:sz w:val="24"/>
          <w:szCs w:val="24"/>
          <w:lang w:eastAsia="ar-SA"/>
        </w:rPr>
        <w:t>instrukcj</w:t>
      </w:r>
      <w:r w:rsidR="008F6A77" w:rsidRPr="00DE5C99">
        <w:rPr>
          <w:rFonts w:ascii="Times New Roman" w:eastAsia="Calibri" w:hAnsi="Times New Roman" w:cs="Times New Roman"/>
          <w:sz w:val="24"/>
          <w:szCs w:val="24"/>
          <w:lang w:eastAsia="ar-SA"/>
        </w:rPr>
        <w:t xml:space="preserve">e </w:t>
      </w:r>
      <w:r w:rsidRPr="00DE5C99">
        <w:rPr>
          <w:rFonts w:ascii="Times New Roman" w:eastAsia="Calibri" w:hAnsi="Times New Roman" w:cs="Times New Roman"/>
          <w:sz w:val="24"/>
          <w:szCs w:val="24"/>
          <w:lang w:eastAsia="ar-SA"/>
        </w:rPr>
        <w:t xml:space="preserve"> obsługi w wersji papierowej</w:t>
      </w:r>
      <w:r w:rsidR="00974B5A" w:rsidRPr="00DE5C99">
        <w:rPr>
          <w:rFonts w:ascii="Times New Roman" w:eastAsia="Calibri" w:hAnsi="Times New Roman" w:cs="Times New Roman"/>
          <w:sz w:val="24"/>
          <w:szCs w:val="24"/>
          <w:lang w:eastAsia="ar-SA"/>
        </w:rPr>
        <w:t xml:space="preserve"> </w:t>
      </w:r>
      <w:r w:rsidRPr="00DE5C99">
        <w:rPr>
          <w:rFonts w:ascii="Times New Roman" w:eastAsia="Calibri" w:hAnsi="Times New Roman" w:cs="Times New Roman"/>
          <w:sz w:val="24"/>
          <w:szCs w:val="24"/>
          <w:lang w:eastAsia="ar-SA"/>
        </w:rPr>
        <w:t xml:space="preserve"> i elektronicznej</w:t>
      </w:r>
    </w:p>
    <w:p w:rsidR="00687861" w:rsidRDefault="00687861" w:rsidP="00687861">
      <w:pPr>
        <w:suppressAutoHyphens/>
        <w:spacing w:after="0" w:line="240" w:lineRule="auto"/>
        <w:contextualSpacing/>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5.   </w:t>
      </w:r>
      <w:r w:rsidR="00BA1EB9" w:rsidRPr="006F740F">
        <w:rPr>
          <w:rFonts w:ascii="Times New Roman" w:eastAsia="Calibri" w:hAnsi="Times New Roman" w:cs="Times New Roman"/>
          <w:sz w:val="24"/>
          <w:szCs w:val="24"/>
          <w:lang w:eastAsia="ar-SA"/>
        </w:rPr>
        <w:t xml:space="preserve">Wszystkie dokumenty wymienione w ust. 4 zostaną dostarczone Zamawiającemu w </w:t>
      </w:r>
    </w:p>
    <w:p w:rsidR="00BA1EB9" w:rsidRPr="006F740F" w:rsidRDefault="00687861" w:rsidP="00687861">
      <w:pPr>
        <w:suppressAutoHyphens/>
        <w:spacing w:after="0" w:line="240" w:lineRule="auto"/>
        <w:contextualSpacing/>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      </w:t>
      </w:r>
      <w:r w:rsidR="00BA1EB9" w:rsidRPr="006F740F">
        <w:rPr>
          <w:rFonts w:ascii="Times New Roman" w:eastAsia="Calibri" w:hAnsi="Times New Roman" w:cs="Times New Roman"/>
          <w:sz w:val="24"/>
          <w:szCs w:val="24"/>
          <w:lang w:eastAsia="ar-SA"/>
        </w:rPr>
        <w:t xml:space="preserve">języku polskim. </w:t>
      </w:r>
    </w:p>
    <w:p w:rsidR="00705FF0" w:rsidRDefault="00705FF0" w:rsidP="00687861">
      <w:pPr>
        <w:suppressAutoHyphens/>
        <w:spacing w:after="0" w:line="240" w:lineRule="auto"/>
        <w:contextualSpacing/>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6. </w:t>
      </w:r>
      <w:r w:rsidR="000B6C6B">
        <w:rPr>
          <w:rFonts w:ascii="Times New Roman" w:eastAsia="Calibri" w:hAnsi="Times New Roman" w:cs="Times New Roman"/>
          <w:sz w:val="24"/>
          <w:szCs w:val="24"/>
          <w:lang w:eastAsia="ar-SA"/>
        </w:rPr>
        <w:t xml:space="preserve"> </w:t>
      </w:r>
      <w:r w:rsidR="00BA1EB9" w:rsidRPr="00BA1EB9">
        <w:rPr>
          <w:rFonts w:ascii="Times New Roman" w:eastAsia="Calibri" w:hAnsi="Times New Roman" w:cs="Times New Roman"/>
          <w:sz w:val="24"/>
          <w:szCs w:val="24"/>
          <w:lang w:eastAsia="ar-SA"/>
        </w:rPr>
        <w:t>Dostarczon</w:t>
      </w:r>
      <w:r w:rsidR="002E0D6C">
        <w:rPr>
          <w:rFonts w:ascii="Times New Roman" w:eastAsia="Calibri" w:hAnsi="Times New Roman" w:cs="Times New Roman"/>
          <w:sz w:val="24"/>
          <w:szCs w:val="24"/>
          <w:lang w:eastAsia="ar-SA"/>
        </w:rPr>
        <w:t>e</w:t>
      </w:r>
      <w:r w:rsidR="00BA1EB9" w:rsidRPr="00BA1EB9">
        <w:rPr>
          <w:rFonts w:ascii="Times New Roman" w:eastAsia="Calibri" w:hAnsi="Times New Roman" w:cs="Times New Roman"/>
          <w:sz w:val="24"/>
          <w:szCs w:val="24"/>
          <w:lang w:eastAsia="ar-SA"/>
        </w:rPr>
        <w:t xml:space="preserve"> Aparat</w:t>
      </w:r>
      <w:r w:rsidR="002E0D6C">
        <w:rPr>
          <w:rFonts w:ascii="Times New Roman" w:eastAsia="Calibri" w:hAnsi="Times New Roman" w:cs="Times New Roman"/>
          <w:sz w:val="24"/>
          <w:szCs w:val="24"/>
          <w:lang w:eastAsia="ar-SA"/>
        </w:rPr>
        <w:t xml:space="preserve">y </w:t>
      </w:r>
      <w:r w:rsidR="00C52A42">
        <w:rPr>
          <w:rFonts w:ascii="Times New Roman" w:eastAsia="Calibri" w:hAnsi="Times New Roman" w:cs="Times New Roman"/>
          <w:sz w:val="24"/>
          <w:szCs w:val="24"/>
          <w:lang w:eastAsia="ar-SA"/>
        </w:rPr>
        <w:t>mogą</w:t>
      </w:r>
      <w:r w:rsidR="00BA1EB9" w:rsidRPr="00BA1EB9">
        <w:rPr>
          <w:rFonts w:ascii="Times New Roman" w:eastAsia="Calibri" w:hAnsi="Times New Roman" w:cs="Times New Roman"/>
          <w:sz w:val="24"/>
          <w:szCs w:val="24"/>
          <w:lang w:eastAsia="ar-SA"/>
        </w:rPr>
        <w:t xml:space="preserve"> być rozpakowan</w:t>
      </w:r>
      <w:r w:rsidR="002508A6">
        <w:rPr>
          <w:rFonts w:ascii="Times New Roman" w:eastAsia="Calibri" w:hAnsi="Times New Roman" w:cs="Times New Roman"/>
          <w:sz w:val="24"/>
          <w:szCs w:val="24"/>
          <w:lang w:eastAsia="ar-SA"/>
        </w:rPr>
        <w:t>e</w:t>
      </w:r>
      <w:r w:rsidR="00BA1EB9" w:rsidRPr="00BA1EB9">
        <w:rPr>
          <w:rFonts w:ascii="Times New Roman" w:eastAsia="Calibri" w:hAnsi="Times New Roman" w:cs="Times New Roman"/>
          <w:sz w:val="24"/>
          <w:szCs w:val="24"/>
          <w:lang w:eastAsia="ar-SA"/>
        </w:rPr>
        <w:t xml:space="preserve"> wyłącznie w obecności koordynatora </w:t>
      </w:r>
      <w:r>
        <w:rPr>
          <w:rFonts w:ascii="Times New Roman" w:eastAsia="Calibri" w:hAnsi="Times New Roman" w:cs="Times New Roman"/>
          <w:sz w:val="24"/>
          <w:szCs w:val="24"/>
          <w:lang w:eastAsia="ar-SA"/>
        </w:rPr>
        <w:t xml:space="preserve">  </w:t>
      </w:r>
    </w:p>
    <w:p w:rsidR="00705FF0" w:rsidRDefault="00705FF0" w:rsidP="00687861">
      <w:pPr>
        <w:suppressAutoHyphens/>
        <w:spacing w:after="0" w:line="240" w:lineRule="auto"/>
        <w:contextualSpacing/>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    </w:t>
      </w:r>
      <w:r w:rsidR="000B6C6B">
        <w:rPr>
          <w:rFonts w:ascii="Times New Roman" w:eastAsia="Calibri" w:hAnsi="Times New Roman" w:cs="Times New Roman"/>
          <w:sz w:val="24"/>
          <w:szCs w:val="24"/>
          <w:lang w:eastAsia="ar-SA"/>
        </w:rPr>
        <w:t xml:space="preserve"> </w:t>
      </w:r>
      <w:r w:rsidR="00BA1EB9" w:rsidRPr="00BA1EB9">
        <w:rPr>
          <w:rFonts w:ascii="Times New Roman" w:eastAsia="Calibri" w:hAnsi="Times New Roman" w:cs="Times New Roman"/>
          <w:sz w:val="24"/>
          <w:szCs w:val="24"/>
          <w:lang w:eastAsia="ar-SA"/>
        </w:rPr>
        <w:t xml:space="preserve">Zamawiającego przez przedstawiciela Wykonawcy, który odpowiada za braki ilościowe i </w:t>
      </w:r>
    </w:p>
    <w:p w:rsidR="00BA1EB9" w:rsidRPr="00DE5C99" w:rsidRDefault="00705FF0" w:rsidP="00687861">
      <w:pPr>
        <w:suppressAutoHyphens/>
        <w:spacing w:after="0" w:line="240" w:lineRule="auto"/>
        <w:contextualSpacing/>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    </w:t>
      </w:r>
      <w:r w:rsidR="000B6C6B">
        <w:rPr>
          <w:rFonts w:ascii="Times New Roman" w:eastAsia="Calibri" w:hAnsi="Times New Roman" w:cs="Times New Roman"/>
          <w:sz w:val="24"/>
          <w:szCs w:val="24"/>
          <w:lang w:eastAsia="ar-SA"/>
        </w:rPr>
        <w:t xml:space="preserve"> </w:t>
      </w:r>
      <w:r w:rsidR="00BA1EB9" w:rsidRPr="00BA1EB9">
        <w:rPr>
          <w:rFonts w:ascii="Times New Roman" w:eastAsia="Calibri" w:hAnsi="Times New Roman" w:cs="Times New Roman"/>
          <w:sz w:val="24"/>
          <w:szCs w:val="24"/>
          <w:lang w:eastAsia="ar-SA"/>
        </w:rPr>
        <w:t>jakościowe.</w:t>
      </w:r>
    </w:p>
    <w:p w:rsidR="00705FF0" w:rsidRDefault="00687861" w:rsidP="00687861">
      <w:pPr>
        <w:suppressAutoHyphens/>
        <w:spacing w:after="0" w:line="240" w:lineRule="auto"/>
        <w:contextualSpacing/>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7. </w:t>
      </w:r>
      <w:r w:rsidR="000B6C6B">
        <w:rPr>
          <w:rFonts w:ascii="Times New Roman" w:eastAsia="Calibri" w:hAnsi="Times New Roman" w:cs="Times New Roman"/>
          <w:sz w:val="24"/>
          <w:szCs w:val="24"/>
          <w:lang w:eastAsia="ar-SA"/>
        </w:rPr>
        <w:t xml:space="preserve"> </w:t>
      </w:r>
      <w:r w:rsidR="00BA1EB9" w:rsidRPr="00BA1EB9">
        <w:rPr>
          <w:rFonts w:ascii="Times New Roman" w:eastAsia="Calibri" w:hAnsi="Times New Roman" w:cs="Times New Roman"/>
          <w:sz w:val="24"/>
          <w:szCs w:val="24"/>
          <w:lang w:eastAsia="ar-SA"/>
        </w:rPr>
        <w:t xml:space="preserve">Wykonawca przeszkoli  pracowników  Działu Aparatury Medycznej w zakresie obsługi </w:t>
      </w:r>
      <w:r w:rsidR="00705FF0">
        <w:rPr>
          <w:rFonts w:ascii="Times New Roman" w:eastAsia="Calibri" w:hAnsi="Times New Roman" w:cs="Times New Roman"/>
          <w:sz w:val="24"/>
          <w:szCs w:val="24"/>
          <w:lang w:eastAsia="ar-SA"/>
        </w:rPr>
        <w:t xml:space="preserve">   </w:t>
      </w:r>
    </w:p>
    <w:p w:rsidR="00BA1EB9" w:rsidRPr="00BA1EB9" w:rsidRDefault="00705FF0" w:rsidP="00687861">
      <w:pPr>
        <w:suppressAutoHyphens/>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lang w:eastAsia="ar-SA"/>
        </w:rPr>
        <w:t xml:space="preserve">    </w:t>
      </w:r>
      <w:r w:rsidR="000B6C6B">
        <w:rPr>
          <w:rFonts w:ascii="Times New Roman" w:eastAsia="Calibri" w:hAnsi="Times New Roman" w:cs="Times New Roman"/>
          <w:sz w:val="24"/>
          <w:szCs w:val="24"/>
          <w:lang w:eastAsia="ar-SA"/>
        </w:rPr>
        <w:t xml:space="preserve"> </w:t>
      </w:r>
      <w:r w:rsidR="00BA1EB9" w:rsidRPr="00BA1EB9">
        <w:rPr>
          <w:rFonts w:ascii="Times New Roman" w:eastAsia="Calibri" w:hAnsi="Times New Roman" w:cs="Times New Roman"/>
          <w:sz w:val="24"/>
          <w:szCs w:val="24"/>
          <w:lang w:eastAsia="ar-SA"/>
        </w:rPr>
        <w:t xml:space="preserve">technicznej </w:t>
      </w:r>
      <w:r w:rsidR="006C6269">
        <w:rPr>
          <w:rFonts w:ascii="Times New Roman" w:eastAsia="Calibri" w:hAnsi="Times New Roman" w:cs="Times New Roman"/>
          <w:sz w:val="24"/>
          <w:szCs w:val="24"/>
          <w:lang w:eastAsia="ar-SA"/>
        </w:rPr>
        <w:t>A</w:t>
      </w:r>
      <w:r w:rsidR="00BA1EB9" w:rsidRPr="00BA1EB9">
        <w:rPr>
          <w:rFonts w:ascii="Times New Roman" w:eastAsia="Calibri" w:hAnsi="Times New Roman" w:cs="Times New Roman"/>
          <w:sz w:val="24"/>
          <w:szCs w:val="24"/>
          <w:lang w:eastAsia="ar-SA"/>
        </w:rPr>
        <w:t>paratów</w:t>
      </w:r>
      <w:r w:rsidR="006C6269">
        <w:rPr>
          <w:rFonts w:ascii="Times New Roman" w:eastAsia="Calibri" w:hAnsi="Times New Roman" w:cs="Times New Roman"/>
          <w:sz w:val="24"/>
          <w:szCs w:val="24"/>
          <w:lang w:eastAsia="ar-SA"/>
        </w:rPr>
        <w:t>.</w:t>
      </w:r>
      <w:r w:rsidR="00BA1EB9" w:rsidRPr="00BA1EB9">
        <w:rPr>
          <w:rFonts w:ascii="Times New Roman" w:eastAsia="Calibri" w:hAnsi="Times New Roman" w:cs="Times New Roman"/>
          <w:sz w:val="24"/>
          <w:szCs w:val="24"/>
          <w:lang w:eastAsia="ar-SA"/>
        </w:rPr>
        <w:t xml:space="preserve">  </w:t>
      </w:r>
    </w:p>
    <w:p w:rsidR="006C6269" w:rsidRPr="00BA1EB9" w:rsidRDefault="006C6269" w:rsidP="00D22ECC">
      <w:pPr>
        <w:suppressAutoHyphens/>
        <w:spacing w:after="0" w:line="240" w:lineRule="auto"/>
        <w:contextualSpacing/>
        <w:jc w:val="both"/>
        <w:rPr>
          <w:rFonts w:ascii="Times New Roman" w:eastAsia="Calibri" w:hAnsi="Times New Roman" w:cs="Times New Roman"/>
          <w:sz w:val="24"/>
          <w:szCs w:val="24"/>
        </w:rPr>
      </w:pPr>
    </w:p>
    <w:p w:rsidR="00BA1EB9" w:rsidRPr="00BA1EB9" w:rsidRDefault="00BA1EB9" w:rsidP="00BA1EB9">
      <w:pPr>
        <w:suppressAutoHyphens/>
        <w:spacing w:after="0" w:line="240" w:lineRule="auto"/>
        <w:jc w:val="center"/>
        <w:rPr>
          <w:rFonts w:ascii="Times New Roman" w:eastAsia="Calibri" w:hAnsi="Times New Roman" w:cs="Times New Roman"/>
          <w:b/>
          <w:bCs/>
          <w:sz w:val="24"/>
          <w:szCs w:val="24"/>
          <w:lang w:eastAsia="ar-SA"/>
        </w:rPr>
      </w:pPr>
      <w:r w:rsidRPr="00BA1EB9">
        <w:rPr>
          <w:rFonts w:ascii="Times New Roman" w:eastAsia="Calibri" w:hAnsi="Times New Roman" w:cs="Times New Roman"/>
          <w:b/>
          <w:bCs/>
          <w:sz w:val="24"/>
          <w:szCs w:val="24"/>
          <w:lang w:eastAsia="ar-SA"/>
        </w:rPr>
        <w:t>§ 3.</w:t>
      </w:r>
    </w:p>
    <w:p w:rsidR="00BA1EB9" w:rsidRPr="00BA1EB9" w:rsidRDefault="00BA1EB9" w:rsidP="00BA1EB9">
      <w:pPr>
        <w:suppressAutoHyphens/>
        <w:spacing w:after="0" w:line="240" w:lineRule="auto"/>
        <w:jc w:val="center"/>
        <w:rPr>
          <w:rFonts w:ascii="Times New Roman" w:eastAsia="Calibri" w:hAnsi="Times New Roman" w:cs="Times New Roman"/>
          <w:b/>
          <w:bCs/>
          <w:sz w:val="24"/>
          <w:szCs w:val="24"/>
          <w:u w:val="single"/>
          <w:lang w:eastAsia="ar-SA"/>
        </w:rPr>
      </w:pPr>
      <w:r w:rsidRPr="00BA1EB9">
        <w:rPr>
          <w:rFonts w:ascii="Times New Roman" w:eastAsia="Calibri" w:hAnsi="Times New Roman" w:cs="Times New Roman"/>
          <w:b/>
          <w:bCs/>
          <w:sz w:val="24"/>
          <w:szCs w:val="24"/>
          <w:u w:val="single"/>
          <w:lang w:eastAsia="ar-SA"/>
        </w:rPr>
        <w:t>WYNAGRODZENIE I WARUNKI PŁATNOŚCI</w:t>
      </w:r>
    </w:p>
    <w:p w:rsidR="00BA1EB9" w:rsidRPr="00BA1EB9" w:rsidRDefault="00BA1EB9" w:rsidP="00BA1EB9">
      <w:pPr>
        <w:numPr>
          <w:ilvl w:val="0"/>
          <w:numId w:val="26"/>
        </w:numPr>
        <w:suppressAutoHyphens/>
        <w:spacing w:after="0" w:line="240" w:lineRule="auto"/>
        <w:jc w:val="both"/>
        <w:rPr>
          <w:rFonts w:ascii="Times New Roman" w:eastAsia="Calibri" w:hAnsi="Times New Roman" w:cs="Times New Roman"/>
          <w:color w:val="000000"/>
          <w:kern w:val="2"/>
          <w:sz w:val="24"/>
          <w:szCs w:val="24"/>
          <w:lang w:eastAsia="ar-SA"/>
        </w:rPr>
      </w:pPr>
      <w:r w:rsidRPr="00BA1EB9">
        <w:rPr>
          <w:rFonts w:ascii="Times New Roman" w:eastAsia="Calibri" w:hAnsi="Times New Roman" w:cs="Times New Roman"/>
          <w:sz w:val="24"/>
          <w:szCs w:val="24"/>
          <w:lang w:eastAsia="ar-SA"/>
        </w:rPr>
        <w:t>Za należyte wykonanie całej umowy Wykonawca otrzyma wynagrodzenie wynikające z przedstawionej oferty w kwocie</w:t>
      </w:r>
      <w:r w:rsidRPr="00BA1EB9">
        <w:rPr>
          <w:rFonts w:ascii="Times New Roman" w:eastAsia="Calibri" w:hAnsi="Times New Roman" w:cs="Times New Roman"/>
          <w:color w:val="000000"/>
          <w:kern w:val="2"/>
          <w:sz w:val="24"/>
          <w:szCs w:val="24"/>
          <w:lang w:eastAsia="ar-SA"/>
        </w:rPr>
        <w:t>:</w:t>
      </w:r>
    </w:p>
    <w:p w:rsidR="00BA1EB9" w:rsidRPr="00BA1EB9" w:rsidRDefault="00BA1EB9" w:rsidP="00BA1EB9">
      <w:pPr>
        <w:suppressAutoHyphens/>
        <w:spacing w:after="0" w:line="240" w:lineRule="auto"/>
        <w:jc w:val="both"/>
        <w:rPr>
          <w:rFonts w:ascii="Times New Roman" w:eastAsia="Calibri" w:hAnsi="Times New Roman" w:cs="Times New Roman"/>
          <w:sz w:val="24"/>
          <w:szCs w:val="24"/>
          <w:lang w:eastAsia="ar-SA"/>
        </w:rPr>
      </w:pPr>
      <w:r w:rsidRPr="00BA1EB9">
        <w:rPr>
          <w:rFonts w:ascii="Times New Roman" w:eastAsia="Calibri" w:hAnsi="Times New Roman" w:cs="Times New Roman"/>
          <w:b/>
          <w:bCs/>
          <w:sz w:val="24"/>
          <w:szCs w:val="24"/>
          <w:lang w:eastAsia="ar-SA"/>
        </w:rPr>
        <w:t xml:space="preserve">       </w:t>
      </w:r>
      <w:proofErr w:type="spellStart"/>
      <w:r w:rsidRPr="00BA1EB9">
        <w:rPr>
          <w:rFonts w:ascii="Times New Roman" w:eastAsia="Calibri" w:hAnsi="Times New Roman" w:cs="Times New Roman"/>
          <w:b/>
          <w:bCs/>
          <w:sz w:val="24"/>
          <w:szCs w:val="24"/>
          <w:lang w:eastAsia="ar-SA"/>
        </w:rPr>
        <w:t>brutto</w:t>
      </w:r>
      <w:r w:rsidRPr="00BA1EB9">
        <w:rPr>
          <w:rFonts w:ascii="Times New Roman" w:eastAsia="Calibri" w:hAnsi="Times New Roman" w:cs="Times New Roman"/>
          <w:sz w:val="24"/>
          <w:szCs w:val="24"/>
          <w:lang w:eastAsia="ar-SA"/>
        </w:rPr>
        <w:t>:……</w:t>
      </w:r>
      <w:r w:rsidR="007D35FB">
        <w:rPr>
          <w:rFonts w:ascii="Times New Roman" w:eastAsia="Calibri" w:hAnsi="Times New Roman" w:cs="Times New Roman"/>
          <w:sz w:val="24"/>
          <w:szCs w:val="24"/>
          <w:lang w:eastAsia="ar-SA"/>
        </w:rPr>
        <w:t>……..</w:t>
      </w:r>
      <w:r w:rsidRPr="00BA1EB9">
        <w:rPr>
          <w:rFonts w:ascii="Times New Roman" w:eastAsia="Calibri" w:hAnsi="Times New Roman" w:cs="Times New Roman"/>
          <w:sz w:val="24"/>
          <w:szCs w:val="24"/>
          <w:lang w:eastAsia="ar-SA"/>
        </w:rPr>
        <w:t>zł</w:t>
      </w:r>
      <w:proofErr w:type="spellEnd"/>
      <w:r w:rsidRPr="00BA1EB9">
        <w:rPr>
          <w:rFonts w:ascii="Times New Roman" w:eastAsia="Calibri" w:hAnsi="Times New Roman" w:cs="Times New Roman"/>
          <w:sz w:val="24"/>
          <w:szCs w:val="24"/>
          <w:lang w:eastAsia="ar-SA"/>
        </w:rPr>
        <w:t xml:space="preserve">    (słownie:....................... /100)                                                                                                           </w:t>
      </w:r>
    </w:p>
    <w:p w:rsidR="00BA1EB9" w:rsidRPr="00BA1EB9" w:rsidRDefault="00BA1EB9" w:rsidP="00BA1EB9">
      <w:pPr>
        <w:suppressAutoHyphens/>
        <w:spacing w:after="0" w:line="240" w:lineRule="auto"/>
        <w:jc w:val="both"/>
        <w:rPr>
          <w:rFonts w:ascii="Times New Roman" w:eastAsia="Calibri" w:hAnsi="Times New Roman" w:cs="Times New Roman"/>
          <w:sz w:val="24"/>
          <w:szCs w:val="24"/>
          <w:lang w:eastAsia="ar-SA"/>
        </w:rPr>
      </w:pPr>
      <w:r w:rsidRPr="00BA1EB9">
        <w:rPr>
          <w:rFonts w:ascii="Times New Roman" w:eastAsia="Calibri" w:hAnsi="Times New Roman" w:cs="Times New Roman"/>
          <w:sz w:val="24"/>
          <w:szCs w:val="24"/>
          <w:lang w:eastAsia="ar-SA"/>
        </w:rPr>
        <w:t xml:space="preserve">       netto: .......zł   należny podatek VAT ………… zł </w:t>
      </w:r>
    </w:p>
    <w:p w:rsidR="00BA1EB9" w:rsidRPr="006B7327" w:rsidRDefault="00BA1EB9" w:rsidP="006B7327">
      <w:pPr>
        <w:pStyle w:val="Akapitzlist"/>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BA1EB9">
        <w:rPr>
          <w:rFonts w:ascii="Times New Roman" w:eastAsia="Calibri" w:hAnsi="Times New Roman" w:cs="Times New Roman"/>
          <w:sz w:val="24"/>
          <w:szCs w:val="24"/>
          <w:lang w:eastAsia="ar-SA"/>
        </w:rPr>
        <w:t>Zamawiający zapłaci Wykonawcy wynagrodzenie, o którym mowa w ust. 1</w:t>
      </w:r>
      <w:r w:rsidR="00DE5C99">
        <w:rPr>
          <w:rFonts w:ascii="Times New Roman" w:eastAsia="Calibri" w:hAnsi="Times New Roman" w:cs="Times New Roman"/>
          <w:sz w:val="24"/>
          <w:szCs w:val="24"/>
          <w:lang w:eastAsia="ar-SA"/>
        </w:rPr>
        <w:t xml:space="preserve"> </w:t>
      </w:r>
      <w:r w:rsidR="007E6387">
        <w:rPr>
          <w:rFonts w:ascii="Times New Roman" w:eastAsia="Calibri" w:hAnsi="Times New Roman" w:cs="Times New Roman"/>
          <w:sz w:val="24"/>
          <w:szCs w:val="24"/>
          <w:lang w:eastAsia="ar-SA"/>
        </w:rPr>
        <w:t xml:space="preserve">na rachunek </w:t>
      </w:r>
      <w:r w:rsidR="00053287">
        <w:rPr>
          <w:rFonts w:ascii="Times New Roman" w:eastAsia="Calibri" w:hAnsi="Times New Roman" w:cs="Times New Roman"/>
          <w:sz w:val="24"/>
          <w:szCs w:val="24"/>
          <w:lang w:eastAsia="ar-SA"/>
        </w:rPr>
        <w:t>(</w:t>
      </w:r>
      <w:r w:rsidR="00053287" w:rsidRPr="00DE5C99">
        <w:rPr>
          <w:rFonts w:ascii="Times New Roman" w:eastAsia="Calibri" w:hAnsi="Times New Roman" w:cs="Times New Roman"/>
          <w:i/>
          <w:sz w:val="20"/>
          <w:szCs w:val="20"/>
          <w:lang w:eastAsia="ar-SA"/>
        </w:rPr>
        <w:t>nr rachunku</w:t>
      </w:r>
      <w:r w:rsidR="00053287">
        <w:rPr>
          <w:rFonts w:ascii="Times New Roman" w:eastAsia="Calibri" w:hAnsi="Times New Roman" w:cs="Times New Roman"/>
          <w:sz w:val="24"/>
          <w:szCs w:val="24"/>
          <w:lang w:eastAsia="ar-SA"/>
        </w:rPr>
        <w:t xml:space="preserve">)    </w:t>
      </w:r>
      <w:r w:rsidR="007E6387">
        <w:rPr>
          <w:rFonts w:ascii="Times New Roman" w:eastAsia="Calibri" w:hAnsi="Times New Roman" w:cs="Times New Roman"/>
          <w:sz w:val="24"/>
          <w:szCs w:val="24"/>
          <w:lang w:eastAsia="ar-SA"/>
        </w:rPr>
        <w:t xml:space="preserve">…………. </w:t>
      </w:r>
      <w:r w:rsidRPr="00BA1EB9">
        <w:rPr>
          <w:rFonts w:ascii="Times New Roman" w:eastAsia="Calibri" w:hAnsi="Times New Roman" w:cs="Times New Roman"/>
          <w:sz w:val="24"/>
          <w:szCs w:val="24"/>
          <w:lang w:eastAsia="ar-SA"/>
        </w:rPr>
        <w:t xml:space="preserve"> w ciągu 30 dni od otrzymania</w:t>
      </w:r>
      <w:r w:rsidR="00053287">
        <w:rPr>
          <w:rFonts w:ascii="Times New Roman" w:eastAsia="Calibri" w:hAnsi="Times New Roman" w:cs="Times New Roman"/>
          <w:sz w:val="24"/>
          <w:szCs w:val="24"/>
          <w:lang w:eastAsia="ar-SA"/>
        </w:rPr>
        <w:t xml:space="preserve"> przez Zamawiającego </w:t>
      </w:r>
      <w:r w:rsidRPr="00BA1EB9">
        <w:rPr>
          <w:rFonts w:ascii="Times New Roman" w:eastAsia="Calibri" w:hAnsi="Times New Roman" w:cs="Times New Roman"/>
          <w:sz w:val="24"/>
          <w:szCs w:val="24"/>
          <w:lang w:eastAsia="ar-SA"/>
        </w:rPr>
        <w:t xml:space="preserve"> faktury VAT wystawionej po podpisaniu bez zastrzeżeń dokumentu z odbioru</w:t>
      </w:r>
      <w:r w:rsidR="006B7327">
        <w:rPr>
          <w:rFonts w:ascii="Times New Roman" w:eastAsia="Calibri" w:hAnsi="Times New Roman" w:cs="Times New Roman"/>
          <w:sz w:val="24"/>
          <w:szCs w:val="24"/>
          <w:lang w:eastAsia="ar-SA"/>
        </w:rPr>
        <w:t xml:space="preserve"> </w:t>
      </w:r>
      <w:r w:rsidRPr="00BA1EB9">
        <w:rPr>
          <w:rFonts w:ascii="Times New Roman" w:eastAsia="Calibri" w:hAnsi="Times New Roman" w:cs="Times New Roman"/>
          <w:sz w:val="24"/>
          <w:szCs w:val="24"/>
          <w:lang w:eastAsia="ar-SA"/>
        </w:rPr>
        <w:t>Aparat</w:t>
      </w:r>
      <w:r w:rsidR="006B7327">
        <w:rPr>
          <w:rFonts w:ascii="Times New Roman" w:eastAsia="Calibri" w:hAnsi="Times New Roman" w:cs="Times New Roman"/>
          <w:sz w:val="24"/>
          <w:szCs w:val="24"/>
          <w:lang w:eastAsia="ar-SA"/>
        </w:rPr>
        <w:t>ów</w:t>
      </w:r>
      <w:r w:rsidRPr="00BA1EB9">
        <w:rPr>
          <w:rFonts w:ascii="Times New Roman" w:eastAsia="Calibri" w:hAnsi="Times New Roman" w:cs="Times New Roman"/>
          <w:sz w:val="24"/>
          <w:szCs w:val="24"/>
          <w:lang w:eastAsia="ar-SA"/>
        </w:rPr>
        <w:t>. W przypadku, gdyby Wykonawca zamieścił na fakturze inny termin płatności niż określony w niniejszej umowie obowiązuje termin płatności określony w umowie.</w:t>
      </w:r>
      <w:r w:rsidR="006B7327" w:rsidRPr="006B7327">
        <w:rPr>
          <w:rFonts w:ascii="Times New Roman" w:eastAsia="Times New Roman" w:hAnsi="Times New Roman" w:cs="Times New Roman"/>
          <w:sz w:val="24"/>
          <w:szCs w:val="24"/>
        </w:rPr>
        <w:t xml:space="preserve"> </w:t>
      </w:r>
      <w:r w:rsidR="006B7327" w:rsidRPr="00751CDD">
        <w:rPr>
          <w:rFonts w:ascii="Times New Roman" w:eastAsia="Times New Roman" w:hAnsi="Times New Roman" w:cs="Times New Roman"/>
          <w:sz w:val="24"/>
          <w:szCs w:val="24"/>
        </w:rPr>
        <w:t>Zmiana numeru konta wymaga formy pisemnej w postaci aneksu.</w:t>
      </w:r>
    </w:p>
    <w:p w:rsidR="00BA1EB9" w:rsidRPr="00BA1EB9" w:rsidRDefault="00BA1EB9" w:rsidP="00BA1EB9">
      <w:pPr>
        <w:numPr>
          <w:ilvl w:val="0"/>
          <w:numId w:val="26"/>
        </w:numPr>
        <w:suppressAutoHyphens/>
        <w:spacing w:after="0" w:line="240" w:lineRule="auto"/>
        <w:contextualSpacing/>
        <w:jc w:val="both"/>
        <w:rPr>
          <w:rFonts w:ascii="Times New Roman" w:eastAsia="Calibri" w:hAnsi="Times New Roman" w:cs="Times New Roman"/>
          <w:sz w:val="24"/>
          <w:szCs w:val="24"/>
          <w:lang w:eastAsia="ar-SA"/>
        </w:rPr>
      </w:pPr>
      <w:r w:rsidRPr="00BA1EB9">
        <w:rPr>
          <w:rFonts w:ascii="Times New Roman" w:eastAsia="Calibri" w:hAnsi="Times New Roman" w:cs="Times New Roman"/>
          <w:sz w:val="24"/>
          <w:szCs w:val="24"/>
          <w:lang w:eastAsia="ar-SA"/>
        </w:rPr>
        <w:t>Za datę dokonania zapłaty przyjmuje się datę obciążenia rachunku bankowego Zamawiającego.</w:t>
      </w:r>
    </w:p>
    <w:p w:rsidR="00BA1EB9" w:rsidRDefault="00BA1EB9" w:rsidP="00D22ECC">
      <w:pPr>
        <w:suppressAutoHyphens/>
        <w:spacing w:after="0" w:line="240" w:lineRule="auto"/>
        <w:rPr>
          <w:rFonts w:ascii="Times New Roman" w:eastAsia="Calibri" w:hAnsi="Times New Roman" w:cs="Times New Roman"/>
          <w:b/>
          <w:bCs/>
          <w:sz w:val="24"/>
          <w:szCs w:val="24"/>
          <w:lang w:eastAsia="ar-SA"/>
        </w:rPr>
      </w:pPr>
    </w:p>
    <w:p w:rsidR="00BA1EB9" w:rsidRPr="00BA1EB9" w:rsidRDefault="00BA1EB9" w:rsidP="00BA1EB9">
      <w:pPr>
        <w:suppressAutoHyphens/>
        <w:spacing w:after="0" w:line="240" w:lineRule="auto"/>
        <w:jc w:val="center"/>
        <w:rPr>
          <w:rFonts w:ascii="Times New Roman" w:eastAsia="Calibri" w:hAnsi="Times New Roman" w:cs="Times New Roman"/>
          <w:b/>
          <w:bCs/>
          <w:sz w:val="24"/>
          <w:szCs w:val="24"/>
          <w:lang w:eastAsia="ar-SA"/>
        </w:rPr>
      </w:pPr>
      <w:r w:rsidRPr="00BA1EB9">
        <w:rPr>
          <w:rFonts w:ascii="Times New Roman" w:eastAsia="Calibri" w:hAnsi="Times New Roman" w:cs="Times New Roman"/>
          <w:b/>
          <w:bCs/>
          <w:sz w:val="24"/>
          <w:szCs w:val="24"/>
          <w:lang w:eastAsia="ar-SA"/>
        </w:rPr>
        <w:t>§ 4.</w:t>
      </w:r>
    </w:p>
    <w:p w:rsidR="00BA1EB9" w:rsidRPr="00BA1EB9" w:rsidRDefault="00BA1EB9" w:rsidP="00BA1EB9">
      <w:pPr>
        <w:suppressAutoHyphens/>
        <w:spacing w:after="0" w:line="240" w:lineRule="auto"/>
        <w:jc w:val="center"/>
        <w:rPr>
          <w:rFonts w:ascii="Times New Roman" w:eastAsia="Calibri" w:hAnsi="Times New Roman" w:cs="Times New Roman"/>
          <w:b/>
          <w:bCs/>
          <w:sz w:val="24"/>
          <w:szCs w:val="24"/>
          <w:u w:val="single"/>
          <w:lang w:eastAsia="ar-SA"/>
        </w:rPr>
      </w:pPr>
      <w:r w:rsidRPr="00BA1EB9">
        <w:rPr>
          <w:rFonts w:ascii="Times New Roman" w:eastAsia="Calibri" w:hAnsi="Times New Roman" w:cs="Times New Roman"/>
          <w:b/>
          <w:bCs/>
          <w:sz w:val="24"/>
          <w:szCs w:val="24"/>
          <w:u w:val="single"/>
          <w:lang w:eastAsia="ar-SA"/>
        </w:rPr>
        <w:t>WARUNKI GWARANCJI I SERWISU</w:t>
      </w:r>
    </w:p>
    <w:p w:rsidR="00BA1EB9" w:rsidRDefault="00BA1EB9" w:rsidP="00BA1EB9">
      <w:pPr>
        <w:numPr>
          <w:ilvl w:val="0"/>
          <w:numId w:val="27"/>
        </w:numPr>
        <w:suppressAutoHyphens/>
        <w:spacing w:after="0" w:line="240" w:lineRule="auto"/>
        <w:jc w:val="both"/>
        <w:rPr>
          <w:rFonts w:ascii="Times New Roman" w:eastAsia="Calibri" w:hAnsi="Times New Roman" w:cs="Times New Roman"/>
          <w:sz w:val="24"/>
          <w:szCs w:val="24"/>
          <w:lang w:eastAsia="ar-SA"/>
        </w:rPr>
      </w:pPr>
      <w:r w:rsidRPr="00BA1EB9">
        <w:rPr>
          <w:rFonts w:ascii="Times New Roman" w:eastAsia="Calibri" w:hAnsi="Times New Roman" w:cs="Times New Roman"/>
          <w:sz w:val="24"/>
          <w:szCs w:val="24"/>
          <w:lang w:eastAsia="ar-SA"/>
        </w:rPr>
        <w:t xml:space="preserve">Wykonawca udziela </w:t>
      </w:r>
      <w:r w:rsidRPr="00BA1EB9">
        <w:rPr>
          <w:rFonts w:ascii="Times New Roman" w:eastAsia="Calibri" w:hAnsi="Times New Roman" w:cs="Times New Roman"/>
          <w:i/>
          <w:iCs/>
          <w:sz w:val="24"/>
          <w:szCs w:val="24"/>
          <w:lang w:eastAsia="ar-SA"/>
        </w:rPr>
        <w:t xml:space="preserve">...........( </w:t>
      </w:r>
      <w:r w:rsidR="00DE5C99">
        <w:rPr>
          <w:rFonts w:ascii="Times New Roman" w:eastAsia="Calibri" w:hAnsi="Times New Roman" w:cs="Times New Roman"/>
          <w:i/>
          <w:iCs/>
          <w:sz w:val="24"/>
          <w:szCs w:val="24"/>
          <w:lang w:eastAsia="ar-SA"/>
        </w:rPr>
        <w:t>zgodnie ze złożoną ofertą</w:t>
      </w:r>
      <w:r w:rsidRPr="00BA1EB9">
        <w:rPr>
          <w:rFonts w:ascii="Times New Roman" w:eastAsia="Calibri" w:hAnsi="Times New Roman" w:cs="Times New Roman"/>
          <w:sz w:val="24"/>
          <w:szCs w:val="24"/>
          <w:lang w:eastAsia="ar-SA"/>
        </w:rPr>
        <w:t xml:space="preserve">)  miesięcznej gwarancji </w:t>
      </w:r>
      <w:r w:rsidR="00326D77" w:rsidRPr="00326D77">
        <w:rPr>
          <w:rFonts w:ascii="Times New Roman" w:eastAsia="Calibri" w:hAnsi="Times New Roman" w:cs="Times New Roman"/>
          <w:color w:val="FF0000"/>
          <w:sz w:val="24"/>
          <w:szCs w:val="24"/>
          <w:lang w:eastAsia="ar-SA"/>
        </w:rPr>
        <w:t>jakości</w:t>
      </w:r>
      <w:r w:rsidRPr="00326D77">
        <w:rPr>
          <w:rFonts w:ascii="Times New Roman" w:eastAsia="Calibri" w:hAnsi="Times New Roman" w:cs="Times New Roman"/>
          <w:color w:val="FF0000"/>
          <w:sz w:val="24"/>
          <w:szCs w:val="24"/>
          <w:lang w:eastAsia="ar-SA"/>
        </w:rPr>
        <w:t xml:space="preserve"> </w:t>
      </w:r>
      <w:r w:rsidRPr="00BA1EB9">
        <w:rPr>
          <w:rFonts w:ascii="Times New Roman" w:eastAsia="Calibri" w:hAnsi="Times New Roman" w:cs="Times New Roman"/>
          <w:sz w:val="24"/>
          <w:szCs w:val="24"/>
          <w:lang w:eastAsia="ar-SA"/>
        </w:rPr>
        <w:t>na Aparat</w:t>
      </w:r>
      <w:r w:rsidR="00ED24A5">
        <w:rPr>
          <w:rFonts w:ascii="Times New Roman" w:eastAsia="Calibri" w:hAnsi="Times New Roman" w:cs="Times New Roman"/>
          <w:sz w:val="24"/>
          <w:szCs w:val="24"/>
          <w:lang w:eastAsia="ar-SA"/>
        </w:rPr>
        <w:t>y</w:t>
      </w:r>
      <w:r w:rsidRPr="00BA1EB9">
        <w:rPr>
          <w:rFonts w:ascii="Times New Roman" w:eastAsia="Calibri" w:hAnsi="Times New Roman" w:cs="Times New Roman"/>
          <w:sz w:val="24"/>
          <w:szCs w:val="24"/>
          <w:lang w:eastAsia="ar-SA"/>
        </w:rPr>
        <w:t>, która rozpoczyna się  od dnia podpisania przez Zamawiającego bez zastrzeżeń dokumentu z odbioru.</w:t>
      </w:r>
    </w:p>
    <w:p w:rsidR="00326D77" w:rsidRPr="001A22E5" w:rsidRDefault="00326D77" w:rsidP="00326D77">
      <w:pPr>
        <w:suppressAutoHyphens/>
        <w:spacing w:after="0" w:line="240" w:lineRule="auto"/>
        <w:ind w:left="397"/>
        <w:jc w:val="both"/>
        <w:rPr>
          <w:rFonts w:ascii="Times New Roman" w:eastAsia="Calibri" w:hAnsi="Times New Roman" w:cs="Times New Roman"/>
          <w:color w:val="FF0000"/>
          <w:sz w:val="24"/>
          <w:szCs w:val="24"/>
          <w:lang w:eastAsia="ar-SA"/>
        </w:rPr>
      </w:pPr>
      <w:r w:rsidRPr="001A22E5">
        <w:rPr>
          <w:rFonts w:ascii="Times New Roman" w:eastAsia="Calibri" w:hAnsi="Times New Roman" w:cs="Times New Roman"/>
          <w:color w:val="FF0000"/>
          <w:sz w:val="24"/>
          <w:szCs w:val="24"/>
          <w:lang w:eastAsia="ar-SA"/>
        </w:rPr>
        <w:t>W okresie gwarancji Wykonawca zobowiązany jest do nieodpłatnego usunięcia wszelkich wad i awarii Aparatów</w:t>
      </w:r>
      <w:r w:rsidR="007F77B2">
        <w:rPr>
          <w:rFonts w:ascii="Times New Roman" w:eastAsia="Calibri" w:hAnsi="Times New Roman" w:cs="Times New Roman"/>
          <w:color w:val="FF0000"/>
          <w:sz w:val="24"/>
          <w:szCs w:val="24"/>
          <w:lang w:eastAsia="ar-SA"/>
        </w:rPr>
        <w:t>.</w:t>
      </w:r>
    </w:p>
    <w:p w:rsidR="00BA1EB9" w:rsidRPr="008056D7" w:rsidRDefault="006474D7" w:rsidP="00BA1EB9">
      <w:pPr>
        <w:numPr>
          <w:ilvl w:val="0"/>
          <w:numId w:val="27"/>
        </w:numPr>
        <w:suppressAutoHyphens/>
        <w:spacing w:after="0" w:line="240" w:lineRule="auto"/>
        <w:jc w:val="both"/>
        <w:rPr>
          <w:rFonts w:ascii="Times New Roman" w:eastAsia="Calibri" w:hAnsi="Times New Roman" w:cs="Times New Roman"/>
          <w:strike/>
          <w:sz w:val="24"/>
          <w:szCs w:val="24"/>
          <w:lang w:eastAsia="ar-SA"/>
        </w:rPr>
      </w:pPr>
      <w:r w:rsidRPr="008056D7">
        <w:rPr>
          <w:rFonts w:ascii="Times New Roman" w:hAnsi="Times New Roman" w:cs="Times New Roman"/>
          <w:sz w:val="24"/>
          <w:szCs w:val="24"/>
        </w:rPr>
        <w:t>P</w:t>
      </w:r>
      <w:r w:rsidRPr="008056D7">
        <w:rPr>
          <w:rFonts w:ascii="Times New Roman" w:eastAsia="Calibri" w:hAnsi="Times New Roman" w:cs="Times New Roman"/>
          <w:sz w:val="24"/>
          <w:szCs w:val="24"/>
        </w:rPr>
        <w:t xml:space="preserve">rzeglądy techniczne w okresie gwarancji będą wykonywane na koszt Wykonawcy w ilości zalecanej przez producenta, ale co najmniej jeden w ostatnim miesiącu gwarancji, w terminie do 10 dni </w:t>
      </w:r>
      <w:r w:rsidR="00904072">
        <w:rPr>
          <w:rFonts w:ascii="Times New Roman" w:eastAsia="Calibri" w:hAnsi="Times New Roman" w:cs="Times New Roman"/>
          <w:sz w:val="24"/>
          <w:szCs w:val="24"/>
        </w:rPr>
        <w:t xml:space="preserve"> roboczych  </w:t>
      </w:r>
      <w:r w:rsidRPr="008056D7">
        <w:rPr>
          <w:rFonts w:ascii="Times New Roman" w:eastAsia="Calibri" w:hAnsi="Times New Roman" w:cs="Times New Roman"/>
          <w:sz w:val="24"/>
          <w:szCs w:val="24"/>
        </w:rPr>
        <w:t xml:space="preserve">od </w:t>
      </w:r>
      <w:r w:rsidR="00904072">
        <w:rPr>
          <w:rFonts w:ascii="Times New Roman" w:eastAsia="Calibri" w:hAnsi="Times New Roman" w:cs="Times New Roman"/>
          <w:sz w:val="24"/>
          <w:szCs w:val="24"/>
        </w:rPr>
        <w:t xml:space="preserve"> dnia </w:t>
      </w:r>
      <w:r w:rsidRPr="008056D7">
        <w:rPr>
          <w:rFonts w:ascii="Times New Roman" w:eastAsia="Calibri" w:hAnsi="Times New Roman" w:cs="Times New Roman"/>
          <w:sz w:val="24"/>
          <w:szCs w:val="24"/>
        </w:rPr>
        <w:t>zgłoszenia</w:t>
      </w:r>
      <w:r w:rsidR="00DE5C99">
        <w:rPr>
          <w:rFonts w:ascii="Times New Roman" w:eastAsia="Calibri" w:hAnsi="Times New Roman" w:cs="Times New Roman"/>
          <w:sz w:val="24"/>
          <w:szCs w:val="24"/>
        </w:rPr>
        <w:t>.</w:t>
      </w:r>
      <w:r w:rsidRPr="008056D7">
        <w:rPr>
          <w:rFonts w:ascii="Times New Roman" w:eastAsia="Calibri" w:hAnsi="Times New Roman" w:cs="Times New Roman"/>
          <w:sz w:val="24"/>
          <w:szCs w:val="24"/>
          <w:lang w:eastAsia="ar-SA"/>
        </w:rPr>
        <w:t xml:space="preserve"> </w:t>
      </w:r>
    </w:p>
    <w:p w:rsidR="00BA1EB9" w:rsidRPr="003B4780" w:rsidRDefault="008056D7" w:rsidP="003B4780">
      <w:pPr>
        <w:widowControl w:val="0"/>
        <w:numPr>
          <w:ilvl w:val="0"/>
          <w:numId w:val="27"/>
        </w:numPr>
        <w:suppressAutoHyphens/>
        <w:autoSpaceDE w:val="0"/>
        <w:spacing w:after="0" w:line="240" w:lineRule="auto"/>
        <w:jc w:val="both"/>
        <w:rPr>
          <w:rFonts w:ascii="Times New Roman" w:eastAsia="Times New Roman" w:hAnsi="Times New Roman" w:cs="Times New Roman"/>
          <w:strike/>
          <w:sz w:val="20"/>
          <w:szCs w:val="24"/>
          <w:lang w:eastAsia="ar-SA"/>
        </w:rPr>
      </w:pPr>
      <w:r w:rsidRPr="003B4780">
        <w:rPr>
          <w:rFonts w:ascii="Times New Roman" w:hAnsi="Times New Roman" w:cs="Times New Roman"/>
          <w:sz w:val="24"/>
          <w:szCs w:val="24"/>
        </w:rPr>
        <w:t>N</w:t>
      </w:r>
      <w:r w:rsidR="006474D7" w:rsidRPr="003B4780">
        <w:rPr>
          <w:rFonts w:ascii="Times New Roman" w:eastAsia="Calibri" w:hAnsi="Times New Roman" w:cs="Times New Roman"/>
          <w:sz w:val="24"/>
          <w:szCs w:val="24"/>
        </w:rPr>
        <w:t>aprawy w okresie trwania gwarancji (obejmujące dojazd, robociznę, materiały i części zamienne) będą wykonywane na koszt Wykonawcy,  z wyjątkiem napraw uszkodzeń powstałych z winy Zamawiającego</w:t>
      </w:r>
      <w:r w:rsidR="006474D7" w:rsidRPr="003B4780">
        <w:rPr>
          <w:rFonts w:ascii="Times New Roman" w:eastAsia="Calibri" w:hAnsi="Times New Roman" w:cs="Times New Roman"/>
          <w:sz w:val="24"/>
          <w:szCs w:val="24"/>
          <w:lang w:eastAsia="ar-SA"/>
        </w:rPr>
        <w:t xml:space="preserve"> </w:t>
      </w:r>
    </w:p>
    <w:p w:rsidR="00B05120" w:rsidRPr="002F79FE" w:rsidRDefault="003B4780" w:rsidP="002F79FE">
      <w:pPr>
        <w:numPr>
          <w:ilvl w:val="0"/>
          <w:numId w:val="27"/>
        </w:numPr>
        <w:suppressAutoHyphens/>
        <w:spacing w:after="0" w:line="240" w:lineRule="auto"/>
        <w:contextualSpacing/>
        <w:jc w:val="both"/>
        <w:rPr>
          <w:rFonts w:ascii="Times New Roman" w:eastAsia="Calibri" w:hAnsi="Times New Roman" w:cs="Times New Roman"/>
          <w:sz w:val="24"/>
          <w:szCs w:val="24"/>
          <w:lang w:eastAsia="ar-SA"/>
        </w:rPr>
      </w:pPr>
      <w:r>
        <w:rPr>
          <w:rFonts w:ascii="Times New Roman" w:eastAsia="Times New Roman" w:hAnsi="Times New Roman" w:cs="Times New Roman"/>
          <w:sz w:val="24"/>
          <w:szCs w:val="24"/>
        </w:rPr>
        <w:lastRenderedPageBreak/>
        <w:t>W</w:t>
      </w:r>
      <w:r w:rsidR="00B05120" w:rsidRPr="003B4780">
        <w:rPr>
          <w:rFonts w:ascii="Times New Roman" w:eastAsia="Times New Roman" w:hAnsi="Times New Roman" w:cs="Times New Roman"/>
          <w:sz w:val="24"/>
          <w:szCs w:val="24"/>
        </w:rPr>
        <w:t xml:space="preserve">ymagany termin wykonania naprawy gwarancyjnej – </w:t>
      </w:r>
      <w:proofErr w:type="spellStart"/>
      <w:r w:rsidR="00B05120" w:rsidRPr="003B4780">
        <w:rPr>
          <w:rFonts w:ascii="Times New Roman" w:eastAsia="Times New Roman" w:hAnsi="Times New Roman" w:cs="Times New Roman"/>
          <w:sz w:val="24"/>
          <w:szCs w:val="24"/>
        </w:rPr>
        <w:t>max</w:t>
      </w:r>
      <w:proofErr w:type="spellEnd"/>
      <w:r w:rsidR="00B05120" w:rsidRPr="003B4780">
        <w:rPr>
          <w:rFonts w:ascii="Times New Roman" w:eastAsia="Times New Roman" w:hAnsi="Times New Roman" w:cs="Times New Roman"/>
          <w:sz w:val="24"/>
          <w:szCs w:val="24"/>
        </w:rPr>
        <w:t>. 5 dni robocz</w:t>
      </w:r>
      <w:r w:rsidR="00665F45">
        <w:rPr>
          <w:rFonts w:ascii="Times New Roman" w:eastAsia="Times New Roman" w:hAnsi="Times New Roman" w:cs="Times New Roman"/>
          <w:sz w:val="24"/>
          <w:szCs w:val="24"/>
        </w:rPr>
        <w:t>ych</w:t>
      </w:r>
      <w:r w:rsidR="00B05120" w:rsidRPr="003B4780">
        <w:rPr>
          <w:rFonts w:ascii="Times New Roman" w:eastAsia="Times New Roman" w:hAnsi="Times New Roman" w:cs="Times New Roman"/>
          <w:sz w:val="24"/>
          <w:szCs w:val="24"/>
        </w:rPr>
        <w:t xml:space="preserve"> od daty zgłoszenia złożonego przez Dział Aparatury Medycznej. </w:t>
      </w:r>
      <w:r w:rsidR="002F79FE" w:rsidRPr="00BA1EB9">
        <w:rPr>
          <w:rFonts w:ascii="Times New Roman" w:eastAsia="Calibri" w:hAnsi="Times New Roman" w:cs="Times New Roman"/>
          <w:sz w:val="24"/>
          <w:szCs w:val="24"/>
          <w:lang w:eastAsia="ar-SA"/>
        </w:rPr>
        <w:t xml:space="preserve">W przypadku przedłużającej się naprawy, Wykonawca  zobowiązany jest do dostarczenia na własny koszt Zamawiającemu Aparatu zastępczego o identycznym zastosowaniu i porównywalnych parametrach technicznych. </w:t>
      </w:r>
    </w:p>
    <w:p w:rsidR="00B05120" w:rsidRPr="003B4780" w:rsidRDefault="00027648" w:rsidP="00762A88">
      <w:pPr>
        <w:widowControl w:val="0"/>
        <w:numPr>
          <w:ilvl w:val="0"/>
          <w:numId w:val="27"/>
        </w:numPr>
        <w:suppressAutoHyphens/>
        <w:autoSpaceDE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w:t>
      </w:r>
      <w:r w:rsidR="00B05120" w:rsidRPr="003B4780">
        <w:rPr>
          <w:rFonts w:ascii="Times New Roman" w:eastAsia="Times New Roman" w:hAnsi="Times New Roman" w:cs="Times New Roman"/>
          <w:sz w:val="24"/>
          <w:szCs w:val="24"/>
        </w:rPr>
        <w:t>szystkie czynności serwisowe (przeglądy, naprawy) będą potwierdzane pisemnym protokołem (kartą pracy) podpisanym i opieczętowanym przez pracownika serwisu Wykonawcy oraz pracownika Zamawiającego (Dział Aparatury Medycznej).</w:t>
      </w:r>
    </w:p>
    <w:p w:rsidR="00BA1EB9" w:rsidRPr="00BA1EB9" w:rsidRDefault="00BA1EB9" w:rsidP="00BA1EB9">
      <w:pPr>
        <w:numPr>
          <w:ilvl w:val="0"/>
          <w:numId w:val="27"/>
        </w:numPr>
        <w:suppressAutoHyphens/>
        <w:spacing w:after="0" w:line="240" w:lineRule="auto"/>
        <w:jc w:val="both"/>
        <w:rPr>
          <w:rFonts w:ascii="Times New Roman" w:eastAsia="Calibri" w:hAnsi="Times New Roman" w:cs="Times New Roman"/>
          <w:sz w:val="24"/>
          <w:szCs w:val="24"/>
          <w:lang w:eastAsia="ar-SA"/>
        </w:rPr>
      </w:pPr>
      <w:r w:rsidRPr="00BA1EB9">
        <w:rPr>
          <w:rFonts w:ascii="Times New Roman" w:eastAsia="Calibri" w:hAnsi="Times New Roman" w:cs="Times New Roman"/>
          <w:sz w:val="24"/>
          <w:szCs w:val="24"/>
          <w:lang w:eastAsia="ar-SA"/>
        </w:rPr>
        <w:t>Zamawiający upoważnia do zgłaszania awarii pracowników Działu Aparatury Medycznej. Zgłaszanie awarii odbywać się będzie drogą e-mailową lub faksem na adres/numer Wykonawcy (e-mail :…………………., fax. ……………….)</w:t>
      </w:r>
    </w:p>
    <w:p w:rsidR="00CE77C3" w:rsidRPr="00CE77C3" w:rsidRDefault="00BA1EB9" w:rsidP="00CE77C3">
      <w:pPr>
        <w:numPr>
          <w:ilvl w:val="0"/>
          <w:numId w:val="27"/>
        </w:numPr>
        <w:suppressAutoHyphens/>
        <w:spacing w:after="0" w:line="240" w:lineRule="auto"/>
        <w:contextualSpacing/>
        <w:jc w:val="both"/>
        <w:rPr>
          <w:rFonts w:ascii="Times New Roman" w:eastAsia="Calibri" w:hAnsi="Times New Roman" w:cs="Times New Roman"/>
          <w:sz w:val="24"/>
          <w:szCs w:val="24"/>
          <w:lang w:eastAsia="ar-SA"/>
        </w:rPr>
      </w:pPr>
      <w:r w:rsidRPr="00BA1EB9">
        <w:rPr>
          <w:rFonts w:ascii="Times New Roman" w:eastAsia="Calibri" w:hAnsi="Times New Roman" w:cs="Times New Roman"/>
          <w:sz w:val="24"/>
          <w:szCs w:val="24"/>
          <w:lang w:eastAsia="ar-SA"/>
        </w:rPr>
        <w:t>W przypadku, gdy liczba napraw gwarancyjnych tego samego podzespołu danego Aparatu przekroczy 3 (z wyjątkiem napraw uszkodzeń powstałych z winy Zamawiającego) Wykonawca zobowiązuje się do nieodpłatnej wymiany Aparatu</w:t>
      </w:r>
      <w:r w:rsidR="00D25981">
        <w:rPr>
          <w:rFonts w:ascii="Times New Roman" w:eastAsia="Calibri" w:hAnsi="Times New Roman" w:cs="Times New Roman"/>
          <w:sz w:val="24"/>
          <w:szCs w:val="24"/>
          <w:lang w:eastAsia="ar-SA"/>
        </w:rPr>
        <w:t>.</w:t>
      </w:r>
    </w:p>
    <w:p w:rsidR="00BA1EB9" w:rsidRPr="00BA1EB9" w:rsidRDefault="00BA1EB9" w:rsidP="00BA1EB9">
      <w:pPr>
        <w:numPr>
          <w:ilvl w:val="0"/>
          <w:numId w:val="27"/>
        </w:numPr>
        <w:suppressAutoHyphens/>
        <w:spacing w:after="0" w:line="240" w:lineRule="auto"/>
        <w:contextualSpacing/>
        <w:jc w:val="both"/>
        <w:rPr>
          <w:rFonts w:ascii="Times New Roman" w:eastAsia="Calibri" w:hAnsi="Times New Roman" w:cs="Times New Roman"/>
          <w:sz w:val="24"/>
          <w:szCs w:val="24"/>
          <w:lang w:eastAsia="ar-SA"/>
        </w:rPr>
      </w:pPr>
      <w:r w:rsidRPr="00BA1EB9">
        <w:rPr>
          <w:rFonts w:ascii="Times New Roman" w:eastAsia="Calibri" w:hAnsi="Times New Roman" w:cs="Times New Roman"/>
          <w:sz w:val="24"/>
          <w:szCs w:val="24"/>
          <w:lang w:eastAsia="ar-SA"/>
        </w:rPr>
        <w:t>Okres gwarancji ulega przedłużeniu o pełen okres niesprawności Aparat</w:t>
      </w:r>
      <w:r w:rsidR="004E69D0">
        <w:rPr>
          <w:rFonts w:ascii="Times New Roman" w:eastAsia="Calibri" w:hAnsi="Times New Roman" w:cs="Times New Roman"/>
          <w:sz w:val="24"/>
          <w:szCs w:val="24"/>
          <w:lang w:eastAsia="ar-SA"/>
        </w:rPr>
        <w:t>ów</w:t>
      </w:r>
      <w:r w:rsidRPr="00BA1EB9">
        <w:rPr>
          <w:rFonts w:ascii="Times New Roman" w:eastAsia="Calibri" w:hAnsi="Times New Roman" w:cs="Times New Roman"/>
          <w:sz w:val="24"/>
          <w:szCs w:val="24"/>
          <w:lang w:eastAsia="ar-SA"/>
        </w:rPr>
        <w:t>.</w:t>
      </w:r>
    </w:p>
    <w:p w:rsidR="00BA1EB9" w:rsidRPr="00BA1EB9" w:rsidRDefault="00BA1EB9" w:rsidP="00BA1EB9">
      <w:pPr>
        <w:numPr>
          <w:ilvl w:val="0"/>
          <w:numId w:val="27"/>
        </w:numPr>
        <w:suppressAutoHyphens/>
        <w:spacing w:after="0" w:line="240" w:lineRule="auto"/>
        <w:contextualSpacing/>
        <w:jc w:val="both"/>
        <w:rPr>
          <w:rFonts w:ascii="Times New Roman" w:eastAsia="Calibri" w:hAnsi="Times New Roman" w:cs="Times New Roman"/>
          <w:sz w:val="24"/>
          <w:szCs w:val="24"/>
          <w:lang w:eastAsia="ar-SA"/>
        </w:rPr>
      </w:pPr>
      <w:r w:rsidRPr="00BA1EB9">
        <w:rPr>
          <w:rFonts w:ascii="Times New Roman" w:eastAsia="Calibri" w:hAnsi="Times New Roman" w:cs="Times New Roman"/>
          <w:sz w:val="24"/>
          <w:szCs w:val="24"/>
          <w:lang w:eastAsia="ar-SA"/>
        </w:rPr>
        <w:t>Wykonawca ponosi odpowiedzialność za szkody związane z nieprawidłowym wykonaniem naprawy lub przeglądu technicznego.</w:t>
      </w:r>
    </w:p>
    <w:p w:rsidR="00CE6BA7" w:rsidRPr="00CE6BA7" w:rsidRDefault="001A22E5" w:rsidP="001A22E5">
      <w:pPr>
        <w:suppressAutoHyphens/>
        <w:spacing w:after="0" w:line="240" w:lineRule="auto"/>
        <w:contextualSpacing/>
        <w:jc w:val="both"/>
        <w:rPr>
          <w:rFonts w:ascii="Times New Roman" w:eastAsia="Calibri" w:hAnsi="Times New Roman" w:cs="Times New Roman"/>
          <w:color w:val="FF0000"/>
          <w:sz w:val="24"/>
          <w:szCs w:val="24"/>
          <w:lang w:eastAsia="ar-SA"/>
        </w:rPr>
      </w:pPr>
      <w:r>
        <w:rPr>
          <w:rFonts w:ascii="Times New Roman" w:eastAsia="Calibri" w:hAnsi="Times New Roman" w:cs="Times New Roman"/>
          <w:sz w:val="24"/>
          <w:szCs w:val="24"/>
          <w:lang w:eastAsia="ar-SA"/>
        </w:rPr>
        <w:t xml:space="preserve">10. </w:t>
      </w:r>
      <w:r w:rsidR="001406EA">
        <w:rPr>
          <w:rFonts w:ascii="Times New Roman" w:eastAsia="Calibri" w:hAnsi="Times New Roman" w:cs="Times New Roman"/>
          <w:color w:val="FF0000"/>
          <w:sz w:val="24"/>
          <w:szCs w:val="24"/>
          <w:lang w:eastAsia="ar-SA"/>
        </w:rPr>
        <w:t>W przypadku</w:t>
      </w:r>
      <w:r w:rsidR="00806C75">
        <w:rPr>
          <w:rFonts w:ascii="Times New Roman" w:eastAsia="Calibri" w:hAnsi="Times New Roman" w:cs="Times New Roman"/>
          <w:color w:val="FF0000"/>
          <w:sz w:val="24"/>
          <w:szCs w:val="24"/>
          <w:lang w:eastAsia="ar-SA"/>
        </w:rPr>
        <w:t xml:space="preserve"> </w:t>
      </w:r>
      <w:r w:rsidR="001406EA">
        <w:rPr>
          <w:rFonts w:ascii="Times New Roman" w:eastAsia="Calibri" w:hAnsi="Times New Roman" w:cs="Times New Roman"/>
          <w:color w:val="FF0000"/>
          <w:sz w:val="24"/>
          <w:szCs w:val="24"/>
          <w:lang w:eastAsia="ar-SA"/>
        </w:rPr>
        <w:t xml:space="preserve"> nie</w:t>
      </w:r>
      <w:r w:rsidRPr="00CE6BA7">
        <w:rPr>
          <w:rFonts w:ascii="Times New Roman" w:eastAsia="Calibri" w:hAnsi="Times New Roman" w:cs="Times New Roman"/>
          <w:color w:val="FF0000"/>
          <w:sz w:val="24"/>
          <w:szCs w:val="24"/>
          <w:lang w:eastAsia="ar-SA"/>
        </w:rPr>
        <w:t xml:space="preserve">wywiązania </w:t>
      </w:r>
      <w:r w:rsidR="00806C75">
        <w:rPr>
          <w:rFonts w:ascii="Times New Roman" w:eastAsia="Calibri" w:hAnsi="Times New Roman" w:cs="Times New Roman"/>
          <w:color w:val="FF0000"/>
          <w:sz w:val="24"/>
          <w:szCs w:val="24"/>
          <w:lang w:eastAsia="ar-SA"/>
        </w:rPr>
        <w:t xml:space="preserve"> </w:t>
      </w:r>
      <w:r w:rsidRPr="00CE6BA7">
        <w:rPr>
          <w:rFonts w:ascii="Times New Roman" w:eastAsia="Calibri" w:hAnsi="Times New Roman" w:cs="Times New Roman"/>
          <w:color w:val="FF0000"/>
          <w:sz w:val="24"/>
          <w:szCs w:val="24"/>
          <w:lang w:eastAsia="ar-SA"/>
        </w:rPr>
        <w:t xml:space="preserve">się </w:t>
      </w:r>
      <w:r w:rsidR="00806C75">
        <w:rPr>
          <w:rFonts w:ascii="Times New Roman" w:eastAsia="Calibri" w:hAnsi="Times New Roman" w:cs="Times New Roman"/>
          <w:color w:val="FF0000"/>
          <w:sz w:val="24"/>
          <w:szCs w:val="24"/>
          <w:lang w:eastAsia="ar-SA"/>
        </w:rPr>
        <w:t xml:space="preserve"> </w:t>
      </w:r>
      <w:r w:rsidRPr="00CE6BA7">
        <w:rPr>
          <w:rFonts w:ascii="Times New Roman" w:eastAsia="Calibri" w:hAnsi="Times New Roman" w:cs="Times New Roman"/>
          <w:color w:val="FF0000"/>
          <w:sz w:val="24"/>
          <w:szCs w:val="24"/>
          <w:lang w:eastAsia="ar-SA"/>
        </w:rPr>
        <w:t>Wykonawcy</w:t>
      </w:r>
      <w:r w:rsidR="00806C75">
        <w:rPr>
          <w:rFonts w:ascii="Times New Roman" w:eastAsia="Calibri" w:hAnsi="Times New Roman" w:cs="Times New Roman"/>
          <w:color w:val="FF0000"/>
          <w:sz w:val="24"/>
          <w:szCs w:val="24"/>
          <w:lang w:eastAsia="ar-SA"/>
        </w:rPr>
        <w:t xml:space="preserve"> </w:t>
      </w:r>
      <w:r w:rsidRPr="00CE6BA7">
        <w:rPr>
          <w:rFonts w:ascii="Times New Roman" w:eastAsia="Calibri" w:hAnsi="Times New Roman" w:cs="Times New Roman"/>
          <w:color w:val="FF0000"/>
          <w:sz w:val="24"/>
          <w:szCs w:val="24"/>
          <w:lang w:eastAsia="ar-SA"/>
        </w:rPr>
        <w:t xml:space="preserve"> z </w:t>
      </w:r>
      <w:r w:rsidR="00806C75">
        <w:rPr>
          <w:rFonts w:ascii="Times New Roman" w:eastAsia="Calibri" w:hAnsi="Times New Roman" w:cs="Times New Roman"/>
          <w:color w:val="FF0000"/>
          <w:sz w:val="24"/>
          <w:szCs w:val="24"/>
          <w:lang w:eastAsia="ar-SA"/>
        </w:rPr>
        <w:t xml:space="preserve"> </w:t>
      </w:r>
      <w:r w:rsidRPr="00CE6BA7">
        <w:rPr>
          <w:rFonts w:ascii="Times New Roman" w:eastAsia="Calibri" w:hAnsi="Times New Roman" w:cs="Times New Roman"/>
          <w:color w:val="FF0000"/>
          <w:sz w:val="24"/>
          <w:szCs w:val="24"/>
          <w:lang w:eastAsia="ar-SA"/>
        </w:rPr>
        <w:t xml:space="preserve">obowiązków gwarancyjnych, </w:t>
      </w:r>
      <w:r w:rsidR="00CE6BA7" w:rsidRPr="00CE6BA7">
        <w:rPr>
          <w:rFonts w:ascii="Times New Roman" w:eastAsia="Calibri" w:hAnsi="Times New Roman" w:cs="Times New Roman"/>
          <w:color w:val="FF0000"/>
          <w:sz w:val="24"/>
          <w:szCs w:val="24"/>
          <w:lang w:eastAsia="ar-SA"/>
        </w:rPr>
        <w:t xml:space="preserve">  </w:t>
      </w:r>
    </w:p>
    <w:p w:rsidR="00CE6BA7" w:rsidRPr="00CE6BA7" w:rsidRDefault="00CE6BA7" w:rsidP="001A22E5">
      <w:pPr>
        <w:suppressAutoHyphens/>
        <w:spacing w:after="0" w:line="240" w:lineRule="auto"/>
        <w:contextualSpacing/>
        <w:jc w:val="both"/>
        <w:rPr>
          <w:rFonts w:ascii="Times New Roman" w:eastAsia="Calibri" w:hAnsi="Times New Roman" w:cs="Times New Roman"/>
          <w:color w:val="FF0000"/>
          <w:sz w:val="24"/>
          <w:szCs w:val="24"/>
          <w:lang w:eastAsia="ar-SA"/>
        </w:rPr>
      </w:pPr>
      <w:r w:rsidRPr="00CE6BA7">
        <w:rPr>
          <w:rFonts w:ascii="Times New Roman" w:eastAsia="Calibri" w:hAnsi="Times New Roman" w:cs="Times New Roman"/>
          <w:color w:val="FF0000"/>
          <w:sz w:val="24"/>
          <w:szCs w:val="24"/>
          <w:lang w:eastAsia="ar-SA"/>
        </w:rPr>
        <w:t xml:space="preserve">       </w:t>
      </w:r>
      <w:r w:rsidR="001A22E5" w:rsidRPr="00CE6BA7">
        <w:rPr>
          <w:rFonts w:ascii="Times New Roman" w:eastAsia="Calibri" w:hAnsi="Times New Roman" w:cs="Times New Roman"/>
          <w:color w:val="FF0000"/>
          <w:sz w:val="24"/>
          <w:szCs w:val="24"/>
          <w:lang w:eastAsia="ar-SA"/>
        </w:rPr>
        <w:t xml:space="preserve">Zamawiający uprawniony jest do zlecenia naprawy osobie trzeciej, na koszt i ryzyko </w:t>
      </w:r>
      <w:r w:rsidRPr="00CE6BA7">
        <w:rPr>
          <w:rFonts w:ascii="Times New Roman" w:eastAsia="Calibri" w:hAnsi="Times New Roman" w:cs="Times New Roman"/>
          <w:color w:val="FF0000"/>
          <w:sz w:val="24"/>
          <w:szCs w:val="24"/>
          <w:lang w:eastAsia="ar-SA"/>
        </w:rPr>
        <w:t xml:space="preserve">  </w:t>
      </w:r>
    </w:p>
    <w:p w:rsidR="00BA1EB9" w:rsidRPr="00CE6BA7" w:rsidRDefault="00CE6BA7" w:rsidP="001A22E5">
      <w:pPr>
        <w:suppressAutoHyphens/>
        <w:spacing w:after="0" w:line="240" w:lineRule="auto"/>
        <w:contextualSpacing/>
        <w:jc w:val="both"/>
        <w:rPr>
          <w:rFonts w:ascii="Times New Roman" w:eastAsia="Calibri" w:hAnsi="Times New Roman" w:cs="Times New Roman"/>
          <w:color w:val="FF0000"/>
          <w:sz w:val="24"/>
          <w:szCs w:val="24"/>
          <w:lang w:eastAsia="ar-SA"/>
        </w:rPr>
      </w:pPr>
      <w:r w:rsidRPr="00CE6BA7">
        <w:rPr>
          <w:rFonts w:ascii="Times New Roman" w:eastAsia="Calibri" w:hAnsi="Times New Roman" w:cs="Times New Roman"/>
          <w:color w:val="FF0000"/>
          <w:sz w:val="24"/>
          <w:szCs w:val="24"/>
          <w:lang w:eastAsia="ar-SA"/>
        </w:rPr>
        <w:t xml:space="preserve">       </w:t>
      </w:r>
      <w:r w:rsidR="001A22E5" w:rsidRPr="00CE6BA7">
        <w:rPr>
          <w:rFonts w:ascii="Times New Roman" w:eastAsia="Calibri" w:hAnsi="Times New Roman" w:cs="Times New Roman"/>
          <w:color w:val="FF0000"/>
          <w:sz w:val="24"/>
          <w:szCs w:val="24"/>
          <w:lang w:eastAsia="ar-SA"/>
        </w:rPr>
        <w:t>Wykonawcy</w:t>
      </w:r>
    </w:p>
    <w:p w:rsidR="00BA1EB9" w:rsidRPr="00BA1EB9" w:rsidRDefault="00BA1EB9" w:rsidP="00BA1EB9">
      <w:pPr>
        <w:suppressAutoHyphens/>
        <w:spacing w:after="0" w:line="240" w:lineRule="auto"/>
        <w:ind w:left="397"/>
        <w:contextualSpacing/>
        <w:jc w:val="both"/>
        <w:rPr>
          <w:rFonts w:ascii="Times New Roman" w:eastAsia="Calibri" w:hAnsi="Times New Roman" w:cs="Times New Roman"/>
          <w:sz w:val="24"/>
          <w:szCs w:val="24"/>
          <w:lang w:eastAsia="ar-SA"/>
        </w:rPr>
      </w:pPr>
    </w:p>
    <w:p w:rsidR="00BA1EB9" w:rsidRPr="00BA1EB9" w:rsidRDefault="00BA1EB9" w:rsidP="00BA1EB9">
      <w:pPr>
        <w:suppressAutoHyphens/>
        <w:spacing w:after="0" w:line="240" w:lineRule="auto"/>
        <w:jc w:val="center"/>
        <w:rPr>
          <w:rFonts w:ascii="Times New Roman" w:eastAsia="Calibri" w:hAnsi="Times New Roman" w:cs="Times New Roman"/>
          <w:b/>
          <w:bCs/>
          <w:sz w:val="24"/>
          <w:szCs w:val="24"/>
          <w:lang w:eastAsia="ar-SA"/>
        </w:rPr>
      </w:pPr>
      <w:r w:rsidRPr="00BA1EB9">
        <w:rPr>
          <w:rFonts w:ascii="Times New Roman" w:eastAsia="Calibri" w:hAnsi="Times New Roman" w:cs="Times New Roman"/>
          <w:b/>
          <w:bCs/>
          <w:sz w:val="24"/>
          <w:szCs w:val="24"/>
          <w:lang w:eastAsia="ar-SA"/>
        </w:rPr>
        <w:t>§ 5.</w:t>
      </w:r>
    </w:p>
    <w:p w:rsidR="00BA1EB9" w:rsidRPr="00BA1EB9" w:rsidRDefault="00BA1EB9" w:rsidP="00D02703">
      <w:pPr>
        <w:suppressAutoHyphens/>
        <w:spacing w:after="0" w:line="240" w:lineRule="auto"/>
        <w:jc w:val="center"/>
        <w:rPr>
          <w:rFonts w:ascii="Times New Roman" w:eastAsia="Calibri" w:hAnsi="Times New Roman" w:cs="Times New Roman"/>
          <w:b/>
          <w:bCs/>
          <w:sz w:val="24"/>
          <w:szCs w:val="24"/>
          <w:u w:val="single"/>
          <w:lang w:eastAsia="ar-SA"/>
        </w:rPr>
      </w:pPr>
      <w:r w:rsidRPr="00BA1EB9">
        <w:rPr>
          <w:rFonts w:ascii="Times New Roman" w:eastAsia="Calibri" w:hAnsi="Times New Roman" w:cs="Times New Roman"/>
          <w:b/>
          <w:bCs/>
          <w:sz w:val="24"/>
          <w:szCs w:val="24"/>
          <w:u w:val="single"/>
          <w:lang w:eastAsia="ar-SA"/>
        </w:rPr>
        <w:t>KARY UMOWNE</w:t>
      </w:r>
    </w:p>
    <w:p w:rsidR="00BA1EB9" w:rsidRPr="00BA1EB9" w:rsidRDefault="00BA1EB9" w:rsidP="00BA1EB9">
      <w:pPr>
        <w:suppressAutoHyphens/>
        <w:spacing w:after="0" w:line="240" w:lineRule="auto"/>
        <w:contextualSpacing/>
        <w:jc w:val="both"/>
        <w:rPr>
          <w:rFonts w:ascii="Times New Roman" w:eastAsia="Calibri" w:hAnsi="Times New Roman" w:cs="Times New Roman"/>
          <w:b/>
          <w:bCs/>
          <w:sz w:val="24"/>
          <w:szCs w:val="24"/>
          <w:u w:val="single"/>
          <w:lang w:eastAsia="ar-SA"/>
        </w:rPr>
      </w:pPr>
      <w:r w:rsidRPr="00BA1EB9">
        <w:rPr>
          <w:rFonts w:ascii="Times New Roman" w:eastAsia="Calibri" w:hAnsi="Times New Roman" w:cs="Times New Roman"/>
          <w:sz w:val="24"/>
          <w:szCs w:val="24"/>
          <w:lang w:eastAsia="ar-SA"/>
        </w:rPr>
        <w:t>1. Wykonawca</w:t>
      </w:r>
      <w:r w:rsidR="000F7843">
        <w:rPr>
          <w:rFonts w:ascii="Times New Roman" w:eastAsia="Calibri" w:hAnsi="Times New Roman" w:cs="Times New Roman"/>
          <w:sz w:val="24"/>
          <w:szCs w:val="24"/>
          <w:lang w:eastAsia="ar-SA"/>
        </w:rPr>
        <w:t xml:space="preserve"> </w:t>
      </w:r>
      <w:r w:rsidRPr="00BA1EB9">
        <w:rPr>
          <w:rFonts w:ascii="Times New Roman" w:eastAsia="Calibri" w:hAnsi="Times New Roman" w:cs="Times New Roman"/>
          <w:sz w:val="24"/>
          <w:szCs w:val="24"/>
          <w:lang w:eastAsia="ar-SA"/>
        </w:rPr>
        <w:t>zapłaci Zamawiającemu kary umowne:</w:t>
      </w:r>
    </w:p>
    <w:p w:rsidR="00BA1EB9" w:rsidRPr="00BA1EB9" w:rsidRDefault="00BA1EB9" w:rsidP="00BA1EB9">
      <w:pPr>
        <w:numPr>
          <w:ilvl w:val="4"/>
          <w:numId w:val="30"/>
        </w:numPr>
        <w:suppressAutoHyphens/>
        <w:spacing w:after="0" w:line="240" w:lineRule="auto"/>
        <w:jc w:val="both"/>
        <w:rPr>
          <w:rFonts w:ascii="Times New Roman" w:eastAsia="Calibri" w:hAnsi="Times New Roman" w:cs="Times New Roman"/>
          <w:sz w:val="24"/>
          <w:szCs w:val="24"/>
          <w:lang w:eastAsia="ar-SA"/>
        </w:rPr>
      </w:pPr>
      <w:r w:rsidRPr="00BA1EB9">
        <w:rPr>
          <w:rFonts w:ascii="Times New Roman" w:eastAsia="Calibri" w:hAnsi="Times New Roman" w:cs="Times New Roman"/>
          <w:sz w:val="24"/>
          <w:szCs w:val="24"/>
          <w:lang w:eastAsia="ar-SA"/>
        </w:rPr>
        <w:t>za opóźnienie w zrealizowaniu któregokolwiek z obowiązków,  względem terminu określonego w § 2 ust. 1 - w wysokości 0,5% kwoty wynagrodzenia brutto określonego w § 3 ust. 1 za każdy dzień opóźnienia;</w:t>
      </w:r>
    </w:p>
    <w:p w:rsidR="00BA1EB9" w:rsidRPr="00BA1EB9" w:rsidRDefault="00BA1EB9" w:rsidP="00BA1EB9">
      <w:pPr>
        <w:numPr>
          <w:ilvl w:val="4"/>
          <w:numId w:val="30"/>
        </w:numPr>
        <w:suppressAutoHyphens/>
        <w:spacing w:after="0" w:line="240" w:lineRule="auto"/>
        <w:jc w:val="both"/>
        <w:rPr>
          <w:rFonts w:ascii="Times New Roman" w:eastAsia="Calibri" w:hAnsi="Times New Roman" w:cs="Times New Roman"/>
          <w:sz w:val="24"/>
          <w:szCs w:val="24"/>
          <w:lang w:eastAsia="ar-SA"/>
        </w:rPr>
      </w:pPr>
      <w:r w:rsidRPr="00BA1EB9">
        <w:rPr>
          <w:rFonts w:ascii="Times New Roman" w:eastAsia="Calibri" w:hAnsi="Times New Roman" w:cs="Times New Roman"/>
          <w:sz w:val="24"/>
          <w:szCs w:val="24"/>
          <w:lang w:eastAsia="ar-SA"/>
        </w:rPr>
        <w:t xml:space="preserve">za opóźnienie w wykonaniu naprawy  gwarancyjnej względem terminu, o którym mowa w § 4 ust. </w:t>
      </w:r>
      <w:r w:rsidR="008241CC">
        <w:rPr>
          <w:rFonts w:ascii="Times New Roman" w:eastAsia="Calibri" w:hAnsi="Times New Roman" w:cs="Times New Roman"/>
          <w:sz w:val="24"/>
          <w:szCs w:val="24"/>
          <w:lang w:eastAsia="ar-SA"/>
        </w:rPr>
        <w:t>4</w:t>
      </w:r>
      <w:r w:rsidRPr="00BA1EB9">
        <w:rPr>
          <w:rFonts w:ascii="Times New Roman" w:eastAsia="Calibri" w:hAnsi="Times New Roman" w:cs="Times New Roman"/>
          <w:sz w:val="24"/>
          <w:szCs w:val="24"/>
          <w:lang w:eastAsia="ar-SA"/>
        </w:rPr>
        <w:t xml:space="preserve"> – w wysokości 0,5% kwoty wynagrodzenia brutto określonego w § 3 ust. 1 za każdy dzień opóźnienia, o ile nie zostanie dostarczone tożsame urządzenie na czas przedłużającej się naprawy zgodnie z § 4 ust. 5 umowy;</w:t>
      </w:r>
    </w:p>
    <w:p w:rsidR="00BA1EB9" w:rsidRPr="00BA1EB9" w:rsidRDefault="00BA1EB9" w:rsidP="00BA1EB9">
      <w:pPr>
        <w:numPr>
          <w:ilvl w:val="4"/>
          <w:numId w:val="30"/>
        </w:numPr>
        <w:suppressAutoHyphens/>
        <w:spacing w:after="0" w:line="240" w:lineRule="auto"/>
        <w:jc w:val="both"/>
        <w:rPr>
          <w:rFonts w:ascii="Times New Roman" w:eastAsia="Calibri" w:hAnsi="Times New Roman" w:cs="Times New Roman"/>
          <w:sz w:val="24"/>
          <w:szCs w:val="24"/>
          <w:lang w:eastAsia="ar-SA"/>
        </w:rPr>
      </w:pPr>
      <w:r w:rsidRPr="00BA1EB9">
        <w:rPr>
          <w:rFonts w:ascii="Times New Roman" w:eastAsia="Calibri" w:hAnsi="Times New Roman" w:cs="Times New Roman"/>
          <w:sz w:val="24"/>
          <w:szCs w:val="24"/>
          <w:lang w:eastAsia="ar-SA"/>
        </w:rPr>
        <w:t xml:space="preserve">za opóźnienie w wykonaniu przeglądu technicznego względem terminu, o którym mowa w § 4 ust. </w:t>
      </w:r>
      <w:r w:rsidR="00EF3715">
        <w:rPr>
          <w:rFonts w:ascii="Times New Roman" w:eastAsia="Calibri" w:hAnsi="Times New Roman" w:cs="Times New Roman"/>
          <w:sz w:val="24"/>
          <w:szCs w:val="24"/>
          <w:lang w:eastAsia="ar-SA"/>
        </w:rPr>
        <w:t>2</w:t>
      </w:r>
      <w:r w:rsidRPr="00BA1EB9">
        <w:rPr>
          <w:rFonts w:ascii="Times New Roman" w:eastAsia="Calibri" w:hAnsi="Times New Roman" w:cs="Times New Roman"/>
          <w:sz w:val="24"/>
          <w:szCs w:val="24"/>
          <w:lang w:eastAsia="ar-SA"/>
        </w:rPr>
        <w:t xml:space="preserve"> – w wysokości 50,00 zł (słownie: pięćdziesiąt złotych 00/100) za każdy dzień opóźnienia;</w:t>
      </w:r>
    </w:p>
    <w:p w:rsidR="00BA1EB9" w:rsidRPr="00BA1EB9" w:rsidRDefault="00BA1EB9" w:rsidP="00BA1EB9">
      <w:pPr>
        <w:numPr>
          <w:ilvl w:val="4"/>
          <w:numId w:val="30"/>
        </w:numPr>
        <w:suppressAutoHyphens/>
        <w:spacing w:after="0" w:line="240" w:lineRule="auto"/>
        <w:contextualSpacing/>
        <w:jc w:val="both"/>
        <w:rPr>
          <w:rFonts w:ascii="Times New Roman" w:eastAsia="Calibri" w:hAnsi="Times New Roman" w:cs="Times New Roman"/>
          <w:sz w:val="24"/>
          <w:szCs w:val="24"/>
          <w:lang w:eastAsia="ar-SA"/>
        </w:rPr>
      </w:pPr>
      <w:r w:rsidRPr="00BA1EB9">
        <w:rPr>
          <w:rFonts w:ascii="Times New Roman" w:eastAsia="Calibri" w:hAnsi="Times New Roman" w:cs="Times New Roman"/>
          <w:sz w:val="24"/>
          <w:szCs w:val="24"/>
          <w:lang w:eastAsia="ar-SA"/>
        </w:rPr>
        <w:t>w przypadku odstąpienia od umowy lub rozwiązania umowy ze skutkiem natychmiastowym z przyczyn, za które odpowiada Wykonawca - w wysokości 10%  kwoty wynagrodzenia brutto określonego w § 3 ust. 1.</w:t>
      </w:r>
    </w:p>
    <w:p w:rsidR="00BA1EB9" w:rsidRPr="00BA1EB9" w:rsidRDefault="00BA1EB9" w:rsidP="00BA1EB9">
      <w:pPr>
        <w:numPr>
          <w:ilvl w:val="0"/>
          <w:numId w:val="63"/>
        </w:numPr>
        <w:suppressAutoHyphens/>
        <w:spacing w:after="0" w:line="240" w:lineRule="auto"/>
        <w:contextualSpacing/>
        <w:jc w:val="both"/>
        <w:rPr>
          <w:rFonts w:ascii="Times New Roman" w:eastAsia="Calibri" w:hAnsi="Times New Roman" w:cs="Times New Roman"/>
          <w:sz w:val="24"/>
          <w:szCs w:val="24"/>
          <w:lang w:eastAsia="ar-SA"/>
        </w:rPr>
      </w:pPr>
      <w:r w:rsidRPr="00BA1EB9">
        <w:rPr>
          <w:rFonts w:ascii="Times New Roman" w:eastAsia="Calibri" w:hAnsi="Times New Roman" w:cs="Times New Roman"/>
          <w:sz w:val="24"/>
          <w:szCs w:val="24"/>
          <w:lang w:eastAsia="ar-SA"/>
        </w:rPr>
        <w:t>Zamawiający ma prawo dochodzić kar umownych poprzez potrącenie ich na podstawie księgowej noty obciążeniowej z jakimikolwiek należnościami Wykonawcy, aż do całkowitego zaspokojenia roszczeń. W przypadku braku możliwości zaspokojenia roszczeń z tytułu kar umownych na zasadach określonych powyżej księgowa nota obciążeniowa płatna będzie do 14 dni od daty jej wystawienia przez Zamawiającego.</w:t>
      </w:r>
    </w:p>
    <w:p w:rsidR="00BA1EB9" w:rsidRPr="00BA1EB9" w:rsidRDefault="00BA1EB9" w:rsidP="00BA1EB9">
      <w:pPr>
        <w:numPr>
          <w:ilvl w:val="0"/>
          <w:numId w:val="63"/>
        </w:numPr>
        <w:suppressAutoHyphens/>
        <w:spacing w:after="0" w:line="240" w:lineRule="auto"/>
        <w:jc w:val="both"/>
        <w:rPr>
          <w:rFonts w:ascii="Times New Roman" w:eastAsia="Calibri" w:hAnsi="Times New Roman" w:cs="Times New Roman"/>
          <w:sz w:val="24"/>
          <w:szCs w:val="24"/>
          <w:lang w:eastAsia="ar-SA"/>
        </w:rPr>
      </w:pPr>
      <w:r w:rsidRPr="00BA1EB9">
        <w:rPr>
          <w:rFonts w:ascii="Times New Roman" w:eastAsia="Calibri" w:hAnsi="Times New Roman" w:cs="Times New Roman"/>
          <w:sz w:val="24"/>
          <w:szCs w:val="24"/>
          <w:lang w:eastAsia="ar-SA"/>
        </w:rPr>
        <w:t>W przypadku, gdy wysokość wyrządzonej szkody przewyższa naliczoną karę umowną Zamawiający ma prawo żądać odszkodowania uzupełniającego na zasadach ogólnych.</w:t>
      </w:r>
    </w:p>
    <w:p w:rsidR="00BA1EB9" w:rsidRPr="00BA1EB9" w:rsidRDefault="00BA1EB9" w:rsidP="00BA1EB9">
      <w:pPr>
        <w:suppressAutoHyphens/>
        <w:spacing w:after="0" w:line="240" w:lineRule="auto"/>
        <w:ind w:left="397"/>
        <w:jc w:val="both"/>
        <w:rPr>
          <w:rFonts w:ascii="Times New Roman" w:eastAsia="Calibri" w:hAnsi="Times New Roman" w:cs="Times New Roman"/>
          <w:sz w:val="24"/>
          <w:szCs w:val="24"/>
          <w:lang w:eastAsia="ar-SA"/>
        </w:rPr>
      </w:pPr>
    </w:p>
    <w:p w:rsidR="00BA1EB9" w:rsidRPr="00BA1EB9" w:rsidRDefault="00BA1EB9" w:rsidP="00BA1EB9">
      <w:pPr>
        <w:suppressAutoHyphens/>
        <w:spacing w:after="0" w:line="240" w:lineRule="auto"/>
        <w:jc w:val="center"/>
        <w:rPr>
          <w:rFonts w:ascii="Times New Roman" w:eastAsia="Calibri" w:hAnsi="Times New Roman" w:cs="Times New Roman"/>
          <w:b/>
          <w:bCs/>
          <w:sz w:val="24"/>
          <w:szCs w:val="24"/>
          <w:lang w:eastAsia="ar-SA"/>
        </w:rPr>
      </w:pPr>
      <w:r w:rsidRPr="00BA1EB9">
        <w:rPr>
          <w:rFonts w:ascii="Times New Roman" w:eastAsia="Calibri" w:hAnsi="Times New Roman" w:cs="Times New Roman"/>
          <w:b/>
          <w:bCs/>
          <w:sz w:val="24"/>
          <w:szCs w:val="24"/>
          <w:lang w:eastAsia="ar-SA"/>
        </w:rPr>
        <w:t>§ 6.</w:t>
      </w:r>
    </w:p>
    <w:p w:rsidR="00BA1EB9" w:rsidRPr="00BA1EB9" w:rsidRDefault="00BA1EB9" w:rsidP="00BA1EB9">
      <w:pPr>
        <w:suppressAutoHyphens/>
        <w:spacing w:after="0" w:line="240" w:lineRule="auto"/>
        <w:jc w:val="center"/>
        <w:rPr>
          <w:rFonts w:ascii="Times New Roman" w:eastAsia="Calibri" w:hAnsi="Times New Roman" w:cs="Times New Roman"/>
          <w:b/>
          <w:bCs/>
          <w:sz w:val="24"/>
          <w:szCs w:val="24"/>
          <w:u w:val="single"/>
          <w:lang w:eastAsia="ar-SA"/>
        </w:rPr>
      </w:pPr>
      <w:r w:rsidRPr="00BA1EB9">
        <w:rPr>
          <w:rFonts w:ascii="Times New Roman" w:eastAsia="Calibri" w:hAnsi="Times New Roman" w:cs="Times New Roman"/>
          <w:b/>
          <w:bCs/>
          <w:sz w:val="24"/>
          <w:szCs w:val="24"/>
          <w:u w:val="single"/>
          <w:lang w:eastAsia="ar-SA"/>
        </w:rPr>
        <w:t>ROZWIĄZANIE I ODSTĄPIENIE OD UMOWY</w:t>
      </w:r>
    </w:p>
    <w:p w:rsidR="00BA1EB9" w:rsidRPr="00BA1EB9" w:rsidRDefault="00BA1EB9" w:rsidP="00BA1EB9">
      <w:pPr>
        <w:numPr>
          <w:ilvl w:val="0"/>
          <w:numId w:val="28"/>
        </w:numPr>
        <w:suppressAutoHyphens/>
        <w:spacing w:after="0" w:line="240" w:lineRule="auto"/>
        <w:jc w:val="both"/>
        <w:rPr>
          <w:rFonts w:ascii="Times New Roman" w:eastAsia="Calibri" w:hAnsi="Times New Roman" w:cs="Times New Roman"/>
          <w:sz w:val="24"/>
          <w:szCs w:val="24"/>
          <w:lang w:eastAsia="ar-SA"/>
        </w:rPr>
      </w:pPr>
      <w:r w:rsidRPr="00BA1EB9">
        <w:rPr>
          <w:rFonts w:ascii="Times New Roman" w:eastAsia="Calibri" w:hAnsi="Times New Roman" w:cs="Times New Roman"/>
          <w:sz w:val="24"/>
          <w:szCs w:val="24"/>
          <w:lang w:eastAsia="ar-SA"/>
        </w:rPr>
        <w:t>Oprócz przypadków określonych w Kodeksie cywilnym Zamawiający może odstąpić od umowy w  razie zaistnienia istotnej zmiany okoliczności powodującej, że wykonanie umowy nie leży w interesie publicznym, czego nie można było prze</w:t>
      </w:r>
      <w:r w:rsidR="0045017A">
        <w:rPr>
          <w:rFonts w:ascii="Times New Roman" w:eastAsia="Calibri" w:hAnsi="Times New Roman" w:cs="Times New Roman"/>
          <w:sz w:val="24"/>
          <w:szCs w:val="24"/>
          <w:lang w:eastAsia="ar-SA"/>
        </w:rPr>
        <w:t xml:space="preserve">widzieć w chwili </w:t>
      </w:r>
      <w:r w:rsidR="0045017A">
        <w:rPr>
          <w:rFonts w:ascii="Times New Roman" w:eastAsia="Calibri" w:hAnsi="Times New Roman" w:cs="Times New Roman"/>
          <w:sz w:val="24"/>
          <w:szCs w:val="24"/>
          <w:lang w:eastAsia="ar-SA"/>
        </w:rPr>
        <w:lastRenderedPageBreak/>
        <w:t>zawarcia umowy</w:t>
      </w:r>
      <w:r w:rsidRPr="00BA1EB9">
        <w:rPr>
          <w:rFonts w:ascii="Times New Roman" w:eastAsia="Calibri" w:hAnsi="Times New Roman" w:cs="Times New Roman"/>
          <w:sz w:val="24"/>
          <w:szCs w:val="24"/>
          <w:lang w:eastAsia="ar-SA"/>
        </w:rPr>
        <w:t xml:space="preserve"> lub dalsze wykonywanie umowy może zagrozić istotnemu interesowi bezpieczeństwa państwa lub bezpieczeństwu publicznemu Zamawiający może odstąpić od umowy w terminie 30 dni od powzięcia wiadomości o tych okolicznościach. </w:t>
      </w:r>
    </w:p>
    <w:p w:rsidR="00BA1EB9" w:rsidRPr="00CB3ABA" w:rsidRDefault="00BA1EB9" w:rsidP="00BA1EB9">
      <w:pPr>
        <w:numPr>
          <w:ilvl w:val="0"/>
          <w:numId w:val="28"/>
        </w:numPr>
        <w:suppressAutoHyphens/>
        <w:spacing w:after="0" w:line="240" w:lineRule="auto"/>
        <w:contextualSpacing/>
        <w:jc w:val="both"/>
        <w:rPr>
          <w:rFonts w:ascii="Times New Roman" w:eastAsia="Calibri" w:hAnsi="Times New Roman" w:cs="Times New Roman"/>
          <w:sz w:val="24"/>
          <w:szCs w:val="24"/>
          <w:lang w:eastAsia="ar-SA"/>
        </w:rPr>
      </w:pPr>
      <w:r w:rsidRPr="00BA1EB9">
        <w:rPr>
          <w:rFonts w:ascii="Times New Roman" w:eastAsia="Calibri" w:hAnsi="Times New Roman" w:cs="Times New Roman"/>
          <w:sz w:val="24"/>
          <w:szCs w:val="24"/>
          <w:lang w:eastAsia="ar-SA"/>
        </w:rPr>
        <w:t>Zamawiający może rozwiązać umowę ze skutkiem natychmiastowym w przypadku, gdy  opóźnienie w zrealizowaniu dostawy</w:t>
      </w:r>
      <w:r w:rsidR="00EF3715">
        <w:rPr>
          <w:rFonts w:ascii="Times New Roman" w:eastAsia="Calibri" w:hAnsi="Times New Roman" w:cs="Times New Roman"/>
          <w:sz w:val="24"/>
          <w:szCs w:val="24"/>
          <w:lang w:eastAsia="ar-SA"/>
        </w:rPr>
        <w:t xml:space="preserve"> </w:t>
      </w:r>
      <w:r w:rsidRPr="00BA1EB9">
        <w:rPr>
          <w:rFonts w:ascii="Times New Roman" w:eastAsia="Calibri" w:hAnsi="Times New Roman" w:cs="Times New Roman"/>
          <w:sz w:val="24"/>
          <w:szCs w:val="24"/>
          <w:lang w:eastAsia="ar-SA"/>
        </w:rPr>
        <w:t>Aparat</w:t>
      </w:r>
      <w:r w:rsidR="00EF3715">
        <w:rPr>
          <w:rFonts w:ascii="Times New Roman" w:eastAsia="Calibri" w:hAnsi="Times New Roman" w:cs="Times New Roman"/>
          <w:sz w:val="24"/>
          <w:szCs w:val="24"/>
          <w:lang w:eastAsia="ar-SA"/>
        </w:rPr>
        <w:t>ów</w:t>
      </w:r>
      <w:r w:rsidRPr="00BA1EB9">
        <w:rPr>
          <w:rFonts w:ascii="Times New Roman" w:eastAsia="Calibri" w:hAnsi="Times New Roman" w:cs="Times New Roman"/>
          <w:sz w:val="24"/>
          <w:szCs w:val="24"/>
          <w:lang w:eastAsia="ar-SA"/>
        </w:rPr>
        <w:t xml:space="preserve"> przekroczy </w:t>
      </w:r>
      <w:r w:rsidR="004465F5" w:rsidRPr="004465F5">
        <w:rPr>
          <w:rFonts w:ascii="Times New Roman" w:eastAsia="Calibri" w:hAnsi="Times New Roman" w:cs="Times New Roman"/>
          <w:color w:val="FF0000"/>
          <w:sz w:val="24"/>
          <w:szCs w:val="24"/>
          <w:lang w:eastAsia="ar-SA"/>
        </w:rPr>
        <w:t>14</w:t>
      </w:r>
      <w:r w:rsidRPr="00CB3ABA">
        <w:rPr>
          <w:rFonts w:ascii="Times New Roman" w:eastAsia="Calibri" w:hAnsi="Times New Roman" w:cs="Times New Roman"/>
          <w:sz w:val="24"/>
          <w:szCs w:val="24"/>
          <w:lang w:eastAsia="ar-SA"/>
        </w:rPr>
        <w:t xml:space="preserve"> dni kalendarzowych.</w:t>
      </w:r>
    </w:p>
    <w:p w:rsidR="00BA1EB9" w:rsidRPr="00BA1EB9" w:rsidRDefault="00BA1EB9" w:rsidP="00BA1EB9">
      <w:pPr>
        <w:widowControl w:val="0"/>
        <w:numPr>
          <w:ilvl w:val="0"/>
          <w:numId w:val="28"/>
        </w:numPr>
        <w:tabs>
          <w:tab w:val="left" w:pos="5320"/>
        </w:tabs>
        <w:suppressAutoHyphens/>
        <w:spacing w:after="0" w:line="240" w:lineRule="auto"/>
        <w:jc w:val="both"/>
        <w:rPr>
          <w:rFonts w:ascii="Times New Roman" w:eastAsia="Calibri" w:hAnsi="Times New Roman" w:cs="Times New Roman"/>
          <w:sz w:val="24"/>
          <w:szCs w:val="24"/>
          <w:lang w:eastAsia="ar-SA"/>
        </w:rPr>
      </w:pPr>
      <w:r w:rsidRPr="00BA1EB9">
        <w:rPr>
          <w:rFonts w:ascii="Times New Roman" w:eastAsia="Calibri" w:hAnsi="Times New Roman" w:cs="Times New Roman"/>
          <w:sz w:val="24"/>
          <w:szCs w:val="24"/>
          <w:lang w:eastAsia="ar-SA"/>
        </w:rPr>
        <w:t>Dla skuteczności oświadczenia Zamawiającego o rozwiązaniu umowy wystarczające jest jego wysłane listem poleconym na adres Wykonawcy podany w umowie.</w:t>
      </w:r>
    </w:p>
    <w:p w:rsidR="00BA1EB9" w:rsidRPr="00BA1EB9" w:rsidRDefault="00BA1EB9" w:rsidP="00BA1EB9">
      <w:pPr>
        <w:numPr>
          <w:ilvl w:val="0"/>
          <w:numId w:val="28"/>
        </w:numPr>
        <w:suppressAutoHyphens/>
        <w:spacing w:after="0" w:line="240" w:lineRule="auto"/>
        <w:contextualSpacing/>
        <w:jc w:val="both"/>
        <w:rPr>
          <w:rFonts w:ascii="Times New Roman" w:eastAsia="Calibri" w:hAnsi="Times New Roman" w:cs="Times New Roman"/>
          <w:sz w:val="24"/>
          <w:szCs w:val="24"/>
          <w:lang w:eastAsia="ar-SA"/>
        </w:rPr>
      </w:pPr>
      <w:r w:rsidRPr="00BA1EB9">
        <w:rPr>
          <w:rFonts w:ascii="Times New Roman" w:eastAsia="Calibri" w:hAnsi="Times New Roman" w:cs="Times New Roman"/>
          <w:sz w:val="24"/>
          <w:szCs w:val="24"/>
          <w:lang w:eastAsia="ar-SA"/>
        </w:rPr>
        <w:t>Odstąpienie od umowy lub rozwiązanie umowy na podstawie ust. 2 niniejszego paragrafu nie zwalnia Wykonawcy od obowiązku zapłaty kar umownych i odszkodowań.</w:t>
      </w:r>
    </w:p>
    <w:p w:rsidR="00BA1EB9" w:rsidRPr="00BA1EB9" w:rsidRDefault="00BA1EB9" w:rsidP="00BA1EB9">
      <w:pPr>
        <w:suppressAutoHyphens/>
        <w:spacing w:after="0" w:line="240" w:lineRule="auto"/>
        <w:ind w:left="397"/>
        <w:contextualSpacing/>
        <w:jc w:val="both"/>
        <w:rPr>
          <w:rFonts w:ascii="Times New Roman" w:eastAsia="Calibri" w:hAnsi="Times New Roman" w:cs="Times New Roman"/>
          <w:sz w:val="24"/>
          <w:szCs w:val="24"/>
          <w:lang w:eastAsia="ar-SA"/>
        </w:rPr>
      </w:pPr>
    </w:p>
    <w:p w:rsidR="00BA1EB9" w:rsidRPr="00BA1EB9" w:rsidRDefault="00BA1EB9" w:rsidP="00BA1EB9">
      <w:pPr>
        <w:suppressAutoHyphens/>
        <w:spacing w:after="0" w:line="240" w:lineRule="auto"/>
        <w:jc w:val="center"/>
        <w:rPr>
          <w:rFonts w:ascii="Times New Roman" w:eastAsia="Calibri" w:hAnsi="Times New Roman" w:cs="Times New Roman"/>
          <w:b/>
          <w:bCs/>
          <w:sz w:val="24"/>
          <w:szCs w:val="24"/>
          <w:lang w:eastAsia="ar-SA"/>
        </w:rPr>
      </w:pPr>
      <w:r w:rsidRPr="00BA1EB9">
        <w:rPr>
          <w:rFonts w:ascii="Times New Roman" w:eastAsia="Calibri" w:hAnsi="Times New Roman" w:cs="Times New Roman"/>
          <w:b/>
          <w:bCs/>
          <w:sz w:val="24"/>
          <w:szCs w:val="24"/>
          <w:lang w:eastAsia="ar-SA"/>
        </w:rPr>
        <w:t>§ 7.</w:t>
      </w:r>
    </w:p>
    <w:p w:rsidR="00BA1EB9" w:rsidRPr="00BA1EB9" w:rsidRDefault="00BA1EB9" w:rsidP="00BA1EB9">
      <w:pPr>
        <w:suppressAutoHyphens/>
        <w:spacing w:after="0" w:line="240" w:lineRule="auto"/>
        <w:jc w:val="center"/>
        <w:rPr>
          <w:rFonts w:ascii="Times New Roman" w:eastAsia="Calibri" w:hAnsi="Times New Roman" w:cs="Times New Roman"/>
          <w:b/>
          <w:bCs/>
          <w:sz w:val="24"/>
          <w:szCs w:val="24"/>
          <w:u w:val="single"/>
          <w:lang w:eastAsia="ar-SA"/>
        </w:rPr>
      </w:pPr>
      <w:r w:rsidRPr="00BA1EB9">
        <w:rPr>
          <w:rFonts w:ascii="Times New Roman" w:eastAsia="Calibri" w:hAnsi="Times New Roman" w:cs="Times New Roman"/>
          <w:b/>
          <w:bCs/>
          <w:sz w:val="24"/>
          <w:szCs w:val="24"/>
          <w:u w:val="single"/>
          <w:lang w:eastAsia="ar-SA"/>
        </w:rPr>
        <w:t>ZINTEGROWANY SYSTEM ZARZĄDZANIA</w:t>
      </w:r>
    </w:p>
    <w:p w:rsidR="00BA1EB9" w:rsidRPr="00BA1EB9" w:rsidRDefault="00BA1EB9" w:rsidP="00BA1EB9">
      <w:pPr>
        <w:numPr>
          <w:ilvl w:val="0"/>
          <w:numId w:val="31"/>
        </w:numPr>
        <w:suppressAutoHyphens/>
        <w:spacing w:after="0" w:line="240" w:lineRule="auto"/>
        <w:jc w:val="both"/>
        <w:rPr>
          <w:rFonts w:ascii="Times New Roman" w:eastAsia="Calibri" w:hAnsi="Times New Roman" w:cs="Times New Roman"/>
          <w:sz w:val="24"/>
          <w:szCs w:val="24"/>
          <w:lang w:eastAsia="ar-SA"/>
        </w:rPr>
      </w:pPr>
      <w:r w:rsidRPr="00BA1EB9">
        <w:rPr>
          <w:rFonts w:ascii="Times New Roman" w:eastAsia="Calibri" w:hAnsi="Times New Roman" w:cs="Times New Roman"/>
          <w:sz w:val="24"/>
          <w:szCs w:val="24"/>
          <w:lang w:eastAsia="ar-SA"/>
        </w:rPr>
        <w:t>W związku z wdrożeniem przez Zamawiającego Zintegrowanego Systemu Zarządzania w zakresie zarządzania środowiskowego (norma ISO14001:2004) oraz zarządzania bezpieczeństwem i higieną pracy (norma OHSAS 18001:2007) Wykonawca usług serwisowych gwarantuje że:</w:t>
      </w:r>
    </w:p>
    <w:p w:rsidR="00BA1EB9" w:rsidRPr="00BA1EB9" w:rsidRDefault="00BA1EB9" w:rsidP="00BA1EB9">
      <w:pPr>
        <w:numPr>
          <w:ilvl w:val="0"/>
          <w:numId w:val="33"/>
        </w:numPr>
        <w:suppressAutoHyphens/>
        <w:spacing w:after="0" w:line="240" w:lineRule="auto"/>
        <w:contextualSpacing/>
        <w:jc w:val="both"/>
        <w:rPr>
          <w:rFonts w:ascii="Times New Roman" w:eastAsia="Calibri" w:hAnsi="Times New Roman" w:cs="Times New Roman"/>
          <w:sz w:val="24"/>
          <w:szCs w:val="24"/>
          <w:lang w:eastAsia="ar-SA"/>
        </w:rPr>
      </w:pPr>
      <w:r w:rsidRPr="00BA1EB9">
        <w:rPr>
          <w:rFonts w:ascii="Times New Roman" w:eastAsia="Calibri" w:hAnsi="Times New Roman" w:cs="Times New Roman"/>
          <w:sz w:val="24"/>
          <w:szCs w:val="24"/>
          <w:lang w:eastAsia="ar-SA"/>
        </w:rPr>
        <w:t>osoby wykonujące obsługę serwisową posiadają wszystkie wymagane obowiązującymi przepisami oraz niezbędne dla realizacji umowy szkolenia z zakresu bezpieczeństwa i higieny pracy oraz aktualne badania lekarskie i specjalistyczne wg potrzeb,</w:t>
      </w:r>
    </w:p>
    <w:p w:rsidR="00BA1EB9" w:rsidRPr="00BA1EB9" w:rsidRDefault="00BA1EB9" w:rsidP="00BA1EB9">
      <w:pPr>
        <w:numPr>
          <w:ilvl w:val="0"/>
          <w:numId w:val="33"/>
        </w:numPr>
        <w:suppressAutoHyphens/>
        <w:spacing w:after="0" w:line="240" w:lineRule="auto"/>
        <w:contextualSpacing/>
        <w:jc w:val="both"/>
        <w:rPr>
          <w:rFonts w:ascii="Times New Roman" w:eastAsia="Calibri" w:hAnsi="Times New Roman" w:cs="Times New Roman"/>
          <w:sz w:val="24"/>
          <w:szCs w:val="24"/>
          <w:lang w:eastAsia="ar-SA"/>
        </w:rPr>
      </w:pPr>
      <w:r w:rsidRPr="00BA1EB9">
        <w:rPr>
          <w:rFonts w:ascii="Times New Roman" w:eastAsia="Calibri" w:hAnsi="Times New Roman" w:cs="Times New Roman"/>
          <w:sz w:val="24"/>
          <w:szCs w:val="24"/>
          <w:lang w:eastAsia="ar-SA"/>
        </w:rPr>
        <w:t>osoby wykonujące obsługę serwisową przebywające na terenie Szpitala będą posiadały widoczne oznakowanie  z logo firmy (np. identyfikatory i/lub ubranie robocze z widocznym napisem nazwy firmy).</w:t>
      </w:r>
    </w:p>
    <w:p w:rsidR="00BA1EB9" w:rsidRPr="00BA1EB9" w:rsidRDefault="00BA1EB9" w:rsidP="00BA1EB9">
      <w:pPr>
        <w:numPr>
          <w:ilvl w:val="0"/>
          <w:numId w:val="31"/>
        </w:numPr>
        <w:suppressAutoHyphens/>
        <w:spacing w:after="0" w:line="240" w:lineRule="auto"/>
        <w:contextualSpacing/>
        <w:jc w:val="both"/>
        <w:rPr>
          <w:rFonts w:ascii="Times New Roman" w:eastAsia="Calibri" w:hAnsi="Times New Roman" w:cs="Times New Roman"/>
          <w:sz w:val="24"/>
          <w:szCs w:val="24"/>
          <w:lang w:eastAsia="ar-SA"/>
        </w:rPr>
      </w:pPr>
      <w:r w:rsidRPr="00BA1EB9">
        <w:rPr>
          <w:rFonts w:ascii="Times New Roman" w:eastAsia="Calibri" w:hAnsi="Times New Roman" w:cs="Times New Roman"/>
          <w:sz w:val="24"/>
          <w:szCs w:val="24"/>
          <w:lang w:eastAsia="ar-SA"/>
        </w:rPr>
        <w:t>Wykonawca świadomy zagrożeń wynikających z działalności Zamawiającego  (załącznik A) zobowiązuje się wypełnić i podpisać  wraz z umową następujące dokumenty:</w:t>
      </w:r>
    </w:p>
    <w:p w:rsidR="00BA1EB9" w:rsidRPr="00BA1EB9" w:rsidRDefault="00BA1EB9" w:rsidP="00BA1EB9">
      <w:pPr>
        <w:suppressAutoHyphens/>
        <w:spacing w:after="0" w:line="240" w:lineRule="auto"/>
        <w:jc w:val="both"/>
        <w:rPr>
          <w:rFonts w:ascii="Times New Roman" w:eastAsia="Calibri" w:hAnsi="Times New Roman" w:cs="Times New Roman"/>
          <w:sz w:val="24"/>
          <w:szCs w:val="24"/>
          <w:lang w:eastAsia="ar-SA"/>
        </w:rPr>
      </w:pPr>
      <w:r w:rsidRPr="00BA1EB9">
        <w:rPr>
          <w:rFonts w:ascii="Times New Roman" w:eastAsia="Calibri" w:hAnsi="Times New Roman" w:cs="Times New Roman"/>
          <w:sz w:val="24"/>
          <w:szCs w:val="24"/>
          <w:lang w:eastAsia="ar-SA"/>
        </w:rPr>
        <w:t xml:space="preserve">      -załączniki  B (Zobowiązanie Wykonawcy)</w:t>
      </w:r>
    </w:p>
    <w:p w:rsidR="0045017A" w:rsidRDefault="00BA1EB9" w:rsidP="00BA1EB9">
      <w:pPr>
        <w:suppressAutoHyphens/>
        <w:spacing w:after="0" w:line="240" w:lineRule="auto"/>
        <w:jc w:val="both"/>
        <w:rPr>
          <w:rFonts w:ascii="Times New Roman" w:eastAsia="Calibri" w:hAnsi="Times New Roman" w:cs="Times New Roman"/>
          <w:sz w:val="24"/>
          <w:szCs w:val="24"/>
          <w:lang w:eastAsia="ar-SA"/>
        </w:rPr>
      </w:pPr>
      <w:r w:rsidRPr="00BA1EB9">
        <w:rPr>
          <w:rFonts w:ascii="Times New Roman" w:eastAsia="Calibri" w:hAnsi="Times New Roman" w:cs="Times New Roman"/>
          <w:sz w:val="24"/>
          <w:szCs w:val="24"/>
          <w:lang w:eastAsia="ar-SA"/>
        </w:rPr>
        <w:t xml:space="preserve">      -załącznik C (Lista pracowników Wykonawcy poinformowanych o zagrożeniach </w:t>
      </w:r>
      <w:r w:rsidR="0045017A">
        <w:rPr>
          <w:rFonts w:ascii="Times New Roman" w:eastAsia="Calibri" w:hAnsi="Times New Roman" w:cs="Times New Roman"/>
          <w:sz w:val="24"/>
          <w:szCs w:val="24"/>
          <w:lang w:eastAsia="ar-SA"/>
        </w:rPr>
        <w:t xml:space="preserve"> </w:t>
      </w:r>
    </w:p>
    <w:p w:rsidR="0045017A" w:rsidRDefault="0045017A" w:rsidP="00BA1EB9">
      <w:pPr>
        <w:suppressAutoHyphens/>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      </w:t>
      </w:r>
      <w:r w:rsidR="00BA1EB9" w:rsidRPr="00BA1EB9">
        <w:rPr>
          <w:rFonts w:ascii="Times New Roman" w:eastAsia="Calibri" w:hAnsi="Times New Roman" w:cs="Times New Roman"/>
          <w:sz w:val="24"/>
          <w:szCs w:val="24"/>
          <w:lang w:eastAsia="ar-SA"/>
        </w:rPr>
        <w:t xml:space="preserve">wynikających z działalności Uniwersyteckiego Centrum Klinicznego im. prof. K. </w:t>
      </w:r>
    </w:p>
    <w:p w:rsidR="00BA1EB9" w:rsidRPr="00BA1EB9" w:rsidRDefault="0045017A" w:rsidP="00BA1EB9">
      <w:pPr>
        <w:suppressAutoHyphens/>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     </w:t>
      </w:r>
      <w:r w:rsidR="00BA1EB9" w:rsidRPr="00BA1EB9">
        <w:rPr>
          <w:rFonts w:ascii="Times New Roman" w:eastAsia="Calibri" w:hAnsi="Times New Roman" w:cs="Times New Roman"/>
          <w:sz w:val="24"/>
          <w:szCs w:val="24"/>
          <w:lang w:eastAsia="ar-SA"/>
        </w:rPr>
        <w:t>Gibińskiego Śląskiego Uniwersytetu Medycznego  w Katowicach)</w:t>
      </w:r>
    </w:p>
    <w:p w:rsidR="00BA1EB9" w:rsidRPr="00BA1EB9" w:rsidRDefault="00BA1EB9" w:rsidP="00BA1EB9">
      <w:pPr>
        <w:suppressAutoHyphens/>
        <w:spacing w:after="0" w:line="240" w:lineRule="auto"/>
        <w:jc w:val="both"/>
        <w:rPr>
          <w:rFonts w:ascii="Times New Roman" w:eastAsia="Calibri" w:hAnsi="Times New Roman" w:cs="Times New Roman"/>
          <w:sz w:val="24"/>
          <w:szCs w:val="24"/>
          <w:lang w:eastAsia="ar-SA"/>
        </w:rPr>
      </w:pPr>
      <w:r w:rsidRPr="00BA1EB9">
        <w:rPr>
          <w:rFonts w:ascii="Times New Roman" w:eastAsia="Calibri" w:hAnsi="Times New Roman" w:cs="Times New Roman"/>
          <w:sz w:val="24"/>
          <w:szCs w:val="24"/>
          <w:lang w:eastAsia="ar-SA"/>
        </w:rPr>
        <w:t xml:space="preserve">      -załącznik  D (Zasady środowiskowe dla Wykonawców).</w:t>
      </w:r>
    </w:p>
    <w:p w:rsidR="00BA1EB9" w:rsidRPr="00BA1EB9" w:rsidRDefault="00BA1EB9" w:rsidP="00BA1EB9">
      <w:pPr>
        <w:suppressAutoHyphens/>
        <w:spacing w:after="0" w:line="240" w:lineRule="auto"/>
        <w:jc w:val="both"/>
        <w:rPr>
          <w:rFonts w:ascii="Times New Roman" w:eastAsia="Calibri" w:hAnsi="Times New Roman" w:cs="Times New Roman"/>
          <w:sz w:val="24"/>
          <w:szCs w:val="24"/>
          <w:lang w:eastAsia="ar-SA"/>
        </w:rPr>
      </w:pPr>
    </w:p>
    <w:p w:rsidR="00BA1EB9" w:rsidRPr="00BA1EB9" w:rsidRDefault="00BA1EB9" w:rsidP="00BA1EB9">
      <w:pPr>
        <w:suppressAutoHyphens/>
        <w:spacing w:after="0" w:line="240" w:lineRule="auto"/>
        <w:jc w:val="center"/>
        <w:rPr>
          <w:rFonts w:ascii="Times New Roman" w:eastAsia="Calibri" w:hAnsi="Times New Roman" w:cs="Times New Roman"/>
          <w:b/>
          <w:bCs/>
          <w:sz w:val="24"/>
          <w:szCs w:val="24"/>
          <w:lang w:eastAsia="ar-SA"/>
        </w:rPr>
      </w:pPr>
      <w:r w:rsidRPr="00BA1EB9">
        <w:rPr>
          <w:rFonts w:ascii="Times New Roman" w:eastAsia="Calibri" w:hAnsi="Times New Roman" w:cs="Times New Roman"/>
          <w:b/>
          <w:bCs/>
          <w:sz w:val="24"/>
          <w:szCs w:val="24"/>
          <w:lang w:eastAsia="ar-SA"/>
        </w:rPr>
        <w:t>§ 8.</w:t>
      </w:r>
    </w:p>
    <w:p w:rsidR="00BA1EB9" w:rsidRPr="00BA1EB9" w:rsidRDefault="00BA1EB9" w:rsidP="00BA1EB9">
      <w:pPr>
        <w:suppressAutoHyphens/>
        <w:spacing w:after="0" w:line="240" w:lineRule="auto"/>
        <w:jc w:val="center"/>
        <w:rPr>
          <w:rFonts w:ascii="Times New Roman" w:eastAsia="Calibri" w:hAnsi="Times New Roman" w:cs="Times New Roman"/>
          <w:b/>
          <w:bCs/>
          <w:sz w:val="24"/>
          <w:szCs w:val="24"/>
          <w:u w:val="single"/>
          <w:lang w:eastAsia="ar-SA"/>
        </w:rPr>
      </w:pPr>
      <w:r w:rsidRPr="00BA1EB9">
        <w:rPr>
          <w:rFonts w:ascii="Times New Roman" w:eastAsia="Calibri" w:hAnsi="Times New Roman" w:cs="Times New Roman"/>
          <w:b/>
          <w:bCs/>
          <w:sz w:val="24"/>
          <w:szCs w:val="24"/>
          <w:u w:val="single"/>
          <w:lang w:eastAsia="ar-SA"/>
        </w:rPr>
        <w:t>POSTANOWIENIA KOŃCOWE</w:t>
      </w:r>
    </w:p>
    <w:p w:rsidR="00BA1EB9" w:rsidRPr="00BA1EB9" w:rsidRDefault="00BA1EB9" w:rsidP="00BA1EB9">
      <w:pPr>
        <w:numPr>
          <w:ilvl w:val="0"/>
          <w:numId w:val="32"/>
        </w:numPr>
        <w:suppressAutoHyphens/>
        <w:spacing w:after="0" w:line="240" w:lineRule="auto"/>
        <w:ind w:left="360"/>
        <w:contextualSpacing/>
        <w:jc w:val="both"/>
        <w:rPr>
          <w:rFonts w:ascii="Times New Roman" w:eastAsia="Calibri" w:hAnsi="Times New Roman" w:cs="Times New Roman"/>
          <w:sz w:val="24"/>
          <w:szCs w:val="24"/>
          <w:lang w:eastAsia="ar-SA"/>
        </w:rPr>
      </w:pPr>
      <w:r w:rsidRPr="00BA1EB9">
        <w:rPr>
          <w:rFonts w:ascii="Times New Roman" w:eastAsia="Calibri" w:hAnsi="Times New Roman" w:cs="Times New Roman"/>
          <w:sz w:val="24"/>
          <w:szCs w:val="24"/>
          <w:lang w:eastAsia="ar-SA"/>
        </w:rPr>
        <w:t xml:space="preserve">W sprawach nieuregulowanych niniejszą umową mają zastosowanie odpowiednie przepisy ustawy  Prawo zamówień publicznych i Kodeksu </w:t>
      </w:r>
      <w:r w:rsidR="0045017A">
        <w:rPr>
          <w:rFonts w:ascii="Times New Roman" w:eastAsia="Calibri" w:hAnsi="Times New Roman" w:cs="Times New Roman"/>
          <w:sz w:val="24"/>
          <w:szCs w:val="24"/>
          <w:lang w:eastAsia="ar-SA"/>
        </w:rPr>
        <w:t>c</w:t>
      </w:r>
      <w:r w:rsidRPr="00BA1EB9">
        <w:rPr>
          <w:rFonts w:ascii="Times New Roman" w:eastAsia="Calibri" w:hAnsi="Times New Roman" w:cs="Times New Roman"/>
          <w:sz w:val="24"/>
          <w:szCs w:val="24"/>
          <w:lang w:eastAsia="ar-SA"/>
        </w:rPr>
        <w:t>ywilnego.</w:t>
      </w:r>
    </w:p>
    <w:p w:rsidR="00BA1EB9" w:rsidRPr="00BA1EB9" w:rsidRDefault="00BA1EB9" w:rsidP="00BA1EB9">
      <w:pPr>
        <w:numPr>
          <w:ilvl w:val="0"/>
          <w:numId w:val="32"/>
        </w:numPr>
        <w:suppressAutoHyphens/>
        <w:spacing w:after="0" w:line="240" w:lineRule="auto"/>
        <w:ind w:left="360"/>
        <w:contextualSpacing/>
        <w:jc w:val="both"/>
        <w:rPr>
          <w:rFonts w:ascii="Times New Roman" w:eastAsia="Calibri" w:hAnsi="Times New Roman" w:cs="Times New Roman"/>
          <w:sz w:val="24"/>
          <w:szCs w:val="24"/>
          <w:lang w:eastAsia="ar-SA"/>
        </w:rPr>
      </w:pPr>
      <w:r w:rsidRPr="00BA1EB9">
        <w:rPr>
          <w:rFonts w:ascii="Times New Roman" w:eastAsia="Calibri" w:hAnsi="Times New Roman" w:cs="Times New Roman"/>
          <w:sz w:val="24"/>
          <w:szCs w:val="24"/>
          <w:lang w:eastAsia="ar-SA"/>
        </w:rPr>
        <w:t>W przypadku niejasności w zapisach niniejszej umowy Strony mogą odwołać się do zapisów w Specyfikacji Istotnych Warunków Zamówienia.</w:t>
      </w:r>
    </w:p>
    <w:p w:rsidR="00BA1EB9" w:rsidRPr="00BA1EB9" w:rsidRDefault="00BA1EB9" w:rsidP="00BA1EB9">
      <w:pPr>
        <w:numPr>
          <w:ilvl w:val="0"/>
          <w:numId w:val="32"/>
        </w:numPr>
        <w:suppressAutoHyphens/>
        <w:spacing w:after="0" w:line="240" w:lineRule="auto"/>
        <w:ind w:left="360"/>
        <w:contextualSpacing/>
        <w:jc w:val="both"/>
        <w:rPr>
          <w:rFonts w:ascii="Times New Roman" w:eastAsia="Calibri" w:hAnsi="Times New Roman" w:cs="Times New Roman"/>
          <w:sz w:val="24"/>
          <w:szCs w:val="24"/>
          <w:lang w:eastAsia="ar-SA"/>
        </w:rPr>
      </w:pPr>
      <w:r w:rsidRPr="00BA1EB9">
        <w:rPr>
          <w:rFonts w:ascii="Times New Roman" w:eastAsia="Calibri" w:hAnsi="Times New Roman" w:cs="Times New Roman"/>
          <w:sz w:val="24"/>
          <w:szCs w:val="24"/>
          <w:lang w:eastAsia="ar-SA"/>
        </w:rPr>
        <w:t>Strony dopuszczają zmiany danych stron w umowie (np. zmiana siedziby, adresu, nazwy), które wymagają dla swej skuteczności pisemnego powiadomienia drugiej strony.</w:t>
      </w:r>
    </w:p>
    <w:p w:rsidR="00BA1EB9" w:rsidRPr="00BA1EB9" w:rsidRDefault="00BA1EB9" w:rsidP="00BA1EB9">
      <w:pPr>
        <w:numPr>
          <w:ilvl w:val="0"/>
          <w:numId w:val="32"/>
        </w:numPr>
        <w:suppressAutoHyphens/>
        <w:spacing w:after="0" w:line="240" w:lineRule="auto"/>
        <w:ind w:left="360"/>
        <w:contextualSpacing/>
        <w:jc w:val="both"/>
        <w:rPr>
          <w:rFonts w:ascii="Times New Roman" w:eastAsia="Calibri" w:hAnsi="Times New Roman" w:cs="Times New Roman"/>
          <w:sz w:val="24"/>
          <w:szCs w:val="24"/>
          <w:lang w:eastAsia="ar-SA"/>
        </w:rPr>
      </w:pPr>
      <w:r w:rsidRPr="00BA1EB9">
        <w:rPr>
          <w:rFonts w:ascii="Times New Roman" w:eastAsia="Calibri" w:hAnsi="Times New Roman" w:cs="Times New Roman"/>
          <w:sz w:val="24"/>
          <w:szCs w:val="24"/>
          <w:lang w:eastAsia="ar-SA"/>
        </w:rPr>
        <w:t>Wykonawca nie może bez uzyskania wcześniejszej pisemnej zgody Zamawiającego, przelać jakichkolwiek praw lub obowiązków wynikających z niniejszej umowy na osoby trzecie. Czynność prawna mająca na celu zmianę wierzyciela Zamawiającego może nastąpić po uprzednim wyrażeniu zgody przez podmiot tworzący Zamawiającego.</w:t>
      </w:r>
    </w:p>
    <w:p w:rsidR="00BA1EB9" w:rsidRPr="00BA1EB9" w:rsidRDefault="00BA1EB9" w:rsidP="00BA1EB9">
      <w:pPr>
        <w:numPr>
          <w:ilvl w:val="0"/>
          <w:numId w:val="32"/>
        </w:numPr>
        <w:suppressAutoHyphens/>
        <w:spacing w:after="0" w:line="240" w:lineRule="auto"/>
        <w:ind w:left="360"/>
        <w:contextualSpacing/>
        <w:jc w:val="both"/>
        <w:rPr>
          <w:rFonts w:ascii="Times New Roman" w:eastAsia="Calibri" w:hAnsi="Times New Roman" w:cs="Times New Roman"/>
          <w:sz w:val="24"/>
          <w:szCs w:val="24"/>
          <w:lang w:eastAsia="ar-SA"/>
        </w:rPr>
      </w:pPr>
      <w:r w:rsidRPr="00BA1EB9">
        <w:rPr>
          <w:rFonts w:ascii="Times New Roman" w:eastAsia="Calibri" w:hAnsi="Times New Roman" w:cs="Times New Roman"/>
          <w:sz w:val="24"/>
          <w:szCs w:val="24"/>
          <w:lang w:eastAsia="ar-SA"/>
        </w:rPr>
        <w:t>Wszelkie spory wynikłe na tle realizacji umowy będzie rozstrzygał sąd powszechny właściwy miejscowo dla siedziby Zamawiającego.</w:t>
      </w:r>
    </w:p>
    <w:p w:rsidR="0045017A" w:rsidRDefault="00BA1EB9" w:rsidP="00BA1EB9">
      <w:pPr>
        <w:numPr>
          <w:ilvl w:val="0"/>
          <w:numId w:val="32"/>
        </w:numPr>
        <w:suppressAutoHyphens/>
        <w:spacing w:after="0" w:line="240" w:lineRule="auto"/>
        <w:ind w:left="360"/>
        <w:contextualSpacing/>
        <w:jc w:val="both"/>
        <w:rPr>
          <w:rFonts w:ascii="Times New Roman" w:eastAsia="Calibri" w:hAnsi="Times New Roman" w:cs="Times New Roman"/>
          <w:sz w:val="24"/>
          <w:szCs w:val="24"/>
          <w:lang w:eastAsia="ar-SA"/>
        </w:rPr>
      </w:pPr>
      <w:r w:rsidRPr="00BA1EB9">
        <w:rPr>
          <w:rFonts w:ascii="Times New Roman" w:eastAsia="Calibri" w:hAnsi="Times New Roman" w:cs="Times New Roman"/>
          <w:sz w:val="24"/>
          <w:szCs w:val="24"/>
          <w:lang w:eastAsia="ar-SA"/>
        </w:rPr>
        <w:t>W sprawach związanych z realizacją niniejszej umowy Wykonawca powołuje koordynatora w osobie:...........................................................</w:t>
      </w:r>
      <w:r w:rsidR="0045017A">
        <w:rPr>
          <w:rFonts w:ascii="Times New Roman" w:eastAsia="Calibri" w:hAnsi="Times New Roman" w:cs="Times New Roman"/>
          <w:sz w:val="24"/>
          <w:szCs w:val="24"/>
          <w:lang w:eastAsia="ar-SA"/>
        </w:rPr>
        <w:t>.......</w:t>
      </w:r>
      <w:r w:rsidRPr="00BA1EB9">
        <w:rPr>
          <w:rFonts w:ascii="Times New Roman" w:eastAsia="Calibri" w:hAnsi="Times New Roman" w:cs="Times New Roman"/>
          <w:sz w:val="24"/>
          <w:szCs w:val="24"/>
          <w:lang w:eastAsia="ar-SA"/>
        </w:rPr>
        <w:t xml:space="preserve"> </w:t>
      </w:r>
      <w:r w:rsidR="0045017A">
        <w:rPr>
          <w:rFonts w:ascii="Times New Roman" w:eastAsia="Calibri" w:hAnsi="Times New Roman" w:cs="Times New Roman"/>
          <w:sz w:val="24"/>
          <w:szCs w:val="24"/>
          <w:lang w:eastAsia="ar-SA"/>
        </w:rPr>
        <w:t xml:space="preserve">, </w:t>
      </w:r>
    </w:p>
    <w:p w:rsidR="00BA1EB9" w:rsidRPr="00BA1EB9" w:rsidRDefault="00BA1EB9" w:rsidP="0045017A">
      <w:pPr>
        <w:suppressAutoHyphens/>
        <w:spacing w:after="0" w:line="240" w:lineRule="auto"/>
        <w:ind w:left="360"/>
        <w:contextualSpacing/>
        <w:jc w:val="both"/>
        <w:rPr>
          <w:rFonts w:ascii="Times New Roman" w:eastAsia="Calibri" w:hAnsi="Times New Roman" w:cs="Times New Roman"/>
          <w:sz w:val="24"/>
          <w:szCs w:val="24"/>
          <w:lang w:eastAsia="ar-SA"/>
        </w:rPr>
      </w:pPr>
      <w:r w:rsidRPr="00BA1EB9">
        <w:rPr>
          <w:rFonts w:ascii="Times New Roman" w:eastAsia="Calibri" w:hAnsi="Times New Roman" w:cs="Times New Roman"/>
          <w:sz w:val="24"/>
          <w:szCs w:val="24"/>
          <w:lang w:eastAsia="ar-SA"/>
        </w:rPr>
        <w:t>a</w:t>
      </w:r>
      <w:r w:rsidR="0045017A">
        <w:rPr>
          <w:rFonts w:ascii="Times New Roman" w:eastAsia="Calibri" w:hAnsi="Times New Roman" w:cs="Times New Roman"/>
          <w:sz w:val="24"/>
          <w:szCs w:val="24"/>
          <w:lang w:eastAsia="ar-SA"/>
        </w:rPr>
        <w:t xml:space="preserve"> </w:t>
      </w:r>
      <w:r w:rsidRPr="00BA1EB9">
        <w:rPr>
          <w:rFonts w:ascii="Times New Roman" w:eastAsia="Calibri" w:hAnsi="Times New Roman" w:cs="Times New Roman"/>
          <w:sz w:val="24"/>
          <w:szCs w:val="24"/>
          <w:lang w:eastAsia="ar-SA"/>
        </w:rPr>
        <w:t xml:space="preserve"> Zamawiający koordynatora w osobie:  Kierownik Działu Aparatury Medycznej.</w:t>
      </w:r>
    </w:p>
    <w:p w:rsidR="00BA1EB9" w:rsidRDefault="00BA1EB9" w:rsidP="00BA1EB9">
      <w:pPr>
        <w:numPr>
          <w:ilvl w:val="0"/>
          <w:numId w:val="32"/>
        </w:numPr>
        <w:suppressAutoHyphens/>
        <w:spacing w:after="0" w:line="240" w:lineRule="auto"/>
        <w:ind w:left="360"/>
        <w:contextualSpacing/>
        <w:jc w:val="both"/>
        <w:rPr>
          <w:rFonts w:ascii="Times New Roman" w:eastAsia="Calibri" w:hAnsi="Times New Roman" w:cs="Times New Roman"/>
          <w:sz w:val="24"/>
          <w:szCs w:val="24"/>
          <w:lang w:eastAsia="ar-SA"/>
        </w:rPr>
      </w:pPr>
      <w:r w:rsidRPr="00BA1EB9">
        <w:rPr>
          <w:rFonts w:ascii="Times New Roman" w:eastAsia="Calibri" w:hAnsi="Times New Roman" w:cs="Times New Roman"/>
          <w:sz w:val="24"/>
          <w:szCs w:val="24"/>
          <w:lang w:eastAsia="ar-SA"/>
        </w:rPr>
        <w:t>Umowę sporządzono w trzech jednobrzmiących egzemplarzach, w tym dwa egzemplarze dla Zamawiającego, jeden egzemplarz dla Wykonawcy</w:t>
      </w:r>
      <w:r w:rsidR="000143F4">
        <w:rPr>
          <w:rFonts w:ascii="Times New Roman" w:eastAsia="Calibri" w:hAnsi="Times New Roman" w:cs="Times New Roman"/>
          <w:sz w:val="24"/>
          <w:szCs w:val="24"/>
          <w:lang w:eastAsia="ar-SA"/>
        </w:rPr>
        <w:t>.</w:t>
      </w:r>
    </w:p>
    <w:p w:rsidR="00024E91" w:rsidRDefault="00024E91" w:rsidP="00024E91">
      <w:pPr>
        <w:suppressAutoHyphens/>
        <w:spacing w:after="0" w:line="240" w:lineRule="auto"/>
        <w:ind w:left="360"/>
        <w:contextualSpacing/>
        <w:jc w:val="both"/>
        <w:rPr>
          <w:rFonts w:ascii="Times New Roman" w:eastAsia="Calibri" w:hAnsi="Times New Roman" w:cs="Times New Roman"/>
          <w:sz w:val="24"/>
          <w:szCs w:val="24"/>
          <w:lang w:eastAsia="ar-SA"/>
        </w:rPr>
      </w:pPr>
    </w:p>
    <w:p w:rsidR="00024E91" w:rsidRDefault="00024E91" w:rsidP="00024E91">
      <w:pPr>
        <w:suppressAutoHyphens/>
        <w:spacing w:after="0" w:line="240" w:lineRule="auto"/>
        <w:ind w:left="360"/>
        <w:contextualSpacing/>
        <w:jc w:val="both"/>
        <w:rPr>
          <w:rFonts w:ascii="Times New Roman" w:eastAsia="Calibri" w:hAnsi="Times New Roman" w:cs="Times New Roman"/>
          <w:sz w:val="24"/>
          <w:szCs w:val="24"/>
          <w:lang w:eastAsia="ar-SA"/>
        </w:rPr>
      </w:pPr>
    </w:p>
    <w:p w:rsidR="00024E91" w:rsidRDefault="00024E91" w:rsidP="00024E91">
      <w:pPr>
        <w:suppressAutoHyphens/>
        <w:spacing w:after="0" w:line="240" w:lineRule="auto"/>
        <w:ind w:left="360"/>
        <w:contextualSpacing/>
        <w:jc w:val="both"/>
        <w:rPr>
          <w:rFonts w:ascii="Times New Roman" w:eastAsia="Calibri" w:hAnsi="Times New Roman" w:cs="Times New Roman"/>
          <w:sz w:val="24"/>
          <w:szCs w:val="24"/>
          <w:lang w:eastAsia="ar-SA"/>
        </w:rPr>
      </w:pPr>
    </w:p>
    <w:p w:rsidR="00024E91" w:rsidRPr="000143F4" w:rsidRDefault="00024E91" w:rsidP="00024E91">
      <w:pPr>
        <w:suppressAutoHyphens/>
        <w:spacing w:after="0" w:line="240" w:lineRule="auto"/>
        <w:ind w:left="360"/>
        <w:contextualSpacing/>
        <w:jc w:val="both"/>
        <w:rPr>
          <w:rFonts w:ascii="Times New Roman" w:eastAsia="Calibri" w:hAnsi="Times New Roman" w:cs="Times New Roman"/>
          <w:sz w:val="24"/>
          <w:szCs w:val="24"/>
          <w:lang w:eastAsia="ar-SA"/>
        </w:rPr>
      </w:pPr>
    </w:p>
    <w:p w:rsidR="00BA1EB9" w:rsidRPr="00BA1EB9" w:rsidRDefault="00BA1EB9" w:rsidP="00BA1EB9">
      <w:pPr>
        <w:suppressAutoHyphens/>
        <w:spacing w:after="0" w:line="240" w:lineRule="auto"/>
        <w:jc w:val="both"/>
        <w:rPr>
          <w:rFonts w:ascii="Times New Roman" w:eastAsia="Calibri" w:hAnsi="Times New Roman" w:cs="Times New Roman"/>
          <w:sz w:val="24"/>
          <w:szCs w:val="24"/>
          <w:lang w:eastAsia="ar-SA"/>
        </w:rPr>
      </w:pPr>
      <w:r w:rsidRPr="00BA1EB9">
        <w:rPr>
          <w:rFonts w:ascii="Times New Roman" w:eastAsia="Calibri" w:hAnsi="Times New Roman" w:cs="Times New Roman"/>
          <w:sz w:val="24"/>
          <w:szCs w:val="24"/>
          <w:lang w:eastAsia="ar-SA"/>
        </w:rPr>
        <w:t>Załączniki do umowy:</w:t>
      </w:r>
    </w:p>
    <w:p w:rsidR="00BA1EB9" w:rsidRPr="00BA1EB9" w:rsidRDefault="00BA1EB9" w:rsidP="00BA1EB9">
      <w:pPr>
        <w:suppressAutoHyphens/>
        <w:spacing w:after="0" w:line="240" w:lineRule="auto"/>
        <w:jc w:val="both"/>
        <w:rPr>
          <w:rFonts w:ascii="Times New Roman" w:eastAsia="Calibri" w:hAnsi="Times New Roman" w:cs="Times New Roman"/>
          <w:sz w:val="24"/>
          <w:szCs w:val="24"/>
          <w:lang w:eastAsia="ar-SA"/>
        </w:rPr>
      </w:pPr>
      <w:r w:rsidRPr="00BA1EB9">
        <w:rPr>
          <w:rFonts w:ascii="Times New Roman" w:eastAsia="Calibri" w:hAnsi="Times New Roman" w:cs="Times New Roman"/>
          <w:sz w:val="24"/>
          <w:szCs w:val="24"/>
          <w:lang w:eastAsia="ar-SA"/>
        </w:rPr>
        <w:t>1. Wymagane parametry techniczn</w:t>
      </w:r>
      <w:r w:rsidR="00D22ECC">
        <w:rPr>
          <w:rFonts w:ascii="Times New Roman" w:eastAsia="Calibri" w:hAnsi="Times New Roman" w:cs="Times New Roman"/>
          <w:sz w:val="24"/>
          <w:szCs w:val="24"/>
          <w:lang w:eastAsia="ar-SA"/>
        </w:rPr>
        <w:t>e</w:t>
      </w:r>
      <w:r w:rsidRPr="00BA1EB9">
        <w:rPr>
          <w:rFonts w:ascii="Times New Roman" w:eastAsia="Calibri" w:hAnsi="Times New Roman" w:cs="Times New Roman"/>
          <w:sz w:val="24"/>
          <w:szCs w:val="24"/>
          <w:lang w:eastAsia="ar-SA"/>
        </w:rPr>
        <w:t xml:space="preserve"> </w:t>
      </w:r>
    </w:p>
    <w:p w:rsidR="00BA1EB9" w:rsidRDefault="0045017A" w:rsidP="00BA1EB9">
      <w:pPr>
        <w:suppressAutoHyphens/>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Załączniki </w:t>
      </w:r>
      <w:proofErr w:type="spellStart"/>
      <w:r>
        <w:rPr>
          <w:rFonts w:ascii="Times New Roman" w:eastAsia="Calibri" w:hAnsi="Times New Roman" w:cs="Times New Roman"/>
          <w:sz w:val="24"/>
          <w:szCs w:val="24"/>
          <w:lang w:eastAsia="ar-SA"/>
        </w:rPr>
        <w:t>A,B,C,D</w:t>
      </w:r>
      <w:proofErr w:type="spellEnd"/>
    </w:p>
    <w:p w:rsidR="0045017A" w:rsidRDefault="0045017A" w:rsidP="00BA1EB9">
      <w:pPr>
        <w:suppressAutoHyphens/>
        <w:spacing w:after="0" w:line="240" w:lineRule="auto"/>
        <w:jc w:val="both"/>
        <w:rPr>
          <w:rFonts w:ascii="Times New Roman" w:eastAsia="Calibri" w:hAnsi="Times New Roman" w:cs="Times New Roman"/>
          <w:sz w:val="24"/>
          <w:szCs w:val="24"/>
          <w:lang w:eastAsia="ar-SA"/>
        </w:rPr>
      </w:pPr>
    </w:p>
    <w:p w:rsidR="0045017A" w:rsidRDefault="0045017A" w:rsidP="00BA1EB9">
      <w:pPr>
        <w:suppressAutoHyphens/>
        <w:spacing w:after="0" w:line="240" w:lineRule="auto"/>
        <w:jc w:val="both"/>
        <w:rPr>
          <w:rFonts w:ascii="Times New Roman" w:eastAsia="Calibri" w:hAnsi="Times New Roman" w:cs="Times New Roman"/>
          <w:sz w:val="24"/>
          <w:szCs w:val="24"/>
          <w:lang w:eastAsia="ar-SA"/>
        </w:rPr>
      </w:pPr>
    </w:p>
    <w:p w:rsidR="0045017A" w:rsidRDefault="0045017A" w:rsidP="00BA1EB9">
      <w:pPr>
        <w:suppressAutoHyphens/>
        <w:spacing w:after="0" w:line="240" w:lineRule="auto"/>
        <w:jc w:val="both"/>
        <w:rPr>
          <w:rFonts w:ascii="Times New Roman" w:eastAsia="Calibri" w:hAnsi="Times New Roman" w:cs="Times New Roman"/>
          <w:sz w:val="24"/>
          <w:szCs w:val="24"/>
          <w:lang w:eastAsia="ar-SA"/>
        </w:rPr>
      </w:pPr>
    </w:p>
    <w:p w:rsidR="0045017A" w:rsidRDefault="0045017A" w:rsidP="00BA1EB9">
      <w:pPr>
        <w:suppressAutoHyphens/>
        <w:spacing w:after="0" w:line="240" w:lineRule="auto"/>
        <w:jc w:val="both"/>
        <w:rPr>
          <w:rFonts w:ascii="Times New Roman" w:eastAsia="Calibri" w:hAnsi="Times New Roman" w:cs="Times New Roman"/>
          <w:sz w:val="24"/>
          <w:szCs w:val="24"/>
          <w:lang w:eastAsia="ar-SA"/>
        </w:rPr>
      </w:pPr>
    </w:p>
    <w:p w:rsidR="0045017A" w:rsidRPr="00BA1EB9" w:rsidRDefault="0045017A" w:rsidP="00BA1EB9">
      <w:pPr>
        <w:suppressAutoHyphens/>
        <w:spacing w:after="0" w:line="240" w:lineRule="auto"/>
        <w:jc w:val="both"/>
        <w:rPr>
          <w:rFonts w:ascii="Times New Roman" w:eastAsia="Calibri" w:hAnsi="Times New Roman" w:cs="Times New Roman"/>
          <w:sz w:val="24"/>
          <w:szCs w:val="24"/>
          <w:lang w:eastAsia="ar-SA"/>
        </w:rPr>
      </w:pPr>
    </w:p>
    <w:p w:rsidR="00BA1EB9" w:rsidRPr="00BA1EB9" w:rsidRDefault="00BA1EB9" w:rsidP="00BA1EB9">
      <w:pPr>
        <w:suppressAutoHyphens/>
        <w:spacing w:after="0" w:line="240" w:lineRule="auto"/>
        <w:jc w:val="both"/>
        <w:rPr>
          <w:rFonts w:ascii="Times New Roman" w:eastAsia="Calibri" w:hAnsi="Times New Roman" w:cs="Times New Roman"/>
          <w:sz w:val="24"/>
          <w:szCs w:val="24"/>
          <w:lang w:eastAsia="ar-SA"/>
        </w:rPr>
      </w:pPr>
    </w:p>
    <w:p w:rsidR="00BA1EB9" w:rsidRPr="00BA1EB9" w:rsidRDefault="00BA1EB9" w:rsidP="00BA1EB9">
      <w:pPr>
        <w:suppressAutoHyphens/>
        <w:spacing w:after="0" w:line="240" w:lineRule="auto"/>
        <w:jc w:val="both"/>
        <w:rPr>
          <w:rFonts w:ascii="Times New Roman" w:eastAsia="Calibri" w:hAnsi="Times New Roman" w:cs="Times New Roman"/>
          <w:sz w:val="24"/>
          <w:szCs w:val="24"/>
          <w:lang w:eastAsia="ar-SA"/>
        </w:rPr>
      </w:pPr>
      <w:r w:rsidRPr="00BA1EB9">
        <w:rPr>
          <w:rFonts w:ascii="Times New Roman" w:eastAsia="Calibri" w:hAnsi="Times New Roman" w:cs="Times New Roman"/>
          <w:b/>
          <w:bCs/>
          <w:sz w:val="24"/>
          <w:szCs w:val="24"/>
          <w:lang w:eastAsia="ar-SA"/>
        </w:rPr>
        <w:t xml:space="preserve">Wykonawca </w:t>
      </w:r>
      <w:r w:rsidRPr="00BA1EB9">
        <w:rPr>
          <w:rFonts w:ascii="Times New Roman" w:eastAsia="Calibri" w:hAnsi="Times New Roman" w:cs="Times New Roman"/>
          <w:b/>
          <w:bCs/>
          <w:sz w:val="24"/>
          <w:szCs w:val="24"/>
          <w:lang w:eastAsia="ar-SA"/>
        </w:rPr>
        <w:tab/>
      </w:r>
      <w:r w:rsidRPr="00BA1EB9">
        <w:rPr>
          <w:rFonts w:ascii="Times New Roman" w:eastAsia="Calibri" w:hAnsi="Times New Roman" w:cs="Times New Roman"/>
          <w:b/>
          <w:bCs/>
          <w:sz w:val="24"/>
          <w:szCs w:val="24"/>
          <w:lang w:eastAsia="ar-SA"/>
        </w:rPr>
        <w:tab/>
      </w:r>
      <w:r w:rsidRPr="00BA1EB9">
        <w:rPr>
          <w:rFonts w:ascii="Times New Roman" w:eastAsia="Calibri" w:hAnsi="Times New Roman" w:cs="Times New Roman"/>
          <w:b/>
          <w:bCs/>
          <w:sz w:val="24"/>
          <w:szCs w:val="24"/>
          <w:lang w:eastAsia="ar-SA"/>
        </w:rPr>
        <w:tab/>
      </w:r>
      <w:r w:rsidRPr="00BA1EB9">
        <w:rPr>
          <w:rFonts w:ascii="Times New Roman" w:eastAsia="Calibri" w:hAnsi="Times New Roman" w:cs="Times New Roman"/>
          <w:b/>
          <w:bCs/>
          <w:sz w:val="24"/>
          <w:szCs w:val="24"/>
          <w:lang w:eastAsia="ar-SA"/>
        </w:rPr>
        <w:tab/>
      </w:r>
      <w:r w:rsidRPr="00BA1EB9">
        <w:rPr>
          <w:rFonts w:ascii="Times New Roman" w:eastAsia="Calibri" w:hAnsi="Times New Roman" w:cs="Times New Roman"/>
          <w:b/>
          <w:bCs/>
          <w:sz w:val="24"/>
          <w:szCs w:val="24"/>
          <w:lang w:eastAsia="ar-SA"/>
        </w:rPr>
        <w:tab/>
      </w:r>
      <w:r w:rsidRPr="00BA1EB9">
        <w:rPr>
          <w:rFonts w:ascii="Times New Roman" w:eastAsia="Calibri" w:hAnsi="Times New Roman" w:cs="Times New Roman"/>
          <w:b/>
          <w:bCs/>
          <w:sz w:val="24"/>
          <w:szCs w:val="24"/>
          <w:lang w:eastAsia="ar-SA"/>
        </w:rPr>
        <w:tab/>
      </w:r>
      <w:r w:rsidRPr="00BA1EB9">
        <w:rPr>
          <w:rFonts w:ascii="Times New Roman" w:eastAsia="Calibri" w:hAnsi="Times New Roman" w:cs="Times New Roman"/>
          <w:b/>
          <w:bCs/>
          <w:sz w:val="24"/>
          <w:szCs w:val="24"/>
          <w:lang w:eastAsia="ar-SA"/>
        </w:rPr>
        <w:tab/>
        <w:t xml:space="preserve">                         Zamawiający</w:t>
      </w:r>
    </w:p>
    <w:p w:rsidR="00BA1EB9" w:rsidRPr="00BA1EB9" w:rsidRDefault="00BA1EB9" w:rsidP="00BA1EB9">
      <w:pPr>
        <w:suppressAutoHyphens/>
        <w:spacing w:after="0" w:line="240" w:lineRule="auto"/>
        <w:rPr>
          <w:rFonts w:ascii="Times New Roman" w:eastAsia="Calibri" w:hAnsi="Times New Roman" w:cs="Times New Roman"/>
          <w:sz w:val="24"/>
          <w:szCs w:val="24"/>
          <w:lang w:eastAsia="ar-SA"/>
        </w:rPr>
      </w:pPr>
    </w:p>
    <w:p w:rsidR="00BA1EB9" w:rsidRPr="00BA1EB9" w:rsidRDefault="00BA1EB9" w:rsidP="00BA1EB9">
      <w:pPr>
        <w:suppressAutoHyphens/>
        <w:spacing w:after="0" w:line="240" w:lineRule="auto"/>
        <w:rPr>
          <w:rFonts w:ascii="Times New Roman" w:eastAsia="Calibri" w:hAnsi="Times New Roman" w:cs="Times New Roman"/>
          <w:sz w:val="24"/>
          <w:szCs w:val="24"/>
          <w:lang w:eastAsia="ar-SA"/>
        </w:rPr>
      </w:pPr>
    </w:p>
    <w:p w:rsidR="00BA1EB9" w:rsidRPr="00BA1EB9" w:rsidRDefault="00BA1EB9" w:rsidP="00BA1EB9">
      <w:pPr>
        <w:rPr>
          <w:rFonts w:ascii="Calibri" w:eastAsia="Calibri" w:hAnsi="Calibri" w:cs="Calibri"/>
        </w:rPr>
      </w:pPr>
    </w:p>
    <w:p w:rsidR="009770D3" w:rsidRDefault="009770D3" w:rsidP="009770D3"/>
    <w:p w:rsidR="009770D3" w:rsidRDefault="009770D3" w:rsidP="009770D3"/>
    <w:p w:rsidR="009770D3" w:rsidRDefault="009770D3" w:rsidP="009770D3"/>
    <w:p w:rsidR="009770D3" w:rsidRDefault="009770D3" w:rsidP="009770D3"/>
    <w:p w:rsidR="009770D3" w:rsidRDefault="009770D3" w:rsidP="009770D3"/>
    <w:p w:rsidR="009770D3" w:rsidRDefault="009770D3" w:rsidP="009770D3"/>
    <w:p w:rsidR="009770D3" w:rsidRDefault="009770D3" w:rsidP="009770D3"/>
    <w:p w:rsidR="009770D3" w:rsidRDefault="009770D3" w:rsidP="009770D3"/>
    <w:p w:rsidR="00476D78" w:rsidRDefault="00476D78" w:rsidP="009770D3"/>
    <w:p w:rsidR="00476D78" w:rsidRDefault="00476D78" w:rsidP="009770D3"/>
    <w:p w:rsidR="00356769" w:rsidRPr="000C4E00" w:rsidRDefault="00356769" w:rsidP="000C4E00">
      <w:pPr>
        <w:jc w:val="both"/>
        <w:rPr>
          <w:rFonts w:eastAsia="Calibri" w:cstheme="minorHAnsi"/>
        </w:rPr>
      </w:pPr>
    </w:p>
    <w:sectPr w:rsidR="00356769" w:rsidRPr="000C4E00" w:rsidSect="007D532F">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20A0" w:rsidRDefault="009520A0" w:rsidP="002118DF">
      <w:pPr>
        <w:spacing w:after="0" w:line="240" w:lineRule="auto"/>
      </w:pPr>
      <w:r>
        <w:separator/>
      </w:r>
    </w:p>
  </w:endnote>
  <w:endnote w:type="continuationSeparator" w:id="1">
    <w:p w:rsidR="009520A0" w:rsidRDefault="009520A0" w:rsidP="002118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TimesNewRoman">
    <w:altName w:val="Yu Gothic"/>
    <w:panose1 w:val="00000000000000000000"/>
    <w:charset w:val="80"/>
    <w:family w:val="auto"/>
    <w:notTrueType/>
    <w:pitch w:val="default"/>
    <w:sig w:usb0="00000001" w:usb1="08070000" w:usb2="00000010" w:usb3="00000000" w:csb0="00020000" w:csb1="00000000"/>
  </w:font>
  <w:font w:name="TTE1BCD910t00">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20A0" w:rsidRDefault="009520A0" w:rsidP="002118DF">
      <w:pPr>
        <w:spacing w:after="0" w:line="240" w:lineRule="auto"/>
      </w:pPr>
      <w:r>
        <w:separator/>
      </w:r>
    </w:p>
  </w:footnote>
  <w:footnote w:type="continuationSeparator" w:id="1">
    <w:p w:rsidR="009520A0" w:rsidRDefault="009520A0" w:rsidP="002118D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B37E7F70"/>
    <w:name w:val="WW8Num2"/>
    <w:lvl w:ilvl="0">
      <w:start w:val="1"/>
      <w:numFmt w:val="upperRoman"/>
      <w:lvlText w:val="%1"/>
      <w:lvlJc w:val="left"/>
      <w:pPr>
        <w:tabs>
          <w:tab w:val="num" w:pos="0"/>
        </w:tabs>
        <w:ind w:left="0" w:firstLine="0"/>
      </w:pPr>
      <w:rPr>
        <w:rFonts w:cs="Times New Roman"/>
        <w:b/>
        <w:bCs/>
      </w:rPr>
    </w:lvl>
    <w:lvl w:ilvl="1">
      <w:start w:val="1"/>
      <w:numFmt w:val="decimal"/>
      <w:lvlText w:val="%2"/>
      <w:lvlJc w:val="left"/>
      <w:pPr>
        <w:tabs>
          <w:tab w:val="num" w:pos="0"/>
        </w:tabs>
        <w:ind w:left="0" w:firstLine="0"/>
      </w:pPr>
      <w:rPr>
        <w:rFonts w:cs="Times New Roman"/>
        <w:b w:val="0"/>
        <w:bCs/>
      </w:rPr>
    </w:lvl>
    <w:lvl w:ilvl="2">
      <w:start w:val="1"/>
      <w:numFmt w:val="decimal"/>
      <w:lvlText w:val="%2.%3"/>
      <w:lvlJc w:val="left"/>
      <w:pPr>
        <w:tabs>
          <w:tab w:val="num" w:pos="0"/>
        </w:tabs>
        <w:ind w:left="0" w:firstLine="0"/>
      </w:pPr>
      <w:rPr>
        <w:rFonts w:cs="Times New Roman"/>
        <w:b/>
        <w:bCs/>
      </w:rPr>
    </w:lvl>
    <w:lvl w:ilvl="3">
      <w:start w:val="1"/>
      <w:numFmt w:val="bullet"/>
      <w:lvlText w:val=""/>
      <w:lvlJc w:val="left"/>
      <w:pPr>
        <w:tabs>
          <w:tab w:val="num" w:pos="0"/>
        </w:tabs>
        <w:ind w:left="1080" w:hanging="360"/>
      </w:pPr>
      <w:rPr>
        <w:rFonts w:ascii="Symbol" w:hAnsi="Symbol" w:cs="Symbol"/>
      </w:rPr>
    </w:lvl>
    <w:lvl w:ilvl="4">
      <w:start w:val="1"/>
      <w:numFmt w:val="bullet"/>
      <w:lvlText w:val=""/>
      <w:lvlJc w:val="left"/>
      <w:pPr>
        <w:tabs>
          <w:tab w:val="num" w:pos="0"/>
        </w:tabs>
        <w:ind w:left="1440" w:hanging="360"/>
      </w:pPr>
      <w:rPr>
        <w:rFonts w:ascii="Symbol" w:hAnsi="Symbol" w:cs="Symbol"/>
      </w:rPr>
    </w:lvl>
    <w:lvl w:ilvl="5">
      <w:start w:val="1"/>
      <w:numFmt w:val="bullet"/>
      <w:lvlText w:val=""/>
      <w:lvlJc w:val="left"/>
      <w:pPr>
        <w:tabs>
          <w:tab w:val="num" w:pos="0"/>
        </w:tabs>
        <w:ind w:left="1800" w:hanging="360"/>
      </w:pPr>
      <w:rPr>
        <w:rFonts w:ascii="Wingdings" w:hAnsi="Wingdings" w:cs="Wingdings"/>
      </w:rPr>
    </w:lvl>
    <w:lvl w:ilvl="6">
      <w:start w:val="1"/>
      <w:numFmt w:val="bullet"/>
      <w:lvlText w:val=""/>
      <w:lvlJc w:val="left"/>
      <w:pPr>
        <w:tabs>
          <w:tab w:val="num" w:pos="0"/>
        </w:tabs>
        <w:ind w:left="2160" w:hanging="360"/>
      </w:pPr>
      <w:rPr>
        <w:rFonts w:ascii="Wingdings" w:hAnsi="Wingdings" w:cs="Wingdings"/>
      </w:rPr>
    </w:lvl>
    <w:lvl w:ilvl="7">
      <w:start w:val="1"/>
      <w:numFmt w:val="bullet"/>
      <w:lvlText w:val=""/>
      <w:lvlJc w:val="left"/>
      <w:pPr>
        <w:tabs>
          <w:tab w:val="num" w:pos="0"/>
        </w:tabs>
        <w:ind w:left="2520" w:hanging="360"/>
      </w:pPr>
      <w:rPr>
        <w:rFonts w:ascii="Symbol" w:hAnsi="Symbol" w:cs="Symbol"/>
      </w:rPr>
    </w:lvl>
    <w:lvl w:ilvl="8">
      <w:start w:val="1"/>
      <w:numFmt w:val="bullet"/>
      <w:lvlText w:val=""/>
      <w:lvlJc w:val="left"/>
      <w:pPr>
        <w:tabs>
          <w:tab w:val="num" w:pos="0"/>
        </w:tabs>
        <w:ind w:left="2880" w:hanging="360"/>
      </w:pPr>
      <w:rPr>
        <w:rFonts w:ascii="Symbol" w:hAnsi="Symbol" w:cs="Symbol"/>
      </w:rPr>
    </w:lvl>
  </w:abstractNum>
  <w:abstractNum w:abstractNumId="1">
    <w:nsid w:val="00000003"/>
    <w:multiLevelType w:val="singleLevel"/>
    <w:tmpl w:val="00000003"/>
    <w:name w:val="WW8Num3"/>
    <w:lvl w:ilvl="0">
      <w:start w:val="1"/>
      <w:numFmt w:val="decimal"/>
      <w:lvlText w:val="%1."/>
      <w:lvlJc w:val="left"/>
      <w:pPr>
        <w:tabs>
          <w:tab w:val="num" w:pos="0"/>
        </w:tabs>
        <w:ind w:left="720" w:hanging="360"/>
      </w:pPr>
    </w:lvl>
  </w:abstractNum>
  <w:abstractNum w:abstractNumId="2">
    <w:nsid w:val="00000004"/>
    <w:multiLevelType w:val="singleLevel"/>
    <w:tmpl w:val="00000004"/>
    <w:name w:val="WW8Num4"/>
    <w:lvl w:ilvl="0">
      <w:start w:val="1"/>
      <w:numFmt w:val="decimal"/>
      <w:lvlText w:val="%1."/>
      <w:lvlJc w:val="left"/>
      <w:pPr>
        <w:tabs>
          <w:tab w:val="num" w:pos="0"/>
        </w:tabs>
        <w:ind w:left="720" w:hanging="360"/>
      </w:pPr>
    </w:lvl>
  </w:abstractNum>
  <w:abstractNum w:abstractNumId="3">
    <w:nsid w:val="00000016"/>
    <w:multiLevelType w:val="singleLevel"/>
    <w:tmpl w:val="00000016"/>
    <w:lvl w:ilvl="0">
      <w:start w:val="1"/>
      <w:numFmt w:val="lowerLetter"/>
      <w:lvlText w:val="%1)"/>
      <w:lvlJc w:val="left"/>
      <w:pPr>
        <w:tabs>
          <w:tab w:val="num" w:pos="1070"/>
        </w:tabs>
        <w:ind w:left="1050" w:hanging="340"/>
      </w:pPr>
    </w:lvl>
  </w:abstractNum>
  <w:abstractNum w:abstractNumId="4">
    <w:nsid w:val="02523979"/>
    <w:multiLevelType w:val="hybridMultilevel"/>
    <w:tmpl w:val="FCFE3B24"/>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nsid w:val="04C246B9"/>
    <w:multiLevelType w:val="hybridMultilevel"/>
    <w:tmpl w:val="2D78DFC2"/>
    <w:lvl w:ilvl="0" w:tplc="95C05132">
      <w:start w:val="1"/>
      <w:numFmt w:val="decimal"/>
      <w:lvlText w:val="%1."/>
      <w:lvlJc w:val="left"/>
      <w:pPr>
        <w:ind w:left="360"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058D33C4"/>
    <w:multiLevelType w:val="hybridMultilevel"/>
    <w:tmpl w:val="E5E62AC8"/>
    <w:lvl w:ilvl="0" w:tplc="1FF2EAC8">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C990309E">
      <w:start w:val="1"/>
      <w:numFmt w:val="decimal"/>
      <w:lvlText w:val="%3."/>
      <w:lvlJc w:val="right"/>
      <w:pPr>
        <w:tabs>
          <w:tab w:val="num" w:pos="2160"/>
        </w:tabs>
        <w:ind w:left="2160" w:hanging="180"/>
      </w:pPr>
      <w:rPr>
        <w:rFonts w:ascii="Times New Roman" w:eastAsia="Times New Roman" w:hAnsi="Times New Roman" w:cs="Times New Roman" w:hint="default"/>
        <w:sz w:val="24"/>
        <w:szCs w:val="24"/>
      </w:rPr>
    </w:lvl>
    <w:lvl w:ilvl="3" w:tplc="0415000F">
      <w:start w:val="1"/>
      <w:numFmt w:val="decimal"/>
      <w:lvlText w:val="%4."/>
      <w:lvlJc w:val="left"/>
      <w:pPr>
        <w:tabs>
          <w:tab w:val="num" w:pos="2880"/>
        </w:tabs>
        <w:ind w:left="2880" w:hanging="360"/>
      </w:pPr>
    </w:lvl>
    <w:lvl w:ilvl="4" w:tplc="672C6570">
      <w:start w:val="1"/>
      <w:numFmt w:val="lowerLetter"/>
      <w:lvlText w:val="%5."/>
      <w:lvlJc w:val="left"/>
      <w:pPr>
        <w:tabs>
          <w:tab w:val="num" w:pos="737"/>
        </w:tabs>
        <w:ind w:left="737" w:hanging="340"/>
      </w:pPr>
      <w:rPr>
        <w:b w:val="0"/>
        <w:i w:val="0"/>
        <w:sz w:val="20"/>
        <w:szCs w:val="20"/>
      </w:rPr>
    </w:lvl>
    <w:lvl w:ilvl="5" w:tplc="F6026CA0">
      <w:start w:val="2"/>
      <w:numFmt w:val="decimal"/>
      <w:lvlText w:val="%6."/>
      <w:lvlJc w:val="left"/>
      <w:pPr>
        <w:tabs>
          <w:tab w:val="num" w:pos="397"/>
        </w:tabs>
        <w:ind w:left="397" w:hanging="397"/>
      </w:pPr>
      <w:rPr>
        <w:rFonts w:ascii="Times New Roman" w:hAnsi="Times New Roman" w:cs="Times New Roman" w:hint="default"/>
        <w:b w:val="0"/>
        <w:i w:val="0"/>
        <w:color w:val="auto"/>
        <w:sz w:val="24"/>
        <w:szCs w:val="24"/>
      </w:r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nsid w:val="05F07545"/>
    <w:multiLevelType w:val="hybridMultilevel"/>
    <w:tmpl w:val="36C2F986"/>
    <w:name w:val="WW8Num2112"/>
    <w:lvl w:ilvl="0" w:tplc="B0EAB35C">
      <w:start w:val="2"/>
      <w:numFmt w:val="decimal"/>
      <w:lvlText w:val="%1."/>
      <w:lvlJc w:val="left"/>
      <w:pPr>
        <w:tabs>
          <w:tab w:val="num" w:pos="397"/>
        </w:tabs>
        <w:ind w:left="397" w:hanging="397"/>
      </w:pPr>
      <w:rPr>
        <w:rFonts w:ascii="Times New Roman" w:hAnsi="Times New Roman" w:cs="Times New Roman" w:hint="default"/>
        <w:b w:val="0"/>
        <w:i w:val="0"/>
        <w:sz w:val="24"/>
        <w:szCs w:val="24"/>
      </w:rPr>
    </w:lvl>
    <w:lvl w:ilvl="1" w:tplc="D1E0178C">
      <w:start w:val="2"/>
      <w:numFmt w:val="bullet"/>
      <w:lvlText w:val="-"/>
      <w:lvlJc w:val="left"/>
      <w:pPr>
        <w:tabs>
          <w:tab w:val="num" w:pos="737"/>
        </w:tabs>
        <w:ind w:left="737" w:hanging="340"/>
      </w:pPr>
      <w:rPr>
        <w:rFonts w:ascii="Times New Roman" w:eastAsia="Times New Roman" w:hAnsi="Times New Roman" w:cs="Times New Roman" w:hint="default"/>
        <w:b w:val="0"/>
        <w:i w:val="0"/>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
    <w:nsid w:val="070C7F6F"/>
    <w:multiLevelType w:val="hybridMultilevel"/>
    <w:tmpl w:val="50E60A06"/>
    <w:lvl w:ilvl="0" w:tplc="F192F8E4">
      <w:start w:val="1"/>
      <w:numFmt w:val="lowerLetter"/>
      <w:lvlText w:val="%1)"/>
      <w:lvlJc w:val="left"/>
      <w:pPr>
        <w:tabs>
          <w:tab w:val="num" w:pos="700"/>
        </w:tabs>
        <w:ind w:left="680" w:hanging="340"/>
      </w:pPr>
      <w:rPr>
        <w:rFonts w:hint="default"/>
        <w:b w:val="0"/>
        <w:i w:val="0"/>
        <w:sz w:val="20"/>
        <w:szCs w:val="2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9">
    <w:nsid w:val="0B06252C"/>
    <w:multiLevelType w:val="multilevel"/>
    <w:tmpl w:val="8A78BDAA"/>
    <w:styleLink w:val="WWNum1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
    <w:nsid w:val="0E1D2E26"/>
    <w:multiLevelType w:val="hybridMultilevel"/>
    <w:tmpl w:val="A5F2E1C8"/>
    <w:lvl w:ilvl="0" w:tplc="6848F6BA">
      <w:start w:val="1"/>
      <w:numFmt w:val="lowerLetter"/>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E8B222B"/>
    <w:multiLevelType w:val="singleLevel"/>
    <w:tmpl w:val="00000002"/>
    <w:lvl w:ilvl="0">
      <w:start w:val="1"/>
      <w:numFmt w:val="decimal"/>
      <w:lvlText w:val="%1."/>
      <w:lvlJc w:val="left"/>
      <w:pPr>
        <w:tabs>
          <w:tab w:val="num" w:pos="360"/>
        </w:tabs>
        <w:ind w:left="340" w:hanging="340"/>
      </w:pPr>
      <w:rPr>
        <w:b w:val="0"/>
        <w:i w:val="0"/>
      </w:rPr>
    </w:lvl>
  </w:abstractNum>
  <w:abstractNum w:abstractNumId="12">
    <w:nsid w:val="15AC2932"/>
    <w:multiLevelType w:val="hybridMultilevel"/>
    <w:tmpl w:val="6A6C4A44"/>
    <w:lvl w:ilvl="0" w:tplc="740EBE70">
      <w:start w:val="1"/>
      <w:numFmt w:val="decimal"/>
      <w:lvlText w:val="%1."/>
      <w:lvlJc w:val="left"/>
      <w:pPr>
        <w:ind w:left="336" w:hanging="360"/>
      </w:pPr>
      <w:rPr>
        <w:rFonts w:hint="default"/>
      </w:rPr>
    </w:lvl>
    <w:lvl w:ilvl="1" w:tplc="04150019" w:tentative="1">
      <w:start w:val="1"/>
      <w:numFmt w:val="lowerLetter"/>
      <w:lvlText w:val="%2."/>
      <w:lvlJc w:val="left"/>
      <w:pPr>
        <w:ind w:left="1056" w:hanging="360"/>
      </w:pPr>
    </w:lvl>
    <w:lvl w:ilvl="2" w:tplc="0415001B" w:tentative="1">
      <w:start w:val="1"/>
      <w:numFmt w:val="lowerRoman"/>
      <w:lvlText w:val="%3."/>
      <w:lvlJc w:val="right"/>
      <w:pPr>
        <w:ind w:left="1776" w:hanging="180"/>
      </w:pPr>
    </w:lvl>
    <w:lvl w:ilvl="3" w:tplc="0415000F" w:tentative="1">
      <w:start w:val="1"/>
      <w:numFmt w:val="decimal"/>
      <w:lvlText w:val="%4."/>
      <w:lvlJc w:val="left"/>
      <w:pPr>
        <w:ind w:left="2496" w:hanging="360"/>
      </w:pPr>
    </w:lvl>
    <w:lvl w:ilvl="4" w:tplc="04150019" w:tentative="1">
      <w:start w:val="1"/>
      <w:numFmt w:val="lowerLetter"/>
      <w:lvlText w:val="%5."/>
      <w:lvlJc w:val="left"/>
      <w:pPr>
        <w:ind w:left="3216" w:hanging="360"/>
      </w:pPr>
    </w:lvl>
    <w:lvl w:ilvl="5" w:tplc="0415001B" w:tentative="1">
      <w:start w:val="1"/>
      <w:numFmt w:val="lowerRoman"/>
      <w:lvlText w:val="%6."/>
      <w:lvlJc w:val="right"/>
      <w:pPr>
        <w:ind w:left="3936" w:hanging="180"/>
      </w:pPr>
    </w:lvl>
    <w:lvl w:ilvl="6" w:tplc="0415000F" w:tentative="1">
      <w:start w:val="1"/>
      <w:numFmt w:val="decimal"/>
      <w:lvlText w:val="%7."/>
      <w:lvlJc w:val="left"/>
      <w:pPr>
        <w:ind w:left="4656" w:hanging="360"/>
      </w:pPr>
    </w:lvl>
    <w:lvl w:ilvl="7" w:tplc="04150019" w:tentative="1">
      <w:start w:val="1"/>
      <w:numFmt w:val="lowerLetter"/>
      <w:lvlText w:val="%8."/>
      <w:lvlJc w:val="left"/>
      <w:pPr>
        <w:ind w:left="5376" w:hanging="360"/>
      </w:pPr>
    </w:lvl>
    <w:lvl w:ilvl="8" w:tplc="0415001B" w:tentative="1">
      <w:start w:val="1"/>
      <w:numFmt w:val="lowerRoman"/>
      <w:lvlText w:val="%9."/>
      <w:lvlJc w:val="right"/>
      <w:pPr>
        <w:ind w:left="6096" w:hanging="180"/>
      </w:pPr>
    </w:lvl>
  </w:abstractNum>
  <w:abstractNum w:abstractNumId="13">
    <w:nsid w:val="17136A3D"/>
    <w:multiLevelType w:val="hybridMultilevel"/>
    <w:tmpl w:val="9880D4CC"/>
    <w:lvl w:ilvl="0" w:tplc="482C5534">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19F74EF7"/>
    <w:multiLevelType w:val="hybridMultilevel"/>
    <w:tmpl w:val="E5CAF626"/>
    <w:lvl w:ilvl="0" w:tplc="0415000F">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nsid w:val="1D5F0BF6"/>
    <w:multiLevelType w:val="hybridMultilevel"/>
    <w:tmpl w:val="BE4C174C"/>
    <w:lvl w:ilvl="0" w:tplc="ADB6CF66">
      <w:start w:val="1"/>
      <w:numFmt w:val="decimal"/>
      <w:lvlText w:val="%1."/>
      <w:lvlJc w:val="left"/>
      <w:pPr>
        <w:tabs>
          <w:tab w:val="num" w:pos="397"/>
        </w:tabs>
        <w:ind w:left="397" w:hanging="397"/>
      </w:pPr>
      <w:rPr>
        <w:rFonts w:ascii="Times New Roman" w:hAnsi="Times New Roman" w:cs="Times New Roman" w:hint="default"/>
        <w:b w:val="0"/>
        <w:i w:val="0"/>
        <w:color w:val="auto"/>
        <w:sz w:val="24"/>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2B06B00"/>
    <w:multiLevelType w:val="hybridMultilevel"/>
    <w:tmpl w:val="7A627132"/>
    <w:name w:val="WW8Num264224"/>
    <w:lvl w:ilvl="0" w:tplc="16C6F080">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253F0C70"/>
    <w:multiLevelType w:val="multilevel"/>
    <w:tmpl w:val="9704EA84"/>
    <w:styleLink w:val="WWNum1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
    <w:nsid w:val="259C1D1D"/>
    <w:multiLevelType w:val="hybridMultilevel"/>
    <w:tmpl w:val="DF206F46"/>
    <w:lvl w:ilvl="0" w:tplc="0415000F">
      <w:start w:val="1"/>
      <w:numFmt w:val="decimal"/>
      <w:lvlText w:val="%1."/>
      <w:lvlJc w:val="left"/>
      <w:pPr>
        <w:ind w:left="720" w:hanging="360"/>
      </w:pPr>
    </w:lvl>
    <w:lvl w:ilvl="1" w:tplc="3E8A856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5C5400F"/>
    <w:multiLevelType w:val="hybridMultilevel"/>
    <w:tmpl w:val="CA40B77A"/>
    <w:lvl w:ilvl="0" w:tplc="1FF2EAC8">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43EE6F9A">
      <w:start w:val="1"/>
      <w:numFmt w:val="decimal"/>
      <w:lvlText w:val="%3."/>
      <w:lvlJc w:val="right"/>
      <w:pPr>
        <w:tabs>
          <w:tab w:val="num" w:pos="2160"/>
        </w:tabs>
        <w:ind w:left="2160" w:hanging="180"/>
      </w:pPr>
      <w:rPr>
        <w:rFonts w:ascii="Tahoma" w:eastAsia="Times New Roman" w:hAnsi="Tahoma" w:cs="Tahoma"/>
      </w:rPr>
    </w:lvl>
    <w:lvl w:ilvl="3" w:tplc="0415000F">
      <w:start w:val="1"/>
      <w:numFmt w:val="decimal"/>
      <w:lvlText w:val="%4."/>
      <w:lvlJc w:val="left"/>
      <w:pPr>
        <w:tabs>
          <w:tab w:val="num" w:pos="2880"/>
        </w:tabs>
        <w:ind w:left="2880" w:hanging="360"/>
      </w:pPr>
    </w:lvl>
    <w:lvl w:ilvl="4" w:tplc="638E99BC">
      <w:start w:val="1"/>
      <w:numFmt w:val="lowerLetter"/>
      <w:lvlText w:val="%5)"/>
      <w:lvlJc w:val="left"/>
      <w:pPr>
        <w:tabs>
          <w:tab w:val="num" w:pos="737"/>
        </w:tabs>
        <w:ind w:left="737" w:hanging="340"/>
      </w:pPr>
      <w:rPr>
        <w:rFonts w:ascii="Times New Roman" w:hAnsi="Times New Roman" w:cs="Times New Roman" w:hint="default"/>
        <w:b w:val="0"/>
        <w:i w:val="0"/>
        <w:sz w:val="24"/>
        <w:szCs w:val="24"/>
      </w:rPr>
    </w:lvl>
    <w:lvl w:ilvl="5" w:tplc="3D9A8DA2">
      <w:start w:val="2"/>
      <w:numFmt w:val="decimal"/>
      <w:lvlText w:val="%6."/>
      <w:lvlJc w:val="left"/>
      <w:pPr>
        <w:tabs>
          <w:tab w:val="num" w:pos="397"/>
        </w:tabs>
        <w:ind w:left="397" w:hanging="397"/>
      </w:pPr>
      <w:rPr>
        <w:rFonts w:hint="default"/>
        <w:b w:val="0"/>
        <w:i w:val="0"/>
        <w:color w:val="auto"/>
        <w:sz w:val="16"/>
        <w:szCs w:val="24"/>
      </w:r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0">
    <w:nsid w:val="26E02450"/>
    <w:multiLevelType w:val="hybridMultilevel"/>
    <w:tmpl w:val="2662CEBA"/>
    <w:lvl w:ilvl="0" w:tplc="3058F0EE">
      <w:start w:val="1"/>
      <w:numFmt w:val="bullet"/>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nsid w:val="279F3ABA"/>
    <w:multiLevelType w:val="multilevel"/>
    <w:tmpl w:val="46E0504E"/>
    <w:styleLink w:val="WWNum1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2">
    <w:nsid w:val="32495B52"/>
    <w:multiLevelType w:val="hybridMultilevel"/>
    <w:tmpl w:val="236EA298"/>
    <w:lvl w:ilvl="0" w:tplc="760AE32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nsid w:val="39CD25F1"/>
    <w:multiLevelType w:val="hybridMultilevel"/>
    <w:tmpl w:val="DE527676"/>
    <w:name w:val="WW8Num2642243222"/>
    <w:lvl w:ilvl="0" w:tplc="2D8CE244">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3CAF3E94"/>
    <w:multiLevelType w:val="hybridMultilevel"/>
    <w:tmpl w:val="2B8ACC00"/>
    <w:lvl w:ilvl="0" w:tplc="AABC59FE">
      <w:start w:val="1"/>
      <w:numFmt w:val="decimal"/>
      <w:lvlText w:val="%1."/>
      <w:lvlJc w:val="left"/>
      <w:pPr>
        <w:ind w:left="720" w:hanging="360"/>
      </w:pPr>
      <w:rPr>
        <w:rFonts w:ascii="Times New Roman" w:eastAsia="Times New Roman" w:hAnsi="Times New Roman" w:cs="Times New Roman"/>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D663EAE"/>
    <w:multiLevelType w:val="hybridMultilevel"/>
    <w:tmpl w:val="A3520164"/>
    <w:lvl w:ilvl="0" w:tplc="537AE866">
      <w:start w:val="1"/>
      <w:numFmt w:val="decimal"/>
      <w:lvlText w:val="%1."/>
      <w:lvlJc w:val="left"/>
      <w:pPr>
        <w:tabs>
          <w:tab w:val="num" w:pos="397"/>
        </w:tabs>
        <w:ind w:left="397" w:hanging="397"/>
      </w:pPr>
      <w:rPr>
        <w:rFonts w:ascii="Times New Roman" w:eastAsia="Times New Roman" w:hAnsi="Times New Roman" w:cs="Times New Roman" w:hint="default"/>
        <w:b w:val="0"/>
        <w:i w:val="0"/>
        <w:sz w:val="24"/>
        <w:szCs w:val="24"/>
      </w:rPr>
    </w:lvl>
    <w:lvl w:ilvl="1" w:tplc="6D303C62">
      <w:start w:val="2"/>
      <w:numFmt w:val="decimal"/>
      <w:lvlText w:val="%2."/>
      <w:lvlJc w:val="left"/>
      <w:pPr>
        <w:tabs>
          <w:tab w:val="num" w:pos="397"/>
        </w:tabs>
        <w:ind w:left="397" w:hanging="397"/>
      </w:pPr>
      <w:rPr>
        <w:rFonts w:ascii="Times New Roman" w:hAnsi="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3DC020E3"/>
    <w:multiLevelType w:val="multilevel"/>
    <w:tmpl w:val="92FA1942"/>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7">
    <w:nsid w:val="3F8B74F7"/>
    <w:multiLevelType w:val="hybridMultilevel"/>
    <w:tmpl w:val="30404F40"/>
    <w:lvl w:ilvl="0" w:tplc="A48278AA">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5464C68"/>
    <w:multiLevelType w:val="hybridMultilevel"/>
    <w:tmpl w:val="F1DC4B38"/>
    <w:lvl w:ilvl="0" w:tplc="114617FC">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83A233D"/>
    <w:multiLevelType w:val="multilevel"/>
    <w:tmpl w:val="35BE3D72"/>
    <w:styleLink w:val="WWNum15"/>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0">
    <w:nsid w:val="486F0CA6"/>
    <w:multiLevelType w:val="multilevel"/>
    <w:tmpl w:val="E34A2F3E"/>
    <w:styleLink w:val="WWNum3"/>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1">
    <w:nsid w:val="488A145C"/>
    <w:multiLevelType w:val="hybridMultilevel"/>
    <w:tmpl w:val="95D44A2E"/>
    <w:name w:val="WW8Num264224322222"/>
    <w:lvl w:ilvl="0" w:tplc="D5BAC246">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4C5174D1"/>
    <w:multiLevelType w:val="hybridMultilevel"/>
    <w:tmpl w:val="4DD42866"/>
    <w:lvl w:ilvl="0" w:tplc="545CC7D4">
      <w:start w:val="1"/>
      <w:numFmt w:val="decimal"/>
      <w:lvlText w:val="(%1)"/>
      <w:lvlJc w:val="left"/>
      <w:pPr>
        <w:ind w:left="720" w:hanging="360"/>
      </w:pPr>
      <w:rPr>
        <w:rFonts w:hint="default"/>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1266E1D"/>
    <w:multiLevelType w:val="hybridMultilevel"/>
    <w:tmpl w:val="918649D4"/>
    <w:name w:val="WW8Num9222"/>
    <w:lvl w:ilvl="0" w:tplc="7B0884B6">
      <w:start w:val="6"/>
      <w:numFmt w:val="decimal"/>
      <w:lvlText w:val="%1."/>
      <w:lvlJc w:val="left"/>
      <w:pPr>
        <w:tabs>
          <w:tab w:val="num" w:pos="360"/>
        </w:tabs>
        <w:ind w:left="340" w:hanging="34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5252661C"/>
    <w:multiLevelType w:val="multilevel"/>
    <w:tmpl w:val="0000000E"/>
    <w:lvl w:ilvl="0">
      <w:start w:val="1"/>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5">
    <w:nsid w:val="53F80F6C"/>
    <w:multiLevelType w:val="hybridMultilevel"/>
    <w:tmpl w:val="BD98FDE0"/>
    <w:lvl w:ilvl="0" w:tplc="F6026CA0">
      <w:start w:val="2"/>
      <w:numFmt w:val="decimal"/>
      <w:lvlText w:val="%1."/>
      <w:lvlJc w:val="left"/>
      <w:pPr>
        <w:tabs>
          <w:tab w:val="num" w:pos="397"/>
        </w:tabs>
        <w:ind w:left="397" w:hanging="397"/>
      </w:pPr>
      <w:rPr>
        <w:rFonts w:ascii="Times New Roman" w:hAnsi="Times New Roman" w:hint="default"/>
        <w:b w:val="0"/>
        <w:bCs w:val="0"/>
        <w:i w:val="0"/>
        <w:iCs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nsid w:val="55A574FD"/>
    <w:multiLevelType w:val="hybridMultilevel"/>
    <w:tmpl w:val="6AAE2DFA"/>
    <w:lvl w:ilvl="0" w:tplc="28A81076">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F13627A0">
      <w:start w:val="2"/>
      <w:numFmt w:val="decimal"/>
      <w:lvlText w:val="%2."/>
      <w:lvlJc w:val="left"/>
      <w:pPr>
        <w:tabs>
          <w:tab w:val="num" w:pos="397"/>
        </w:tabs>
        <w:ind w:left="397" w:hanging="397"/>
      </w:pPr>
      <w:rPr>
        <w:rFonts w:ascii="Times New Roman" w:hAnsi="Times New Roman" w:cs="Times New Roman" w:hint="default"/>
        <w:b w:val="0"/>
        <w:i w:val="0"/>
        <w:color w:val="auto"/>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7">
    <w:nsid w:val="5AAF328F"/>
    <w:multiLevelType w:val="hybridMultilevel"/>
    <w:tmpl w:val="D9260564"/>
    <w:lvl w:ilvl="0" w:tplc="E7BCC4FE">
      <w:start w:val="2"/>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8">
    <w:nsid w:val="5AC87B2B"/>
    <w:multiLevelType w:val="hybridMultilevel"/>
    <w:tmpl w:val="C7CEBC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5BA631C3"/>
    <w:multiLevelType w:val="multilevel"/>
    <w:tmpl w:val="8830FABE"/>
    <w:lvl w:ilvl="0">
      <w:start w:val="1"/>
      <w:numFmt w:val="bullet"/>
      <w:lvlText w:val=""/>
      <w:lvlJc w:val="left"/>
      <w:pPr>
        <w:tabs>
          <w:tab w:val="num" w:pos="792"/>
        </w:tabs>
        <w:ind w:left="360" w:firstLine="0"/>
      </w:pPr>
      <w:rPr>
        <w:rFonts w:ascii="Symbol" w:hAnsi="Symbol" w:hint="default"/>
      </w:rPr>
    </w:lvl>
    <w:lvl w:ilvl="1">
      <w:start w:val="1"/>
      <w:numFmt w:val="none"/>
      <w:lvlText w:val=""/>
      <w:lvlJc w:val="left"/>
      <w:pPr>
        <w:tabs>
          <w:tab w:val="num" w:pos="936"/>
        </w:tabs>
        <w:ind w:left="360" w:firstLine="0"/>
      </w:pPr>
    </w:lvl>
    <w:lvl w:ilvl="2">
      <w:start w:val="1"/>
      <w:numFmt w:val="none"/>
      <w:lvlText w:val=""/>
      <w:lvlJc w:val="left"/>
      <w:pPr>
        <w:tabs>
          <w:tab w:val="num" w:pos="1080"/>
        </w:tabs>
        <w:ind w:left="360" w:firstLine="0"/>
      </w:pPr>
    </w:lvl>
    <w:lvl w:ilvl="3">
      <w:start w:val="1"/>
      <w:numFmt w:val="none"/>
      <w:lvlText w:val=""/>
      <w:lvlJc w:val="left"/>
      <w:pPr>
        <w:tabs>
          <w:tab w:val="num" w:pos="1224"/>
        </w:tabs>
        <w:ind w:left="360" w:firstLine="0"/>
      </w:pPr>
    </w:lvl>
    <w:lvl w:ilvl="4">
      <w:start w:val="1"/>
      <w:numFmt w:val="none"/>
      <w:lvlText w:val=""/>
      <w:lvlJc w:val="left"/>
      <w:pPr>
        <w:tabs>
          <w:tab w:val="num" w:pos="1368"/>
        </w:tabs>
        <w:ind w:left="360" w:firstLine="0"/>
      </w:pPr>
    </w:lvl>
    <w:lvl w:ilvl="5">
      <w:start w:val="1"/>
      <w:numFmt w:val="none"/>
      <w:lvlText w:val=""/>
      <w:lvlJc w:val="left"/>
      <w:pPr>
        <w:tabs>
          <w:tab w:val="num" w:pos="1512"/>
        </w:tabs>
        <w:ind w:left="360" w:firstLine="0"/>
      </w:pPr>
    </w:lvl>
    <w:lvl w:ilvl="6">
      <w:start w:val="1"/>
      <w:numFmt w:val="none"/>
      <w:lvlText w:val=""/>
      <w:lvlJc w:val="left"/>
      <w:pPr>
        <w:tabs>
          <w:tab w:val="num" w:pos="1656"/>
        </w:tabs>
        <w:ind w:left="360" w:firstLine="0"/>
      </w:pPr>
    </w:lvl>
    <w:lvl w:ilvl="7">
      <w:start w:val="1"/>
      <w:numFmt w:val="none"/>
      <w:lvlText w:val=""/>
      <w:lvlJc w:val="left"/>
      <w:pPr>
        <w:tabs>
          <w:tab w:val="num" w:pos="1800"/>
        </w:tabs>
        <w:ind w:left="360" w:firstLine="0"/>
      </w:pPr>
    </w:lvl>
    <w:lvl w:ilvl="8">
      <w:start w:val="1"/>
      <w:numFmt w:val="none"/>
      <w:lvlText w:val=""/>
      <w:lvlJc w:val="left"/>
      <w:pPr>
        <w:tabs>
          <w:tab w:val="num" w:pos="1944"/>
        </w:tabs>
        <w:ind w:left="360" w:firstLine="0"/>
      </w:pPr>
    </w:lvl>
  </w:abstractNum>
  <w:abstractNum w:abstractNumId="40">
    <w:nsid w:val="5CD93FD6"/>
    <w:multiLevelType w:val="singleLevel"/>
    <w:tmpl w:val="6B68ED82"/>
    <w:lvl w:ilvl="0">
      <w:start w:val="1"/>
      <w:numFmt w:val="decimal"/>
      <w:lvlText w:val="%1."/>
      <w:lvlJc w:val="left"/>
      <w:pPr>
        <w:ind w:left="360" w:hanging="360"/>
      </w:pPr>
      <w:rPr>
        <w:rFonts w:ascii="Tahoma" w:hAnsi="Tahoma" w:hint="default"/>
        <w:b w:val="0"/>
        <w:i w:val="0"/>
        <w:sz w:val="20"/>
      </w:rPr>
    </w:lvl>
  </w:abstractNum>
  <w:abstractNum w:abstractNumId="41">
    <w:nsid w:val="5DF9591B"/>
    <w:multiLevelType w:val="hybridMultilevel"/>
    <w:tmpl w:val="C164A3A2"/>
    <w:lvl w:ilvl="0" w:tplc="12A8F342">
      <w:start w:val="1"/>
      <w:numFmt w:val="decimal"/>
      <w:lvlText w:val="%1."/>
      <w:lvlJc w:val="left"/>
      <w:pPr>
        <w:ind w:left="360" w:hanging="360"/>
      </w:pPr>
      <w:rPr>
        <w:rFonts w:ascii="Times New Roman" w:eastAsia="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5FD2421A"/>
    <w:multiLevelType w:val="multilevel"/>
    <w:tmpl w:val="E9C2358E"/>
    <w:lvl w:ilvl="0">
      <w:start w:val="1"/>
      <w:numFmt w:val="decimal"/>
      <w:lvlText w:val="%1."/>
      <w:lvlJc w:val="left"/>
      <w:pPr>
        <w:tabs>
          <w:tab w:val="num" w:pos="397"/>
        </w:tabs>
        <w:ind w:left="397" w:hanging="397"/>
      </w:pPr>
    </w:lvl>
    <w:lvl w:ilvl="1">
      <w:start w:val="1"/>
      <w:numFmt w:val="decimal"/>
      <w:isLgl/>
      <w:lvlText w:val="%1.%2"/>
      <w:lvlJc w:val="left"/>
      <w:pPr>
        <w:ind w:left="837" w:hanging="360"/>
      </w:pPr>
    </w:lvl>
    <w:lvl w:ilvl="2">
      <w:start w:val="1"/>
      <w:numFmt w:val="decimal"/>
      <w:isLgl/>
      <w:lvlText w:val="%1.%2.%3"/>
      <w:lvlJc w:val="left"/>
      <w:pPr>
        <w:ind w:left="1674" w:hanging="720"/>
      </w:pPr>
    </w:lvl>
    <w:lvl w:ilvl="3">
      <w:start w:val="1"/>
      <w:numFmt w:val="decimal"/>
      <w:isLgl/>
      <w:lvlText w:val="%1.%2.%3.%4"/>
      <w:lvlJc w:val="left"/>
      <w:pPr>
        <w:ind w:left="2151" w:hanging="720"/>
      </w:pPr>
    </w:lvl>
    <w:lvl w:ilvl="4">
      <w:start w:val="1"/>
      <w:numFmt w:val="decimal"/>
      <w:isLgl/>
      <w:lvlText w:val="%1.%2.%3.%4.%5"/>
      <w:lvlJc w:val="left"/>
      <w:pPr>
        <w:ind w:left="2988" w:hanging="1080"/>
      </w:pPr>
    </w:lvl>
    <w:lvl w:ilvl="5">
      <w:start w:val="1"/>
      <w:numFmt w:val="decimal"/>
      <w:isLgl/>
      <w:lvlText w:val="%1.%2.%3.%4.%5.%6"/>
      <w:lvlJc w:val="left"/>
      <w:pPr>
        <w:ind w:left="3465" w:hanging="1080"/>
      </w:pPr>
    </w:lvl>
    <w:lvl w:ilvl="6">
      <w:start w:val="1"/>
      <w:numFmt w:val="decimal"/>
      <w:isLgl/>
      <w:lvlText w:val="%1.%2.%3.%4.%5.%6.%7"/>
      <w:lvlJc w:val="left"/>
      <w:pPr>
        <w:ind w:left="4302" w:hanging="1440"/>
      </w:pPr>
    </w:lvl>
    <w:lvl w:ilvl="7">
      <w:start w:val="1"/>
      <w:numFmt w:val="decimal"/>
      <w:isLgl/>
      <w:lvlText w:val="%1.%2.%3.%4.%5.%6.%7.%8"/>
      <w:lvlJc w:val="left"/>
      <w:pPr>
        <w:ind w:left="4779" w:hanging="1440"/>
      </w:pPr>
    </w:lvl>
    <w:lvl w:ilvl="8">
      <w:start w:val="1"/>
      <w:numFmt w:val="decimal"/>
      <w:isLgl/>
      <w:lvlText w:val="%1.%2.%3.%4.%5.%6.%7.%8.%9"/>
      <w:lvlJc w:val="left"/>
      <w:pPr>
        <w:ind w:left="5616" w:hanging="1800"/>
      </w:pPr>
    </w:lvl>
  </w:abstractNum>
  <w:abstractNum w:abstractNumId="43">
    <w:nsid w:val="61DB5F86"/>
    <w:multiLevelType w:val="multilevel"/>
    <w:tmpl w:val="BD805618"/>
    <w:styleLink w:val="WWNum1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4">
    <w:nsid w:val="63D23C5B"/>
    <w:multiLevelType w:val="hybridMultilevel"/>
    <w:tmpl w:val="E800D1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69220969"/>
    <w:multiLevelType w:val="hybridMultilevel"/>
    <w:tmpl w:val="EFF648F8"/>
    <w:lvl w:ilvl="0" w:tplc="A8A66DBC">
      <w:start w:val="1"/>
      <w:numFmt w:val="decimal"/>
      <w:lvlText w:val="%1."/>
      <w:lvlJc w:val="left"/>
      <w:pPr>
        <w:ind w:left="720"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69860134"/>
    <w:multiLevelType w:val="hybridMultilevel"/>
    <w:tmpl w:val="A5729DBE"/>
    <w:lvl w:ilvl="0" w:tplc="EA623BBE">
      <w:start w:val="1"/>
      <w:numFmt w:val="lowerLetter"/>
      <w:lvlText w:val="%1)"/>
      <w:lvlJc w:val="left"/>
      <w:pPr>
        <w:ind w:left="360" w:hanging="360"/>
      </w:pPr>
      <w:rPr>
        <w:rFonts w:ascii="Times New Roman" w:hAnsi="Times New Roman" w:cs="Times New Roman" w:hint="default"/>
        <w:b w:val="0"/>
        <w:i w:val="0"/>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7">
    <w:nsid w:val="6A8F37C4"/>
    <w:multiLevelType w:val="multilevel"/>
    <w:tmpl w:val="38A0AAB0"/>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8">
    <w:nsid w:val="6B9E62D2"/>
    <w:multiLevelType w:val="hybridMultilevel"/>
    <w:tmpl w:val="057CD3F0"/>
    <w:lvl w:ilvl="0" w:tplc="4FD40E1A">
      <w:start w:val="1"/>
      <w:numFmt w:val="decimal"/>
      <w:lvlText w:val="%1."/>
      <w:lvlJc w:val="left"/>
      <w:pPr>
        <w:tabs>
          <w:tab w:val="num" w:pos="397"/>
        </w:tabs>
        <w:ind w:left="397" w:hanging="397"/>
      </w:pPr>
      <w:rPr>
        <w:rFonts w:ascii="Times New Roman" w:hAnsi="Times New Roman" w:cs="Times New Roman" w:hint="default"/>
        <w:b w:val="0"/>
        <w:i w:val="0"/>
        <w:strike w:val="0"/>
        <w:color w:val="auto"/>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9">
    <w:nsid w:val="6E7B391F"/>
    <w:multiLevelType w:val="hybridMultilevel"/>
    <w:tmpl w:val="06740508"/>
    <w:lvl w:ilvl="0" w:tplc="D054CC4C">
      <w:start w:val="1"/>
      <w:numFmt w:val="decimal"/>
      <w:lvlText w:val="%1)"/>
      <w:lvlJc w:val="left"/>
      <w:pPr>
        <w:tabs>
          <w:tab w:val="num" w:pos="744"/>
        </w:tabs>
        <w:ind w:left="744" w:hanging="360"/>
      </w:pPr>
      <w:rPr>
        <w:rFonts w:hint="default"/>
      </w:rPr>
    </w:lvl>
    <w:lvl w:ilvl="1" w:tplc="04150019" w:tentative="1">
      <w:start w:val="1"/>
      <w:numFmt w:val="lowerLetter"/>
      <w:lvlText w:val="%2."/>
      <w:lvlJc w:val="left"/>
      <w:pPr>
        <w:tabs>
          <w:tab w:val="num" w:pos="1464"/>
        </w:tabs>
        <w:ind w:left="1464" w:hanging="360"/>
      </w:pPr>
    </w:lvl>
    <w:lvl w:ilvl="2" w:tplc="0415001B" w:tentative="1">
      <w:start w:val="1"/>
      <w:numFmt w:val="lowerRoman"/>
      <w:lvlText w:val="%3."/>
      <w:lvlJc w:val="right"/>
      <w:pPr>
        <w:tabs>
          <w:tab w:val="num" w:pos="2184"/>
        </w:tabs>
        <w:ind w:left="2184" w:hanging="180"/>
      </w:pPr>
    </w:lvl>
    <w:lvl w:ilvl="3" w:tplc="0415000F" w:tentative="1">
      <w:start w:val="1"/>
      <w:numFmt w:val="decimal"/>
      <w:lvlText w:val="%4."/>
      <w:lvlJc w:val="left"/>
      <w:pPr>
        <w:tabs>
          <w:tab w:val="num" w:pos="2904"/>
        </w:tabs>
        <w:ind w:left="2904" w:hanging="360"/>
      </w:pPr>
    </w:lvl>
    <w:lvl w:ilvl="4" w:tplc="04150019" w:tentative="1">
      <w:start w:val="1"/>
      <w:numFmt w:val="lowerLetter"/>
      <w:lvlText w:val="%5."/>
      <w:lvlJc w:val="left"/>
      <w:pPr>
        <w:tabs>
          <w:tab w:val="num" w:pos="3624"/>
        </w:tabs>
        <w:ind w:left="3624" w:hanging="360"/>
      </w:pPr>
    </w:lvl>
    <w:lvl w:ilvl="5" w:tplc="0415001B" w:tentative="1">
      <w:start w:val="1"/>
      <w:numFmt w:val="lowerRoman"/>
      <w:lvlText w:val="%6."/>
      <w:lvlJc w:val="right"/>
      <w:pPr>
        <w:tabs>
          <w:tab w:val="num" w:pos="4344"/>
        </w:tabs>
        <w:ind w:left="4344" w:hanging="180"/>
      </w:pPr>
    </w:lvl>
    <w:lvl w:ilvl="6" w:tplc="0415000F" w:tentative="1">
      <w:start w:val="1"/>
      <w:numFmt w:val="decimal"/>
      <w:lvlText w:val="%7."/>
      <w:lvlJc w:val="left"/>
      <w:pPr>
        <w:tabs>
          <w:tab w:val="num" w:pos="5064"/>
        </w:tabs>
        <w:ind w:left="5064" w:hanging="360"/>
      </w:pPr>
    </w:lvl>
    <w:lvl w:ilvl="7" w:tplc="04150019" w:tentative="1">
      <w:start w:val="1"/>
      <w:numFmt w:val="lowerLetter"/>
      <w:lvlText w:val="%8."/>
      <w:lvlJc w:val="left"/>
      <w:pPr>
        <w:tabs>
          <w:tab w:val="num" w:pos="5784"/>
        </w:tabs>
        <w:ind w:left="5784" w:hanging="360"/>
      </w:pPr>
    </w:lvl>
    <w:lvl w:ilvl="8" w:tplc="0415001B" w:tentative="1">
      <w:start w:val="1"/>
      <w:numFmt w:val="lowerRoman"/>
      <w:lvlText w:val="%9."/>
      <w:lvlJc w:val="right"/>
      <w:pPr>
        <w:tabs>
          <w:tab w:val="num" w:pos="6504"/>
        </w:tabs>
        <w:ind w:left="6504" w:hanging="180"/>
      </w:pPr>
    </w:lvl>
  </w:abstractNum>
  <w:abstractNum w:abstractNumId="50">
    <w:nsid w:val="73B95286"/>
    <w:multiLevelType w:val="hybridMultilevel"/>
    <w:tmpl w:val="A744750E"/>
    <w:lvl w:ilvl="0" w:tplc="5EB258A4">
      <w:start w:val="2"/>
      <w:numFmt w:val="decimal"/>
      <w:lvlText w:val="%1."/>
      <w:lvlJc w:val="left"/>
      <w:pPr>
        <w:ind w:left="360" w:hanging="360"/>
      </w:pPr>
      <w:rPr>
        <w:rFonts w:ascii="Tahoma" w:eastAsia="Times New Roman" w:hAnsi="Tahoma" w:cs="Tahoma" w:hint="default"/>
        <w:sz w:val="20"/>
      </w:rPr>
    </w:lvl>
    <w:lvl w:ilvl="1" w:tplc="19B47778">
      <w:start w:val="1"/>
      <w:numFmt w:val="decimal"/>
      <w:lvlText w:val="%2."/>
      <w:lvlJc w:val="left"/>
      <w:pPr>
        <w:ind w:left="360" w:hanging="360"/>
      </w:pPr>
      <w:rPr>
        <w:rFonts w:ascii="Times New Roman" w:hAnsi="Times New Roman" w:cs="Times New Roman" w:hint="default"/>
        <w:color w:val="auto"/>
        <w:sz w:val="24"/>
        <w:szCs w:val="24"/>
      </w:rPr>
    </w:lvl>
    <w:lvl w:ilvl="2" w:tplc="75887C44">
      <w:start w:val="1"/>
      <w:numFmt w:val="lowerLetter"/>
      <w:lvlText w:val="%3)"/>
      <w:lvlJc w:val="left"/>
      <w:pPr>
        <w:ind w:left="1260" w:hanging="360"/>
      </w:pPr>
      <w:rPr>
        <w:rFonts w:ascii="Times New Roman" w:hAnsi="Times New Roman" w:cs="Times New Roman" w:hint="default"/>
        <w:color w:val="000000" w:themeColor="text1"/>
        <w:sz w:val="24"/>
        <w:szCs w:val="24"/>
      </w:rPr>
    </w:lvl>
    <w:lvl w:ilvl="3" w:tplc="A34ADBB0">
      <w:start w:val="5"/>
      <w:numFmt w:val="bullet"/>
      <w:lvlText w:val=""/>
      <w:lvlJc w:val="left"/>
      <w:pPr>
        <w:ind w:left="1800" w:hanging="360"/>
      </w:pPr>
      <w:rPr>
        <w:rFonts w:ascii="Symbol" w:eastAsia="Calibri" w:hAnsi="Symbol" w:cs="Arial" w:hint="default"/>
      </w:rPr>
    </w:lvl>
    <w:lvl w:ilvl="4" w:tplc="6A862B6E">
      <w:start w:val="1"/>
      <w:numFmt w:val="lowerLetter"/>
      <w:lvlText w:val="%5."/>
      <w:lvlJc w:val="left"/>
      <w:pPr>
        <w:ind w:left="2520" w:hanging="360"/>
      </w:pPr>
      <w:rPr>
        <w:rFonts w:hint="default"/>
      </w:r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51">
    <w:nsid w:val="754111EF"/>
    <w:multiLevelType w:val="multilevel"/>
    <w:tmpl w:val="6F663CAC"/>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2">
    <w:nsid w:val="7CC01993"/>
    <w:multiLevelType w:val="multilevel"/>
    <w:tmpl w:val="C67E4BA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3">
    <w:nsid w:val="7DDF376F"/>
    <w:multiLevelType w:val="hybridMultilevel"/>
    <w:tmpl w:val="38907416"/>
    <w:lvl w:ilvl="0" w:tplc="F0F8F98C">
      <w:start w:val="1"/>
      <w:numFmt w:val="decimal"/>
      <w:lvlText w:val="%1."/>
      <w:lvlJc w:val="left"/>
      <w:pPr>
        <w:ind w:left="360" w:hanging="360"/>
      </w:pPr>
      <w:rPr>
        <w:rFonts w:ascii="Times New Roman" w:hAnsi="Times New Roman" w:cs="Times New Roman" w:hint="default"/>
        <w:b w:val="0"/>
        <w:i w:val="0"/>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num w:numId="1">
    <w:abstractNumId w:val="3"/>
  </w:num>
  <w:num w:numId="2">
    <w:abstractNumId w:val="33"/>
  </w:num>
  <w:num w:numId="3">
    <w:abstractNumId w:val="16"/>
  </w:num>
  <w:num w:numId="4">
    <w:abstractNumId w:val="50"/>
  </w:num>
  <w:num w:numId="5">
    <w:abstractNumId w:val="8"/>
  </w:num>
  <w:num w:numId="6">
    <w:abstractNumId w:val="13"/>
  </w:num>
  <w:num w:numId="7">
    <w:abstractNumId w:val="41"/>
  </w:num>
  <w:num w:numId="8">
    <w:abstractNumId w:val="22"/>
  </w:num>
  <w:num w:numId="9">
    <w:abstractNumId w:val="27"/>
  </w:num>
  <w:num w:numId="10">
    <w:abstractNumId w:val="23"/>
  </w:num>
  <w:num w:numId="11">
    <w:abstractNumId w:val="31"/>
  </w:num>
  <w:num w:numId="12">
    <w:abstractNumId w:val="5"/>
  </w:num>
  <w:num w:numId="13">
    <w:abstractNumId w:val="34"/>
  </w:num>
  <w:num w:numId="14">
    <w:abstractNumId w:val="4"/>
  </w:num>
  <w:num w:numId="15">
    <w:abstractNumId w:val="37"/>
  </w:num>
  <w:num w:numId="16">
    <w:abstractNumId w:val="14"/>
  </w:num>
  <w:num w:numId="17">
    <w:abstractNumId w:val="44"/>
  </w:num>
  <w:num w:numId="18">
    <w:abstractNumId w:val="49"/>
  </w:num>
  <w:num w:numId="19">
    <w:abstractNumId w:val="24"/>
  </w:num>
  <w:num w:numId="20">
    <w:abstractNumId w:val="18"/>
  </w:num>
  <w:num w:numId="21">
    <w:abstractNumId w:val="12"/>
  </w:num>
  <w:num w:numId="22">
    <w:abstractNumId w:val="25"/>
  </w:num>
  <w:num w:numId="23">
    <w:abstractNumId w:val="10"/>
  </w:num>
  <w:num w:numId="24">
    <w:abstractNumId w:val="7"/>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 w:numId="26">
    <w:abstractNumId w:val="42"/>
  </w:num>
  <w:num w:numId="27">
    <w:abstractNumId w:val="48"/>
  </w:num>
  <w:num w:numId="28">
    <w:abstractNumId w:val="36"/>
  </w:num>
  <w:num w:numId="29">
    <w:abstractNumId w:val="6"/>
  </w:num>
  <w:num w:numId="30">
    <w:abstractNumId w:val="19"/>
  </w:num>
  <w:num w:numId="31">
    <w:abstractNumId w:val="53"/>
  </w:num>
  <w:num w:numId="32">
    <w:abstractNumId w:val="45"/>
  </w:num>
  <w:num w:numId="33">
    <w:abstractNumId w:val="46"/>
  </w:num>
  <w:num w:numId="34">
    <w:abstractNumId w:val="51"/>
  </w:num>
  <w:num w:numId="35">
    <w:abstractNumId w:val="51"/>
    <w:lvlOverride w:ilvl="0">
      <w:startOverride w:val="1"/>
    </w:lvlOverride>
  </w:num>
  <w:num w:numId="36">
    <w:abstractNumId w:val="52"/>
  </w:num>
  <w:num w:numId="37">
    <w:abstractNumId w:val="52"/>
    <w:lvlOverride w:ilvl="0">
      <w:startOverride w:val="1"/>
    </w:lvlOverride>
  </w:num>
  <w:num w:numId="38">
    <w:abstractNumId w:val="11"/>
  </w:num>
  <w:num w:numId="39">
    <w:abstractNumId w:val="40"/>
  </w:num>
  <w:num w:numId="40">
    <w:abstractNumId w:val="39"/>
  </w:num>
  <w:num w:numId="41">
    <w:abstractNumId w:val="38"/>
  </w:num>
  <w:num w:numId="42">
    <w:abstractNumId w:val="1"/>
  </w:num>
  <w:num w:numId="43">
    <w:abstractNumId w:val="2"/>
  </w:num>
  <w:num w:numId="44">
    <w:abstractNumId w:val="30"/>
  </w:num>
  <w:num w:numId="45">
    <w:abstractNumId w:val="9"/>
  </w:num>
  <w:num w:numId="46">
    <w:abstractNumId w:val="47"/>
  </w:num>
  <w:num w:numId="47">
    <w:abstractNumId w:val="29"/>
  </w:num>
  <w:num w:numId="48">
    <w:abstractNumId w:val="43"/>
  </w:num>
  <w:num w:numId="49">
    <w:abstractNumId w:val="21"/>
  </w:num>
  <w:num w:numId="50">
    <w:abstractNumId w:val="17"/>
  </w:num>
  <w:num w:numId="51">
    <w:abstractNumId w:val="26"/>
  </w:num>
  <w:num w:numId="52">
    <w:abstractNumId w:val="9"/>
    <w:lvlOverride w:ilvl="0">
      <w:startOverride w:val="1"/>
    </w:lvlOverride>
  </w:num>
  <w:num w:numId="53">
    <w:abstractNumId w:val="29"/>
    <w:lvlOverride w:ilvl="0">
      <w:startOverride w:val="1"/>
    </w:lvlOverride>
  </w:num>
  <w:num w:numId="54">
    <w:abstractNumId w:val="30"/>
    <w:lvlOverride w:ilvl="0">
      <w:startOverride w:val="1"/>
    </w:lvlOverride>
    <w:lvlOverride w:ilvl="1">
      <w:startOverride w:val="1"/>
    </w:lvlOverride>
  </w:num>
  <w:num w:numId="55">
    <w:abstractNumId w:val="43"/>
    <w:lvlOverride w:ilvl="0">
      <w:startOverride w:val="1"/>
    </w:lvlOverride>
  </w:num>
  <w:num w:numId="56">
    <w:abstractNumId w:val="21"/>
    <w:lvlOverride w:ilvl="0">
      <w:startOverride w:val="1"/>
    </w:lvlOverride>
  </w:num>
  <w:num w:numId="57">
    <w:abstractNumId w:val="17"/>
    <w:lvlOverride w:ilvl="0">
      <w:startOverride w:val="1"/>
    </w:lvlOverride>
  </w:num>
  <w:num w:numId="58">
    <w:abstractNumId w:val="26"/>
    <w:lvlOverride w:ilvl="0">
      <w:startOverride w:val="1"/>
    </w:lvlOverride>
  </w:num>
  <w:num w:numId="59">
    <w:abstractNumId w:val="26"/>
    <w:lvlOverride w:ilvl="0">
      <w:startOverride w:val="1"/>
    </w:lvlOverride>
  </w:num>
  <w:num w:numId="60">
    <w:abstractNumId w:val="26"/>
    <w:lvlOverride w:ilvl="0">
      <w:startOverride w:val="1"/>
    </w:lvlOverride>
  </w:num>
  <w:num w:numId="61">
    <w:abstractNumId w:val="32"/>
  </w:num>
  <w:num w:numId="62">
    <w:abstractNumId w:val="28"/>
  </w:num>
  <w:num w:numId="63">
    <w:abstractNumId w:val="35"/>
  </w:num>
  <w:num w:numId="64">
    <w:abstractNumId w:val="20"/>
  </w:num>
  <w:numIdMacAtCleanup w:val="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characterSpacingControl w:val="doNotCompress"/>
  <w:footnotePr>
    <w:footnote w:id="0"/>
    <w:footnote w:id="1"/>
  </w:footnotePr>
  <w:endnotePr>
    <w:endnote w:id="0"/>
    <w:endnote w:id="1"/>
  </w:endnotePr>
  <w:compat/>
  <w:rsids>
    <w:rsidRoot w:val="009D482A"/>
    <w:rsid w:val="00001891"/>
    <w:rsid w:val="00003656"/>
    <w:rsid w:val="00004CAD"/>
    <w:rsid w:val="0000656B"/>
    <w:rsid w:val="000103C5"/>
    <w:rsid w:val="000143F4"/>
    <w:rsid w:val="000161F4"/>
    <w:rsid w:val="00020294"/>
    <w:rsid w:val="00024E91"/>
    <w:rsid w:val="000262DE"/>
    <w:rsid w:val="00026C1F"/>
    <w:rsid w:val="00027648"/>
    <w:rsid w:val="00032A49"/>
    <w:rsid w:val="000452CC"/>
    <w:rsid w:val="000466F8"/>
    <w:rsid w:val="00050370"/>
    <w:rsid w:val="000514D5"/>
    <w:rsid w:val="00053287"/>
    <w:rsid w:val="00054EAA"/>
    <w:rsid w:val="00055B6A"/>
    <w:rsid w:val="00061874"/>
    <w:rsid w:val="00067A92"/>
    <w:rsid w:val="00070FC3"/>
    <w:rsid w:val="000720C4"/>
    <w:rsid w:val="00081327"/>
    <w:rsid w:val="00087E06"/>
    <w:rsid w:val="0009098E"/>
    <w:rsid w:val="00094A92"/>
    <w:rsid w:val="000959B6"/>
    <w:rsid w:val="000A2F1A"/>
    <w:rsid w:val="000A3644"/>
    <w:rsid w:val="000A6156"/>
    <w:rsid w:val="000B5892"/>
    <w:rsid w:val="000B6C6B"/>
    <w:rsid w:val="000C2FE6"/>
    <w:rsid w:val="000C4E00"/>
    <w:rsid w:val="000C4F7D"/>
    <w:rsid w:val="000D45F7"/>
    <w:rsid w:val="000E0E5B"/>
    <w:rsid w:val="000F1E36"/>
    <w:rsid w:val="000F7843"/>
    <w:rsid w:val="00116F9D"/>
    <w:rsid w:val="00120147"/>
    <w:rsid w:val="00122A54"/>
    <w:rsid w:val="00131088"/>
    <w:rsid w:val="001406EA"/>
    <w:rsid w:val="001515C7"/>
    <w:rsid w:val="0015328B"/>
    <w:rsid w:val="00154E6C"/>
    <w:rsid w:val="00162162"/>
    <w:rsid w:val="00162AD4"/>
    <w:rsid w:val="0017756A"/>
    <w:rsid w:val="0018189C"/>
    <w:rsid w:val="00184EFB"/>
    <w:rsid w:val="001A22E5"/>
    <w:rsid w:val="001B4224"/>
    <w:rsid w:val="001B5A87"/>
    <w:rsid w:val="001D0C76"/>
    <w:rsid w:val="001E29D8"/>
    <w:rsid w:val="001E5BAD"/>
    <w:rsid w:val="001E7193"/>
    <w:rsid w:val="001F6E79"/>
    <w:rsid w:val="00200A90"/>
    <w:rsid w:val="002040CE"/>
    <w:rsid w:val="002118DF"/>
    <w:rsid w:val="00213846"/>
    <w:rsid w:val="002211A8"/>
    <w:rsid w:val="00237D19"/>
    <w:rsid w:val="00245CC3"/>
    <w:rsid w:val="002508A6"/>
    <w:rsid w:val="002545AE"/>
    <w:rsid w:val="0026162A"/>
    <w:rsid w:val="00266CAB"/>
    <w:rsid w:val="002674CA"/>
    <w:rsid w:val="0027110B"/>
    <w:rsid w:val="0027207E"/>
    <w:rsid w:val="00274735"/>
    <w:rsid w:val="00283D2E"/>
    <w:rsid w:val="00297DE7"/>
    <w:rsid w:val="002A297B"/>
    <w:rsid w:val="002A48B1"/>
    <w:rsid w:val="002A7B29"/>
    <w:rsid w:val="002B29BE"/>
    <w:rsid w:val="002B75CA"/>
    <w:rsid w:val="002D5AE3"/>
    <w:rsid w:val="002E0D6C"/>
    <w:rsid w:val="002E1599"/>
    <w:rsid w:val="002E37A0"/>
    <w:rsid w:val="002E4759"/>
    <w:rsid w:val="002E6765"/>
    <w:rsid w:val="002F0B1C"/>
    <w:rsid w:val="002F79FE"/>
    <w:rsid w:val="00306DD8"/>
    <w:rsid w:val="00314A98"/>
    <w:rsid w:val="00320003"/>
    <w:rsid w:val="00326493"/>
    <w:rsid w:val="00326D77"/>
    <w:rsid w:val="00327544"/>
    <w:rsid w:val="00332849"/>
    <w:rsid w:val="00332A7F"/>
    <w:rsid w:val="00340B4D"/>
    <w:rsid w:val="00347DD5"/>
    <w:rsid w:val="00355111"/>
    <w:rsid w:val="00356769"/>
    <w:rsid w:val="00374734"/>
    <w:rsid w:val="00386CB0"/>
    <w:rsid w:val="003904CE"/>
    <w:rsid w:val="003960F2"/>
    <w:rsid w:val="003A00DD"/>
    <w:rsid w:val="003A02DB"/>
    <w:rsid w:val="003A472F"/>
    <w:rsid w:val="003B444E"/>
    <w:rsid w:val="003B4780"/>
    <w:rsid w:val="003C6117"/>
    <w:rsid w:val="003C736B"/>
    <w:rsid w:val="003D502F"/>
    <w:rsid w:val="003D5D7B"/>
    <w:rsid w:val="00411734"/>
    <w:rsid w:val="004146A8"/>
    <w:rsid w:val="00424CFE"/>
    <w:rsid w:val="00430EC3"/>
    <w:rsid w:val="00436296"/>
    <w:rsid w:val="0044085F"/>
    <w:rsid w:val="00440B8E"/>
    <w:rsid w:val="00445CE1"/>
    <w:rsid w:val="004465F5"/>
    <w:rsid w:val="00446A74"/>
    <w:rsid w:val="0045017A"/>
    <w:rsid w:val="00455EC0"/>
    <w:rsid w:val="00456312"/>
    <w:rsid w:val="00464540"/>
    <w:rsid w:val="004671CC"/>
    <w:rsid w:val="004674E3"/>
    <w:rsid w:val="00476D78"/>
    <w:rsid w:val="00477AD8"/>
    <w:rsid w:val="0048171F"/>
    <w:rsid w:val="00491D54"/>
    <w:rsid w:val="00492519"/>
    <w:rsid w:val="004A2B34"/>
    <w:rsid w:val="004C262A"/>
    <w:rsid w:val="004D1695"/>
    <w:rsid w:val="004D5211"/>
    <w:rsid w:val="004D589B"/>
    <w:rsid w:val="004D7090"/>
    <w:rsid w:val="004D74E8"/>
    <w:rsid w:val="004E0FB2"/>
    <w:rsid w:val="004E69D0"/>
    <w:rsid w:val="004F2099"/>
    <w:rsid w:val="00504D18"/>
    <w:rsid w:val="00511913"/>
    <w:rsid w:val="00520258"/>
    <w:rsid w:val="00532CAE"/>
    <w:rsid w:val="005454B4"/>
    <w:rsid w:val="005515F4"/>
    <w:rsid w:val="005521ED"/>
    <w:rsid w:val="0056235D"/>
    <w:rsid w:val="00565056"/>
    <w:rsid w:val="00566171"/>
    <w:rsid w:val="00576ABB"/>
    <w:rsid w:val="00577FBA"/>
    <w:rsid w:val="0058301C"/>
    <w:rsid w:val="005921EE"/>
    <w:rsid w:val="005A230F"/>
    <w:rsid w:val="005A2FA9"/>
    <w:rsid w:val="005B0C73"/>
    <w:rsid w:val="005B0EEE"/>
    <w:rsid w:val="005C2564"/>
    <w:rsid w:val="005C3F8F"/>
    <w:rsid w:val="005E2577"/>
    <w:rsid w:val="005E5B2A"/>
    <w:rsid w:val="005E62FE"/>
    <w:rsid w:val="005E757E"/>
    <w:rsid w:val="005F199C"/>
    <w:rsid w:val="005F57F3"/>
    <w:rsid w:val="00605712"/>
    <w:rsid w:val="00612498"/>
    <w:rsid w:val="00614106"/>
    <w:rsid w:val="00642099"/>
    <w:rsid w:val="0064245E"/>
    <w:rsid w:val="00643471"/>
    <w:rsid w:val="0064426A"/>
    <w:rsid w:val="00645793"/>
    <w:rsid w:val="00645EAF"/>
    <w:rsid w:val="006471D2"/>
    <w:rsid w:val="006474D7"/>
    <w:rsid w:val="00653F94"/>
    <w:rsid w:val="0066482D"/>
    <w:rsid w:val="00665F45"/>
    <w:rsid w:val="0067598F"/>
    <w:rsid w:val="00676D09"/>
    <w:rsid w:val="00683B4A"/>
    <w:rsid w:val="006849F5"/>
    <w:rsid w:val="00687861"/>
    <w:rsid w:val="00690A44"/>
    <w:rsid w:val="00694FC4"/>
    <w:rsid w:val="0069767B"/>
    <w:rsid w:val="006A08C4"/>
    <w:rsid w:val="006B0CA6"/>
    <w:rsid w:val="006B45A8"/>
    <w:rsid w:val="006B4EE2"/>
    <w:rsid w:val="006B6F0A"/>
    <w:rsid w:val="006B7327"/>
    <w:rsid w:val="006C6269"/>
    <w:rsid w:val="006D08AD"/>
    <w:rsid w:val="006D2D5A"/>
    <w:rsid w:val="006E4897"/>
    <w:rsid w:val="006F0023"/>
    <w:rsid w:val="006F1AFB"/>
    <w:rsid w:val="006F1DA4"/>
    <w:rsid w:val="006F6156"/>
    <w:rsid w:val="006F740F"/>
    <w:rsid w:val="00705FF0"/>
    <w:rsid w:val="00725DE0"/>
    <w:rsid w:val="00743F36"/>
    <w:rsid w:val="00751CDD"/>
    <w:rsid w:val="00761169"/>
    <w:rsid w:val="00762A88"/>
    <w:rsid w:val="0076579E"/>
    <w:rsid w:val="00766085"/>
    <w:rsid w:val="0076689A"/>
    <w:rsid w:val="00772B43"/>
    <w:rsid w:val="00785EB0"/>
    <w:rsid w:val="0079055F"/>
    <w:rsid w:val="00792E56"/>
    <w:rsid w:val="007B02D6"/>
    <w:rsid w:val="007B2A3E"/>
    <w:rsid w:val="007C1EDC"/>
    <w:rsid w:val="007D03DF"/>
    <w:rsid w:val="007D35FB"/>
    <w:rsid w:val="007D532F"/>
    <w:rsid w:val="007D6CFB"/>
    <w:rsid w:val="007E013D"/>
    <w:rsid w:val="007E6387"/>
    <w:rsid w:val="007F4B47"/>
    <w:rsid w:val="007F77B2"/>
    <w:rsid w:val="00804392"/>
    <w:rsid w:val="008056D7"/>
    <w:rsid w:val="0080612F"/>
    <w:rsid w:val="00806C75"/>
    <w:rsid w:val="00810835"/>
    <w:rsid w:val="00816700"/>
    <w:rsid w:val="008200D0"/>
    <w:rsid w:val="008231B0"/>
    <w:rsid w:val="008241CC"/>
    <w:rsid w:val="008277BA"/>
    <w:rsid w:val="00846235"/>
    <w:rsid w:val="00855675"/>
    <w:rsid w:val="008663C7"/>
    <w:rsid w:val="00872831"/>
    <w:rsid w:val="008776EE"/>
    <w:rsid w:val="00880EBC"/>
    <w:rsid w:val="00886D9C"/>
    <w:rsid w:val="00887543"/>
    <w:rsid w:val="00896B64"/>
    <w:rsid w:val="008B2902"/>
    <w:rsid w:val="008B493C"/>
    <w:rsid w:val="008B4A84"/>
    <w:rsid w:val="008B50F5"/>
    <w:rsid w:val="008B5F16"/>
    <w:rsid w:val="008D19B8"/>
    <w:rsid w:val="008D3E8C"/>
    <w:rsid w:val="008D4C22"/>
    <w:rsid w:val="008E3CE1"/>
    <w:rsid w:val="008E7B7B"/>
    <w:rsid w:val="008F001D"/>
    <w:rsid w:val="008F2A9D"/>
    <w:rsid w:val="008F6A77"/>
    <w:rsid w:val="008F74FD"/>
    <w:rsid w:val="00904072"/>
    <w:rsid w:val="00907FBB"/>
    <w:rsid w:val="009105AB"/>
    <w:rsid w:val="009163BA"/>
    <w:rsid w:val="00916E3C"/>
    <w:rsid w:val="00926FD0"/>
    <w:rsid w:val="0093201D"/>
    <w:rsid w:val="00932658"/>
    <w:rsid w:val="00950FF9"/>
    <w:rsid w:val="00952096"/>
    <w:rsid w:val="009520A0"/>
    <w:rsid w:val="00972A8F"/>
    <w:rsid w:val="0097497E"/>
    <w:rsid w:val="00974B5A"/>
    <w:rsid w:val="009765E8"/>
    <w:rsid w:val="009770D3"/>
    <w:rsid w:val="00977B0B"/>
    <w:rsid w:val="009824DB"/>
    <w:rsid w:val="00982C04"/>
    <w:rsid w:val="00991437"/>
    <w:rsid w:val="009A1659"/>
    <w:rsid w:val="009A3CF8"/>
    <w:rsid w:val="009A4626"/>
    <w:rsid w:val="009A4FD3"/>
    <w:rsid w:val="009B0C6E"/>
    <w:rsid w:val="009C12CE"/>
    <w:rsid w:val="009C1873"/>
    <w:rsid w:val="009C4185"/>
    <w:rsid w:val="009D2C2F"/>
    <w:rsid w:val="009D482A"/>
    <w:rsid w:val="009E1D88"/>
    <w:rsid w:val="009E5740"/>
    <w:rsid w:val="009E5BC5"/>
    <w:rsid w:val="009F3EC0"/>
    <w:rsid w:val="00A00318"/>
    <w:rsid w:val="00A06249"/>
    <w:rsid w:val="00A3032E"/>
    <w:rsid w:val="00A30838"/>
    <w:rsid w:val="00A32CFE"/>
    <w:rsid w:val="00A43641"/>
    <w:rsid w:val="00A450F4"/>
    <w:rsid w:val="00A64652"/>
    <w:rsid w:val="00A71F0F"/>
    <w:rsid w:val="00A833D8"/>
    <w:rsid w:val="00A85040"/>
    <w:rsid w:val="00AA4157"/>
    <w:rsid w:val="00AB02A5"/>
    <w:rsid w:val="00AE48E3"/>
    <w:rsid w:val="00AE4BF3"/>
    <w:rsid w:val="00AE75A7"/>
    <w:rsid w:val="00AF2BC4"/>
    <w:rsid w:val="00AF68AF"/>
    <w:rsid w:val="00B015E8"/>
    <w:rsid w:val="00B043C2"/>
    <w:rsid w:val="00B05120"/>
    <w:rsid w:val="00B1328E"/>
    <w:rsid w:val="00B16D3E"/>
    <w:rsid w:val="00B254D8"/>
    <w:rsid w:val="00B26E4B"/>
    <w:rsid w:val="00B33629"/>
    <w:rsid w:val="00B36C16"/>
    <w:rsid w:val="00B37E1E"/>
    <w:rsid w:val="00B525DD"/>
    <w:rsid w:val="00B54871"/>
    <w:rsid w:val="00B54E30"/>
    <w:rsid w:val="00B60B16"/>
    <w:rsid w:val="00B619EE"/>
    <w:rsid w:val="00B65F8E"/>
    <w:rsid w:val="00B73963"/>
    <w:rsid w:val="00B806E9"/>
    <w:rsid w:val="00B8141D"/>
    <w:rsid w:val="00B90AC9"/>
    <w:rsid w:val="00B91624"/>
    <w:rsid w:val="00B92069"/>
    <w:rsid w:val="00B96025"/>
    <w:rsid w:val="00BA1A45"/>
    <w:rsid w:val="00BA1EB9"/>
    <w:rsid w:val="00BB55F5"/>
    <w:rsid w:val="00BB73B4"/>
    <w:rsid w:val="00BC0836"/>
    <w:rsid w:val="00BC275B"/>
    <w:rsid w:val="00BC5BAD"/>
    <w:rsid w:val="00C03C5E"/>
    <w:rsid w:val="00C11126"/>
    <w:rsid w:val="00C14373"/>
    <w:rsid w:val="00C14A10"/>
    <w:rsid w:val="00C4602F"/>
    <w:rsid w:val="00C52A42"/>
    <w:rsid w:val="00C5534B"/>
    <w:rsid w:val="00C5638D"/>
    <w:rsid w:val="00C63D4B"/>
    <w:rsid w:val="00C64CC5"/>
    <w:rsid w:val="00C652D0"/>
    <w:rsid w:val="00C666E3"/>
    <w:rsid w:val="00C744A4"/>
    <w:rsid w:val="00C90E84"/>
    <w:rsid w:val="00C92958"/>
    <w:rsid w:val="00C9689B"/>
    <w:rsid w:val="00CB338B"/>
    <w:rsid w:val="00CB3ABA"/>
    <w:rsid w:val="00CC03A6"/>
    <w:rsid w:val="00CC192A"/>
    <w:rsid w:val="00CC2FEB"/>
    <w:rsid w:val="00CC7237"/>
    <w:rsid w:val="00CD0DD3"/>
    <w:rsid w:val="00CD739E"/>
    <w:rsid w:val="00CE0695"/>
    <w:rsid w:val="00CE12B3"/>
    <w:rsid w:val="00CE6BA7"/>
    <w:rsid w:val="00CE6BA8"/>
    <w:rsid w:val="00CE77C3"/>
    <w:rsid w:val="00D02703"/>
    <w:rsid w:val="00D20358"/>
    <w:rsid w:val="00D2178C"/>
    <w:rsid w:val="00D22ECC"/>
    <w:rsid w:val="00D25981"/>
    <w:rsid w:val="00D30EB2"/>
    <w:rsid w:val="00D3459B"/>
    <w:rsid w:val="00D40879"/>
    <w:rsid w:val="00D44845"/>
    <w:rsid w:val="00D459D2"/>
    <w:rsid w:val="00D466C0"/>
    <w:rsid w:val="00D60DCB"/>
    <w:rsid w:val="00D700A2"/>
    <w:rsid w:val="00D70A2C"/>
    <w:rsid w:val="00D71B8E"/>
    <w:rsid w:val="00D71CA3"/>
    <w:rsid w:val="00D82811"/>
    <w:rsid w:val="00D97ABC"/>
    <w:rsid w:val="00DA434C"/>
    <w:rsid w:val="00DA50EE"/>
    <w:rsid w:val="00DB0EA4"/>
    <w:rsid w:val="00DB689F"/>
    <w:rsid w:val="00DE5C99"/>
    <w:rsid w:val="00DF57DD"/>
    <w:rsid w:val="00E03D40"/>
    <w:rsid w:val="00E04E52"/>
    <w:rsid w:val="00E13EF5"/>
    <w:rsid w:val="00E21245"/>
    <w:rsid w:val="00E22C02"/>
    <w:rsid w:val="00E24C71"/>
    <w:rsid w:val="00E3012B"/>
    <w:rsid w:val="00E31953"/>
    <w:rsid w:val="00E43705"/>
    <w:rsid w:val="00E777AC"/>
    <w:rsid w:val="00E82155"/>
    <w:rsid w:val="00E8564B"/>
    <w:rsid w:val="00E85CA3"/>
    <w:rsid w:val="00E87025"/>
    <w:rsid w:val="00E93BB0"/>
    <w:rsid w:val="00E95FFF"/>
    <w:rsid w:val="00EA48B5"/>
    <w:rsid w:val="00EB11B9"/>
    <w:rsid w:val="00EB50CF"/>
    <w:rsid w:val="00EB52BB"/>
    <w:rsid w:val="00EB5E6B"/>
    <w:rsid w:val="00EC143F"/>
    <w:rsid w:val="00EC1E9E"/>
    <w:rsid w:val="00EC567C"/>
    <w:rsid w:val="00EC7C6D"/>
    <w:rsid w:val="00ED24A5"/>
    <w:rsid w:val="00ED25E6"/>
    <w:rsid w:val="00ED27CB"/>
    <w:rsid w:val="00ED580E"/>
    <w:rsid w:val="00ED6066"/>
    <w:rsid w:val="00ED7DE9"/>
    <w:rsid w:val="00EE5F20"/>
    <w:rsid w:val="00EF3715"/>
    <w:rsid w:val="00EF48F8"/>
    <w:rsid w:val="00EF4C08"/>
    <w:rsid w:val="00F14ACA"/>
    <w:rsid w:val="00F201E5"/>
    <w:rsid w:val="00F333F6"/>
    <w:rsid w:val="00F5540D"/>
    <w:rsid w:val="00F56531"/>
    <w:rsid w:val="00F6077D"/>
    <w:rsid w:val="00F60C67"/>
    <w:rsid w:val="00F62B56"/>
    <w:rsid w:val="00F664EF"/>
    <w:rsid w:val="00F710A3"/>
    <w:rsid w:val="00F73235"/>
    <w:rsid w:val="00FB7395"/>
    <w:rsid w:val="00FB75B2"/>
    <w:rsid w:val="00FC3D4D"/>
    <w:rsid w:val="00FD092F"/>
    <w:rsid w:val="00FE6C5E"/>
    <w:rsid w:val="00FF6B1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515C7"/>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355111"/>
  </w:style>
  <w:style w:type="paragraph" w:customStyle="1" w:styleId="Akapitzlist1">
    <w:name w:val="Akapit z listą1"/>
    <w:basedOn w:val="Normalny"/>
    <w:next w:val="Akapitzlist"/>
    <w:uiPriority w:val="34"/>
    <w:qFormat/>
    <w:rsid w:val="00355111"/>
    <w:pPr>
      <w:ind w:left="720"/>
      <w:contextualSpacing/>
    </w:pPr>
  </w:style>
  <w:style w:type="paragraph" w:styleId="Akapitzlist">
    <w:name w:val="List Paragraph"/>
    <w:basedOn w:val="Normalny"/>
    <w:uiPriority w:val="34"/>
    <w:qFormat/>
    <w:rsid w:val="00355111"/>
    <w:pPr>
      <w:ind w:left="720"/>
      <w:contextualSpacing/>
    </w:pPr>
  </w:style>
  <w:style w:type="table" w:styleId="Tabela-Siatka">
    <w:name w:val="Table Grid"/>
    <w:basedOn w:val="Standardowy"/>
    <w:uiPriority w:val="59"/>
    <w:rsid w:val="000720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nakZnak">
    <w:name w:val="Znak Znak"/>
    <w:basedOn w:val="Normalny"/>
    <w:rsid w:val="000A3644"/>
    <w:pPr>
      <w:spacing w:after="0" w:line="240" w:lineRule="auto"/>
    </w:pPr>
    <w:rPr>
      <w:rFonts w:ascii="Arial" w:eastAsia="Times New Roman" w:hAnsi="Arial" w:cs="Arial"/>
      <w:sz w:val="24"/>
      <w:szCs w:val="24"/>
      <w:lang w:eastAsia="pl-PL"/>
    </w:rPr>
  </w:style>
  <w:style w:type="paragraph" w:styleId="Tekstdymka">
    <w:name w:val="Balloon Text"/>
    <w:basedOn w:val="Normalny"/>
    <w:link w:val="TekstdymkaZnak"/>
    <w:uiPriority w:val="99"/>
    <w:semiHidden/>
    <w:unhideWhenUsed/>
    <w:rsid w:val="00B36C1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36C16"/>
    <w:rPr>
      <w:rFonts w:ascii="Tahoma" w:hAnsi="Tahoma" w:cs="Tahoma"/>
      <w:sz w:val="16"/>
      <w:szCs w:val="16"/>
    </w:rPr>
  </w:style>
  <w:style w:type="paragraph" w:styleId="Nagwek">
    <w:name w:val="header"/>
    <w:basedOn w:val="Normalny"/>
    <w:link w:val="NagwekZnak"/>
    <w:uiPriority w:val="99"/>
    <w:unhideWhenUsed/>
    <w:rsid w:val="002118D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118DF"/>
  </w:style>
  <w:style w:type="paragraph" w:styleId="Stopka">
    <w:name w:val="footer"/>
    <w:basedOn w:val="Normalny"/>
    <w:link w:val="StopkaZnak"/>
    <w:uiPriority w:val="99"/>
    <w:unhideWhenUsed/>
    <w:rsid w:val="002118D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118DF"/>
  </w:style>
  <w:style w:type="numbering" w:customStyle="1" w:styleId="WWNum3">
    <w:name w:val="WWNum3"/>
    <w:basedOn w:val="Bezlisty"/>
    <w:rsid w:val="00A43641"/>
    <w:pPr>
      <w:numPr>
        <w:numId w:val="44"/>
      </w:numPr>
    </w:pPr>
  </w:style>
  <w:style w:type="numbering" w:customStyle="1" w:styleId="WWNum13">
    <w:name w:val="WWNum13"/>
    <w:basedOn w:val="Bezlisty"/>
    <w:rsid w:val="00A43641"/>
    <w:pPr>
      <w:numPr>
        <w:numId w:val="45"/>
      </w:numPr>
    </w:pPr>
  </w:style>
  <w:style w:type="numbering" w:customStyle="1" w:styleId="WWNum14">
    <w:name w:val="WWNum14"/>
    <w:basedOn w:val="Bezlisty"/>
    <w:rsid w:val="00A43641"/>
    <w:pPr>
      <w:numPr>
        <w:numId w:val="46"/>
      </w:numPr>
    </w:pPr>
  </w:style>
  <w:style w:type="numbering" w:customStyle="1" w:styleId="WWNum15">
    <w:name w:val="WWNum15"/>
    <w:basedOn w:val="Bezlisty"/>
    <w:rsid w:val="00A43641"/>
    <w:pPr>
      <w:numPr>
        <w:numId w:val="47"/>
      </w:numPr>
    </w:pPr>
  </w:style>
  <w:style w:type="numbering" w:customStyle="1" w:styleId="WWNum16">
    <w:name w:val="WWNum16"/>
    <w:basedOn w:val="Bezlisty"/>
    <w:rsid w:val="00A43641"/>
    <w:pPr>
      <w:numPr>
        <w:numId w:val="48"/>
      </w:numPr>
    </w:pPr>
  </w:style>
  <w:style w:type="numbering" w:customStyle="1" w:styleId="WWNum17">
    <w:name w:val="WWNum17"/>
    <w:basedOn w:val="Bezlisty"/>
    <w:rsid w:val="00A43641"/>
    <w:pPr>
      <w:numPr>
        <w:numId w:val="49"/>
      </w:numPr>
    </w:pPr>
  </w:style>
  <w:style w:type="numbering" w:customStyle="1" w:styleId="WWNum18">
    <w:name w:val="WWNum18"/>
    <w:basedOn w:val="Bezlisty"/>
    <w:rsid w:val="00A43641"/>
    <w:pPr>
      <w:numPr>
        <w:numId w:val="50"/>
      </w:numPr>
    </w:pPr>
  </w:style>
  <w:style w:type="numbering" w:customStyle="1" w:styleId="WWNum21">
    <w:name w:val="WWNum21"/>
    <w:basedOn w:val="Bezlisty"/>
    <w:rsid w:val="00A43641"/>
    <w:pPr>
      <w:numPr>
        <w:numId w:val="51"/>
      </w:numPr>
    </w:pPr>
  </w:style>
  <w:style w:type="paragraph" w:customStyle="1" w:styleId="Standard">
    <w:name w:val="Standard"/>
    <w:rsid w:val="00476D78"/>
    <w:pPr>
      <w:suppressAutoHyphens/>
      <w:autoSpaceDN w:val="0"/>
      <w:spacing w:after="160" w:line="259" w:lineRule="auto"/>
      <w:textAlignment w:val="baseline"/>
    </w:pPr>
    <w:rPr>
      <w:rFonts w:ascii="Calibri" w:eastAsia="SimSun" w:hAnsi="Calibri" w:cs="Tahoma"/>
      <w:kern w:val="3"/>
    </w:rPr>
  </w:style>
  <w:style w:type="numbering" w:customStyle="1" w:styleId="WWNum31">
    <w:name w:val="WWNum31"/>
    <w:basedOn w:val="Bezlisty"/>
    <w:rsid w:val="00476D78"/>
  </w:style>
  <w:style w:type="numbering" w:customStyle="1" w:styleId="WWNum131">
    <w:name w:val="WWNum131"/>
    <w:basedOn w:val="Bezlisty"/>
    <w:rsid w:val="00476D78"/>
  </w:style>
  <w:style w:type="numbering" w:customStyle="1" w:styleId="WWNum141">
    <w:name w:val="WWNum141"/>
    <w:basedOn w:val="Bezlisty"/>
    <w:rsid w:val="00476D78"/>
  </w:style>
  <w:style w:type="numbering" w:customStyle="1" w:styleId="WWNum151">
    <w:name w:val="WWNum151"/>
    <w:basedOn w:val="Bezlisty"/>
    <w:rsid w:val="00476D78"/>
  </w:style>
  <w:style w:type="numbering" w:customStyle="1" w:styleId="WWNum161">
    <w:name w:val="WWNum161"/>
    <w:basedOn w:val="Bezlisty"/>
    <w:rsid w:val="00476D78"/>
  </w:style>
  <w:style w:type="numbering" w:customStyle="1" w:styleId="WWNum171">
    <w:name w:val="WWNum171"/>
    <w:basedOn w:val="Bezlisty"/>
    <w:rsid w:val="00476D78"/>
  </w:style>
  <w:style w:type="numbering" w:customStyle="1" w:styleId="WWNum181">
    <w:name w:val="WWNum181"/>
    <w:basedOn w:val="Bezlisty"/>
    <w:rsid w:val="00476D78"/>
  </w:style>
  <w:style w:type="numbering" w:customStyle="1" w:styleId="WWNum211">
    <w:name w:val="WWNum211"/>
    <w:basedOn w:val="Bezlisty"/>
    <w:rsid w:val="00476D78"/>
  </w:style>
  <w:style w:type="character" w:styleId="Hipercze">
    <w:name w:val="Hyperlink"/>
    <w:basedOn w:val="Domylnaczcionkaakapitu"/>
    <w:uiPriority w:val="99"/>
    <w:unhideWhenUsed/>
    <w:rsid w:val="00154E6C"/>
    <w:rPr>
      <w:color w:val="0000FF" w:themeColor="hyperlink"/>
      <w:u w:val="single"/>
    </w:rPr>
  </w:style>
  <w:style w:type="paragraph" w:styleId="Bezodstpw">
    <w:name w:val="No Spacing"/>
    <w:uiPriority w:val="1"/>
    <w:qFormat/>
    <w:rsid w:val="00B90AC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355111"/>
  </w:style>
  <w:style w:type="paragraph" w:customStyle="1" w:styleId="Akapitzlist1">
    <w:name w:val="Akapit z listą1"/>
    <w:basedOn w:val="Normalny"/>
    <w:next w:val="Akapitzlist"/>
    <w:uiPriority w:val="34"/>
    <w:qFormat/>
    <w:rsid w:val="00355111"/>
    <w:pPr>
      <w:ind w:left="720"/>
      <w:contextualSpacing/>
    </w:pPr>
  </w:style>
  <w:style w:type="paragraph" w:styleId="Akapitzlist">
    <w:name w:val="List Paragraph"/>
    <w:basedOn w:val="Normalny"/>
    <w:uiPriority w:val="34"/>
    <w:qFormat/>
    <w:rsid w:val="00355111"/>
    <w:pPr>
      <w:ind w:left="720"/>
      <w:contextualSpacing/>
    </w:pPr>
  </w:style>
  <w:style w:type="table" w:styleId="Tabela-Siatka">
    <w:name w:val="Table Grid"/>
    <w:basedOn w:val="Standardowy"/>
    <w:uiPriority w:val="59"/>
    <w:rsid w:val="000720C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
    <w:name w:val="Znak Znak"/>
    <w:basedOn w:val="Normalny"/>
    <w:rsid w:val="000A3644"/>
    <w:pPr>
      <w:spacing w:after="0" w:line="240" w:lineRule="auto"/>
    </w:pPr>
    <w:rPr>
      <w:rFonts w:ascii="Arial" w:eastAsia="Times New Roman" w:hAnsi="Arial" w:cs="Arial"/>
      <w:sz w:val="24"/>
      <w:szCs w:val="24"/>
      <w:lang w:eastAsia="pl-PL"/>
    </w:rPr>
  </w:style>
  <w:style w:type="numbering" w:customStyle="1" w:styleId="Tekstdymka">
    <w:name w:val="WWNum13"/>
  </w:style>
  <w:style w:type="numbering" w:customStyle="1" w:styleId="TekstdymkaZnak">
    <w:name w:val="WWNum18"/>
    <w:pPr>
      <w:numPr>
        <w:numId w:val="50"/>
      </w:numPr>
    </w:pPr>
  </w:style>
  <w:style w:type="numbering" w:customStyle="1" w:styleId="Nagwek">
    <w:name w:val="WWNum17"/>
    <w:pPr>
      <w:numPr>
        <w:numId w:val="49"/>
      </w:numPr>
    </w:pPr>
  </w:style>
  <w:style w:type="numbering" w:customStyle="1" w:styleId="NagwekZnak">
    <w:name w:val="WWNum21"/>
    <w:pPr>
      <w:numPr>
        <w:numId w:val="51"/>
      </w:numPr>
    </w:pPr>
  </w:style>
  <w:style w:type="numbering" w:customStyle="1" w:styleId="Stopka">
    <w:name w:val="WWNum15"/>
    <w:pPr>
      <w:numPr>
        <w:numId w:val="47"/>
      </w:numPr>
    </w:pPr>
  </w:style>
  <w:style w:type="numbering" w:customStyle="1" w:styleId="StopkaZnak">
    <w:name w:val="WWNum3"/>
  </w:style>
  <w:style w:type="numbering" w:customStyle="1" w:styleId="WWNum3">
    <w:name w:val="WWNum16"/>
    <w:pPr>
      <w:numPr>
        <w:numId w:val="48"/>
      </w:numPr>
    </w:pPr>
  </w:style>
  <w:style w:type="numbering" w:customStyle="1" w:styleId="WWNum13">
    <w:name w:val="WWNum14"/>
    <w:pPr>
      <w:numPr>
        <w:numId w:val="46"/>
      </w:numPr>
    </w:pPr>
  </w:style>
</w:styles>
</file>

<file path=word/webSettings.xml><?xml version="1.0" encoding="utf-8"?>
<w:webSettings xmlns:r="http://schemas.openxmlformats.org/officeDocument/2006/relationships" xmlns:w="http://schemas.openxmlformats.org/wordprocessingml/2006/main">
  <w:divs>
    <w:div w:id="138573066">
      <w:bodyDiv w:val="1"/>
      <w:marLeft w:val="0"/>
      <w:marRight w:val="0"/>
      <w:marTop w:val="0"/>
      <w:marBottom w:val="0"/>
      <w:divBdr>
        <w:top w:val="none" w:sz="0" w:space="0" w:color="auto"/>
        <w:left w:val="none" w:sz="0" w:space="0" w:color="auto"/>
        <w:bottom w:val="none" w:sz="0" w:space="0" w:color="auto"/>
        <w:right w:val="none" w:sz="0" w:space="0" w:color="auto"/>
      </w:divBdr>
    </w:div>
    <w:div w:id="637304040">
      <w:bodyDiv w:val="1"/>
      <w:marLeft w:val="0"/>
      <w:marRight w:val="0"/>
      <w:marTop w:val="0"/>
      <w:marBottom w:val="0"/>
      <w:divBdr>
        <w:top w:val="none" w:sz="0" w:space="0" w:color="auto"/>
        <w:left w:val="none" w:sz="0" w:space="0" w:color="auto"/>
        <w:bottom w:val="none" w:sz="0" w:space="0" w:color="auto"/>
        <w:right w:val="none" w:sz="0" w:space="0" w:color="auto"/>
      </w:divBdr>
    </w:div>
    <w:div w:id="1521161053">
      <w:bodyDiv w:val="1"/>
      <w:marLeft w:val="0"/>
      <w:marRight w:val="0"/>
      <w:marTop w:val="0"/>
      <w:marBottom w:val="0"/>
      <w:divBdr>
        <w:top w:val="none" w:sz="0" w:space="0" w:color="auto"/>
        <w:left w:val="none" w:sz="0" w:space="0" w:color="auto"/>
        <w:bottom w:val="none" w:sz="0" w:space="0" w:color="auto"/>
        <w:right w:val="none" w:sz="0" w:space="0" w:color="auto"/>
      </w:divBdr>
    </w:div>
    <w:div w:id="188510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li-oluk.katowice.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uck.katowice.pl"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ck.katowice.pl" TargetMode="External"/><Relationship Id="rId5" Type="http://schemas.openxmlformats.org/officeDocument/2006/relationships/webSettings" Target="webSettings.xml"/><Relationship Id="rId10" Type="http://schemas.openxmlformats.org/officeDocument/2006/relationships/hyperlink" Target="http://www.uck.katowice.pl" TargetMode="External"/><Relationship Id="rId4" Type="http://schemas.openxmlformats.org/officeDocument/2006/relationships/settings" Target="settings.xml"/><Relationship Id="rId9" Type="http://schemas.openxmlformats.org/officeDocument/2006/relationships/hyperlink" Target="mailto:zp@uck.katowice.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1E8807-4E86-47FA-9D5A-2218256AC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1421</TotalTime>
  <Pages>23</Pages>
  <Words>7675</Words>
  <Characters>46052</Characters>
  <Application>Microsoft Office Word</Application>
  <DocSecurity>0</DocSecurity>
  <Lines>383</Lines>
  <Paragraphs>107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Sylwia Oberska</dc:creator>
  <cp:keywords/>
  <dc:description/>
  <cp:lastModifiedBy>mklata</cp:lastModifiedBy>
  <cp:revision>241</cp:revision>
  <cp:lastPrinted>2018-06-15T10:32:00Z</cp:lastPrinted>
  <dcterms:created xsi:type="dcterms:W3CDTF">2017-11-08T08:59:00Z</dcterms:created>
  <dcterms:modified xsi:type="dcterms:W3CDTF">2018-06-15T10:45:00Z</dcterms:modified>
</cp:coreProperties>
</file>