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FA7C" w14:textId="77777777" w:rsidR="00742213" w:rsidRPr="00DA434C" w:rsidRDefault="00742213" w:rsidP="0074221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</w:t>
      </w:r>
    </w:p>
    <w:p w14:paraId="216C635B" w14:textId="77777777" w:rsidR="00742213" w:rsidRPr="00DA434C" w:rsidRDefault="00742213" w:rsidP="0074221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prof. K. Gibińskiego </w:t>
      </w:r>
    </w:p>
    <w:p w14:paraId="562C5AB8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7EA13BAD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   ul. Ceglana 35     </w:t>
      </w:r>
    </w:p>
    <w:p w14:paraId="0A7B5F33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FEB0A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E8AB5C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E02C242" w14:textId="77777777" w:rsidR="00742213" w:rsidRPr="00603829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9722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Znak </w:t>
      </w:r>
      <w:r w:rsidR="00C22B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sprawy : DZP.381.60</w:t>
      </w:r>
      <w:r w:rsidRPr="00E905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E905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Pr="00DF719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                                                </w:t>
      </w:r>
    </w:p>
    <w:p w14:paraId="2AE35603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678A7A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85EE9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DDC66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1D0107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BD70C9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CC9FA" w14:textId="77777777" w:rsidR="00742213" w:rsidRPr="00DA434C" w:rsidRDefault="00742213" w:rsidP="007422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14:paraId="07FD586F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66149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EE185" w14:textId="77777777" w:rsidR="00742213" w:rsidRPr="00683B4F" w:rsidRDefault="00742213" w:rsidP="007422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3B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dostawę </w:t>
      </w:r>
      <w:r w:rsidR="00683B4F" w:rsidRPr="0068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środków dezynfekcyjnych</w:t>
      </w:r>
      <w:r w:rsidR="00BC16DF" w:rsidRPr="0068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83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95E8767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7D5D52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7209FF" w14:textId="77777777" w:rsidR="00742213" w:rsidRPr="00DA434C" w:rsidRDefault="00742213" w:rsidP="007422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</w:t>
      </w:r>
      <w:r w:rsidRPr="00FF1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przetargu nieograniczonego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wartości zamówienia przekraczającej progi unijne </w:t>
      </w: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34C">
        <w:rPr>
          <w:rFonts w:ascii="Times New Roman" w:hAnsi="Times New Roman" w:cs="Times New Roman"/>
          <w:sz w:val="24"/>
          <w:szCs w:val="24"/>
        </w:rPr>
        <w:t xml:space="preserve">na podstawie ustawy z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A4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  2019r.</w:t>
      </w:r>
      <w:r w:rsidRPr="00DA434C">
        <w:rPr>
          <w:rFonts w:ascii="Times New Roman" w:hAnsi="Times New Roman" w:cs="Times New Roman"/>
          <w:sz w:val="24"/>
          <w:szCs w:val="24"/>
        </w:rPr>
        <w:t xml:space="preserve"> Prawo </w:t>
      </w:r>
      <w:r w:rsidRPr="00B53122">
        <w:rPr>
          <w:rFonts w:ascii="Times New Roman" w:hAnsi="Times New Roman" w:cs="Times New Roman"/>
          <w:sz w:val="24"/>
          <w:szCs w:val="24"/>
        </w:rPr>
        <w:t xml:space="preserve">Zamówień Publicznych (  Dz. U. z </w:t>
      </w:r>
      <w:r w:rsidR="004126E2" w:rsidRPr="00B53122">
        <w:rPr>
          <w:rFonts w:ascii="Times New Roman" w:eastAsia="Calibri" w:hAnsi="Times New Roman" w:cs="Times New Roman"/>
          <w:kern w:val="2"/>
          <w:sz w:val="24"/>
          <w:szCs w:val="24"/>
        </w:rPr>
        <w:t>2021</w:t>
      </w:r>
      <w:r w:rsidRPr="00B5312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r. poz. </w:t>
      </w:r>
      <w:r w:rsidR="004126E2" w:rsidRPr="00B53122">
        <w:rPr>
          <w:rFonts w:ascii="Times New Roman" w:eastAsia="Calibri" w:hAnsi="Times New Roman" w:cs="Times New Roman"/>
          <w:kern w:val="2"/>
          <w:sz w:val="24"/>
          <w:szCs w:val="24"/>
        </w:rPr>
        <w:t>1129</w:t>
      </w:r>
      <w:r w:rsidRPr="00B53122">
        <w:rPr>
          <w:rFonts w:ascii="Times New Roman" w:hAnsi="Times New Roman" w:cs="Times New Roman"/>
          <w:bCs/>
          <w:sz w:val="24"/>
          <w:szCs w:val="24"/>
        </w:rPr>
        <w:t>)</w:t>
      </w:r>
    </w:p>
    <w:p w14:paraId="3FF67B77" w14:textId="77777777" w:rsidR="00742213" w:rsidRPr="00DA434C" w:rsidRDefault="00742213" w:rsidP="0074221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EB596C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8D2723A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750DC9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9EB574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A41062" w14:textId="77777777" w:rsidR="00742213" w:rsidRPr="00DA434C" w:rsidRDefault="00742213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</w:t>
      </w: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Specyfikację warunków zamówienia </w:t>
      </w:r>
    </w:p>
    <w:p w14:paraId="61157982" w14:textId="77777777" w:rsidR="00742213" w:rsidRPr="00DA434C" w:rsidRDefault="00742213" w:rsidP="0074221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wraz z załącznikami  </w:t>
      </w:r>
    </w:p>
    <w:p w14:paraId="0FE35E73" w14:textId="77777777" w:rsidR="00742213" w:rsidRPr="00D572E8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AB1CAC" w14:textId="036AA487" w:rsidR="00742213" w:rsidRDefault="00742213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572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</w:t>
      </w:r>
      <w:r w:rsidRPr="002A49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Zatwierdził  w dniu</w:t>
      </w:r>
      <w:r w:rsidR="009E5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25.10.2</w:t>
      </w:r>
      <w:r w:rsidR="008E4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021</w:t>
      </w:r>
    </w:p>
    <w:p w14:paraId="4E81C308" w14:textId="77777777" w:rsidR="009E56D9" w:rsidRPr="002A4968" w:rsidRDefault="009E56D9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F77C37B" w14:textId="77777777" w:rsidR="00742213" w:rsidRDefault="00742213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0932D16" w14:textId="77777777" w:rsidR="00742213" w:rsidRPr="00F8394F" w:rsidRDefault="00742213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839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93571F1" w14:textId="77777777" w:rsidR="00742213" w:rsidRDefault="00742213" w:rsidP="004D6E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61194C" w14:textId="2C6B7089" w:rsidR="00742213" w:rsidRPr="00DA434C" w:rsidRDefault="00742213" w:rsidP="006111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2143E12" w14:textId="3E7A2370" w:rsidR="00742213" w:rsidRPr="00DA434C" w:rsidRDefault="00742213" w:rsidP="003D27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D9DFAA0" w14:textId="77777777" w:rsidR="00742213" w:rsidRPr="00DA434C" w:rsidRDefault="00742213" w:rsidP="007422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0A4ADE8" w14:textId="77777777" w:rsidR="00742213" w:rsidRPr="00DA434C" w:rsidRDefault="00742213" w:rsidP="00742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8B078B3" w14:textId="77777777" w:rsidR="00742213" w:rsidRPr="00DA434C" w:rsidRDefault="00742213" w:rsidP="00D061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42213" w:rsidRPr="00DA434C" w:rsidSect="00AF2BC4">
          <w:pgSz w:w="11905" w:h="16837"/>
          <w:pgMar w:top="624" w:right="1304" w:bottom="624" w:left="1304" w:header="709" w:footer="709" w:gutter="0"/>
          <w:cols w:space="708"/>
          <w:docGrid w:linePitch="360"/>
        </w:sectPr>
      </w:pPr>
    </w:p>
    <w:p w14:paraId="75130F37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I. 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AMAWIAJĄCY</w:t>
      </w:r>
      <w:r w:rsidRPr="00AE4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73BA6EA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im. prof. K. Gibińskiego </w:t>
      </w:r>
    </w:p>
    <w:p w14:paraId="467F5B9D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1EEA7293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40-514 Katowice, ul. Ceglana 35</w:t>
      </w:r>
    </w:p>
    <w:p w14:paraId="233A3165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NIP: 954-22-74-017 Regon: 001325767</w:t>
      </w:r>
    </w:p>
    <w:p w14:paraId="0A85A7D1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32/3581200 lub 32/</w:t>
      </w:r>
      <w:r w:rsidRPr="009F7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358-13-32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,32/358-14-42</w:t>
      </w:r>
      <w:r w:rsidRPr="009F7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483B246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: </w:t>
      </w:r>
      <w:hyperlink r:id="rId8" w:history="1">
        <w:r w:rsidRPr="00AE48E3">
          <w:rPr>
            <w:rFonts w:ascii="Times New Roman" w:eastAsia="Times New Roman" w:hAnsi="Times New Roman" w:cs="Times New Roman"/>
            <w:sz w:val="24"/>
            <w:szCs w:val="24"/>
            <w:u w:val="single"/>
            <w:lang w:val="de-DE" w:eastAsia="pl-PL"/>
          </w:rPr>
          <w:t>www.uck.katowice.pl</w:t>
        </w:r>
      </w:hyperlink>
      <w:r w:rsidRPr="00AE48E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proofErr w:type="spellStart"/>
      <w:r w:rsidRPr="00AE48E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AE48E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1E0EB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hyperlink r:id="rId9" w:history="1">
        <w:r w:rsidRPr="001E0EB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val="de-DE" w:eastAsia="pl-PL"/>
          </w:rPr>
          <w:t>zp@uck.katowice.pl</w:t>
        </w:r>
      </w:hyperlink>
      <w:r w:rsidRPr="001E0EB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r w:rsidRPr="001E0EBB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pl-PL"/>
        </w:rPr>
        <w:t>soberska@uck.katowice.pl</w:t>
      </w:r>
    </w:p>
    <w:p w14:paraId="0B5B0DDC" w14:textId="77777777" w:rsidR="0074221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3F2F7003" w14:textId="77777777" w:rsidR="0074221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TRYB UDZIELENIA ZAMÓWIENIA:</w:t>
      </w:r>
    </w:p>
    <w:p w14:paraId="19E8FAAF" w14:textId="77777777" w:rsidR="00742213" w:rsidRPr="00CB6DF1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74B">
        <w:rPr>
          <w:rFonts w:ascii="Times New Roman" w:eastAsia="Times New Roman" w:hAnsi="Times New Roman" w:cs="Times New Roman"/>
          <w:sz w:val="24"/>
          <w:szCs w:val="24"/>
          <w:lang w:eastAsia="pl-PL"/>
        </w:rPr>
        <w:t>1. Postępowanie o udzielenie zamówienia prowadzone jest w trybie przetargu nieograniczone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na podstawie ustawy z dnia 11.09.2019 </w:t>
      </w:r>
      <w:r w:rsidRPr="00490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Prawo Zamówień </w:t>
      </w:r>
      <w:r w:rsidRPr="00B53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</w:t>
      </w:r>
      <w:r w:rsidR="004126E2" w:rsidRPr="00B53122">
        <w:rPr>
          <w:rFonts w:ascii="Times New Roman" w:hAnsi="Times New Roman" w:cs="Times New Roman"/>
          <w:sz w:val="24"/>
          <w:szCs w:val="24"/>
        </w:rPr>
        <w:t xml:space="preserve">(  Dz. U. z </w:t>
      </w:r>
      <w:r w:rsidR="004126E2" w:rsidRPr="00B53122">
        <w:rPr>
          <w:rFonts w:ascii="Times New Roman" w:eastAsia="Calibri" w:hAnsi="Times New Roman" w:cs="Times New Roman"/>
          <w:kern w:val="2"/>
          <w:sz w:val="24"/>
          <w:szCs w:val="24"/>
        </w:rPr>
        <w:t>2021 r. poz. 1129</w:t>
      </w:r>
      <w:r w:rsidR="004126E2" w:rsidRPr="00B53122">
        <w:rPr>
          <w:rFonts w:ascii="Times New Roman" w:hAnsi="Times New Roman" w:cs="Times New Roman"/>
          <w:bCs/>
          <w:sz w:val="24"/>
          <w:szCs w:val="24"/>
        </w:rPr>
        <w:t>)</w:t>
      </w:r>
    </w:p>
    <w:p w14:paraId="19E5CC04" w14:textId="77777777" w:rsidR="00742213" w:rsidRDefault="00742213" w:rsidP="0074221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F66D9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66D94">
        <w:rPr>
          <w:rFonts w:ascii="Times New Roman" w:eastAsia="Cambria" w:hAnsi="Times New Roman" w:cs="Times New Roman"/>
          <w:sz w:val="24"/>
          <w:szCs w:val="24"/>
        </w:rPr>
        <w:t xml:space="preserve">Postępowanie prowadzone jest w języku polskim w formie elektronicznej za pośrednictwem Platformy </w:t>
      </w:r>
      <w:proofErr w:type="spellStart"/>
      <w:r w:rsidRPr="00F66D94">
        <w:rPr>
          <w:rFonts w:ascii="Times New Roman" w:eastAsia="Cambria" w:hAnsi="Times New Roman" w:cs="Times New Roman"/>
          <w:sz w:val="24"/>
          <w:szCs w:val="24"/>
        </w:rPr>
        <w:t>SmartPZP</w:t>
      </w:r>
      <w:proofErr w:type="spellEnd"/>
      <w:r w:rsidRPr="00F66D94">
        <w:rPr>
          <w:rFonts w:ascii="Times New Roman" w:eastAsia="Cambria" w:hAnsi="Times New Roman" w:cs="Times New Roman"/>
          <w:sz w:val="24"/>
          <w:szCs w:val="24"/>
        </w:rPr>
        <w:t xml:space="preserve"> dostępnej pod adresem: </w:t>
      </w:r>
      <w:hyperlink r:id="rId10" w:history="1">
        <w:r w:rsidRPr="00F66D94">
          <w:rPr>
            <w:rFonts w:ascii="Times New Roman" w:eastAsia="Cambria" w:hAnsi="Times New Roman" w:cs="Times New Roman"/>
            <w:sz w:val="24"/>
            <w:szCs w:val="24"/>
            <w:u w:val="single"/>
          </w:rPr>
          <w:t>https://portal.smartpzp.pl/uck</w:t>
        </w:r>
      </w:hyperlink>
      <w:r w:rsidRPr="00F66D94">
        <w:rPr>
          <w:rFonts w:ascii="Times New Roman" w:eastAsia="Cambria" w:hAnsi="Times New Roman" w:cs="Times New Roman"/>
          <w:sz w:val="24"/>
          <w:szCs w:val="24"/>
          <w:u w:val="single"/>
        </w:rPr>
        <w:t>.</w:t>
      </w:r>
    </w:p>
    <w:p w14:paraId="1FD07106" w14:textId="77777777" w:rsidR="00742213" w:rsidRDefault="00742213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66D94">
        <w:rPr>
          <w:rFonts w:ascii="Times New Roman" w:eastAsia="Calibri" w:hAnsi="Times New Roman" w:cs="Times New Roman"/>
          <w:sz w:val="24"/>
          <w:szCs w:val="24"/>
        </w:rPr>
        <w:t xml:space="preserve">Szczegółowa instrukcja użytkownika Wykonawcy </w:t>
      </w:r>
      <w:proofErr w:type="spellStart"/>
      <w:r w:rsidRPr="00F66D94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F66D94">
        <w:rPr>
          <w:rFonts w:ascii="Times New Roman" w:eastAsia="Calibri" w:hAnsi="Times New Roman" w:cs="Times New Roman"/>
          <w:sz w:val="24"/>
          <w:szCs w:val="24"/>
        </w:rPr>
        <w:t xml:space="preserve">  dostępna jest na stronie Platformy</w:t>
      </w:r>
      <w:r w:rsidRPr="00F66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1" w:history="1">
        <w:r w:rsidRPr="00F66D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1A8CB62B" w14:textId="77777777" w:rsidR="00742213" w:rsidRPr="00FC1549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549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FC1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rejestrując się na Platformie </w:t>
      </w:r>
      <w:proofErr w:type="spellStart"/>
      <w:r w:rsidRPr="00FC1549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FC1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akceptuje warunki korzystania z Platformy,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54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Regulaminie podczas rejestracji oraz uznaje go za wiążący. Korzystanie z Platformy jest bezpłatne. Podgląd i pobieranie dokumentacji postępowania nie wymaga logowania.</w:t>
      </w:r>
    </w:p>
    <w:p w14:paraId="233551EF" w14:textId="77777777" w:rsidR="00742213" w:rsidRPr="004B0444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Komunikacja między Zamawiającym a Wykonawcą odbywać się będzie za pośrednictwem </w:t>
      </w:r>
      <w:r w:rsidRPr="004B0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Platformy Smart PZP – zwanej dalej Platformą – dostępnej pod adresem </w:t>
      </w:r>
      <w:hyperlink r:id="rId12" w:history="1">
        <w:r w:rsidRPr="004B04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https://smartpzp.pl/uck</w:t>
        </w:r>
      </w:hyperlink>
      <w:r w:rsidRPr="004B0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 pomocą poczty elektronicznej e-mail:soberska@uck.katowice.pl</w:t>
      </w:r>
    </w:p>
    <w:p w14:paraId="4F950E26" w14:textId="77777777" w:rsidR="00742213" w:rsidRPr="004B0444" w:rsidRDefault="00742213" w:rsidP="0074221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B0444">
        <w:rPr>
          <w:rFonts w:ascii="Times New Roman" w:eastAsia="Calibri" w:hAnsi="Times New Roman" w:cs="Times New Roman"/>
          <w:sz w:val="24"/>
          <w:szCs w:val="24"/>
        </w:rPr>
        <w:t xml:space="preserve">5.Szczegółowe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3" w:history="1">
        <w:r w:rsidRPr="004B0444">
          <w:rPr>
            <w:rFonts w:ascii="Times New Roman" w:eastAsia="Cambria" w:hAnsi="Times New Roman" w:cs="Times New Roman"/>
            <w:sz w:val="24"/>
            <w:szCs w:val="24"/>
            <w:u w:val="single"/>
          </w:rPr>
          <w:t>http://www.nccert.pl/kontakt.htm</w:t>
        </w:r>
      </w:hyperlink>
      <w:r w:rsidRPr="004B0444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244C96DB" w14:textId="77777777" w:rsidR="00742213" w:rsidRPr="000525C1" w:rsidRDefault="00180D85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42213" w:rsidRPr="005826CC">
        <w:rPr>
          <w:rFonts w:ascii="Times New Roman" w:eastAsia="Calibri" w:hAnsi="Times New Roman" w:cs="Times New Roman"/>
          <w:sz w:val="24"/>
          <w:szCs w:val="24"/>
        </w:rPr>
        <w:t>.Zamawiający w niniejszym postępowaniu prowadzonym w trybie przetargu nieograniczonego będzie stosował  procedurę z</w:t>
      </w:r>
      <w:r w:rsidR="00742213" w:rsidRPr="005826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godnie z zasadami określonymi w art. 139 ust.1(tzw. „procedura odwrócona”)   tj. </w:t>
      </w:r>
      <w:r w:rsidR="00742213" w:rsidRPr="00582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najpierw  dokona badania i oceny ofert, a następnie </w:t>
      </w:r>
      <w:r w:rsidR="00742213" w:rsidRPr="000525C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 kwalifikacji podmiotowej wykonawcy , którego oferta zostanie najwyżej oceniona, w zakresie braku podstaw wykluczenia oraz spełniania warunków udziału w postepowaniu</w:t>
      </w:r>
      <w:r w:rsidR="003502B0" w:rsidRPr="00052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9441B3D" w14:textId="362759A9" w:rsidR="00742213" w:rsidRPr="000525C1" w:rsidRDefault="000525C1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5C1">
        <w:rPr>
          <w:rFonts w:ascii="Times New Roman" w:hAnsi="Times New Roman" w:cs="Times New Roman"/>
          <w:sz w:val="24"/>
          <w:szCs w:val="24"/>
        </w:rPr>
        <w:t xml:space="preserve">W tym przypadku, wykonawca nie jest obowiązany do złożenia wraz z ofertą oświadczenia, o którym mowa w art. 125 ust. 1. Zamawiający </w:t>
      </w:r>
      <w:proofErr w:type="spellStart"/>
      <w:r w:rsidRPr="000525C1">
        <w:rPr>
          <w:rFonts w:ascii="Times New Roman" w:hAnsi="Times New Roman" w:cs="Times New Roman"/>
          <w:sz w:val="24"/>
          <w:szCs w:val="24"/>
        </w:rPr>
        <w:t>zarz</w:t>
      </w:r>
      <w:r w:rsidR="00FC12E3">
        <w:rPr>
          <w:rFonts w:ascii="Times New Roman" w:hAnsi="Times New Roman" w:cs="Times New Roman"/>
          <w:sz w:val="24"/>
          <w:szCs w:val="24"/>
        </w:rPr>
        <w:t>ą</w:t>
      </w:r>
      <w:r w:rsidRPr="000525C1">
        <w:rPr>
          <w:rFonts w:ascii="Times New Roman" w:hAnsi="Times New Roman" w:cs="Times New Roman"/>
          <w:sz w:val="24"/>
          <w:szCs w:val="24"/>
        </w:rPr>
        <w:t>d</w:t>
      </w:r>
      <w:r w:rsidR="00667CD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525C1">
        <w:rPr>
          <w:rFonts w:ascii="Times New Roman" w:hAnsi="Times New Roman" w:cs="Times New Roman"/>
          <w:sz w:val="24"/>
          <w:szCs w:val="24"/>
        </w:rPr>
        <w:t xml:space="preserve"> tego oświadczenia wyłącznie od wykonawcy, którego oferta została najwyżej oceniona.</w:t>
      </w:r>
    </w:p>
    <w:p w14:paraId="34D5B82C" w14:textId="77777777" w:rsidR="003502B0" w:rsidRPr="0035512A" w:rsidRDefault="003502B0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72EA1" w14:textId="77777777" w:rsidR="00742213" w:rsidRPr="00AE48E3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E48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III. PRZEDMIOT ZAMÓWIENIA </w:t>
      </w:r>
    </w:p>
    <w:p w14:paraId="5C948445" w14:textId="2889F9F1" w:rsidR="00742213" w:rsidRPr="009C4C45" w:rsidRDefault="00742213" w:rsidP="004F357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</w:t>
      </w:r>
      <w:r w:rsidRPr="009C4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0D85" w:rsidRPr="009C4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środków dezynfekcyjnych</w:t>
      </w:r>
      <w:r w:rsidRPr="009C4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9C4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9C4C45">
        <w:rPr>
          <w:rFonts w:ascii="Times New Roman" w:eastAsia="Times New Roman" w:hAnsi="Times New Roman" w:cs="Times New Roman"/>
          <w:sz w:val="24"/>
          <w:szCs w:val="24"/>
          <w:lang w:eastAsia="pl-PL"/>
        </w:rPr>
        <w:t>wyszczególnienie ilościowe oraz wymagane parametry jakościowe określono w załączniku  nr 4</w:t>
      </w:r>
      <w:r w:rsidR="00180D85" w:rsidRPr="009C4C45">
        <w:rPr>
          <w:rFonts w:ascii="Times New Roman" w:eastAsia="Times New Roman" w:hAnsi="Times New Roman" w:cs="Times New Roman"/>
          <w:sz w:val="24"/>
          <w:szCs w:val="24"/>
          <w:lang w:eastAsia="pl-PL"/>
        </w:rPr>
        <w:t>.1 - 4.</w:t>
      </w:r>
      <w:r w:rsidR="00F55141" w:rsidRPr="009C4C4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C4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SWZ</w:t>
      </w:r>
      <w:r w:rsidRPr="009C4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48A3243B" w14:textId="77777777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0D85">
        <w:rPr>
          <w:rFonts w:ascii="Times New Roman" w:hAnsi="Times New Roman" w:cs="Times New Roman"/>
          <w:sz w:val="24"/>
          <w:szCs w:val="24"/>
        </w:rPr>
        <w:t xml:space="preserve">Preparaty do dezynfekcji sprzętu medycznego i narzędzi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określono w załączniku 4,1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5B1CB1E" w14:textId="77777777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2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80D85">
        <w:rPr>
          <w:rFonts w:ascii="Times New Roman" w:eastAsia="Tahoma" w:hAnsi="Times New Roman" w:cs="Times New Roman"/>
          <w:sz w:val="24"/>
          <w:szCs w:val="24"/>
        </w:rPr>
        <w:t>Środki chlorowe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wyszczególnienie ilościowe oraz wymagane parametry jakościowe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określono w załączniku 4,2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00CA1605" w14:textId="77777777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3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80D85">
        <w:rPr>
          <w:rFonts w:ascii="Times New Roman" w:eastAsia="Tahoma" w:hAnsi="Times New Roman" w:cs="Times New Roman"/>
          <w:sz w:val="24"/>
          <w:szCs w:val="24"/>
        </w:rPr>
        <w:t>Preparat do dezynfekcji elementów wkłuć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wyszczególnienie ilościowe oraz wymagane parametry jakościowe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określono w załączniku 4,3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63BB624E" w14:textId="77777777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4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80D85">
        <w:rPr>
          <w:rFonts w:ascii="Times New Roman" w:eastAsia="Tahoma" w:hAnsi="Times New Roman" w:cs="Times New Roman"/>
          <w:sz w:val="24"/>
          <w:szCs w:val="24"/>
        </w:rPr>
        <w:t>Preparaty do dezynfekcji rąk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eślono w załączniku 4,4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26B735C9" w14:textId="77777777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5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0D85">
        <w:rPr>
          <w:rFonts w:ascii="Times New Roman" w:eastAsia="Arial" w:hAnsi="Times New Roman" w:cs="Times New Roman"/>
          <w:sz w:val="24"/>
          <w:szCs w:val="24"/>
        </w:rPr>
        <w:t>Preparaty w płynie do dezynfekcji małych powierzchni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wyszczególnienie ilościowe oraz wymagane parametry jakościowe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określono w załączniku 4,5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5D973117" w14:textId="77777777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6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0D85">
        <w:rPr>
          <w:rFonts w:ascii="Times New Roman" w:eastAsia="Tahoma" w:hAnsi="Times New Roman" w:cs="Times New Roman"/>
          <w:sz w:val="24"/>
          <w:szCs w:val="24"/>
        </w:rPr>
        <w:t>Preparaty do dezynfekcji powierzchni</w:t>
      </w:r>
      <w:r w:rsidR="00BC16D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ączniku 4,6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0C432DBA" w14:textId="77777777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Część 7</w:t>
      </w:r>
      <w:r w:rsidR="00BC16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0D85">
        <w:rPr>
          <w:rFonts w:ascii="Times New Roman" w:eastAsia="Times New Roman" w:hAnsi="Times New Roman" w:cs="Times New Roman"/>
          <w:sz w:val="24"/>
          <w:szCs w:val="24"/>
          <w:lang w:eastAsia="ar-SA"/>
        </w:rPr>
        <w:t>Antyseptyk jamy ustnej i gardła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4,7 do SWZ</w:t>
      </w:r>
    </w:p>
    <w:p w14:paraId="083E0168" w14:textId="36349EC0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8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80D85">
        <w:rPr>
          <w:rFonts w:ascii="Times New Roman" w:eastAsia="Arial" w:hAnsi="Times New Roman" w:cs="Times New Roman"/>
          <w:sz w:val="24"/>
          <w:szCs w:val="24"/>
        </w:rPr>
        <w:t>Chusteczki do dezynfekcji</w:t>
      </w:r>
      <w:r w:rsidR="00F55141">
        <w:rPr>
          <w:rFonts w:ascii="Times New Roman" w:eastAsia="Arial" w:hAnsi="Times New Roman" w:cs="Times New Roman"/>
          <w:sz w:val="24"/>
          <w:szCs w:val="24"/>
        </w:rPr>
        <w:t xml:space="preserve"> I</w:t>
      </w:r>
      <w:r w:rsidR="00180D8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wyszczególnienie ilościowe oraz wymagane parametry jakościowe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określono w załączniku 4,8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DC8952C" w14:textId="77777777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9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80D85">
        <w:rPr>
          <w:rFonts w:ascii="Times New Roman" w:eastAsia="Tahoma" w:hAnsi="Times New Roman" w:cs="Times New Roman"/>
          <w:sz w:val="24"/>
          <w:szCs w:val="24"/>
        </w:rPr>
        <w:t xml:space="preserve">Preparaty antyseptyczne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wyszczególnienie ilościowe oraz wymagane parametry jakościowe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określono w załączniku 4,9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230FA123" w14:textId="77777777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10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80D85">
        <w:rPr>
          <w:rFonts w:ascii="Times New Roman" w:eastAsia="Tahoma" w:hAnsi="Times New Roman" w:cs="Times New Roman"/>
          <w:sz w:val="24"/>
          <w:szCs w:val="24"/>
        </w:rPr>
        <w:t>Roztwór ponadtlenkowy na rany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kreślono w załączniku 4,10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29A581A0" w14:textId="77777777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2C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11</w:t>
      </w:r>
      <w:r w:rsidRPr="00DF2C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80D85">
        <w:rPr>
          <w:rFonts w:ascii="Times New Roman" w:eastAsia="Tahoma" w:hAnsi="Times New Roman" w:cs="Times New Roman"/>
          <w:sz w:val="24"/>
          <w:szCs w:val="24"/>
        </w:rPr>
        <w:t>Różne preparaty I</w:t>
      </w:r>
      <w:r w:rsidR="00BC16D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kreślono w załączniku 4,11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4D6A9CA8" w14:textId="77777777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12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80D85">
        <w:rPr>
          <w:rFonts w:ascii="Times New Roman" w:eastAsia="Tahoma" w:hAnsi="Times New Roman" w:cs="Times New Roman"/>
          <w:sz w:val="24"/>
          <w:szCs w:val="24"/>
        </w:rPr>
        <w:t xml:space="preserve">Różne preparaty II </w:t>
      </w:r>
      <w:r w:rsidR="00180D85"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kreślono w załączniku 4,12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0E08C874" w14:textId="77777777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13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80D85">
        <w:rPr>
          <w:rFonts w:ascii="Times New Roman" w:eastAsia="Tahoma" w:hAnsi="Times New Roman" w:cs="Times New Roman"/>
          <w:sz w:val="24"/>
          <w:szCs w:val="24"/>
        </w:rPr>
        <w:t xml:space="preserve">Różne preparaty III </w:t>
      </w:r>
      <w:r w:rsidR="00180D85"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kreślono w załączniku 4,13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01FEC171" w14:textId="77777777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14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80D85">
        <w:rPr>
          <w:rFonts w:ascii="Times New Roman" w:eastAsia="Tahoma" w:hAnsi="Times New Roman" w:cs="Times New Roman"/>
          <w:sz w:val="24"/>
          <w:szCs w:val="24"/>
        </w:rPr>
        <w:t xml:space="preserve">Różne preparaty IV </w:t>
      </w:r>
      <w:r w:rsidR="00180D85"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</w:t>
      </w:r>
      <w:r w:rsidR="00E84E9C">
        <w:rPr>
          <w:rFonts w:ascii="Times New Roman" w:eastAsia="Arial" w:hAnsi="Times New Roman" w:cs="Times New Roman"/>
          <w:color w:val="000000"/>
          <w:sz w:val="24"/>
          <w:szCs w:val="24"/>
        </w:rPr>
        <w:t>kreślono w załączniku 4,14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254FC17A" w14:textId="77777777" w:rsidR="00742213" w:rsidRDefault="00742213" w:rsidP="0074221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15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80D85">
        <w:rPr>
          <w:rFonts w:ascii="Times New Roman" w:eastAsia="Tahoma" w:hAnsi="Times New Roman" w:cs="Times New Roman"/>
          <w:sz w:val="24"/>
          <w:szCs w:val="24"/>
        </w:rPr>
        <w:t xml:space="preserve">Różne preparaty V </w:t>
      </w:r>
      <w:r w:rsidR="00180D85"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wyszczególnienie ilościowe oraz wymagane parametry </w:t>
      </w:r>
      <w:r w:rsidRPr="00F100DB">
        <w:rPr>
          <w:rFonts w:ascii="Times New Roman" w:eastAsia="Arial" w:hAnsi="Times New Roman" w:cs="Times New Roman"/>
          <w:color w:val="000000"/>
          <w:sz w:val="24"/>
          <w:szCs w:val="24"/>
        </w:rPr>
        <w:t>jakościowe o</w:t>
      </w:r>
      <w:r w:rsidR="00D130EE">
        <w:rPr>
          <w:rFonts w:ascii="Times New Roman" w:eastAsia="Arial" w:hAnsi="Times New Roman" w:cs="Times New Roman"/>
          <w:color w:val="000000"/>
          <w:sz w:val="24"/>
          <w:szCs w:val="24"/>
        </w:rPr>
        <w:t>kreślono w załączniku 4,15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</w:t>
      </w:r>
      <w:r w:rsidRPr="00F100DB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7FBE2C5A" w14:textId="77777777" w:rsidR="00D130EE" w:rsidRDefault="00D130EE" w:rsidP="00D130E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130EE">
        <w:rPr>
          <w:rFonts w:ascii="Times New Roman" w:eastAsia="Arial" w:hAnsi="Times New Roman" w:cs="Times New Roman"/>
          <w:b/>
          <w:color w:val="000000"/>
          <w:sz w:val="24"/>
          <w:szCs w:val="24"/>
        </w:rPr>
        <w:t>Część 16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="00180D85">
        <w:rPr>
          <w:rFonts w:ascii="Times New Roman" w:eastAsia="Tahoma" w:hAnsi="Times New Roman" w:cs="Times New Roman"/>
          <w:sz w:val="24"/>
          <w:szCs w:val="24"/>
        </w:rPr>
        <w:t xml:space="preserve">Różne preparaty VI </w:t>
      </w:r>
      <w:r w:rsidR="00180D85"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wyszczególnienie ilościowe oraz wymagane parametry </w:t>
      </w:r>
      <w:r w:rsidRPr="00F100DB">
        <w:rPr>
          <w:rFonts w:ascii="Times New Roman" w:eastAsia="Arial" w:hAnsi="Times New Roman" w:cs="Times New Roman"/>
          <w:color w:val="000000"/>
          <w:sz w:val="24"/>
          <w:szCs w:val="24"/>
        </w:rPr>
        <w:t>jakościowe 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kreślono w załączniku 4,16 do S</w:t>
      </w:r>
      <w:r w:rsidRPr="00F100DB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3DB87108" w14:textId="77777777" w:rsidR="00D130EE" w:rsidRPr="00F100DB" w:rsidRDefault="00D130EE" w:rsidP="00D130E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C173D">
        <w:rPr>
          <w:rFonts w:ascii="Times New Roman" w:eastAsia="Arial" w:hAnsi="Times New Roman" w:cs="Times New Roman"/>
          <w:b/>
          <w:color w:val="000000"/>
          <w:sz w:val="24"/>
          <w:szCs w:val="24"/>
        </w:rPr>
        <w:t>Część 17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180D85">
        <w:rPr>
          <w:rFonts w:ascii="Times New Roman" w:eastAsia="Tahoma" w:hAnsi="Times New Roman" w:cs="Times New Roman"/>
          <w:sz w:val="24"/>
          <w:szCs w:val="24"/>
        </w:rPr>
        <w:t xml:space="preserve">Różne preparaty VII </w:t>
      </w:r>
      <w:r w:rsidR="00180D85"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wyszczególnienie ilościowe oraz wymagane parametry </w:t>
      </w:r>
    </w:p>
    <w:p w14:paraId="67D50EF4" w14:textId="77777777" w:rsidR="00D130EE" w:rsidRDefault="00D130EE" w:rsidP="00D130E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100DB">
        <w:rPr>
          <w:rFonts w:ascii="Times New Roman" w:eastAsia="Arial" w:hAnsi="Times New Roman" w:cs="Times New Roman"/>
          <w:color w:val="000000"/>
          <w:sz w:val="24"/>
          <w:szCs w:val="24"/>
        </w:rPr>
        <w:t>jakościowe 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kreślono w załączniku 4,17 do S</w:t>
      </w:r>
      <w:r w:rsidRPr="00F100DB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73AB98AE" w14:textId="596809FC" w:rsidR="00D130EE" w:rsidRDefault="00D130EE" w:rsidP="00D130E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C173D">
        <w:rPr>
          <w:rFonts w:ascii="Times New Roman" w:eastAsia="Arial" w:hAnsi="Times New Roman" w:cs="Times New Roman"/>
          <w:b/>
          <w:color w:val="000000"/>
          <w:sz w:val="24"/>
          <w:szCs w:val="24"/>
        </w:rPr>
        <w:t>Część 18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180D85">
        <w:rPr>
          <w:rFonts w:ascii="Times New Roman" w:eastAsia="Tahoma" w:hAnsi="Times New Roman" w:cs="Times New Roman"/>
          <w:sz w:val="24"/>
          <w:szCs w:val="24"/>
        </w:rPr>
        <w:t xml:space="preserve">Różne preparaty VIII </w:t>
      </w:r>
      <w:r w:rsidR="00180D85"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wyszczególnienie ilościowe oraz wymagane parametry </w:t>
      </w:r>
      <w:r w:rsidRPr="00F100DB">
        <w:rPr>
          <w:rFonts w:ascii="Times New Roman" w:eastAsia="Arial" w:hAnsi="Times New Roman" w:cs="Times New Roman"/>
          <w:color w:val="000000"/>
          <w:sz w:val="24"/>
          <w:szCs w:val="24"/>
        </w:rPr>
        <w:t>jakościowe 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kreślono w załączniku 4,18 do S</w:t>
      </w:r>
      <w:r w:rsidRPr="00F100DB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37716987" w14:textId="6FA63E33" w:rsidR="00F55141" w:rsidRPr="00DF719E" w:rsidRDefault="00F55141" w:rsidP="00F551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Chusteczki do dezynfekcji II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wyszczególnienie ilościowe oraz wymagane parametry jakościowe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określono w załączniku 4,19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4EA2847" w14:textId="4F32B1CB" w:rsidR="00F55141" w:rsidRPr="00DF719E" w:rsidRDefault="00F55141" w:rsidP="00F551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Chusteczki do dezynfekcji III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wyszczególnienie ilościowe oraz wymagane parametry jakościowe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określono w załączniku 4,20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90D3696" w14:textId="77777777" w:rsidR="00742213" w:rsidRPr="00180D85" w:rsidRDefault="00742213" w:rsidP="00F55141">
      <w:pPr>
        <w:numPr>
          <w:ilvl w:val="0"/>
          <w:numId w:val="8"/>
        </w:numPr>
        <w:suppressAutoHyphens/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0D85">
        <w:rPr>
          <w:rFonts w:ascii="Times New Roman" w:eastAsia="Times New Roman" w:hAnsi="Times New Roman" w:cs="Times New Roman"/>
          <w:sz w:val="24"/>
          <w:szCs w:val="24"/>
          <w:lang w:eastAsia="ar-SA"/>
        </w:rPr>
        <w:t>Nazwy i kody wg Wspólnego Słownika Zamówień:</w:t>
      </w:r>
    </w:p>
    <w:p w14:paraId="2AF3D735" w14:textId="77777777" w:rsidR="00BC0FFA" w:rsidRPr="00180D85" w:rsidRDefault="00180D85" w:rsidP="00180D85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color w:val="111111"/>
          <w:kern w:val="1"/>
          <w:sz w:val="24"/>
          <w:szCs w:val="24"/>
          <w:lang w:eastAsia="ar-SA"/>
        </w:rPr>
      </w:pPr>
      <w:r w:rsidRPr="00180D85">
        <w:rPr>
          <w:rFonts w:ascii="Times New Roman" w:eastAsia="Calibri" w:hAnsi="Times New Roman" w:cs="Times New Roman"/>
          <w:color w:val="111111"/>
          <w:kern w:val="1"/>
          <w:sz w:val="24"/>
          <w:szCs w:val="24"/>
          <w:lang w:eastAsia="ar-SA"/>
        </w:rPr>
        <w:t>33631600-8</w:t>
      </w:r>
      <w:r w:rsidR="00BC0FFA" w:rsidRPr="00180D85">
        <w:rPr>
          <w:rFonts w:ascii="Times New Roman" w:eastAsia="Calibri" w:hAnsi="Times New Roman" w:cs="Times New Roman"/>
          <w:color w:val="111111"/>
          <w:kern w:val="1"/>
          <w:sz w:val="24"/>
          <w:szCs w:val="24"/>
          <w:lang w:eastAsia="ar-SA"/>
        </w:rPr>
        <w:t xml:space="preserve">  </w:t>
      </w:r>
      <w:r w:rsidRPr="00180D85">
        <w:rPr>
          <w:rFonts w:ascii="Times New Roman" w:hAnsi="Times New Roman" w:cs="Times New Roman"/>
          <w:sz w:val="24"/>
          <w:szCs w:val="24"/>
        </w:rPr>
        <w:t>Środki antyseptyczne i dezynfekcyjne</w:t>
      </w:r>
    </w:p>
    <w:p w14:paraId="6793E75D" w14:textId="77777777" w:rsidR="00742213" w:rsidRPr="00F40772" w:rsidRDefault="00742213" w:rsidP="004F357F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772">
        <w:rPr>
          <w:rFonts w:ascii="Times New Roman" w:hAnsi="Times New Roman" w:cs="Times New Roman"/>
          <w:sz w:val="24"/>
          <w:szCs w:val="24"/>
        </w:rPr>
        <w:t>Zamawiający dopuszcza możliwość składania ofert częściowych -na dowolną ilość części.</w:t>
      </w:r>
    </w:p>
    <w:p w14:paraId="301FD631" w14:textId="77777777" w:rsidR="00742213" w:rsidRDefault="00742213" w:rsidP="004F357F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BC">
        <w:rPr>
          <w:rFonts w:ascii="Times New Roman" w:hAnsi="Times New Roman" w:cs="Times New Roman"/>
          <w:sz w:val="24"/>
          <w:szCs w:val="24"/>
        </w:rPr>
        <w:t>Przedmiot i warunki realizacji niniejszego zamówienia winny być zgodne z u</w:t>
      </w:r>
      <w:r>
        <w:rPr>
          <w:rFonts w:ascii="Times New Roman" w:hAnsi="Times New Roman" w:cs="Times New Roman"/>
          <w:sz w:val="24"/>
          <w:szCs w:val="24"/>
        </w:rPr>
        <w:t>stawą z dnia 20 maja 2010 r. o W</w:t>
      </w:r>
      <w:r w:rsidRPr="009E55BC">
        <w:rPr>
          <w:rFonts w:ascii="Times New Roman" w:hAnsi="Times New Roman" w:cs="Times New Roman"/>
          <w:sz w:val="24"/>
          <w:szCs w:val="24"/>
        </w:rPr>
        <w:t>yrobach medycz</w:t>
      </w:r>
      <w:r>
        <w:rPr>
          <w:rFonts w:ascii="Times New Roman" w:hAnsi="Times New Roman" w:cs="Times New Roman"/>
          <w:sz w:val="24"/>
          <w:szCs w:val="24"/>
        </w:rPr>
        <w:t>nych (</w:t>
      </w:r>
      <w:r w:rsidRPr="00BA6D07">
        <w:rPr>
          <w:rFonts w:ascii="Times New Roman" w:eastAsia="Cambria" w:hAnsi="Times New Roman"/>
          <w:sz w:val="24"/>
          <w:szCs w:val="24"/>
          <w:lang w:eastAsia="pl-PL"/>
        </w:rPr>
        <w:t>Dz. U. z</w:t>
      </w:r>
      <w:r>
        <w:rPr>
          <w:rFonts w:ascii="Times New Roman" w:eastAsia="Cambria" w:hAnsi="Times New Roman"/>
          <w:sz w:val="24"/>
          <w:szCs w:val="24"/>
          <w:lang w:eastAsia="pl-PL"/>
        </w:rPr>
        <w:t xml:space="preserve"> 2020r., poz. </w:t>
      </w:r>
      <w:r w:rsidRPr="002506E9">
        <w:rPr>
          <w:rFonts w:ascii="Times New Roman" w:eastAsia="Calibri" w:hAnsi="Times New Roman" w:cs="Times New Roman"/>
          <w:sz w:val="24"/>
          <w:szCs w:val="24"/>
          <w:lang w:eastAsia="pl-PL"/>
        </w:rPr>
        <w:t>1493</w:t>
      </w:r>
      <w:r>
        <w:rPr>
          <w:rFonts w:ascii="Times New Roman" w:eastAsia="Cambria" w:hAnsi="Times New Roman"/>
          <w:sz w:val="24"/>
          <w:szCs w:val="24"/>
          <w:lang w:eastAsia="pl-PL"/>
        </w:rPr>
        <w:t xml:space="preserve">  z </w:t>
      </w:r>
      <w:proofErr w:type="spellStart"/>
      <w:r>
        <w:rPr>
          <w:rFonts w:ascii="Times New Roman" w:eastAsia="Cambria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Cambria" w:hAnsi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80D8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Cambria" w:hAnsi="Times New Roman"/>
          <w:sz w:val="24"/>
          <w:szCs w:val="24"/>
          <w:lang w:eastAsia="pl-PL"/>
        </w:rPr>
        <w:t xml:space="preserve">  </w:t>
      </w:r>
      <w:r w:rsidR="00180D85" w:rsidRPr="00180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ustawą z dnia 6 września 2001 r. Prawo farmaceutyczne (tj. Dz. U. z 2020r., poz. 2112 z </w:t>
      </w:r>
      <w:proofErr w:type="spellStart"/>
      <w:r w:rsidR="00180D85" w:rsidRPr="00180D85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180D85" w:rsidRPr="00180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zm.),ustawą z dnia 9 października 2015 r. o produktach biobójczych  (Dz. U. z 2018 r. </w:t>
      </w:r>
      <w:proofErr w:type="spellStart"/>
      <w:r w:rsidR="00180D85" w:rsidRPr="00180D85">
        <w:rPr>
          <w:rFonts w:ascii="Times New Roman" w:eastAsia="Times New Roman" w:hAnsi="Times New Roman" w:cs="Times New Roman"/>
          <w:sz w:val="24"/>
          <w:szCs w:val="24"/>
          <w:lang w:eastAsia="ar-SA"/>
        </w:rPr>
        <w:t>poz</w:t>
      </w:r>
      <w:proofErr w:type="spellEnd"/>
      <w:r w:rsidR="00180D85" w:rsidRPr="00180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2231 z </w:t>
      </w:r>
      <w:proofErr w:type="spellStart"/>
      <w:r w:rsidR="00180D85" w:rsidRPr="00180D85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180D85" w:rsidRPr="00180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zm.), </w:t>
      </w:r>
      <w:r w:rsidR="00180D85" w:rsidRPr="00180D8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l-PL"/>
        </w:rPr>
        <w:t>z rozporządzenie (WE) nr 1907/2006 Parlamentu Europejskiego i Rady z dnia 18 grudnia 2006 r. w sprawie</w:t>
      </w:r>
      <w:r w:rsidR="00180D85" w:rsidRPr="00180D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 </w:t>
      </w:r>
      <w:r w:rsidR="00180D85" w:rsidRPr="00180D8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rejestracji, oceny, udzielania zezwoleń i stosowanych ograniczeń w zakresie chemikaliów</w:t>
      </w:r>
      <w:r w:rsidR="00180D85" w:rsidRPr="00180D85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pl-PL"/>
        </w:rPr>
        <w:t xml:space="preserve"> </w:t>
      </w:r>
      <w:r w:rsidR="00180D85" w:rsidRPr="00180D8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l-PL"/>
        </w:rPr>
        <w:t>(REACH)</w:t>
      </w:r>
      <w:r w:rsidR="00180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</w:t>
      </w:r>
      <w:r w:rsidRPr="009E55BC">
        <w:rPr>
          <w:rFonts w:ascii="Times New Roman" w:hAnsi="Times New Roman" w:cs="Times New Roman"/>
          <w:sz w:val="24"/>
          <w:szCs w:val="24"/>
        </w:rPr>
        <w:t xml:space="preserve"> z innymi obowiązującymi przepisami prawnymi w tym zakresie. Na podstawie art. 14 ust. 2 </w:t>
      </w:r>
      <w:r w:rsidRPr="00635B25">
        <w:rPr>
          <w:rFonts w:ascii="Times New Roman" w:hAnsi="Times New Roman" w:cs="Times New Roman"/>
          <w:sz w:val="24"/>
          <w:szCs w:val="24"/>
        </w:rPr>
        <w:t xml:space="preserve">ustawy z dnia 20 maja 2010 r. o wyrobach medycznych Zamawiający wyraża zgodę na  </w:t>
      </w:r>
      <w:r w:rsidRPr="00B96E3F">
        <w:rPr>
          <w:rFonts w:ascii="Times New Roman" w:hAnsi="Times New Roman" w:cs="Times New Roman"/>
          <w:sz w:val="24"/>
          <w:szCs w:val="24"/>
        </w:rPr>
        <w:t>oznakowanie przedmiotu zamówienia w języku angielskim.</w:t>
      </w:r>
    </w:p>
    <w:p w14:paraId="5068F5DC" w14:textId="77777777" w:rsidR="00742213" w:rsidRPr="007770B4" w:rsidRDefault="00742213" w:rsidP="00D130E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przydatności do użycia dostarczanych wyrobów medycznych 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</w:t>
      </w:r>
      <w:r w:rsidRPr="00582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</w:t>
      </w: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 licząc od dnia dostawy .</w:t>
      </w:r>
    </w:p>
    <w:p w14:paraId="65ACCD84" w14:textId="77777777" w:rsidR="007770B4" w:rsidRPr="007770B4" w:rsidRDefault="007770B4" w:rsidP="007770B4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 załączenia </w:t>
      </w:r>
      <w:r w:rsidRPr="007770B4">
        <w:rPr>
          <w:rFonts w:ascii="Times New Roman" w:hAnsi="Times New Roman" w:cs="Times New Roman"/>
          <w:sz w:val="24"/>
          <w:szCs w:val="24"/>
        </w:rPr>
        <w:t xml:space="preserve"> do pierwszej dostarczonej partii środków dezynfekcyjnych  „ Karty charakterystyki”  substancji  a każdorazową aktualizację dostarczonych kart charakterystyki prześle za pośrednictwem poczty e-mail na adres: apteka@uck.katowice.pl.</w:t>
      </w:r>
    </w:p>
    <w:p w14:paraId="31551D91" w14:textId="77777777" w:rsidR="00D130EE" w:rsidRPr="00780409" w:rsidRDefault="00D130EE" w:rsidP="007770B4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409">
        <w:rPr>
          <w:rFonts w:ascii="Times New Roman" w:hAnsi="Times New Roman" w:cs="Times New Roman"/>
          <w:bCs/>
          <w:sz w:val="24"/>
          <w:szCs w:val="24"/>
        </w:rPr>
        <w:t xml:space="preserve"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</w:t>
      </w:r>
      <w:r w:rsidRPr="00780409">
        <w:rPr>
          <w:rFonts w:ascii="Times New Roman" w:hAnsi="Times New Roman" w:cs="Times New Roman"/>
          <w:bCs/>
          <w:sz w:val="24"/>
          <w:szCs w:val="24"/>
        </w:rPr>
        <w:lastRenderedPageBreak/>
        <w:t>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295C0AA2" w14:textId="77777777" w:rsidR="00D130EE" w:rsidRPr="00780409" w:rsidRDefault="00D130EE" w:rsidP="00D130EE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409">
        <w:rPr>
          <w:rFonts w:ascii="Times New Roman" w:hAnsi="Times New Roman" w:cs="Times New Roman"/>
          <w:bCs/>
          <w:sz w:val="24"/>
          <w:szCs w:val="24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4B10C337" w14:textId="77777777" w:rsidR="00D130EE" w:rsidRPr="00780409" w:rsidRDefault="00D130EE" w:rsidP="00D130E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80409">
        <w:rPr>
          <w:rFonts w:ascii="Times New Roman" w:hAnsi="Times New Roman" w:cs="Times New Roman"/>
          <w:bCs/>
          <w:sz w:val="24"/>
          <w:szCs w:val="24"/>
        </w:rPr>
        <w:t xml:space="preserve">Ponadto wszystkie użyte w SWZ, nazwy własne  służą jedynie do określenia parametrów technicznych, wymiarów lub kompatybilności </w:t>
      </w:r>
      <w:r w:rsidRPr="007804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przedmiotu zamówienia</w:t>
      </w:r>
      <w:r w:rsidRPr="00780409">
        <w:rPr>
          <w:rFonts w:ascii="Times New Roman" w:hAnsi="Times New Roman" w:cs="Times New Roman"/>
          <w:bCs/>
          <w:sz w:val="24"/>
          <w:szCs w:val="24"/>
        </w:rPr>
        <w:t>, a nie są wskazaniem na producenta. Użyte wszelkie nazwy w opisie przedmiotu zamówienia Zamawiający traktuje jako informację uszczegółowiającą, która została użyta wyłącznie w celu  dookreślenia potrzeb Zamawiającego.</w:t>
      </w:r>
    </w:p>
    <w:p w14:paraId="5D1DF111" w14:textId="77777777" w:rsidR="00742213" w:rsidRPr="00780409" w:rsidRDefault="00742213" w:rsidP="00742213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B5FC14" w14:textId="77777777" w:rsidR="00742213" w:rsidRPr="003B2ED3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2E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IV. INFORMACJA O PRZEDMIOTOWYCH ŚRODKACH DOWODOWYCH</w:t>
      </w:r>
    </w:p>
    <w:p w14:paraId="4094827A" w14:textId="77777777" w:rsidR="007770B4" w:rsidRPr="007770B4" w:rsidRDefault="00430FAE" w:rsidP="004F35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ED3">
        <w:rPr>
          <w:rFonts w:ascii="Times New Roman" w:hAnsi="Times New Roman" w:cs="Times New Roman"/>
          <w:bCs/>
          <w:sz w:val="24"/>
          <w:szCs w:val="24"/>
        </w:rPr>
        <w:t>Na potwierdzenie, że oferowany przedmiot zamówienia  spełnia określone przez Zamawiającego wymagania</w:t>
      </w:r>
      <w:r w:rsidR="00D02ED7">
        <w:rPr>
          <w:rFonts w:ascii="Times New Roman" w:hAnsi="Times New Roman" w:cs="Times New Roman"/>
          <w:bCs/>
          <w:sz w:val="24"/>
          <w:szCs w:val="24"/>
        </w:rPr>
        <w:t>,</w:t>
      </w:r>
      <w:r w:rsidRPr="003B2ED3">
        <w:rPr>
          <w:rFonts w:ascii="Times New Roman" w:hAnsi="Times New Roman" w:cs="Times New Roman"/>
          <w:bCs/>
          <w:sz w:val="24"/>
          <w:szCs w:val="24"/>
        </w:rPr>
        <w:t xml:space="preserve"> wykonawca do oferty</w:t>
      </w:r>
      <w:r w:rsidRPr="003B2ED3">
        <w:rPr>
          <w:rFonts w:ascii="Times New Roman" w:hAnsi="Times New Roman" w:cs="Times New Roman"/>
          <w:sz w:val="24"/>
          <w:szCs w:val="24"/>
        </w:rPr>
        <w:t xml:space="preserve"> zobowiązany jest dołączyć</w:t>
      </w:r>
      <w:r w:rsidR="007770B4">
        <w:rPr>
          <w:rFonts w:ascii="Times New Roman" w:hAnsi="Times New Roman" w:cs="Times New Roman"/>
          <w:sz w:val="24"/>
          <w:szCs w:val="24"/>
        </w:rPr>
        <w:t>:</w:t>
      </w:r>
    </w:p>
    <w:p w14:paraId="1C5E5BCA" w14:textId="466A9D58" w:rsidR="007770B4" w:rsidRPr="009E56D9" w:rsidRDefault="007770B4" w:rsidP="007770B4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B4">
        <w:rPr>
          <w:rFonts w:ascii="Times New Roman" w:eastAsia="Calibri" w:hAnsi="Times New Roman" w:cs="Times New Roman"/>
          <w:sz w:val="24"/>
          <w:szCs w:val="24"/>
        </w:rPr>
        <w:t xml:space="preserve">dokumenty z wynikami badań przeprowadzonych przez Narodowy Instytut Zdrowia Publicznego - PZH </w:t>
      </w:r>
      <w:r w:rsidRPr="00F55141">
        <w:rPr>
          <w:rFonts w:ascii="Times New Roman" w:eastAsia="Calibri" w:hAnsi="Times New Roman" w:cs="Times New Roman"/>
          <w:sz w:val="24"/>
          <w:szCs w:val="24"/>
        </w:rPr>
        <w:t xml:space="preserve">lub akredytowane </w:t>
      </w:r>
      <w:r w:rsidRPr="009E56D9">
        <w:rPr>
          <w:rFonts w:ascii="Times New Roman" w:eastAsia="Calibri" w:hAnsi="Times New Roman" w:cs="Times New Roman"/>
          <w:sz w:val="24"/>
          <w:szCs w:val="24"/>
        </w:rPr>
        <w:t xml:space="preserve">laboratorium </w:t>
      </w:r>
      <w:r w:rsidR="00F55141" w:rsidRPr="009E56D9">
        <w:rPr>
          <w:rFonts w:ascii="Times New Roman" w:eastAsia="Times New Roman" w:hAnsi="Times New Roman" w:cs="Times New Roman"/>
          <w:sz w:val="24"/>
          <w:szCs w:val="24"/>
          <w:lang w:eastAsia="ar-SA"/>
        </w:rPr>
        <w:t>wykonującego badania metodami przyjętymi w normach europejskich</w:t>
      </w:r>
      <w:r w:rsidR="00F55141" w:rsidRPr="009E56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56D9">
        <w:rPr>
          <w:rFonts w:ascii="Times New Roman" w:eastAsia="Calibri" w:hAnsi="Times New Roman" w:cs="Times New Roman"/>
          <w:sz w:val="24"/>
          <w:szCs w:val="24"/>
        </w:rPr>
        <w:t xml:space="preserve">potwierdzającymi wymaganą skuteczność biobójczą, czas działania i stężenia zaoferowanych  preparatów w części 1( poz. 1,2,3,6,8) części 2, 3, 4,5,6,7,8( poz. 1,2) części 9,11,13,15,18 ( poz.1) </w:t>
      </w:r>
      <w:r w:rsidR="00F55141" w:rsidRPr="009E56D9">
        <w:rPr>
          <w:rFonts w:ascii="Times New Roman" w:eastAsia="Calibri" w:hAnsi="Times New Roman" w:cs="Times New Roman"/>
          <w:sz w:val="24"/>
          <w:szCs w:val="24"/>
        </w:rPr>
        <w:t>,20 ( poz. 1,2)</w:t>
      </w:r>
    </w:p>
    <w:p w14:paraId="6AF40336" w14:textId="51018585" w:rsidR="00430FAE" w:rsidRPr="003B2ED3" w:rsidRDefault="00430FAE" w:rsidP="007770B4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6D9">
        <w:rPr>
          <w:rFonts w:ascii="Times New Roman" w:hAnsi="Times New Roman" w:cs="Times New Roman"/>
          <w:bCs/>
          <w:sz w:val="24"/>
          <w:szCs w:val="24"/>
        </w:rPr>
        <w:t xml:space="preserve">ogólny </w:t>
      </w:r>
      <w:r w:rsidRPr="009E56D9">
        <w:rPr>
          <w:rFonts w:ascii="Times New Roman" w:hAnsi="Times New Roman" w:cs="Times New Roman"/>
          <w:sz w:val="24"/>
          <w:szCs w:val="24"/>
        </w:rPr>
        <w:t>opis oferowanego przedmiotu zamówienia np. karty katalogowe, ulotki, karty</w:t>
      </w:r>
      <w:r w:rsidRPr="003B2ED3">
        <w:rPr>
          <w:rFonts w:ascii="Times New Roman" w:hAnsi="Times New Roman" w:cs="Times New Roman"/>
          <w:sz w:val="24"/>
          <w:szCs w:val="24"/>
        </w:rPr>
        <w:t xml:space="preserve"> techniczne, zdjęcie,  rysunek lub inne materiały informacyjne</w:t>
      </w:r>
      <w:r w:rsidR="00F55141">
        <w:rPr>
          <w:rFonts w:ascii="Times New Roman" w:hAnsi="Times New Roman" w:cs="Times New Roman"/>
          <w:sz w:val="24"/>
          <w:szCs w:val="24"/>
        </w:rPr>
        <w:t>( dotyczy wszystkich części).</w:t>
      </w:r>
      <w:r w:rsidRPr="003B2ED3">
        <w:rPr>
          <w:rFonts w:ascii="Times New Roman" w:hAnsi="Times New Roman" w:cs="Times New Roman"/>
          <w:sz w:val="24"/>
          <w:szCs w:val="24"/>
        </w:rPr>
        <w:t xml:space="preserve"> Zaleca się  aby w dokumentach wskazać czytelnie pozycje dotyczące  zaoferowanych parametrów.</w:t>
      </w:r>
    </w:p>
    <w:p w14:paraId="2E2C1C9D" w14:textId="77777777" w:rsidR="00742213" w:rsidRPr="003B2ED3" w:rsidRDefault="00742213" w:rsidP="004F35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ED3">
        <w:rPr>
          <w:rFonts w:ascii="Times New Roman" w:eastAsia="Calibri" w:hAnsi="Times New Roman" w:cs="Times New Roman"/>
          <w:sz w:val="24"/>
          <w:szCs w:val="24"/>
        </w:rPr>
        <w:t>Zgodnie z art. 107 j</w:t>
      </w:r>
      <w:r w:rsidR="003502B0" w:rsidRPr="003B2ED3">
        <w:rPr>
          <w:rFonts w:ascii="Times New Roman" w:hAnsi="Times New Roman" w:cs="Times New Roman"/>
          <w:sz w:val="24"/>
          <w:szCs w:val="24"/>
        </w:rPr>
        <w:t>eżeli wykonawca nie złoży</w:t>
      </w:r>
      <w:r w:rsidRPr="003B2ED3">
        <w:rPr>
          <w:rFonts w:ascii="Times New Roman" w:hAnsi="Times New Roman" w:cs="Times New Roman"/>
          <w:sz w:val="24"/>
          <w:szCs w:val="24"/>
        </w:rPr>
        <w:t xml:space="preserve"> przedmiotowych środków dowodowych lub złożone przedmiotowe środki dowodowe są niekompletne, zamawiający wezwie do ich złożenia lub uzupełnienia w wyznaczonym terminie.</w:t>
      </w:r>
    </w:p>
    <w:p w14:paraId="6D527F62" w14:textId="77777777" w:rsidR="00742213" w:rsidRPr="003B2ED3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EDD654" w14:textId="77777777" w:rsidR="00742213" w:rsidRPr="003B2ED3" w:rsidRDefault="00742213" w:rsidP="00742213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441495" w14:textId="77777777" w:rsidR="00742213" w:rsidRPr="00AE48E3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V. TERMIN WYKONANIA ZAMÓWIENIA</w:t>
      </w:r>
    </w:p>
    <w:p w14:paraId="41D65738" w14:textId="77777777" w:rsidR="00742213" w:rsidRPr="004F6517" w:rsidRDefault="00742213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51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przedmiotu zamówienia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dbywać  się będą w okresie</w:t>
      </w:r>
      <w:r w:rsidR="00566F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4F6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od dnia zawarcia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DCD6EF" w14:textId="77777777" w:rsidR="00742213" w:rsidRPr="00AE48E3" w:rsidRDefault="00742213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14:paraId="712E75A0" w14:textId="77777777" w:rsidR="00566FEE" w:rsidRDefault="00566FEE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</w:pPr>
    </w:p>
    <w:p w14:paraId="1E635D0F" w14:textId="77777777" w:rsidR="00742213" w:rsidRPr="00744093" w:rsidRDefault="00742213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409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V</w:t>
      </w:r>
      <w:r w:rsidR="002128B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I</w:t>
      </w:r>
      <w:r w:rsidRPr="0074409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. </w:t>
      </w:r>
      <w:r w:rsidRPr="00744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UDZIAŁU W POSTĘPOWANIU  I  PODSTAWY WYKLUCZENIA </w:t>
      </w:r>
    </w:p>
    <w:p w14:paraId="64F5CB82" w14:textId="77777777" w:rsidR="00742213" w:rsidRPr="00592CF8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2C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1. O udzielenie zamówienia mogą ubiegać się Wykonawcy, którzy 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592C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592C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448D29DF" w14:textId="77777777" w:rsidR="00742213" w:rsidRPr="00592CF8" w:rsidRDefault="00742213" w:rsidP="007422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F8">
        <w:rPr>
          <w:rFonts w:ascii="Times New Roman" w:hAnsi="Times New Roman" w:cs="Times New Roman"/>
          <w:sz w:val="24"/>
          <w:szCs w:val="24"/>
        </w:rPr>
        <w:t>2. Wykluczenie Wykonawcy n</w:t>
      </w:r>
      <w:r>
        <w:rPr>
          <w:rFonts w:ascii="Times New Roman" w:hAnsi="Times New Roman" w:cs="Times New Roman"/>
          <w:sz w:val="24"/>
          <w:szCs w:val="24"/>
        </w:rPr>
        <w:t xml:space="preserve">astępuje zgodnie z art. 111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92CF8">
        <w:rPr>
          <w:rFonts w:ascii="Times New Roman" w:hAnsi="Times New Roman" w:cs="Times New Roman"/>
          <w:sz w:val="24"/>
          <w:szCs w:val="24"/>
        </w:rPr>
        <w:t>.</w:t>
      </w:r>
    </w:p>
    <w:p w14:paraId="768C1C36" w14:textId="77777777" w:rsidR="00742213" w:rsidRPr="00592CF8" w:rsidRDefault="00742213" w:rsidP="007422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F8">
        <w:rPr>
          <w:rFonts w:ascii="Times New Roman" w:hAnsi="Times New Roman" w:cs="Times New Roman"/>
          <w:sz w:val="24"/>
          <w:szCs w:val="24"/>
        </w:rPr>
        <w:lastRenderedPageBreak/>
        <w:t>3. Zamawiający nie przewiduje wykluczenia wyko</w:t>
      </w:r>
      <w:r>
        <w:rPr>
          <w:rFonts w:ascii="Times New Roman" w:hAnsi="Times New Roman" w:cs="Times New Roman"/>
          <w:sz w:val="24"/>
          <w:szCs w:val="24"/>
        </w:rPr>
        <w:t>nawcy na podstawie art. 109</w:t>
      </w:r>
      <w:r w:rsidR="001B1FB5">
        <w:rPr>
          <w:rFonts w:ascii="Times New Roman" w:hAnsi="Times New Roman" w:cs="Times New Roman"/>
          <w:sz w:val="24"/>
          <w:szCs w:val="24"/>
        </w:rPr>
        <w:t xml:space="preserve"> ust.1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78233967" w14:textId="77777777" w:rsidR="00742213" w:rsidRPr="00592CF8" w:rsidRDefault="00742213" w:rsidP="00742213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592CF8">
        <w:rPr>
          <w:rFonts w:ascii="Times New Roman" w:hAnsi="Times New Roman" w:cs="Times New Roman"/>
          <w:sz w:val="24"/>
          <w:szCs w:val="24"/>
        </w:rPr>
        <w:t>4. Zamawiający może wykluczyć Wykonawcę na każdym etapie postępowania o udzielenie zamówienia.</w:t>
      </w:r>
    </w:p>
    <w:p w14:paraId="7A5E12EF" w14:textId="77777777" w:rsidR="00742213" w:rsidRPr="00592CF8" w:rsidRDefault="00742213" w:rsidP="004F357F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2C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nie określa  warunków udziału w postępowaniu </w:t>
      </w:r>
    </w:p>
    <w:p w14:paraId="06095809" w14:textId="77777777" w:rsidR="009E55BC" w:rsidRDefault="009E55BC" w:rsidP="009E55B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14:paraId="2F82F277" w14:textId="77777777" w:rsidR="00742213" w:rsidRDefault="00742213" w:rsidP="009E55B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14:paraId="4D9C849D" w14:textId="77777777" w:rsidR="006A0FD5" w:rsidRDefault="00355111" w:rsidP="006A0FD5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65992">
        <w:rPr>
          <w:rFonts w:ascii="Times New Roman" w:eastAsia="Cambria" w:hAnsi="Times New Roman" w:cs="Times New Roman"/>
          <w:b/>
          <w:bCs/>
          <w:sz w:val="24"/>
          <w:szCs w:val="24"/>
        </w:rPr>
        <w:t>V</w:t>
      </w:r>
      <w:r w:rsidR="002128B3">
        <w:rPr>
          <w:rFonts w:ascii="Times New Roman" w:eastAsia="Cambria" w:hAnsi="Times New Roman" w:cs="Times New Roman"/>
          <w:b/>
          <w:bCs/>
          <w:sz w:val="24"/>
          <w:szCs w:val="24"/>
        </w:rPr>
        <w:t>I</w:t>
      </w:r>
      <w:r w:rsidRPr="00765992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I. WYKAZ </w:t>
      </w:r>
      <w:r w:rsidR="00EF78F6">
        <w:rPr>
          <w:rFonts w:ascii="Times New Roman" w:eastAsia="Cambria" w:hAnsi="Times New Roman" w:cs="Times New Roman"/>
          <w:b/>
          <w:bCs/>
          <w:sz w:val="24"/>
          <w:szCs w:val="24"/>
        </w:rPr>
        <w:t>P</w:t>
      </w:r>
      <w:r w:rsidR="00E662D2">
        <w:rPr>
          <w:rFonts w:ascii="Times New Roman" w:eastAsia="Cambria" w:hAnsi="Times New Roman" w:cs="Times New Roman"/>
          <w:b/>
          <w:bCs/>
          <w:sz w:val="24"/>
          <w:szCs w:val="24"/>
        </w:rPr>
        <w:t>ODMIOTOWYCH ŚRODKÓW DOWODOWYCH</w:t>
      </w:r>
      <w:r w:rsidRPr="00765992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08985C85" w14:textId="77777777" w:rsidR="006A0FD5" w:rsidRPr="006A0FD5" w:rsidRDefault="006A0FD5" w:rsidP="006A0FD5">
      <w:pPr>
        <w:pStyle w:val="Akapitzlist"/>
        <w:numPr>
          <w:ilvl w:val="0"/>
          <w:numId w:val="80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>Wykonawca zobowiązany jest złożyć wraz z ofertą Oświadczenie o niepodleganiu wykluczeniu , spełnianiu warunków udziału w postępowaniu w zakresie wskazanym przez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FD5">
        <w:rPr>
          <w:rFonts w:ascii="Times New Roman" w:hAnsi="Times New Roman" w:cs="Times New Roman"/>
          <w:sz w:val="24"/>
          <w:szCs w:val="24"/>
        </w:rPr>
        <w:t>w załączniku nr 2 do SWZ.</w:t>
      </w:r>
    </w:p>
    <w:p w14:paraId="582219DB" w14:textId="77777777" w:rsidR="00BD3B94" w:rsidRPr="006F5E42" w:rsidRDefault="006A0FD5" w:rsidP="006A0FD5">
      <w:pPr>
        <w:pStyle w:val="Akapitzlist"/>
        <w:numPr>
          <w:ilvl w:val="0"/>
          <w:numId w:val="80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 xml:space="preserve">Oświadczenie, o którym mowa w pkt.1, składa się na formularzu jednolitego europejskiego </w:t>
      </w:r>
      <w:r w:rsidRPr="006F5E42">
        <w:rPr>
          <w:rFonts w:ascii="Times New Roman" w:hAnsi="Times New Roman" w:cs="Times New Roman"/>
          <w:sz w:val="24"/>
          <w:szCs w:val="24"/>
        </w:rPr>
        <w:t>dokumentu zamówienia, sporządzonym zgodnie ze wzorem standardowego formularza określonego w rozporządzeniu wykonawczym Komisji (UE) 2016/7 z dnia 5 stycznia</w:t>
      </w:r>
    </w:p>
    <w:p w14:paraId="2F46C199" w14:textId="0EDFA7E3" w:rsidR="006A0FD5" w:rsidRPr="006F5E42" w:rsidRDefault="006A0FD5" w:rsidP="00BD3B94">
      <w:pPr>
        <w:pStyle w:val="Akapitzlist"/>
        <w:spacing w:after="0" w:line="240" w:lineRule="auto"/>
        <w:ind w:left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F5E42">
        <w:rPr>
          <w:rFonts w:ascii="Times New Roman" w:hAnsi="Times New Roman" w:cs="Times New Roman"/>
          <w:sz w:val="24"/>
          <w:szCs w:val="24"/>
        </w:rPr>
        <w:t xml:space="preserve"> 2016 r. </w:t>
      </w:r>
      <w:r w:rsidR="006F5E42" w:rsidRPr="006F5E42">
        <w:rPr>
          <w:rFonts w:ascii="Times New Roman" w:hAnsi="Times New Roman" w:cs="Times New Roman"/>
          <w:sz w:val="24"/>
          <w:szCs w:val="24"/>
        </w:rPr>
        <w:t>ustanawiającym standardowy formularz jednolitego europejskiego dokumentu zamówienia (Dz. Urz. UE L 3 z 06.01.2016, str. 16)</w:t>
      </w:r>
    </w:p>
    <w:p w14:paraId="487DD8A8" w14:textId="77777777" w:rsidR="006A0FD5" w:rsidRPr="006A0FD5" w:rsidRDefault="006A0FD5" w:rsidP="006A0FD5">
      <w:pPr>
        <w:pStyle w:val="Akapitzlist"/>
        <w:numPr>
          <w:ilvl w:val="0"/>
          <w:numId w:val="80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 xml:space="preserve">W przypadku wspólnego ubiegania się o zamówienie przez wykonawców jednolity dokument </w:t>
      </w:r>
      <w:r w:rsidRPr="006A0FD5">
        <w:rPr>
          <w:rStyle w:val="highlight"/>
          <w:rFonts w:ascii="Times New Roman" w:hAnsi="Times New Roman" w:cs="Times New Roman"/>
          <w:sz w:val="24"/>
          <w:szCs w:val="24"/>
        </w:rPr>
        <w:t>JEDZ</w:t>
      </w:r>
      <w:r w:rsidRPr="006A0FD5">
        <w:rPr>
          <w:rFonts w:ascii="Times New Roman" w:hAnsi="Times New Roman" w:cs="Times New Roman"/>
          <w:sz w:val="24"/>
          <w:szCs w:val="24"/>
        </w:rPr>
        <w:t xml:space="preserve"> składa każdy z wykonawców wspólnie ubiegających się o zamówienie. Oświadczenia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FD5">
        <w:rPr>
          <w:rFonts w:ascii="Times New Roman" w:hAnsi="Times New Roman" w:cs="Times New Roman"/>
          <w:sz w:val="24"/>
          <w:szCs w:val="24"/>
        </w:rPr>
        <w:t>te mają potwierdzać brak podstaw wykluczenia oraz spełnianie warunków udziału w postępowaniu</w:t>
      </w:r>
      <w:r w:rsidR="00BD3B94">
        <w:rPr>
          <w:rFonts w:ascii="Times New Roman" w:hAnsi="Times New Roman" w:cs="Times New Roman"/>
          <w:sz w:val="24"/>
          <w:szCs w:val="24"/>
        </w:rPr>
        <w:t xml:space="preserve"> </w:t>
      </w:r>
      <w:r w:rsidRPr="006A0FD5">
        <w:rPr>
          <w:rFonts w:ascii="Times New Roman" w:hAnsi="Times New Roman" w:cs="Times New Roman"/>
          <w:sz w:val="24"/>
          <w:szCs w:val="24"/>
        </w:rPr>
        <w:t>w zakresie, w jakim każdy z wykonawców wykazuje spełnianie warunków udziału w postępowaniu.</w:t>
      </w:r>
    </w:p>
    <w:p w14:paraId="1EED8936" w14:textId="77777777" w:rsidR="006A0FD5" w:rsidRPr="006A0FD5" w:rsidRDefault="006A0FD5" w:rsidP="006A0FD5">
      <w:pPr>
        <w:pStyle w:val="Akapitzlist"/>
        <w:numPr>
          <w:ilvl w:val="0"/>
          <w:numId w:val="80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>Zamawiający nie żąda od wykonawcy złożenia jednolitego dokumentu (JEDZ)dotyczącego podwykonawcy, któremu zamierza powierzyć wykonanie części zamówienia.</w:t>
      </w:r>
    </w:p>
    <w:p w14:paraId="19B5B0D7" w14:textId="77777777" w:rsidR="00306089" w:rsidRPr="004C7269" w:rsidRDefault="00306089" w:rsidP="00BD3B94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D8A">
        <w:rPr>
          <w:rFonts w:ascii="Times New Roman" w:hAnsi="Times New Roman" w:cs="Times New Roman"/>
          <w:color w:val="000000"/>
          <w:sz w:val="24"/>
          <w:szCs w:val="24"/>
        </w:rPr>
        <w:t>Zamawiający przed wyborem najkorzystniejszej oferty wzywa wykonawcę, którego oferta została najwyżej oceniona, do złożenia w wyznaczonym terminie, nie krótszym niż 10 dni</w:t>
      </w:r>
      <w:r w:rsidRPr="004C7269">
        <w:rPr>
          <w:rFonts w:ascii="Times New Roman" w:hAnsi="Times New Roman" w:cs="Times New Roman"/>
          <w:sz w:val="24"/>
          <w:szCs w:val="24"/>
        </w:rPr>
        <w:t xml:space="preserve">, aktualnych podmiotowych środków dowodowych: </w:t>
      </w:r>
    </w:p>
    <w:p w14:paraId="6A4DE1DF" w14:textId="77777777" w:rsidR="00306089" w:rsidRPr="004C7269" w:rsidRDefault="00BD3B94" w:rsidP="0030608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="00CE0A47" w:rsidRPr="004C7269">
        <w:rPr>
          <w:rFonts w:ascii="Times New Roman" w:hAnsi="Times New Roman" w:cs="Times New Roman"/>
          <w:bCs/>
          <w:sz w:val="24"/>
          <w:szCs w:val="24"/>
        </w:rPr>
        <w:t>aktualnego na dzień składania o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>świadczenie wykonawcy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, w zakresie art. 108 ust. 1 pkt 5 </w:t>
      </w:r>
      <w:proofErr w:type="spellStart"/>
      <w:r w:rsidR="00306089" w:rsidRPr="004C726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06089" w:rsidRPr="004C7269">
        <w:rPr>
          <w:rFonts w:ascii="Times New Roman" w:hAnsi="Times New Roman" w:cs="Times New Roman"/>
          <w:sz w:val="24"/>
          <w:szCs w:val="24"/>
        </w:rPr>
        <w:t xml:space="preserve">., o braku przynależności do tej samej grupy kapitałowej, w rozumieniu ustawy z dnia 16.02.2007 r. o ochronie konkurencji i konsumentów (Dz. U. z 2019 r. poz. 369), z innym wykonawcą, który złożył odrębną ofertę albo oświadczenia o przynależności do tej samej grupy kapitałowej wraz z dokumentami lub informacjami potwierdzającymi przygotowanie oferty niezależnie od innego wykonawcy należącego do tej samej grupy kapitałowej - 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>załącznik nr 3 do SWZ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F29F0" w14:textId="77777777" w:rsidR="00306089" w:rsidRPr="004C7269" w:rsidRDefault="00BD3B94" w:rsidP="00306089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E0A47" w:rsidRPr="004C7269">
        <w:rPr>
          <w:rFonts w:ascii="Times New Roman" w:hAnsi="Times New Roman" w:cs="Times New Roman"/>
          <w:bCs/>
          <w:sz w:val="24"/>
          <w:szCs w:val="24"/>
        </w:rPr>
        <w:t>aktualnego na dzień składania o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świadczenie wykonawcy 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o aktualności informacji zawartych w oświadczeniu, o którym mowa w art. 125 ust. 1 </w:t>
      </w:r>
      <w:proofErr w:type="spellStart"/>
      <w:r w:rsidR="00306089" w:rsidRPr="004C726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06089" w:rsidRPr="004C7269">
        <w:rPr>
          <w:rFonts w:ascii="Times New Roman" w:hAnsi="Times New Roman" w:cs="Times New Roman"/>
          <w:sz w:val="24"/>
          <w:szCs w:val="24"/>
        </w:rPr>
        <w:t xml:space="preserve">. w zakresie odnoszącym się do podstaw wykluczenia wskazanych w art. 108 ust. 1 pkt 3-6 </w:t>
      </w:r>
      <w:proofErr w:type="spellStart"/>
      <w:r w:rsidR="00306089" w:rsidRPr="004C726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06089" w:rsidRPr="004C7269">
        <w:rPr>
          <w:rFonts w:ascii="Times New Roman" w:hAnsi="Times New Roman" w:cs="Times New Roman"/>
          <w:sz w:val="24"/>
          <w:szCs w:val="24"/>
        </w:rPr>
        <w:t xml:space="preserve">.; wzór oświadczenia stanowi 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>Załącznik nr 5 do SWZ</w:t>
      </w:r>
    </w:p>
    <w:p w14:paraId="3458B4AE" w14:textId="77777777" w:rsidR="00306089" w:rsidRPr="004C7269" w:rsidRDefault="00BD3B94" w:rsidP="0030608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7598F" w:rsidRPr="004C7269">
        <w:rPr>
          <w:rFonts w:ascii="Times New Roman" w:hAnsi="Times New Roman" w:cs="Times New Roman"/>
          <w:bCs/>
          <w:sz w:val="24"/>
          <w:szCs w:val="24"/>
        </w:rPr>
        <w:t>aktualnej na dzień składania i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nformacja z Krajowego Rejestru Karnego 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w zakresie dotyczącym podstaw wykluczenia wskazanych w art. 108 ust. 1 pkt 1,2 i 4 </w:t>
      </w:r>
      <w:proofErr w:type="spellStart"/>
      <w:r w:rsidR="00306089" w:rsidRPr="004C726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06089" w:rsidRPr="004C7269">
        <w:rPr>
          <w:rFonts w:ascii="Times New Roman" w:hAnsi="Times New Roman" w:cs="Times New Roman"/>
          <w:sz w:val="24"/>
          <w:szCs w:val="24"/>
        </w:rPr>
        <w:t>. sporządzona nie wcześniej niż 6 miesięcy przed jej złożeniem</w:t>
      </w:r>
    </w:p>
    <w:p w14:paraId="4A183E8B" w14:textId="77777777" w:rsidR="00306089" w:rsidRPr="00306089" w:rsidRDefault="001A1EB6" w:rsidP="00535FD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.    Jeżeli Wykonawca ma siedzibę lub miejsce zamieszkania poza granicami Rzeczypospolitej Polskiej </w:t>
      </w:r>
      <w:r w:rsidR="00306089" w:rsidRPr="00306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zamiast dokumentów, o których mowa w ust. 4 pkt d, składa informację z odpowiedniego rejestru, takiego jak rejestr sądowy, albo, w przypadku braku takiego rejestru, inny równoważny dokument wydany przez właściwy organ sądowy lub administracyjny kraju, w którym wykonawca ma siedzibę lub miejsce zamieszkania - wystawione nie wcześniej niż 6 miesięcy przed jego złożeniem </w:t>
      </w:r>
    </w:p>
    <w:p w14:paraId="1F243157" w14:textId="1823A81C" w:rsidR="00306089" w:rsidRDefault="001A1EB6" w:rsidP="00535FDE">
      <w:pPr>
        <w:pStyle w:val="Default"/>
        <w:spacing w:before="0"/>
        <w:ind w:left="426" w:hanging="426"/>
        <w:rPr>
          <w:rFonts w:eastAsiaTheme="minorHAnsi"/>
        </w:rPr>
      </w:pPr>
      <w:r>
        <w:rPr>
          <w:bCs/>
        </w:rPr>
        <w:t>7</w:t>
      </w:r>
      <w:r w:rsidR="00306089" w:rsidRPr="00306089">
        <w:rPr>
          <w:bCs/>
        </w:rPr>
        <w:t xml:space="preserve">.   </w:t>
      </w:r>
      <w:r w:rsidR="00306089" w:rsidRPr="00306089">
        <w:t>Jeżeli w kraju, w którym wykonawca ma siedzibę lub miejsce zamieszkania, nie wydaje się dok</w:t>
      </w:r>
      <w:r w:rsidR="00CE0A47">
        <w:t>umentów, o których mowa w ust. 2</w:t>
      </w:r>
      <w:r w:rsidR="00306089" w:rsidRPr="00306089">
        <w:t xml:space="preserve">, lub gdy dokumenty te nie odnoszą się do wszystkich </w:t>
      </w:r>
      <w:r w:rsidR="00306089" w:rsidRPr="001B1FB5">
        <w:t xml:space="preserve">przypadków </w:t>
      </w:r>
      <w:r w:rsidR="001B1FB5" w:rsidRPr="001B1FB5">
        <w:t xml:space="preserve">o których mowa w art. 108 ust. 1 pkt 1, 2 i 4, </w:t>
      </w:r>
      <w:r w:rsidR="00306089" w:rsidRPr="001B1FB5">
        <w:t>zastępuje</w:t>
      </w:r>
      <w:r w:rsidR="00306089" w:rsidRPr="00306089">
        <w:t xml:space="preserve">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</w:t>
      </w:r>
      <w:r w:rsidR="00306089" w:rsidRPr="00306089">
        <w:lastRenderedPageBreak/>
        <w:t>zamieszkania nie ma przepisów o oświadczeniu pod przysięgą, złożone przed organem sądowym lub administracyjnym, notariuszem, organem samorządu zawodowego lub gospodarczego, właściwym ze</w:t>
      </w:r>
      <w:r w:rsidR="004D6E12">
        <w:t xml:space="preserve"> </w:t>
      </w:r>
      <w:r w:rsidR="00306089" w:rsidRPr="00306089">
        <w:rPr>
          <w:rFonts w:eastAsiaTheme="minorHAnsi"/>
        </w:rPr>
        <w:t>względu na siedzibę lub miejsce zamieszkania wykonawcy. Wymagania dotyczące terminu wystawienia dokumentów lub oświad</w:t>
      </w:r>
      <w:r w:rsidR="004D6E12">
        <w:rPr>
          <w:rFonts w:eastAsiaTheme="minorHAnsi"/>
        </w:rPr>
        <w:t xml:space="preserve">czeń są analogiczne jak w ust. </w:t>
      </w:r>
      <w:r w:rsidR="007A0DF1">
        <w:rPr>
          <w:rFonts w:eastAsiaTheme="minorHAnsi"/>
        </w:rPr>
        <w:t>5</w:t>
      </w:r>
      <w:r w:rsidR="00306089" w:rsidRPr="00306089">
        <w:rPr>
          <w:rFonts w:eastAsiaTheme="minorHAnsi"/>
        </w:rPr>
        <w:t xml:space="preserve">. </w:t>
      </w:r>
    </w:p>
    <w:p w14:paraId="4A859E16" w14:textId="77777777" w:rsidR="0027598F" w:rsidRPr="00A04102" w:rsidRDefault="0027598F" w:rsidP="001A1EB6">
      <w:pPr>
        <w:pStyle w:val="Akapitzlist"/>
        <w:numPr>
          <w:ilvl w:val="0"/>
          <w:numId w:val="8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nie złoż</w:t>
      </w:r>
      <w:r w:rsidR="00535F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 oświadczenia, o którym mowa w </w:t>
      </w: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art.125.ust.1, podmiotowych środków dowodowych , innych dokumentów lub oświadczeń składanych w postępowaniu lub są one niekompletne lub zawierają błędy , zamawiający wezwie Wykonawcę odpowiednio do ich złożenia ,poprawienia lub uzupełnienia w  terminie przez siebie wyznaczonych , chyba że mimo ich złożenia, uzupełnienia lub poprawienia oferta wykonawcy podlega odrzuceniu lub zachodzą przesłanki unieważnienia postępowania.</w:t>
      </w:r>
    </w:p>
    <w:p w14:paraId="030E96C6" w14:textId="77777777" w:rsidR="00A04102" w:rsidRPr="00A04102" w:rsidRDefault="00A04102" w:rsidP="001A1EB6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wezwie  do złożenia podmiotowych środków dowodowych, jeżeli: </w:t>
      </w:r>
    </w:p>
    <w:p w14:paraId="61BAE92B" w14:textId="77777777" w:rsidR="00A04102" w:rsidRPr="00A04102" w:rsidRDefault="00A04102" w:rsidP="00A04102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02">
        <w:rPr>
          <w:rFonts w:ascii="Times New Roman" w:hAnsi="Times New Roman" w:cs="Times New Roman"/>
          <w:color w:val="000000"/>
          <w:sz w:val="24"/>
          <w:szCs w:val="24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wskaże w jednolitym dokumencie dane umożliwiające dostęp do tych środków;</w:t>
      </w:r>
    </w:p>
    <w:p w14:paraId="5A8FFC26" w14:textId="77777777" w:rsidR="00A04102" w:rsidRPr="00A04102" w:rsidRDefault="00A04102" w:rsidP="001A1EB6">
      <w:pPr>
        <w:pStyle w:val="Akapitzlist"/>
        <w:numPr>
          <w:ilvl w:val="0"/>
          <w:numId w:val="8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nie jest zobowiązany do złożenia podmiotowych środków dowodowych ,które zamawiający posiada , jeżeli wykonawca wskaże te środki oraz potwierdzi ich prawidłowość i aktualność. </w:t>
      </w:r>
    </w:p>
    <w:p w14:paraId="60C9335E" w14:textId="77777777" w:rsidR="00306089" w:rsidRPr="00A04102" w:rsidRDefault="001A1EB6" w:rsidP="001A1EB6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="00306089" w:rsidRPr="00A0410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W zakresie nieuregulowanym ustawą </w:t>
      </w:r>
      <w:proofErr w:type="spellStart"/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>p.z.p</w:t>
      </w:r>
      <w:proofErr w:type="spellEnd"/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. lub niniejszą SWZ do oświadczeń i dokumentów składanych przez Wykonawcę w postępowaniu, zastosowanie mają przepisy rozporządzenia Ministra Rozwoju, Pracy i Technologii z dnia 23 grudnia 2020 r. </w:t>
      </w:r>
      <w:r w:rsidR="00306089" w:rsidRPr="00A041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(Dz. U. z 2020 r. poz. 2415) oraz przepisy rozporządzenia Prezesa Rady Ministrów z dnia 30 grudnia 2020 r. </w:t>
      </w:r>
      <w:r w:rsidR="00306089" w:rsidRPr="00A041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>(Dz.U. z 2020 r. poz. 2452)</w:t>
      </w:r>
    </w:p>
    <w:p w14:paraId="21C476C4" w14:textId="77777777" w:rsidR="00306089" w:rsidRPr="00306089" w:rsidRDefault="00306089" w:rsidP="00306089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90CF9F9" w14:textId="77777777" w:rsidR="00463C65" w:rsidRDefault="00463C65" w:rsidP="000C4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DE84D8" w14:textId="77777777" w:rsidR="00355111" w:rsidRPr="00765992" w:rsidRDefault="00355111" w:rsidP="000C4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5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</w:t>
      </w:r>
      <w:r w:rsidR="002128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765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542D8" w:rsidRPr="00765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6E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</w:t>
      </w:r>
      <w:r w:rsidR="00C34A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6E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ŚRODKACH KOMUNIKACJI ELEKTRONICZNEJ</w:t>
      </w:r>
    </w:p>
    <w:p w14:paraId="609B45EE" w14:textId="77777777" w:rsidR="000D7E79" w:rsidRPr="002128B3" w:rsidRDefault="000D7E79" w:rsidP="00EC0BC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 między Zamawiającym a Wykonawcą prowadzona jest w języku polskim w formie e</w:t>
      </w:r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lektronicznej</w:t>
      </w:r>
      <w:r w:rsidR="00A04102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="00535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61 ustawy </w:t>
      </w:r>
      <w:proofErr w:type="spellStart"/>
      <w:r w:rsidR="00535FD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04102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proofErr w:type="spellEnd"/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Przekazanie ofert</w:t>
      </w:r>
      <w:r w:rsidR="00EC0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 za pośrednictwem Platformy </w:t>
      </w:r>
      <w:proofErr w:type="spellStart"/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adresem </w:t>
      </w:r>
      <w:hyperlink r:id="rId14" w:history="1">
        <w:r w:rsidR="001A513B" w:rsidRPr="002128B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</w:t>
        </w:r>
      </w:hyperlink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D6B824" w14:textId="77777777" w:rsidR="00A04102" w:rsidRPr="002128B3" w:rsidRDefault="00A04102" w:rsidP="00A0410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28B3">
        <w:rPr>
          <w:rFonts w:ascii="Times New Roman" w:hAnsi="Times New Roman" w:cs="Times New Roman"/>
          <w:sz w:val="24"/>
          <w:szCs w:val="24"/>
        </w:rPr>
        <w:t>Za datę wpływu dokumentów na Platformę  przyjmuje się datę zapisania na serwerach. Aktualna data i godzina,  wyświetlane są w prawym górnym rogu Platformy</w:t>
      </w:r>
    </w:p>
    <w:p w14:paraId="2B632082" w14:textId="77777777" w:rsidR="001A513B" w:rsidRPr="002128B3" w:rsidRDefault="001A513B" w:rsidP="004F35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przypadkach komunikacja może odbywać się za pośrednictwem Platformy </w:t>
      </w:r>
      <w:proofErr w:type="spellStart"/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pomocą poczty elektronicznej e-mail: </w:t>
      </w:r>
      <w:hyperlink r:id="rId15" w:history="1">
        <w:r w:rsidRPr="002128B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soberska@uck.katowice.pl</w:t>
        </w:r>
      </w:hyperlink>
    </w:p>
    <w:p w14:paraId="14E2F67E" w14:textId="77777777" w:rsidR="00A04102" w:rsidRPr="002128B3" w:rsidRDefault="00A04102" w:rsidP="00A04102">
      <w:pPr>
        <w:pStyle w:val="Akapitzlist"/>
        <w:spacing w:after="0" w:line="240" w:lineRule="auto"/>
        <w:ind w:left="360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Za datę i godzinę wpływu w przypadku poczty elektronicznej przyjmuje się datę wpływu na serwerze pocztowym Zamawiającego.</w:t>
      </w:r>
    </w:p>
    <w:p w14:paraId="6216FC64" w14:textId="77777777" w:rsidR="003F77F2" w:rsidRPr="002128B3" w:rsidRDefault="003F77F2" w:rsidP="006B26E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Do pełnego i prawidłowego korzystania z Systemu przez Użytkowników Zewnętrznych konieczne jest posiadanie  przez co najmniej jednego uprawnionego Użytkownika Zewnętrznego Wykonawcy elektronicznego podpisu kwalifikowanego służącego do autentykacji i podpisu.</w:t>
      </w:r>
    </w:p>
    <w:p w14:paraId="26DD6025" w14:textId="77777777" w:rsidR="003F77F2" w:rsidRPr="002128B3" w:rsidRDefault="003F77F2" w:rsidP="006B26E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Korzystanie z Systemu możliwe jest na 2 sposoby, pod warunkiem spełnienia następujących minimalnych wymagań technicznych:</w:t>
      </w:r>
    </w:p>
    <w:p w14:paraId="15BE40CA" w14:textId="77777777" w:rsidR="003F77F2" w:rsidRPr="002128B3" w:rsidRDefault="003F77F2" w:rsidP="003F77F2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a) Oprogramowanie zewnętrzne (dostawcy podpisu kwalifikowanego)</w:t>
      </w:r>
    </w:p>
    <w:p w14:paraId="3EC83497" w14:textId="77777777" w:rsidR="003F77F2" w:rsidRPr="002128B3" w:rsidRDefault="003F77F2" w:rsidP="004F357F">
      <w:pPr>
        <w:numPr>
          <w:ilvl w:val="0"/>
          <w:numId w:val="33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Mozzilla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65 i późniejsze, Google Chrome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66 i późniejsze lub Opera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58 i późniejsze, Microsoft Edge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18 i późniejsze, Internet Explorer 11</w:t>
      </w:r>
    </w:p>
    <w:p w14:paraId="219648F8" w14:textId="77777777" w:rsidR="003F77F2" w:rsidRPr="002128B3" w:rsidRDefault="003F77F2" w:rsidP="004F357F">
      <w:pPr>
        <w:numPr>
          <w:ilvl w:val="0"/>
          <w:numId w:val="33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Lista zalecanych przeglądarek internetowych: Google Chrome, Mozilla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Firefox,Opera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>. Zalecane jest używanie najnowszych wersji przeglądarek</w:t>
      </w:r>
    </w:p>
    <w:p w14:paraId="1D7A09D8" w14:textId="77777777" w:rsidR="003F77F2" w:rsidRPr="002128B3" w:rsidRDefault="003F77F2" w:rsidP="004F357F">
      <w:pPr>
        <w:numPr>
          <w:ilvl w:val="0"/>
          <w:numId w:val="33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system operacyjny Windows 7 i późniejsze</w:t>
      </w:r>
    </w:p>
    <w:p w14:paraId="6DD85C56" w14:textId="77777777" w:rsidR="003F77F2" w:rsidRPr="002128B3" w:rsidRDefault="003F77F2" w:rsidP="003F77F2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      b) Oprogramowanie wbudowane w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</w:p>
    <w:p w14:paraId="205B4A47" w14:textId="77777777" w:rsidR="003F77F2" w:rsidRPr="002128B3" w:rsidRDefault="003F77F2" w:rsidP="004F357F">
      <w:pPr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zainstalowane środowisko Java w wersji min. 1.8 (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jre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93D4328" w14:textId="77777777" w:rsidR="003F77F2" w:rsidRPr="002128B3" w:rsidRDefault="003F77F2" w:rsidP="004F357F">
      <w:pPr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w przypadku przeglądarek Opera, Chrome i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należy doinstalować dodatek do przeglądarki Szafir SDK Web</w:t>
      </w:r>
    </w:p>
    <w:p w14:paraId="6E464CAA" w14:textId="77777777" w:rsidR="003F77F2" w:rsidRPr="002128B3" w:rsidRDefault="003F77F2" w:rsidP="004F357F">
      <w:pPr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oprogramowanie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SzafirHost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w systemie operacyjnym.</w:t>
      </w:r>
    </w:p>
    <w:p w14:paraId="19F80E9F" w14:textId="77777777" w:rsidR="003F77F2" w:rsidRPr="002128B3" w:rsidRDefault="003F77F2" w:rsidP="004F357F">
      <w:pPr>
        <w:numPr>
          <w:ilvl w:val="0"/>
          <w:numId w:val="3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5C559CC9" w14:textId="77777777" w:rsidR="003F77F2" w:rsidRPr="002128B3" w:rsidRDefault="003F77F2" w:rsidP="004F357F">
      <w:pPr>
        <w:numPr>
          <w:ilvl w:val="0"/>
          <w:numId w:val="3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Korzystanie z Systemu przez Wykonawców jest bezpłatne. </w:t>
      </w:r>
    </w:p>
    <w:p w14:paraId="5B6CBF9B" w14:textId="77777777" w:rsidR="003F77F2" w:rsidRPr="002128B3" w:rsidRDefault="003F77F2" w:rsidP="004F357F">
      <w:pPr>
        <w:numPr>
          <w:ilvl w:val="0"/>
          <w:numId w:val="3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75FF8F6C" w14:textId="77777777" w:rsidR="003F77F2" w:rsidRPr="002128B3" w:rsidRDefault="003F77F2" w:rsidP="004F357F">
      <w:pPr>
        <w:pStyle w:val="Akapitzlist"/>
        <w:numPr>
          <w:ilvl w:val="0"/>
          <w:numId w:val="31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682E1493" w14:textId="77777777" w:rsidR="00D95C18" w:rsidRPr="002128B3" w:rsidRDefault="00D95C18" w:rsidP="00356FD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Szczegółowa instrukcja użytkownika Wykonawcy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 dostępna jest na stronie Platformy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6" w:history="1">
        <w:r w:rsidRPr="002128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4AD82C6F" w14:textId="77777777" w:rsidR="00557A2B" w:rsidRPr="002128B3" w:rsidRDefault="00557A2B" w:rsidP="00356FD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Każdy załączany plik zawierający dokumenty, oświadczenia lub pełnomocnictwa musi być uprzednio podpisany podpisami kwalifikowanymi przez upoważnione osoby reprezentujące odpowiednio wykonawcę, współkonsorcjanta. </w:t>
      </w:r>
    </w:p>
    <w:p w14:paraId="622D80C7" w14:textId="77777777" w:rsidR="00557A2B" w:rsidRPr="002128B3" w:rsidRDefault="00557A2B" w:rsidP="00356FD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W zależności od formatu kwalifikowanego podpisu (np. </w:t>
      </w:r>
      <w:proofErr w:type="spellStart"/>
      <w:r w:rsidRPr="002128B3">
        <w:rPr>
          <w:rFonts w:ascii="Times New Roman" w:eastAsia="Cambria" w:hAnsi="Times New Roman" w:cs="Times New Roman"/>
          <w:sz w:val="24"/>
          <w:szCs w:val="24"/>
        </w:rPr>
        <w:t>PAdES</w:t>
      </w:r>
      <w:proofErr w:type="spellEnd"/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2128B3">
        <w:rPr>
          <w:rFonts w:ascii="Times New Roman" w:eastAsia="Cambria" w:hAnsi="Times New Roman" w:cs="Times New Roman"/>
          <w:sz w:val="24"/>
          <w:szCs w:val="24"/>
        </w:rPr>
        <w:t>XAdES</w:t>
      </w:r>
      <w:proofErr w:type="spellEnd"/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) i jego typu (zewnętrzny, wewnętrzny) Wykonawca dołącza do platformy </w:t>
      </w:r>
      <w:proofErr w:type="spellStart"/>
      <w:r w:rsidRPr="002128B3">
        <w:rPr>
          <w:rFonts w:ascii="Times New Roman" w:eastAsia="Cambria" w:hAnsi="Times New Roman" w:cs="Times New Roman"/>
          <w:sz w:val="24"/>
          <w:szCs w:val="24"/>
        </w:rPr>
        <w:t>SmartPZP</w:t>
      </w:r>
      <w:proofErr w:type="spellEnd"/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 uprzednio podpisane dokumenty wraz z wygenerowanym plikiem podpisu (typ zewnętrzny) lub dokument z wszytym podpisem (typ wewnętrzny) Zamawiający sugeruje przesyłanie dokumentów w formacie pdf z kwalifikowanym podpisem </w:t>
      </w:r>
      <w:proofErr w:type="spellStart"/>
      <w:r w:rsidRPr="002128B3">
        <w:rPr>
          <w:rFonts w:ascii="Times New Roman" w:eastAsia="Cambria" w:hAnsi="Times New Roman" w:cs="Times New Roman"/>
          <w:sz w:val="24"/>
          <w:szCs w:val="24"/>
        </w:rPr>
        <w:t>PAdES</w:t>
      </w:r>
      <w:proofErr w:type="spellEnd"/>
    </w:p>
    <w:p w14:paraId="06B24610" w14:textId="77777777" w:rsidR="00557A2B" w:rsidRPr="002128B3" w:rsidRDefault="00557A2B" w:rsidP="00356FD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00367948" w14:textId="77777777" w:rsidR="00557A2B" w:rsidRPr="002128B3" w:rsidRDefault="00557A2B" w:rsidP="00356FD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44D76BBD" w14:textId="77777777" w:rsidR="00557A2B" w:rsidRPr="002128B3" w:rsidRDefault="00557A2B" w:rsidP="00356FD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Wykonawca może zwrócić się do Zamawiającego o wyjaśnienie treści specyfikacji warunków zamówienia na adres e-mail lub na Platformę . Zamawiający jest obowiązany udzielić wyjaśnień niezwłocznie, jednak nie później niż na 6 dni przed upływem terminu składania ofert</w:t>
      </w:r>
      <w:r w:rsidR="00C507AD" w:rsidRPr="002128B3">
        <w:rPr>
          <w:rFonts w:ascii="Times New Roman" w:eastAsia="Cambria" w:hAnsi="Times New Roman" w:cs="Times New Roman"/>
          <w:sz w:val="24"/>
          <w:szCs w:val="24"/>
        </w:rPr>
        <w:t>, pod warunkiem że</w:t>
      </w:r>
      <w:r w:rsidR="004D6E12" w:rsidRPr="002128B3">
        <w:rPr>
          <w:rFonts w:ascii="Times New Roman" w:eastAsia="Cambria" w:hAnsi="Times New Roman" w:cs="Times New Roman"/>
          <w:sz w:val="24"/>
          <w:szCs w:val="24"/>
        </w:rPr>
        <w:t xml:space="preserve"> wniosek o wyjaśnienie treści SWZ wpłynął do Zamawiającego nie później niż na 14 dni przez upływem terminu składania ofer</w:t>
      </w:r>
      <w:r w:rsidR="00C507AD" w:rsidRPr="002128B3">
        <w:rPr>
          <w:rFonts w:ascii="Times New Roman" w:eastAsia="Cambria" w:hAnsi="Times New Roman" w:cs="Times New Roman"/>
          <w:sz w:val="24"/>
          <w:szCs w:val="24"/>
        </w:rPr>
        <w:t xml:space="preserve">t. </w:t>
      </w:r>
    </w:p>
    <w:p w14:paraId="174D0E6D" w14:textId="77777777" w:rsidR="00EA1F0E" w:rsidRPr="002128B3" w:rsidRDefault="00EA1F0E" w:rsidP="00356FD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022F2885" w14:textId="77777777" w:rsidR="00EA1F0E" w:rsidRPr="002128B3" w:rsidRDefault="00EA1F0E" w:rsidP="00356FD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gdy wniosek o wyjaśnienie treści SWZ nie wpłynie w terminie o którym mowa w pkt. 14 ,Zamawiający nie ma obowiązku udzielenia wyjaśnień SWZ oraz obowiązku przedłużenia terminu składania ofert.</w:t>
      </w:r>
    </w:p>
    <w:p w14:paraId="66321D47" w14:textId="77777777" w:rsidR="00EA1F0E" w:rsidRPr="002128B3" w:rsidRDefault="00EA1F0E" w:rsidP="00356FD3">
      <w:pPr>
        <w:pStyle w:val="Akapitzlist"/>
        <w:keepNext/>
        <w:numPr>
          <w:ilvl w:val="0"/>
          <w:numId w:val="38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uzasadnionych przypadkach Zamawiający może przed upływem terminu składania ofert zmienić treść SWZ. Dokonaną zmianę treści S</w:t>
      </w:r>
      <w:r w:rsidR="00DA417E" w:rsidRPr="00212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 Zamawiający udostępni na stro</w:t>
      </w:r>
      <w:r w:rsidRPr="00212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internetowej prowadzonego postepowania. </w:t>
      </w:r>
    </w:p>
    <w:p w14:paraId="2B9A1805" w14:textId="77777777" w:rsidR="00557A2B" w:rsidRPr="002128B3" w:rsidRDefault="00557A2B" w:rsidP="00356FD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Osoby uprawnione do porozumiewania się z wykonawcami: Sylwia Oberska  Dział  Zamówień Publicznych, pok. E056, e-mail : soberska@uck.katowice.pl w godzinach pracy od poniedziałku do piątku godz. 7.25 – 15.00.</w:t>
      </w:r>
    </w:p>
    <w:p w14:paraId="51983F86" w14:textId="77777777" w:rsidR="00557A2B" w:rsidRPr="002128B3" w:rsidRDefault="00557A2B" w:rsidP="00356FD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Strona </w:t>
      </w:r>
      <w:r w:rsidR="00566B72" w:rsidRPr="002128B3">
        <w:rPr>
          <w:rFonts w:ascii="Times New Roman" w:eastAsia="Cambria" w:hAnsi="Times New Roman" w:cs="Times New Roman"/>
          <w:sz w:val="24"/>
          <w:szCs w:val="24"/>
        </w:rPr>
        <w:t>postępowania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, na której umieszczane będą niezbędne </w:t>
      </w:r>
      <w:r w:rsidR="00EF78F6" w:rsidRPr="002128B3">
        <w:rPr>
          <w:rFonts w:ascii="Times New Roman" w:eastAsia="Cambria" w:hAnsi="Times New Roman" w:cs="Times New Roman"/>
          <w:sz w:val="24"/>
          <w:szCs w:val="24"/>
        </w:rPr>
        <w:t>informacje (m.in. ogłoszenia, S</w:t>
      </w:r>
      <w:r w:rsidRPr="002128B3">
        <w:rPr>
          <w:rFonts w:ascii="Times New Roman" w:eastAsia="Cambria" w:hAnsi="Times New Roman" w:cs="Times New Roman"/>
          <w:sz w:val="24"/>
          <w:szCs w:val="24"/>
        </w:rPr>
        <w:t>WZ, pytania i odpowiedzi, modyfikacje, informacja z otwarcia ofert, wybór oferty najkorzystniejszej, unieważnienie postępowania oraz wszystkie inne wymagane przepisami PZP</w:t>
      </w:r>
      <w:r w:rsidR="00566B72" w:rsidRPr="002128B3">
        <w:rPr>
          <w:rFonts w:ascii="Times New Roman" w:eastAsia="Cambria" w:hAnsi="Times New Roman" w:cs="Times New Roman"/>
          <w:sz w:val="24"/>
          <w:szCs w:val="24"/>
        </w:rPr>
        <w:t xml:space="preserve"> dokumenty 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): </w:t>
      </w:r>
      <w:hyperlink r:id="rId17" w:history="1">
        <w:r w:rsidR="00566B72" w:rsidRPr="00EC0BC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https://smartpzp.pl/uck</w:t>
        </w:r>
      </w:hyperlink>
      <w:r w:rsidR="00566B72" w:rsidRPr="00EC0BC3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,</w:t>
      </w:r>
      <w:r w:rsidR="00EC0BC3" w:rsidRPr="00EC0BC3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https://www.uck.katowice.pl/ </w:t>
      </w:r>
    </w:p>
    <w:p w14:paraId="58C9CB00" w14:textId="77777777" w:rsidR="00557A2B" w:rsidRDefault="00557A2B" w:rsidP="00557A2B">
      <w:pPr>
        <w:pStyle w:val="Akapitzlist"/>
        <w:spacing w:after="0" w:line="240" w:lineRule="auto"/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07D983D" w14:textId="77777777" w:rsidR="00557A2B" w:rsidRDefault="00557A2B" w:rsidP="00557A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4642CF" w14:textId="77777777" w:rsidR="00EA1F0E" w:rsidRPr="005279BA" w:rsidRDefault="002128B3" w:rsidP="00EA1F0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EA1F0E" w:rsidRPr="0021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X. TERMIN ZWIĄZANIA OFERTĄ</w:t>
      </w:r>
    </w:p>
    <w:p w14:paraId="0B7DF990" w14:textId="4D1A0937" w:rsidR="000D62C3" w:rsidRPr="005279BA" w:rsidRDefault="00EA1F0E" w:rsidP="00EA1F0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  związany ofertą do dnia </w:t>
      </w:r>
      <w:r w:rsidR="00902377"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>22.02.2022r</w:t>
      </w:r>
    </w:p>
    <w:p w14:paraId="7ADBAE40" w14:textId="77777777" w:rsidR="00EA1F0E" w:rsidRPr="005279BA" w:rsidRDefault="000D62C3" w:rsidP="00EA1F0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>Pie</w:t>
      </w:r>
      <w:r w:rsidR="00EA1F0E"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>rwszym dniem terminu związania ofertą jest dzień, w którym upływa termin składania ofert.</w:t>
      </w:r>
    </w:p>
    <w:p w14:paraId="58B8BC25" w14:textId="77777777" w:rsidR="00EA1F0E" w:rsidRPr="002128B3" w:rsidRDefault="00EA1F0E" w:rsidP="004F357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 przypadku gdy wybór najkorzystniejszej oferty nie nastąpi przed upływem terminu związania ofertą, o którym mowa w pkt. 1  zamawiający przed upływem terminu związania ofertą, zwróci się jednokrotnie do wykonawców o wyrażenie zgody na przedłużenie tego terminu o wskazywany przez niego okres, nie dłuższy niż 60 dni. </w:t>
      </w:r>
    </w:p>
    <w:p w14:paraId="4216AAB0" w14:textId="77777777" w:rsidR="00EA1F0E" w:rsidRPr="002128B3" w:rsidRDefault="00EA1F0E" w:rsidP="004F357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Przedłużenie terminu związania ofertą, o którym mowa w pkt. 2, wymaga złożenia przez wykonawcę pisemnego oświadczenia o wyrażeniu zgody na przedłużenie terminu związania ofertą.</w:t>
      </w:r>
    </w:p>
    <w:p w14:paraId="7A9EF435" w14:textId="77777777" w:rsidR="00EA1F0E" w:rsidRDefault="00EA1F0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3F0B8007" w14:textId="77777777" w:rsidR="00EA1F0E" w:rsidRPr="00EA1F0E" w:rsidRDefault="00EA1F0E" w:rsidP="00EA1F0E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73B603D" w14:textId="77777777" w:rsidR="00355111" w:rsidRPr="004A446F" w:rsidRDefault="00355111" w:rsidP="003551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4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OPIS SPOSOBU PRZYGOTOWYWANIA OFERTY</w:t>
      </w:r>
    </w:p>
    <w:p w14:paraId="7BE7D9E0" w14:textId="77777777" w:rsidR="00355111" w:rsidRPr="00F764E5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ponosi wszelkie koszty przygotowania i złożenia oferty.</w:t>
      </w:r>
    </w:p>
    <w:p w14:paraId="089E5ECA" w14:textId="77777777" w:rsidR="00355111" w:rsidRPr="00F764E5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</w:t>
      </w:r>
      <w:r w:rsidR="00923A5D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złożyć tylko jedną ofertę</w:t>
      </w:r>
      <w:r w:rsidR="00222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dowolną ilość części</w:t>
      </w:r>
      <w:r w:rsidR="00923A5D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A71AF6" w14:textId="77777777" w:rsidR="00355111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sporządza się w </w:t>
      </w:r>
      <w:r w:rsidRPr="00F764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języku polskim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zachowaniem formy </w:t>
      </w:r>
      <w:r w:rsidR="00C80402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 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</w:t>
      </w:r>
    </w:p>
    <w:p w14:paraId="2BC23652" w14:textId="77777777" w:rsidR="00355111" w:rsidRPr="00F764E5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F76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 wymaga, załączenia w ofercie następujących dokumentów:</w:t>
      </w:r>
    </w:p>
    <w:p w14:paraId="54AAB14B" w14:textId="77777777" w:rsidR="006B26EA" w:rsidRDefault="0022278D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B07EC"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>ypełniony</w:t>
      </w:r>
      <w:r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podpisany przez osobę uprawnioną/osoby uprawnione do reprezentowania wykonawcy </w:t>
      </w:r>
      <w:r w:rsidR="008B07EC"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ofertowy według druku stanowiącego załącznik</w:t>
      </w:r>
      <w:r w:rsidR="00923A5D"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 niniejszej  specyfikacji.</w:t>
      </w:r>
    </w:p>
    <w:p w14:paraId="33606B5B" w14:textId="77777777" w:rsidR="00BD3B94" w:rsidRPr="006B26EA" w:rsidRDefault="00BD3B94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6EA">
        <w:rPr>
          <w:rFonts w:ascii="Times New Roman" w:hAnsi="Times New Roman" w:cs="Times New Roman"/>
          <w:sz w:val="24"/>
          <w:szCs w:val="24"/>
        </w:rPr>
        <w:t xml:space="preserve">W celu potwierdzenia spełnienia braku podstaw do wykluczenia , aktualne na dzień składania ofert oświadczenie </w:t>
      </w:r>
      <w:r w:rsidRPr="006B26EA">
        <w:rPr>
          <w:rFonts w:ascii="Times New Roman" w:hAnsi="Times New Roman" w:cs="Times New Roman"/>
          <w:bCs/>
          <w:sz w:val="24"/>
          <w:szCs w:val="24"/>
        </w:rPr>
        <w:t xml:space="preserve">w formie jednolitego dokumentu (JEDZ) w zakresie wskazanym w załączniku nr 2 do SWZ. </w:t>
      </w:r>
    </w:p>
    <w:p w14:paraId="1503451F" w14:textId="77777777" w:rsidR="00BD3B94" w:rsidRPr="006B26EA" w:rsidRDefault="00BD3B94" w:rsidP="00BD3B94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26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 W przypadku wspólnego ubiegania się o zamówienie przez wykonawców jednolity dokument JEDZ składa każdy z wykonawców. Dokumenty te potwierdzają brak podstaw wykluczenia.</w:t>
      </w:r>
    </w:p>
    <w:p w14:paraId="397F7F8B" w14:textId="77777777" w:rsidR="00BD3B94" w:rsidRPr="006B26EA" w:rsidRDefault="00BD3B94" w:rsidP="00BD3B9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26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* Zamawiający nie żąda od wykonawcy złożenia  jednolitego dokumentu (JEDZ) dotyczącego podwykonawcy, któremu zamierza powierzyć wykonanie części zamówienia. </w:t>
      </w:r>
    </w:p>
    <w:p w14:paraId="6B4CC3B2" w14:textId="77777777" w:rsidR="00BD3B94" w:rsidRPr="006B26EA" w:rsidRDefault="00BD3B94" w:rsidP="00BD3B94">
      <w:pPr>
        <w:suppressAutoHyphens/>
        <w:ind w:left="720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Korzystać można z  ESPD lub innych dostępnych narzędzi lub oprogramowania, które umożliwiają wypełnienie JEDZ i utworzenie dokumentu elektronicznego.</w:t>
      </w:r>
    </w:p>
    <w:p w14:paraId="7AFC7973" w14:textId="77777777" w:rsidR="00BD3B94" w:rsidRPr="006B26EA" w:rsidRDefault="00BD3B94" w:rsidP="00BD3B94">
      <w:pPr>
        <w:suppressAutoHyphens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6B26EA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           Instrukcja  pobierania,  wypełniania  oraz  przekazywania  JEDZ:</w:t>
      </w:r>
    </w:p>
    <w:p w14:paraId="42CC1F4C" w14:textId="77777777" w:rsidR="00BD3B94" w:rsidRPr="006B26EA" w:rsidRDefault="00BD3B94" w:rsidP="00BD3B94">
      <w:pPr>
        <w:numPr>
          <w:ilvl w:val="0"/>
          <w:numId w:val="28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Ściągnąć ze strony Zamawiającego i zapisać na swoim komputerze plik „JEDZ w formacie </w:t>
      </w:r>
      <w:proofErr w:type="spellStart"/>
      <w:r w:rsidRPr="006B26EA">
        <w:rPr>
          <w:rFonts w:ascii="Times New Roman" w:eastAsia="Cambria" w:hAnsi="Times New Roman"/>
          <w:i/>
          <w:sz w:val="24"/>
          <w:szCs w:val="24"/>
        </w:rPr>
        <w:t>xml</w:t>
      </w:r>
      <w:proofErr w:type="spellEnd"/>
      <w:r w:rsidRPr="006B26EA">
        <w:rPr>
          <w:rFonts w:ascii="Times New Roman" w:eastAsia="Cambria" w:hAnsi="Times New Roman"/>
          <w:i/>
          <w:sz w:val="24"/>
          <w:szCs w:val="24"/>
        </w:rPr>
        <w:t xml:space="preserve">”. </w:t>
      </w:r>
    </w:p>
    <w:p w14:paraId="2BD97D74" w14:textId="77777777" w:rsidR="00BD3B94" w:rsidRPr="006B26EA" w:rsidRDefault="00BD3B94" w:rsidP="00BD3B94">
      <w:pPr>
        <w:numPr>
          <w:ilvl w:val="0"/>
          <w:numId w:val="28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lastRenderedPageBreak/>
        <w:t xml:space="preserve">Wejść na stronę Komisji Europejskiej:   </w:t>
      </w:r>
      <w:r w:rsidRPr="006B26EA">
        <w:rPr>
          <w:rFonts w:ascii="Times New Roman" w:eastAsia="Cambria" w:hAnsi="Times New Roman"/>
          <w:i/>
          <w:sz w:val="24"/>
          <w:szCs w:val="24"/>
          <w:u w:val="single"/>
        </w:rPr>
        <w:t>https://ec.europa.eu/tools/espd?lang=pl</w:t>
      </w:r>
    </w:p>
    <w:p w14:paraId="51AE929F" w14:textId="77777777" w:rsidR="00BD3B94" w:rsidRPr="006B26EA" w:rsidRDefault="00BD3B94" w:rsidP="00BD3B94">
      <w:pPr>
        <w:ind w:left="720"/>
        <w:contextualSpacing/>
        <w:rPr>
          <w:rFonts w:ascii="Times New Roman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lub Urzędu Zamówień Publicznych (gdzie znajduje się instrukcja elektronicznego narzędzia do wypełniana JEDZ/ESPD /eESPD/:</w:t>
      </w:r>
      <w:r w:rsidRPr="006B26EA">
        <w:rPr>
          <w:rFonts w:ascii="Times New Roman" w:hAnsi="Times New Roman"/>
          <w:i/>
          <w:sz w:val="24"/>
          <w:szCs w:val="24"/>
          <w:u w:val="single"/>
        </w:rPr>
        <w:t>https://www.uzp.gov.pl/baza-wiedzy/jednolity-europejski-dokument-zamowienia</w:t>
      </w:r>
      <w:r w:rsidRPr="006B26EA">
        <w:rPr>
          <w:rFonts w:ascii="Times New Roman" w:hAnsi="Times New Roman"/>
          <w:i/>
          <w:sz w:val="24"/>
          <w:szCs w:val="24"/>
        </w:rPr>
        <w:t xml:space="preserve">     </w:t>
      </w:r>
      <w:hyperlink r:id="rId18" w:history="1">
        <w:r w:rsidRPr="006B26EA">
          <w:rPr>
            <w:rFonts w:ascii="Times New Roman" w:hAnsi="Times New Roman"/>
            <w:i/>
            <w:sz w:val="24"/>
            <w:szCs w:val="24"/>
            <w:u w:val="single"/>
          </w:rPr>
          <w:t>https://espd.uzp.gov.pl/filter?lang=pl</w:t>
        </w:r>
      </w:hyperlink>
      <w:r w:rsidRPr="006B26EA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14:paraId="313BC28B" w14:textId="77777777" w:rsidR="00BD3B94" w:rsidRPr="006B26EA" w:rsidRDefault="00BD3B94" w:rsidP="00BD3B94">
      <w:pPr>
        <w:numPr>
          <w:ilvl w:val="0"/>
          <w:numId w:val="28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Zaznaczyć opcje „jestem  wykonawcą” i chcę „zaimportować ESPD”.</w:t>
      </w:r>
    </w:p>
    <w:p w14:paraId="5CA30DBC" w14:textId="77777777" w:rsidR="00BD3B94" w:rsidRPr="006B26EA" w:rsidRDefault="00BD3B94" w:rsidP="00BD3B94">
      <w:pPr>
        <w:numPr>
          <w:ilvl w:val="0"/>
          <w:numId w:val="28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Następnie wybrać ikonkę „przeglądaj” i zaimportować ściągnięty uprzednio plik „JEDZ w formacie </w:t>
      </w:r>
      <w:proofErr w:type="spellStart"/>
      <w:r w:rsidRPr="006B26EA">
        <w:rPr>
          <w:rFonts w:ascii="Times New Roman" w:eastAsia="Cambria" w:hAnsi="Times New Roman"/>
          <w:i/>
          <w:sz w:val="24"/>
          <w:szCs w:val="24"/>
        </w:rPr>
        <w:t>xml</w:t>
      </w:r>
      <w:proofErr w:type="spellEnd"/>
      <w:r w:rsidRPr="006B26EA">
        <w:rPr>
          <w:rFonts w:ascii="Times New Roman" w:eastAsia="Cambria" w:hAnsi="Times New Roman"/>
          <w:i/>
          <w:sz w:val="24"/>
          <w:szCs w:val="24"/>
        </w:rPr>
        <w:t>”</w:t>
      </w:r>
    </w:p>
    <w:p w14:paraId="7652CAD2" w14:textId="77777777" w:rsidR="00BD3B94" w:rsidRPr="006B26EA" w:rsidRDefault="00BD3B94" w:rsidP="00BD3B94">
      <w:pPr>
        <w:numPr>
          <w:ilvl w:val="0"/>
          <w:numId w:val="28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Zaznaczyć odpowiedź na pytanie „Gdzie znajduje się siedziba Państwa przedsiębiorstwa” - menu rozwijane </w:t>
      </w:r>
    </w:p>
    <w:p w14:paraId="613BDF36" w14:textId="77777777" w:rsidR="00BD3B94" w:rsidRPr="006B26EA" w:rsidRDefault="00BD3B94" w:rsidP="00BD3B94">
      <w:pPr>
        <w:numPr>
          <w:ilvl w:val="0"/>
          <w:numId w:val="28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Nacisnąć przycisk „DALEJ”</w:t>
      </w:r>
    </w:p>
    <w:p w14:paraId="50EEFD72" w14:textId="77777777" w:rsidR="00BD3B94" w:rsidRPr="006B26EA" w:rsidRDefault="00BD3B94" w:rsidP="00BD3B94">
      <w:pPr>
        <w:numPr>
          <w:ilvl w:val="0"/>
          <w:numId w:val="28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Otworzy się edytowalna wersja JEDZ, którą należy wypełnić. </w:t>
      </w:r>
    </w:p>
    <w:p w14:paraId="7B7DEEA7" w14:textId="77777777" w:rsidR="00BD3B94" w:rsidRPr="006B26EA" w:rsidRDefault="00BD3B94" w:rsidP="00BD3B94">
      <w:pPr>
        <w:ind w:left="720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w części „Informacje na temat postępowania o udzielenie zamówienia” w polu „rodzaj procedury ” należy zaznaczyć „procedura otwarta” -  menu rozwijane. </w:t>
      </w:r>
    </w:p>
    <w:p w14:paraId="2939809E" w14:textId="77777777" w:rsidR="00BD3B94" w:rsidRPr="006B26EA" w:rsidRDefault="00BD3B94" w:rsidP="00BD3B94">
      <w:pPr>
        <w:numPr>
          <w:ilvl w:val="0"/>
          <w:numId w:val="28"/>
        </w:numPr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Wypełnić JEDZ z zastrzeżeniem, iż w części II w sekcji B Informacja na temat przedstawicieli wykonawcy Zamawiający nie wymaga wypełniania daty i miejsca urodzenia . W części  IV: Kryteria kwalifikacji – Wykonawca  nie jest zobowiązany do wypełniania  punktów formularza JEDZ w sekcji A-D ani  sekcji ogólnej α – gdyż Zamawiający nie określa warunków udziału w postępowaniu .</w:t>
      </w:r>
    </w:p>
    <w:p w14:paraId="1E08024B" w14:textId="77777777" w:rsidR="00BD3B94" w:rsidRPr="006B26EA" w:rsidRDefault="00BD3B94" w:rsidP="00BD3B94">
      <w:pPr>
        <w:numPr>
          <w:ilvl w:val="0"/>
          <w:numId w:val="28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Zamawiający dopuszcza, aby Wykonawca użył do wypełnienia JEDZ pliku „JEDZ w formacie pdf (podgląd wersji </w:t>
      </w:r>
      <w:proofErr w:type="spellStart"/>
      <w:r w:rsidRPr="006B26EA">
        <w:rPr>
          <w:rFonts w:ascii="Times New Roman" w:eastAsia="Cambria" w:hAnsi="Times New Roman"/>
          <w:i/>
          <w:sz w:val="24"/>
          <w:szCs w:val="24"/>
        </w:rPr>
        <w:t>xml</w:t>
      </w:r>
      <w:proofErr w:type="spellEnd"/>
      <w:r w:rsidRPr="006B26EA">
        <w:rPr>
          <w:rFonts w:ascii="Times New Roman" w:eastAsia="Cambria" w:hAnsi="Times New Roman"/>
          <w:i/>
          <w:sz w:val="24"/>
          <w:szCs w:val="24"/>
        </w:rPr>
        <w:t>)”.</w:t>
      </w:r>
    </w:p>
    <w:p w14:paraId="344CC95E" w14:textId="77777777" w:rsidR="00BD3B94" w:rsidRPr="006B26EA" w:rsidRDefault="00BD3B94" w:rsidP="00BD3B94">
      <w:pPr>
        <w:numPr>
          <w:ilvl w:val="0"/>
          <w:numId w:val="28"/>
        </w:numPr>
        <w:suppressAutoHyphens/>
        <w:spacing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Po stworzeniu lub wygenerowaniu przez Wykonawcę gotowego dokumentu Wykonawca jest zobowiązany do podpisania  kwalifikowanym podpisem elektronicznym.</w:t>
      </w:r>
    </w:p>
    <w:p w14:paraId="00D5F7FD" w14:textId="6FD29804" w:rsidR="00D2194D" w:rsidRDefault="008B07EC" w:rsidP="006B74FD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wypełniony </w:t>
      </w:r>
      <w:r w:rsidR="0022278D" w:rsidRPr="00902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podpisany przez osobę uprawnioną/osoby uprawnione do reprezentowania wykonawcy </w:t>
      </w:r>
      <w:r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formularz asortymentowo- cenowy oferowanego przedmiotu zamówienia </w:t>
      </w:r>
      <w:r w:rsidRPr="00902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sporządzony według druku </w:t>
      </w:r>
      <w:r w:rsidR="00A56562" w:rsidRPr="00902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odpowiednio do oferowanej/nich części)  </w:t>
      </w:r>
      <w:r w:rsidRPr="00902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stanowiącego</w:t>
      </w:r>
      <w:r w:rsidR="00F5531E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załącznik nr  4</w:t>
      </w:r>
      <w:r w:rsidR="00566FEE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>,1 – 4,</w:t>
      </w:r>
      <w:r w:rsidR="00902377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724645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3DFA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14E7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>do S</w:t>
      </w:r>
      <w:r w:rsidR="00D1216C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WZ </w:t>
      </w:r>
    </w:p>
    <w:p w14:paraId="7D1EB494" w14:textId="18CC7B02" w:rsidR="002E29D3" w:rsidRDefault="002E29D3" w:rsidP="006B74FD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że oferowany przedmiot zamówienia spełnia określone przez Zamawiającego wymagania, Wykonawca do oferty zobowiązany jest dołączyć:</w:t>
      </w:r>
    </w:p>
    <w:p w14:paraId="6A1AC87E" w14:textId="771F9A08" w:rsidR="002E29D3" w:rsidRPr="002E29D3" w:rsidRDefault="002E29D3" w:rsidP="002E29D3">
      <w:pPr>
        <w:pStyle w:val="Nagwek3"/>
        <w:numPr>
          <w:ilvl w:val="1"/>
          <w:numId w:val="1"/>
        </w:numPr>
        <w:rPr>
          <w:rFonts w:eastAsia="Calibri"/>
          <w:b w:val="0"/>
          <w:bCs w:val="0"/>
          <w:sz w:val="24"/>
          <w:szCs w:val="24"/>
        </w:rPr>
      </w:pPr>
      <w:r w:rsidRPr="002E29D3">
        <w:rPr>
          <w:rFonts w:eastAsia="Calibri"/>
          <w:b w:val="0"/>
          <w:bCs w:val="0"/>
          <w:sz w:val="24"/>
          <w:szCs w:val="24"/>
        </w:rPr>
        <w:t xml:space="preserve">dokumenty z wynikami badań przeprowadzonych przez Narodowy Instytut Zdrowia Publicznego - PZH lub akredytowane laboratorium </w:t>
      </w:r>
      <w:r w:rsidRPr="002E29D3">
        <w:rPr>
          <w:b w:val="0"/>
          <w:bCs w:val="0"/>
          <w:sz w:val="24"/>
          <w:szCs w:val="24"/>
        </w:rPr>
        <w:t>wykonującego badania metodami przyjętymi w normach europejskich</w:t>
      </w:r>
      <w:r w:rsidRPr="002E29D3">
        <w:rPr>
          <w:rFonts w:eastAsia="Calibri"/>
          <w:b w:val="0"/>
          <w:bCs w:val="0"/>
          <w:color w:val="FF0000"/>
          <w:sz w:val="24"/>
          <w:szCs w:val="24"/>
        </w:rPr>
        <w:t xml:space="preserve"> </w:t>
      </w:r>
      <w:r w:rsidRPr="002E29D3">
        <w:rPr>
          <w:rFonts w:eastAsia="Calibri"/>
          <w:b w:val="0"/>
          <w:bCs w:val="0"/>
          <w:sz w:val="24"/>
          <w:szCs w:val="24"/>
        </w:rPr>
        <w:t>potwierdzającymi wymaganą skuteczność biobójczą, czas działania i stężenia zaoferowanych  preparatów w części 1( poz. 1,2,3,6,8) części 2, 3, 4,5,6,7,8( poz. 1,2) części 9,11,13,15,18 ( poz.1) ,20 ( poz. 1,2)</w:t>
      </w:r>
    </w:p>
    <w:p w14:paraId="5FF23D27" w14:textId="7AAB4BC5" w:rsidR="00BB0C1C" w:rsidRPr="003B2ED3" w:rsidRDefault="00BB0C1C" w:rsidP="00BB0C1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ED3">
        <w:rPr>
          <w:rFonts w:ascii="Times New Roman" w:hAnsi="Times New Roman" w:cs="Times New Roman"/>
          <w:bCs/>
          <w:sz w:val="24"/>
          <w:szCs w:val="24"/>
        </w:rPr>
        <w:t xml:space="preserve">ogólny </w:t>
      </w:r>
      <w:r w:rsidRPr="003B2ED3">
        <w:rPr>
          <w:rFonts w:ascii="Times New Roman" w:hAnsi="Times New Roman" w:cs="Times New Roman"/>
          <w:sz w:val="24"/>
          <w:szCs w:val="24"/>
        </w:rPr>
        <w:t>opis oferowanego przedmiotu zamówienia np. karty katalogowe, ulotki, karty techniczne, zdjęcie,  rysunek lub inne materiały informacyjne. Zaleca się  aby w dokumentach wskazać czytelnie pozycje dotyczące  zaoferowanych parametrów.</w:t>
      </w:r>
    </w:p>
    <w:p w14:paraId="6B20DCBA" w14:textId="77777777" w:rsidR="00BB0C1C" w:rsidRPr="001A1EB6" w:rsidRDefault="00BB0C1C" w:rsidP="00BB0C1C">
      <w:p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1EB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1EB6">
        <w:rPr>
          <w:rFonts w:ascii="Times New Roman" w:hAnsi="Times New Roman" w:cs="Times New Roman"/>
          <w:sz w:val="24"/>
          <w:szCs w:val="24"/>
          <w:u w:val="single"/>
        </w:rPr>
        <w:t>Zaleca się  aby w dokumentach wskazać czytelnie pozycje dotyczące</w:t>
      </w:r>
    </w:p>
    <w:p w14:paraId="66C0CA6C" w14:textId="77777777" w:rsidR="00BB0C1C" w:rsidRPr="001A1EB6" w:rsidRDefault="00BB0C1C" w:rsidP="00BB0C1C">
      <w:p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E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1EB6">
        <w:rPr>
          <w:rFonts w:ascii="Times New Roman" w:hAnsi="Times New Roman" w:cs="Times New Roman"/>
          <w:sz w:val="24"/>
          <w:szCs w:val="24"/>
          <w:u w:val="single"/>
        </w:rPr>
        <w:t>zaoferowanych parametrów</w:t>
      </w:r>
      <w:r w:rsidRPr="001A1EB6">
        <w:rPr>
          <w:rFonts w:ascii="Times New Roman" w:hAnsi="Times New Roman" w:cs="Times New Roman"/>
          <w:sz w:val="24"/>
          <w:szCs w:val="24"/>
        </w:rPr>
        <w:t>.</w:t>
      </w:r>
    </w:p>
    <w:p w14:paraId="67D5591F" w14:textId="752813AA" w:rsidR="008B07EC" w:rsidRPr="00BB0C1C" w:rsidRDefault="001A1EB6" w:rsidP="00BB0C1C">
      <w:pPr>
        <w:pStyle w:val="Nagwek3"/>
        <w:numPr>
          <w:ilvl w:val="0"/>
          <w:numId w:val="2"/>
        </w:numPr>
        <w:rPr>
          <w:b w:val="0"/>
          <w:bCs w:val="0"/>
          <w:sz w:val="24"/>
          <w:szCs w:val="24"/>
          <w:lang w:eastAsia="pl-PL"/>
        </w:rPr>
      </w:pPr>
      <w:bookmarkStart w:id="0" w:name="_Hlk86403488"/>
      <w:r w:rsidRPr="003B2ED3">
        <w:rPr>
          <w:sz w:val="24"/>
          <w:szCs w:val="24"/>
        </w:rPr>
        <w:t xml:space="preserve"> </w:t>
      </w:r>
      <w:bookmarkEnd w:id="0"/>
      <w:r w:rsidR="00472838" w:rsidRPr="00BB0C1C">
        <w:rPr>
          <w:rFonts w:eastAsia="Cambria"/>
          <w:b w:val="0"/>
          <w:bCs w:val="0"/>
          <w:sz w:val="24"/>
          <w:szCs w:val="24"/>
        </w:rPr>
        <w:t>Dokumenty wskazane w pkt 4</w:t>
      </w:r>
      <w:r w:rsidR="00D7614A" w:rsidRPr="00BB0C1C">
        <w:rPr>
          <w:rFonts w:eastAsia="Cambria"/>
          <w:b w:val="0"/>
          <w:bCs w:val="0"/>
          <w:sz w:val="24"/>
          <w:szCs w:val="24"/>
        </w:rPr>
        <w:t xml:space="preserve"> a), b),</w:t>
      </w:r>
      <w:r w:rsidR="00AD3401" w:rsidRPr="00BB0C1C">
        <w:rPr>
          <w:rFonts w:eastAsia="Cambria"/>
          <w:b w:val="0"/>
          <w:bCs w:val="0"/>
          <w:sz w:val="24"/>
          <w:szCs w:val="24"/>
        </w:rPr>
        <w:t xml:space="preserve"> c)</w:t>
      </w:r>
      <w:r w:rsidR="00430748" w:rsidRPr="00BB0C1C">
        <w:rPr>
          <w:rFonts w:eastAsia="Cambria"/>
          <w:b w:val="0"/>
          <w:bCs w:val="0"/>
          <w:sz w:val="24"/>
          <w:szCs w:val="24"/>
        </w:rPr>
        <w:t>, d)</w:t>
      </w:r>
      <w:r w:rsidR="00D7614A" w:rsidRPr="00BB0C1C">
        <w:rPr>
          <w:rFonts w:eastAsia="Cambria"/>
          <w:b w:val="0"/>
          <w:bCs w:val="0"/>
          <w:sz w:val="24"/>
          <w:szCs w:val="24"/>
        </w:rPr>
        <w:t xml:space="preserve"> </w:t>
      </w:r>
      <w:r w:rsidR="00AD3401" w:rsidRPr="00BB0C1C">
        <w:rPr>
          <w:rFonts w:eastAsia="Cambria"/>
          <w:b w:val="0"/>
          <w:bCs w:val="0"/>
          <w:sz w:val="24"/>
          <w:szCs w:val="24"/>
        </w:rPr>
        <w:t>muszą</w:t>
      </w:r>
      <w:r w:rsidR="008B07EC" w:rsidRPr="00BB0C1C">
        <w:rPr>
          <w:rFonts w:eastAsia="Cambria"/>
          <w:b w:val="0"/>
          <w:bCs w:val="0"/>
          <w:sz w:val="24"/>
          <w:szCs w:val="24"/>
        </w:rPr>
        <w:t xml:space="preserve"> mieć formę dokumentu elektronicznego, podpisanego kwalifikowanym podpisem elektronicznym, przygotowanym</w:t>
      </w:r>
      <w:r w:rsidR="008B07EC" w:rsidRPr="00BB0C1C">
        <w:rPr>
          <w:rFonts w:eastAsia="Cambria"/>
          <w:b w:val="0"/>
          <w:bCs w:val="0"/>
          <w:color w:val="000000"/>
          <w:sz w:val="24"/>
          <w:szCs w:val="24"/>
        </w:rPr>
        <w:t xml:space="preserve"> oraz przekazanym Zamawiającemu przy użyciu środków komunikacji elektronicznej </w:t>
      </w:r>
      <w:r w:rsidR="00AD3401" w:rsidRPr="00BB0C1C">
        <w:rPr>
          <w:rFonts w:eastAsia="Cambria"/>
          <w:b w:val="0"/>
          <w:bCs w:val="0"/>
          <w:sz w:val="24"/>
          <w:szCs w:val="24"/>
        </w:rPr>
        <w:t xml:space="preserve">na wskazaną przez Zamawiającego  Platformę </w:t>
      </w:r>
      <w:hyperlink r:id="rId19" w:history="1">
        <w:r w:rsidR="00AD3401" w:rsidRPr="00BB0C1C">
          <w:rPr>
            <w:rStyle w:val="Hipercze"/>
            <w:b w:val="0"/>
            <w:bCs w:val="0"/>
            <w:color w:val="auto"/>
            <w:sz w:val="24"/>
            <w:szCs w:val="24"/>
            <w:lang w:eastAsia="pl-PL"/>
          </w:rPr>
          <w:t>https://smartpzp.pl/uck</w:t>
        </w:r>
      </w:hyperlink>
      <w:r w:rsidR="00AD3401" w:rsidRPr="00BB0C1C">
        <w:rPr>
          <w:rFonts w:eastAsia="Cambria"/>
          <w:b w:val="0"/>
          <w:bCs w:val="0"/>
          <w:sz w:val="24"/>
          <w:szCs w:val="24"/>
        </w:rPr>
        <w:t xml:space="preserve"> </w:t>
      </w:r>
    </w:p>
    <w:p w14:paraId="7EC8E9E7" w14:textId="77777777" w:rsidR="002128B3" w:rsidRPr="000D62C3" w:rsidRDefault="002128B3" w:rsidP="00BB0C1C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1C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AA0F30" w:rsidRPr="00BB0C1C">
        <w:rPr>
          <w:rFonts w:ascii="Times New Roman" w:eastAsia="Cambria" w:hAnsi="Times New Roman" w:cs="Times New Roman"/>
          <w:sz w:val="24"/>
          <w:szCs w:val="24"/>
        </w:rPr>
        <w:t xml:space="preserve">Uwaga ! </w:t>
      </w:r>
      <w:r w:rsidR="00AA0F30" w:rsidRPr="00BB0C1C">
        <w:rPr>
          <w:rFonts w:ascii="Times New Roman" w:eastAsia="Calibri" w:hAnsi="Times New Roman" w:cs="Times New Roman"/>
          <w:sz w:val="24"/>
          <w:szCs w:val="24"/>
        </w:rPr>
        <w:t>Każdy załączany</w:t>
      </w:r>
      <w:r w:rsidR="00AA0F30" w:rsidRPr="000D62C3">
        <w:rPr>
          <w:rFonts w:ascii="Times New Roman" w:eastAsia="Calibri" w:hAnsi="Times New Roman" w:cs="Times New Roman"/>
          <w:sz w:val="24"/>
          <w:szCs w:val="24"/>
        </w:rPr>
        <w:t xml:space="preserve"> plik zawierający dokumenty, oświadczenia musi być</w:t>
      </w:r>
    </w:p>
    <w:p w14:paraId="7CC2357B" w14:textId="77777777" w:rsidR="002128B3" w:rsidRPr="000D62C3" w:rsidRDefault="002128B3" w:rsidP="00BB0C1C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2C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A0F30" w:rsidRPr="000D62C3">
        <w:rPr>
          <w:rFonts w:ascii="Times New Roman" w:eastAsia="Calibri" w:hAnsi="Times New Roman" w:cs="Times New Roman"/>
          <w:sz w:val="24"/>
          <w:szCs w:val="24"/>
        </w:rPr>
        <w:t>uprzednio podpisany podpisami kwalifikowanymi przez upoważnione osoby</w:t>
      </w:r>
    </w:p>
    <w:p w14:paraId="418AA58C" w14:textId="77777777" w:rsidR="002128B3" w:rsidRDefault="002128B3" w:rsidP="00C27C00">
      <w:pPr>
        <w:spacing w:after="0" w:line="240" w:lineRule="auto"/>
        <w:ind w:left="39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D62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F30" w:rsidRPr="000D62C3">
        <w:rPr>
          <w:rFonts w:ascii="Times New Roman" w:eastAsia="Calibri" w:hAnsi="Times New Roman" w:cs="Times New Roman"/>
          <w:sz w:val="24"/>
          <w:szCs w:val="24"/>
        </w:rPr>
        <w:t xml:space="preserve"> reprezentujące odpowiednio wykonawcę.</w:t>
      </w:r>
      <w:r w:rsidR="004851D6" w:rsidRPr="000D62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1D6" w:rsidRPr="000D62C3">
        <w:rPr>
          <w:rFonts w:ascii="Times New Roman" w:eastAsia="Cambria" w:hAnsi="Times New Roman" w:cs="Times New Roman"/>
          <w:sz w:val="24"/>
          <w:szCs w:val="24"/>
        </w:rPr>
        <w:t xml:space="preserve">Zamawiający sugeruje </w:t>
      </w:r>
      <w:r w:rsidR="004851D6" w:rsidRPr="00BB57AE">
        <w:rPr>
          <w:rFonts w:ascii="Times New Roman" w:eastAsia="Cambria" w:hAnsi="Times New Roman" w:cs="Times New Roman"/>
          <w:sz w:val="24"/>
          <w:szCs w:val="24"/>
        </w:rPr>
        <w:t>przesyłanie</w:t>
      </w:r>
    </w:p>
    <w:p w14:paraId="7EFDBB0E" w14:textId="77777777" w:rsidR="00AA0F30" w:rsidRDefault="002128B3" w:rsidP="00C27C00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 </w:t>
      </w:r>
      <w:r w:rsidR="004851D6" w:rsidRPr="00BB57AE">
        <w:rPr>
          <w:rFonts w:ascii="Times New Roman" w:eastAsia="Cambria" w:hAnsi="Times New Roman" w:cs="Times New Roman"/>
          <w:sz w:val="24"/>
          <w:szCs w:val="24"/>
        </w:rPr>
        <w:t xml:space="preserve">dokumentów  zapisanych w formacie  pdf z podpisem kwalifikowanym </w:t>
      </w:r>
      <w:proofErr w:type="spellStart"/>
      <w:r w:rsidR="004851D6" w:rsidRPr="00BB57AE">
        <w:rPr>
          <w:rFonts w:ascii="Times New Roman" w:eastAsia="Cambria" w:hAnsi="Times New Roman" w:cs="Times New Roman"/>
          <w:sz w:val="24"/>
          <w:szCs w:val="24"/>
        </w:rPr>
        <w:t>PAdES</w:t>
      </w:r>
      <w:proofErr w:type="spellEnd"/>
    </w:p>
    <w:p w14:paraId="66FE0810" w14:textId="77777777" w:rsidR="004851D6" w:rsidRPr="004851D6" w:rsidRDefault="004851D6" w:rsidP="00C27C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85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14:paraId="3A8830F1" w14:textId="77777777" w:rsidR="008B07EC" w:rsidRPr="00566239" w:rsidRDefault="008B07EC" w:rsidP="000472AB">
      <w:pPr>
        <w:numPr>
          <w:ilvl w:val="0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wykonawców występujących wspólnie ma w szczególności zastosowanie  art. </w:t>
      </w:r>
      <w:r w:rsidR="00D7614A">
        <w:rPr>
          <w:rFonts w:ascii="Times New Roman" w:eastAsia="Times New Roman" w:hAnsi="Times New Roman" w:cs="Times New Roman"/>
          <w:sz w:val="24"/>
          <w:szCs w:val="24"/>
          <w:lang w:eastAsia="ar-SA"/>
        </w:rPr>
        <w:t>58</w:t>
      </w:r>
      <w:r w:rsidR="004851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</w:t>
      </w:r>
      <w:r w:rsidR="0022278D"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złożyć wraz z</w:t>
      </w: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</w:t>
      </w:r>
      <w:r w:rsidR="0022278D"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>ą.</w:t>
      </w:r>
    </w:p>
    <w:p w14:paraId="15CA734E" w14:textId="77777777" w:rsidR="00115D5B" w:rsidRPr="00B83316" w:rsidRDefault="008B07EC" w:rsidP="005662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D5B">
        <w:rPr>
          <w:rFonts w:ascii="Times New Roman" w:eastAsia="Cambria" w:hAnsi="Times New Roman" w:cs="Times New Roman"/>
          <w:bCs/>
          <w:sz w:val="24"/>
          <w:szCs w:val="24"/>
        </w:rPr>
        <w:t xml:space="preserve">Zamawiający informuje, iż zgodnie z art. </w:t>
      </w:r>
      <w:r w:rsidR="00B3761B" w:rsidRPr="00115D5B">
        <w:rPr>
          <w:rFonts w:ascii="Times New Roman" w:eastAsia="Cambria" w:hAnsi="Times New Roman" w:cs="Times New Roman"/>
          <w:bCs/>
          <w:sz w:val="24"/>
          <w:szCs w:val="24"/>
        </w:rPr>
        <w:t>1</w:t>
      </w:r>
      <w:r w:rsidRPr="00115D5B">
        <w:rPr>
          <w:rFonts w:ascii="Times New Roman" w:eastAsia="Cambria" w:hAnsi="Times New Roman" w:cs="Times New Roman"/>
          <w:bCs/>
          <w:sz w:val="24"/>
          <w:szCs w:val="24"/>
        </w:rPr>
        <w:t xml:space="preserve">8 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w zw. z art. </w:t>
      </w:r>
      <w:r w:rsidR="00B3761B" w:rsidRPr="00B83316">
        <w:rPr>
          <w:rFonts w:ascii="Times New Roman" w:eastAsia="Cambria" w:hAnsi="Times New Roman" w:cs="Times New Roman"/>
          <w:bCs/>
          <w:sz w:val="24"/>
          <w:szCs w:val="24"/>
        </w:rPr>
        <w:t>74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 ustawy PZP oferty </w:t>
      </w:r>
      <w:r w:rsidR="000C4A7B">
        <w:rPr>
          <w:rFonts w:ascii="Times New Roman" w:eastAsia="Cambria" w:hAnsi="Times New Roman" w:cs="Times New Roman"/>
          <w:bCs/>
          <w:sz w:val="24"/>
          <w:szCs w:val="24"/>
        </w:rPr>
        <w:t xml:space="preserve">wraz z załącznikami 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składane w postępowaniu o zamówienie publiczne są jawne i podlegają udostępnieniu </w:t>
      </w:r>
      <w:r w:rsidR="004851D6"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 niezwłocznie po otwarciu ofert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, z wyjątkiem informacji stanowiących tajemnicę przedsiębiorstwa w rozumieniu ustawy z dnia 16 kwietnia 1993 r. o zwalczaniu nieuczciwej konkurencji </w:t>
      </w:r>
      <w:r w:rsidR="009E4217" w:rsidRPr="00B83316">
        <w:rPr>
          <w:rFonts w:ascii="Times New Roman" w:hAnsi="Times New Roman" w:cs="Times New Roman"/>
          <w:sz w:val="24"/>
          <w:szCs w:val="24"/>
        </w:rPr>
        <w:t>(Dz. U. z 2020 r. poz. 1913)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>, jeśli Wykonawca w terminie składania ofert zastrzegł, że nie mogą one być udostępniane i jednocześnie wykazał, iż zastrzeżone informacje stanowią tajemnicę przedsiębiorstwa.</w:t>
      </w:r>
      <w:r w:rsidR="004851D6" w:rsidRPr="00B83316">
        <w:rPr>
          <w:rFonts w:ascii="Tahoma" w:eastAsia="Cambria" w:hAnsi="Tahoma" w:cs="Tahoma"/>
          <w:bCs/>
          <w:sz w:val="20"/>
          <w:szCs w:val="20"/>
        </w:rPr>
        <w:t xml:space="preserve"> </w:t>
      </w:r>
    </w:p>
    <w:p w14:paraId="12B64471" w14:textId="77777777" w:rsidR="00F7533E" w:rsidRPr="00B83316" w:rsidRDefault="00566239" w:rsidP="005662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B3761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761B" w:rsidRPr="00B83316">
        <w:rPr>
          <w:rFonts w:ascii="Times New Roman" w:hAnsi="Times New Roman" w:cs="Times New Roman"/>
          <w:sz w:val="24"/>
          <w:szCs w:val="24"/>
        </w:rPr>
        <w:t>ujawnia się informacji stanowiących tajemnicę przedsiębiorstwa w rozumieniu przepisów ustawy z dnia 16 kwietnia 1993 r. o zwalczaniu nieuczciwej konkurencji</w:t>
      </w:r>
      <w:r w:rsidR="00115D5B" w:rsidRPr="00B83316">
        <w:rPr>
          <w:rFonts w:ascii="Times New Roman" w:hAnsi="Times New Roman" w:cs="Times New Roman"/>
          <w:sz w:val="24"/>
          <w:szCs w:val="24"/>
        </w:rPr>
        <w:t xml:space="preserve"> </w:t>
      </w:r>
      <w:r w:rsidR="00B3761B" w:rsidRPr="00B83316">
        <w:rPr>
          <w:rFonts w:ascii="Times New Roman" w:hAnsi="Times New Roman" w:cs="Times New Roman"/>
          <w:sz w:val="24"/>
          <w:szCs w:val="24"/>
        </w:rPr>
        <w:t xml:space="preserve">, jeżeli wykonawca, </w:t>
      </w:r>
      <w:r w:rsidR="00115D5B" w:rsidRPr="00B83316">
        <w:rPr>
          <w:rFonts w:ascii="Times New Roman" w:hAnsi="Times New Roman" w:cs="Times New Roman"/>
          <w:sz w:val="24"/>
          <w:szCs w:val="24"/>
        </w:rPr>
        <w:t xml:space="preserve">nie później niż w terminie składania ofert zastrzeże </w:t>
      </w:r>
      <w:r w:rsidR="00B3761B" w:rsidRPr="00B83316">
        <w:rPr>
          <w:rFonts w:ascii="Times New Roman" w:hAnsi="Times New Roman" w:cs="Times New Roman"/>
          <w:sz w:val="24"/>
          <w:szCs w:val="24"/>
        </w:rPr>
        <w:t>że nie mogą być one udostępniane oraz wykazał, że zastrzeżone informacje stanowią tajemnicę przedsiębiorstwa. Wykonawca nie może zastrzec informacji, o których mowa w art. 222 ust. 5.</w:t>
      </w:r>
      <w:r w:rsidR="003B0E43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33E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otrzymania poufności tych informacji, Wykonawca przekazuje je w wydzielonym, odpowiednio oznakowanym pliku.</w:t>
      </w:r>
    </w:p>
    <w:p w14:paraId="756C5301" w14:textId="77777777" w:rsidR="00123BA3" w:rsidRPr="00B83316" w:rsidRDefault="00123BA3" w:rsidP="00F764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3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Oferty składane w formie elektronicznej</w:t>
      </w:r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B83316">
        <w:rPr>
          <w:rFonts w:ascii="Times New Roman" w:eastAsia="Calibri" w:hAnsi="Times New Roman" w:cs="Times New Roman"/>
          <w:sz w:val="24"/>
          <w:szCs w:val="24"/>
        </w:rPr>
        <w:t>checkbox</w:t>
      </w:r>
      <w:proofErr w:type="spellEnd"/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B83316">
        <w:rPr>
          <w:rFonts w:ascii="Times New Roman" w:eastAsia="Calibri" w:hAnsi="Times New Roman" w:cs="Times New Roman"/>
          <w:sz w:val="24"/>
          <w:szCs w:val="24"/>
        </w:rPr>
        <w:t>checkboxa</w:t>
      </w:r>
      <w:proofErr w:type="spellEnd"/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 •, część zawierająca informacje stanowiące tajemnicę przedsiębiorstwa z zaznaczonym </w:t>
      </w:r>
      <w:proofErr w:type="spellStart"/>
      <w:r w:rsidRPr="00B83316">
        <w:rPr>
          <w:rFonts w:ascii="Times New Roman" w:eastAsia="Calibri" w:hAnsi="Times New Roman" w:cs="Times New Roman"/>
          <w:sz w:val="24"/>
          <w:szCs w:val="24"/>
        </w:rPr>
        <w:t>checkboxem</w:t>
      </w:r>
      <w:proofErr w:type="spellEnd"/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316">
        <w:rPr>
          <w:rFonts w:ascii="Times New Roman" w:eastAsia="Calibri" w:hAnsi="Times New Roman" w:cs="Times New Roman"/>
          <w:sz w:val="24"/>
          <w:szCs w:val="24"/>
        </w:rPr>
        <w:t>). W celu wykazania przesłanek objęcia informacji tajemnicą przedsiębiorstwa przesłanki utajnienia należy załączyć do oferty w formie odrębnego pliku</w:t>
      </w:r>
      <w:r w:rsidR="00566239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wyjaśnienia lub inne dokumenty potwierdzające iż dane informacje stanowią tajemnicę przedsiębiorstwa</w:t>
      </w:r>
      <w:r w:rsidR="00566239" w:rsidRPr="00B8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7B930CB" w14:textId="77777777" w:rsidR="00566239" w:rsidRPr="00B83316" w:rsidRDefault="003C7BD5" w:rsidP="003C7B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Rozporządzeniem Ministra Rozwoju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i Technologii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grudnia 2020r. 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protokoł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dokumentacji 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udostępnia protokół lub załączniki do protokołu na wniosek. Przekazanie protokołu lub załączników następuje przy użyciu środków komunikacji elektronicznej.</w:t>
      </w:r>
    </w:p>
    <w:p w14:paraId="7691B715" w14:textId="77777777" w:rsidR="00566239" w:rsidRPr="00B83316" w:rsidRDefault="00566239" w:rsidP="0056623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83316">
        <w:rPr>
          <w:rFonts w:ascii="Times New Roman" w:eastAsia="Cambria" w:hAnsi="Times New Roman" w:cs="Times New Roman"/>
          <w:sz w:val="24"/>
          <w:szCs w:val="24"/>
        </w:rPr>
        <w:t xml:space="preserve">Dokumenty i oświadczenia  sporządzone w języku obcym  muszą być złożone wraz z tłumaczeniem na język polski. </w:t>
      </w:r>
    </w:p>
    <w:p w14:paraId="4F298A94" w14:textId="77777777" w:rsidR="00566239" w:rsidRPr="00B83316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Jeżeli oryginał dokumentu lub oświadczenia, o których mowa w art. </w:t>
      </w:r>
      <w:r w:rsidR="00320369"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>108</w:t>
      </w:r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>Pzp</w:t>
      </w:r>
      <w:proofErr w:type="spellEnd"/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, lub inne dokumenty lub oświadczenia składane w postępowaniu o udzielenie zamówienia, </w:t>
      </w:r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lastRenderedPageBreak/>
        <w:t>nie zostały sporządzone w postaci dokumentu elektronicznego, wykonawca może sporządzić i przekazać elektroniczną kopię posiadanego dokumentu lub oświadczenia.</w:t>
      </w:r>
    </w:p>
    <w:p w14:paraId="07B6239D" w14:textId="77777777" w:rsidR="00115D5B" w:rsidRPr="00115D5B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W przypadku </w:t>
      </w:r>
      <w:r w:rsidR="00115D5B"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>gdy dokumenty zostały sporządzone przez upoważnione podmioty jako</w:t>
      </w:r>
      <w:r w:rsidR="00115D5B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dokument w postaci papierowej , przekazuje się cyfrowe odwzorowanie tego dokumentu opatrzonego kwalifikowanym podpisem elektronicznym, poświadczające zgodność cyfrowego odwzorowania z dokumentem w postaci papierowej.</w:t>
      </w:r>
    </w:p>
    <w:p w14:paraId="7180FB53" w14:textId="77777777" w:rsidR="003C7BD5" w:rsidRPr="00827FB9" w:rsidRDefault="003C7BD5" w:rsidP="00566239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68F51" w14:textId="77777777" w:rsidR="003C7BD5" w:rsidRPr="00E35C58" w:rsidRDefault="003C7BD5" w:rsidP="003C7BD5">
      <w:pPr>
        <w:pStyle w:val="Akapitzlist"/>
        <w:spacing w:after="0" w:line="240" w:lineRule="auto"/>
        <w:ind w:left="340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14:paraId="5425137B" w14:textId="77777777" w:rsidR="00355111" w:rsidRPr="00111208" w:rsidRDefault="00355111" w:rsidP="003551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11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XI. </w:t>
      </w:r>
      <w:r w:rsidR="00AE4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ORAZ </w:t>
      </w:r>
      <w:r w:rsidRPr="00111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 SKŁADANIA I OTWARCIA OFERT</w:t>
      </w:r>
    </w:p>
    <w:p w14:paraId="2D6935AB" w14:textId="10681024" w:rsidR="00355111" w:rsidRPr="005279BA" w:rsidRDefault="00355111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11E0D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fertę wraz z </w:t>
      </w:r>
      <w:r w:rsidR="00027C57"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</w:t>
      </w:r>
      <w:r w:rsidR="00D11E0D"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należy przesłać za pośrednictwem Platformy  dostępnej pod adresem</w:t>
      </w:r>
      <w:r w:rsidR="00566239"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0" w:history="1">
        <w:r w:rsidR="00566239" w:rsidRPr="005279BA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="00566239" w:rsidRPr="005279B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11E0D" w:rsidRPr="005279BA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w terminie do dnia </w:t>
      </w:r>
      <w:r w:rsidR="00902377" w:rsidRPr="005279BA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25</w:t>
      </w:r>
      <w:r w:rsidR="00AF1051" w:rsidRPr="005279BA"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pl-PL"/>
        </w:rPr>
        <w:t>.</w:t>
      </w:r>
      <w:r w:rsidR="00430748" w:rsidRPr="005279BA"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pl-PL"/>
        </w:rPr>
        <w:t>11</w:t>
      </w:r>
      <w:r w:rsidR="00D11E0D" w:rsidRPr="005279BA"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pl-PL"/>
        </w:rPr>
        <w:t>.20</w:t>
      </w:r>
      <w:r w:rsidR="00557A2B" w:rsidRPr="005279BA"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pl-PL"/>
        </w:rPr>
        <w:t>2</w:t>
      </w:r>
      <w:r w:rsidR="00AF1051" w:rsidRPr="005279BA"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pl-PL"/>
        </w:rPr>
        <w:t>1</w:t>
      </w:r>
      <w:r w:rsidR="00D11E0D" w:rsidRPr="005279BA"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pl-PL"/>
        </w:rPr>
        <w:t>r. do godz. 10:00</w:t>
      </w:r>
    </w:p>
    <w:p w14:paraId="383CAEBF" w14:textId="40475453" w:rsidR="00D9580F" w:rsidRPr="005279BA" w:rsidRDefault="002128B3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</w:t>
      </w:r>
      <w:r w:rsidR="00AB46F8"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902377"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</w:t>
      </w:r>
      <w:r w:rsidR="00017185" w:rsidRPr="00527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30748" w:rsidRPr="00527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="006C4E50" w:rsidRPr="00527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557A2B" w:rsidRPr="00527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F1051" w:rsidRPr="00527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C4E50" w:rsidRPr="00527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355111" w:rsidRPr="00527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 godz. 10.30</w:t>
      </w:r>
      <w:r w:rsidR="00D9580F" w:rsidRPr="00527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9580F"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ich odszyfrowanie na Platformie </w:t>
      </w:r>
      <w:proofErr w:type="spellStart"/>
      <w:r w:rsidR="00D9580F"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</w:p>
    <w:p w14:paraId="0B08B61F" w14:textId="77777777" w:rsidR="00577B8D" w:rsidRPr="005279BA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683F89D8" w14:textId="77777777" w:rsidR="00577B8D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poinformuje o zmianie terminu otwarcia ofert na stronie</w:t>
      </w:r>
      <w:r w:rsidRPr="00577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internetowej prowadzonego postępowania</w:t>
      </w:r>
      <w:r w:rsidR="000C4A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98015A" w14:textId="77777777" w:rsidR="00407ED7" w:rsidRPr="00C868E7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złożenia oferty Wykonawca rejestruje się na </w:t>
      </w:r>
      <w:r w:rsidRPr="00C86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Platformie pod adresem: </w:t>
      </w:r>
      <w:hyperlink r:id="rId21" w:history="1">
        <w:r w:rsidRPr="00C868E7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</w:t>
        </w:r>
      </w:hyperlink>
      <w:r w:rsidRPr="00C86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klikając przycisk „Załóż konto”.  Do założenia konta wymagany jest certyfikat kwalifiko</w:t>
      </w:r>
      <w:r w:rsidRPr="0042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wany. </w:t>
      </w:r>
      <w:r w:rsidR="0042452D" w:rsidRPr="0042452D">
        <w:rPr>
          <w:rFonts w:ascii="Times New Roman" w:eastAsia="Times New Roman" w:hAnsi="Times New Roman" w:cs="Times New Roman"/>
          <w:sz w:val="24"/>
          <w:szCs w:val="24"/>
        </w:rPr>
        <w:t xml:space="preserve">Szczegółowe informacje dot. sposobu wykonania tych czynności znajdują się w „Instrukcja obsługi Portalu e-Usług </w:t>
      </w:r>
      <w:proofErr w:type="spellStart"/>
      <w:r w:rsidR="0042452D" w:rsidRPr="0042452D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="0042452D" w:rsidRPr="0042452D">
        <w:rPr>
          <w:rFonts w:ascii="Times New Roman" w:eastAsia="Times New Roman" w:hAnsi="Times New Roman" w:cs="Times New Roman"/>
          <w:sz w:val="24"/>
          <w:szCs w:val="24"/>
        </w:rPr>
        <w:t xml:space="preserve">”, dostępnej na stronie Platformy pod adresem </w:t>
      </w:r>
      <w:hyperlink r:id="rId22" w:history="1">
        <w:r w:rsidR="0042452D" w:rsidRPr="00424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2A78CA64" w14:textId="77777777" w:rsidR="0042452D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8E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możliwość złożenia oferty korzystają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c z zakładki Oferty dostępnej na Platformie. Aby to zrobić należy kliknąć na przycisk „Złóż ofertę”, który znajduje się w prawym dolnym rogu strony aplikacji. Po kliknięciu „Złóż ofertę” Wykonawca zostanie przeniesiony na</w:t>
      </w:r>
      <w:r w:rsidRPr="00023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stronę składania oferty, na której widnieją zakładki: </w:t>
      </w:r>
    </w:p>
    <w:p w14:paraId="76F918FE" w14:textId="77777777" w:rsidR="0042452D" w:rsidRDefault="0042452D" w:rsidP="0042452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ane ogólne – zawiera dane Wykonawcy wprowadzone podcz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 rejestracji</w:t>
      </w:r>
    </w:p>
    <w:p w14:paraId="4D40D118" w14:textId="77777777" w:rsidR="00577B8D" w:rsidRDefault="0042452D" w:rsidP="00577B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47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– w tym miejscu istnieje możliwość wprowadzenia danych innego wykonawcy w przypadku występowania w danym postępowaniu więcej niż jednego wykonawcy. W tym celu należy zaznaczyć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chceckbox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checkboxów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A25345" w14:textId="77777777" w:rsidR="00407ED7" w:rsidRPr="00F764E5" w:rsidRDefault="000C4A7B" w:rsidP="00764FC9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77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dołącza do platformy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PAdES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jego typu (zewnętrzny, wewnętrzny) Wykonawca dołącza do platformy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uprzednio podpisane dokumenty wraz z wygenerowanym plikiem podpisu (typ zewnętrzny) lub dokument z wszytym podpisem (typ wewnętrzny): dokumenty w formacie „pdf” należy podpisywać tylko formatem np.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PAdES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Zamawiający dopuszcza podpisanie dokumentów w formacie innym niż „pdf”, wtedy należy użyć formatu np.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6157D4" w14:textId="77777777" w:rsidR="00407ED7" w:rsidRPr="00F764E5" w:rsidRDefault="00407ED7" w:rsidP="00356FD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Podpisz”. </w:t>
      </w:r>
    </w:p>
    <w:p w14:paraId="41735115" w14:textId="77777777" w:rsidR="00407ED7" w:rsidRPr="00F764E5" w:rsidRDefault="00407ED7" w:rsidP="00F764E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Po kliknięciu przycisku „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7FFA7023" w14:textId="77777777" w:rsidR="00407ED7" w:rsidRPr="00F764E5" w:rsidRDefault="00407ED7" w:rsidP="00356FD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 prawidłowym złożeniu podpisu, pojawi się okno z raportem z podpisywania/szyfrowania dokumentów. W tym momencie oferta została prawidłowo złożona w danym postępowaniu. </w:t>
      </w:r>
    </w:p>
    <w:p w14:paraId="45ACE2EE" w14:textId="77777777" w:rsidR="00407ED7" w:rsidRPr="00F764E5" w:rsidRDefault="00407ED7" w:rsidP="00356FD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</w:t>
      </w:r>
      <w:r w:rsidR="00027C5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uck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wyszukuje dane postępowanie a następnie po przejściu do zakładki „Oferta”, wycofuje ją przy pomocy przycisku „Wycofaj ofertę”.</w:t>
      </w:r>
    </w:p>
    <w:p w14:paraId="148A93D0" w14:textId="77777777" w:rsidR="00407ED7" w:rsidRDefault="00407ED7" w:rsidP="00356FD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dostępnej na stronie Platformy pod adresem </w:t>
      </w:r>
      <w:hyperlink r:id="rId23" w:history="1">
        <w:r w:rsidR="0042452D" w:rsidRPr="008D011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https://portal.smartpzp.pl/uck/elearning</w:t>
        </w:r>
      </w:hyperlink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5553C1" w14:textId="77777777" w:rsidR="0042452D" w:rsidRPr="0042452D" w:rsidRDefault="0042452D" w:rsidP="00356FD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52D">
        <w:rPr>
          <w:rFonts w:ascii="Times New Roman" w:eastAsia="Times New Roman" w:hAnsi="Times New Roman" w:cs="Times New Roman"/>
          <w:sz w:val="24"/>
          <w:szCs w:val="24"/>
        </w:rPr>
        <w:t xml:space="preserve">Zaleca się nazwanie poszczególnych plików  dokumentów składanych na Platformie </w:t>
      </w:r>
      <w:proofErr w:type="spellStart"/>
      <w:r w:rsidRPr="0042452D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Pr="0042452D">
        <w:rPr>
          <w:rFonts w:ascii="Times New Roman" w:eastAsia="Times New Roman" w:hAnsi="Times New Roman" w:cs="Times New Roman"/>
          <w:sz w:val="24"/>
          <w:szCs w:val="24"/>
        </w:rPr>
        <w:t xml:space="preserve"> w sposób umożliwiający ich identyfikację : np. formula</w:t>
      </w:r>
      <w:r w:rsidR="00577B8D">
        <w:rPr>
          <w:rFonts w:ascii="Times New Roman" w:eastAsia="Times New Roman" w:hAnsi="Times New Roman" w:cs="Times New Roman"/>
          <w:sz w:val="24"/>
          <w:szCs w:val="24"/>
        </w:rPr>
        <w:t xml:space="preserve">rz ofertowy , formularz cenowy </w:t>
      </w:r>
      <w:r w:rsidRPr="0042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52D">
        <w:rPr>
          <w:rFonts w:ascii="Times New Roman" w:eastAsia="Times New Roman" w:hAnsi="Times New Roman" w:cs="Times New Roman"/>
          <w:sz w:val="24"/>
          <w:szCs w:val="24"/>
        </w:rPr>
        <w:t>itp</w:t>
      </w:r>
      <w:proofErr w:type="spellEnd"/>
    </w:p>
    <w:p w14:paraId="1B7AC7A4" w14:textId="77777777" w:rsidR="00355111" w:rsidRPr="000C4A7B" w:rsidRDefault="00320369" w:rsidP="00356FD3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C4A7B">
        <w:rPr>
          <w:rFonts w:ascii="Times New Roman" w:hAnsi="Times New Roman" w:cs="Times New Roman"/>
          <w:sz w:val="24"/>
          <w:szCs w:val="24"/>
        </w:rPr>
        <w:t>Zamawiający, najpóźniej przed otwarciem ofert, udostępnia n</w:t>
      </w:r>
      <w:r w:rsidR="00EB024A" w:rsidRPr="000C4A7B">
        <w:rPr>
          <w:rFonts w:ascii="Times New Roman" w:hAnsi="Times New Roman" w:cs="Times New Roman"/>
          <w:sz w:val="24"/>
          <w:szCs w:val="24"/>
        </w:rPr>
        <w:t>a stronie internetowej prowadzo</w:t>
      </w:r>
      <w:r w:rsidRPr="000C4A7B">
        <w:rPr>
          <w:rFonts w:ascii="Times New Roman" w:hAnsi="Times New Roman" w:cs="Times New Roman"/>
          <w:sz w:val="24"/>
          <w:szCs w:val="24"/>
        </w:rPr>
        <w:t>nego postępowania informację o kwocie, jaką zamierza przeznaczyć na sfinansowanie zamówienia.</w:t>
      </w:r>
    </w:p>
    <w:p w14:paraId="50499EB7" w14:textId="77777777" w:rsidR="00320369" w:rsidRPr="000C4A7B" w:rsidRDefault="000C4A7B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320369"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 Zamawiający, niezwłocznie po otwarciu ofert, udostępnia na stronie internetowej prowadzonego postępowania informacje o: </w:t>
      </w:r>
    </w:p>
    <w:p w14:paraId="335ABEE7" w14:textId="77777777" w:rsidR="00320369" w:rsidRPr="000C4A7B" w:rsidRDefault="00320369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0C4A7B">
        <w:rPr>
          <w:rFonts w:ascii="Times New Roman" w:hAnsi="Times New Roman" w:cs="Times New Roman"/>
          <w:color w:val="000000"/>
          <w:sz w:val="24"/>
          <w:szCs w:val="24"/>
        </w:rPr>
        <w:t>a) nazwach albo imionach i nazwiskach oraz siedzibach lub miejsc</w:t>
      </w:r>
      <w:r w:rsidR="006946C1" w:rsidRPr="000C4A7B">
        <w:rPr>
          <w:rFonts w:ascii="Times New Roman" w:hAnsi="Times New Roman" w:cs="Times New Roman"/>
          <w:color w:val="000000"/>
          <w:sz w:val="24"/>
          <w:szCs w:val="24"/>
        </w:rPr>
        <w:t>ach prowadzonej działalności go</w:t>
      </w:r>
      <w:r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spodarczej albo miejscach zamieszkania wykonawców, których oferty zostały otwarte; </w:t>
      </w:r>
    </w:p>
    <w:p w14:paraId="3B5A7764" w14:textId="77777777" w:rsidR="006946C1" w:rsidRPr="000C4A7B" w:rsidRDefault="00320369" w:rsidP="006946C1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7B">
        <w:rPr>
          <w:rFonts w:ascii="Times New Roman" w:hAnsi="Times New Roman" w:cs="Times New Roman"/>
          <w:color w:val="000000"/>
          <w:sz w:val="24"/>
          <w:szCs w:val="24"/>
        </w:rPr>
        <w:t>b) cenach lub kosztach zawartych w ofertach.</w:t>
      </w:r>
    </w:p>
    <w:p w14:paraId="18A2F825" w14:textId="77777777" w:rsidR="00132B19" w:rsidRDefault="00132B19" w:rsidP="00132B19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F165B7D" w14:textId="77777777" w:rsidR="00B71962" w:rsidRDefault="00B71962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C09F27" w14:textId="77777777" w:rsidR="00355111" w:rsidRPr="0008451B" w:rsidRDefault="00355111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5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XII. OPIS SPOSOBU OBLICZENIA CENY</w:t>
      </w:r>
    </w:p>
    <w:p w14:paraId="13A685B8" w14:textId="77777777" w:rsidR="00355111" w:rsidRPr="00AE48E3" w:rsidRDefault="00355111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7664A28E" w14:textId="77777777" w:rsidR="00355111" w:rsidRPr="00AE48E3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transportu do miejsca wskazanego przez Zamawiającego;</w:t>
      </w:r>
    </w:p>
    <w:p w14:paraId="0DBD2311" w14:textId="77777777" w:rsidR="00355111" w:rsidRPr="00AE48E3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ubezpieczenia dostawy do Zamawiającego</w:t>
      </w:r>
    </w:p>
    <w:p w14:paraId="2BF6F1DC" w14:textId="77777777" w:rsidR="00355111" w:rsidRPr="00AE48E3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załadunku i rozładunku;</w:t>
      </w:r>
    </w:p>
    <w:p w14:paraId="3BA93E9E" w14:textId="77777777" w:rsidR="00355111" w:rsidRPr="00AE48E3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AE48E3">
        <w:rPr>
          <w:rFonts w:ascii="Times New Roman" w:eastAsia="Times New Roman" w:hAnsi="Times New Roman" w:cs="Times New Roman"/>
          <w:sz w:val="24"/>
          <w:szCs w:val="24"/>
        </w:rPr>
        <w:t>-koszty cła i podatków, jeśli takie występują;</w:t>
      </w:r>
    </w:p>
    <w:p w14:paraId="66D407FE" w14:textId="77777777" w:rsidR="00776033" w:rsidRPr="00776033" w:rsidRDefault="00776033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-</w:t>
      </w:r>
      <w:r w:rsidRPr="00776033">
        <w:rPr>
          <w:rFonts w:ascii="Times New Roman" w:eastAsia="Times New Roman" w:hAnsi="Times New Roman" w:cs="Tahoma"/>
          <w:sz w:val="24"/>
          <w:szCs w:val="24"/>
          <w:lang w:eastAsia="ar-SA"/>
        </w:rPr>
        <w:t>wszystkie niezbędne koszty związane z należytym wykonaniem umowy</w:t>
      </w:r>
    </w:p>
    <w:p w14:paraId="6F4377E2" w14:textId="77777777" w:rsidR="00355111" w:rsidRPr="007232D3" w:rsidRDefault="00355111" w:rsidP="004F357F">
      <w:pPr>
        <w:numPr>
          <w:ilvl w:val="0"/>
          <w:numId w:val="6"/>
        </w:numPr>
        <w:tabs>
          <w:tab w:val="left" w:pos="13500"/>
        </w:tabs>
        <w:suppressAutoHyphens/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ma być wyrażona w złotych polskich. </w:t>
      </w:r>
    </w:p>
    <w:p w14:paraId="0A5B066D" w14:textId="77777777" w:rsidR="00355111" w:rsidRPr="007232D3" w:rsidRDefault="00F8090D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jednostkowe, c</w:t>
      </w:r>
      <w:r w:rsidR="00355111"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enę netto i brutto oraz należny podatek VAT należy podać z dokładnością do dwóch miejsc po przecinku. </w:t>
      </w:r>
    </w:p>
    <w:p w14:paraId="611237AC" w14:textId="5805EAFA" w:rsidR="006D0B67" w:rsidRPr="007232D3" w:rsidRDefault="006D0B67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określa cenę 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realizacji zamówienia poprzez wypełnienie formularza asortymentowo-cenowego – załącznik  nr 4</w:t>
      </w:r>
      <w:r w:rsidR="002128B3"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>.1- 4.</w:t>
      </w:r>
      <w:r w:rsidR="00721C4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430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3426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brutto danej części stanowi cenę ofertową.</w:t>
      </w:r>
    </w:p>
    <w:p w14:paraId="12EEA48B" w14:textId="6E8CF4D3" w:rsidR="002E7DC4" w:rsidRPr="000939E5" w:rsidRDefault="002E7DC4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9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Ceny jednostkowe w formularzach asortymentowo – cenowych należy określić wg wskazań w opisie ceny jednostkowej tj. za </w:t>
      </w:r>
      <w:r w:rsidR="000C67CD" w:rsidRPr="000939E5">
        <w:rPr>
          <w:rFonts w:ascii="Times New Roman" w:eastAsia="Times New Roman" w:hAnsi="Times New Roman" w:cs="Times New Roman"/>
          <w:sz w:val="24"/>
          <w:szCs w:val="24"/>
          <w:lang w:eastAsia="ar-SA"/>
        </w:rPr>
        <w:t>sztukę</w:t>
      </w:r>
      <w:r w:rsidR="003B0F6D" w:rsidRPr="000939E5">
        <w:rPr>
          <w:rFonts w:ascii="Times New Roman" w:eastAsia="Times New Roman" w:hAnsi="Times New Roman" w:cs="Times New Roman"/>
          <w:sz w:val="24"/>
          <w:szCs w:val="24"/>
          <w:lang w:eastAsia="ar-SA"/>
        </w:rPr>
        <w:t>, za opakowanie</w:t>
      </w:r>
      <w:r w:rsidR="00F7523C" w:rsidRPr="000939E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30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2F1D">
        <w:rPr>
          <w:rFonts w:ascii="Times New Roman" w:eastAsia="Times New Roman" w:hAnsi="Times New Roman" w:cs="Times New Roman"/>
          <w:sz w:val="24"/>
          <w:szCs w:val="24"/>
          <w:lang w:eastAsia="ar-SA"/>
        </w:rPr>
        <w:t>za litr</w:t>
      </w:r>
      <w:r w:rsidR="00D8358C">
        <w:rPr>
          <w:rFonts w:ascii="Times New Roman" w:eastAsia="Times New Roman" w:hAnsi="Times New Roman" w:cs="Times New Roman"/>
          <w:sz w:val="24"/>
          <w:szCs w:val="24"/>
          <w:lang w:eastAsia="ar-SA"/>
        </w:rPr>
        <w:t>, za kilogram</w:t>
      </w:r>
      <w:r w:rsidR="00B64A36">
        <w:rPr>
          <w:rFonts w:ascii="Times New Roman" w:hAnsi="Times New Roman" w:cs="Times New Roman"/>
          <w:sz w:val="24"/>
          <w:szCs w:val="24"/>
        </w:rPr>
        <w:t xml:space="preserve"> itp.</w:t>
      </w:r>
    </w:p>
    <w:p w14:paraId="682B20EA" w14:textId="77777777" w:rsidR="00355111" w:rsidRPr="002128B3" w:rsidRDefault="00355111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9E5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podatku VAT jest określana zgodnie z ustawą z dnia 11 marca 2004 r. o podatku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</w:t>
      </w:r>
      <w:r w:rsidR="00B254D8"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>d towaró</w:t>
      </w:r>
      <w:r w:rsidR="00114405"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>w i usług (Dz. U. z 2020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751CFB"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>2419</w:t>
      </w:r>
      <w:r w:rsidR="00776033"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BA665D"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665D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 asortymentowo cenowym w pozycji VAT % dopuszcza się wpisanie zamiennie liczbowej lub procentowej wartości stawki podatku VAT</w:t>
      </w:r>
    </w:p>
    <w:p w14:paraId="599AA898" w14:textId="77777777" w:rsidR="00751CFB" w:rsidRPr="002128B3" w:rsidRDefault="00751CFB" w:rsidP="002128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Jeżeli w postępowaniu złożona będzie oferta, 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 której wybór prowadziłby do powstania u zamawiającego obowiązku podatkowego zgodnie z ustawą z dnia 11 marca 2004 r. o podatku od towarów i usług (Dz. U. z 2018 r. poz. 2174, z </w:t>
      </w:r>
      <w:proofErr w:type="spellStart"/>
      <w:r w:rsidRPr="002128B3">
        <w:rPr>
          <w:rFonts w:ascii="Times New Roman" w:eastAsia="Cambria" w:hAnsi="Times New Roman" w:cs="Times New Roman"/>
          <w:sz w:val="24"/>
          <w:szCs w:val="24"/>
        </w:rPr>
        <w:t>późn</w:t>
      </w:r>
      <w:proofErr w:type="spellEnd"/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. zm.),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1D42A52A" w14:textId="77777777" w:rsidR="00751CFB" w:rsidRPr="002128B3" w:rsidRDefault="00751CFB" w:rsidP="00356FD3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poinformowania zamawiającego, że wybór jego oferty będzie prowadził do powstania u zamawiającego obowiązku podatkowego; </w:t>
      </w:r>
    </w:p>
    <w:p w14:paraId="20C6FCD9" w14:textId="77777777" w:rsidR="00751CFB" w:rsidRPr="002128B3" w:rsidRDefault="00751CFB" w:rsidP="00356FD3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wskazania nazwy (rodzaju) towaru lub usługi, których dostawa lub świadczenie będą prowadziły do powstania obowiązku podatkowego; </w:t>
      </w:r>
    </w:p>
    <w:p w14:paraId="0CDEDA57" w14:textId="77777777" w:rsidR="00751CFB" w:rsidRPr="002128B3" w:rsidRDefault="00751CFB" w:rsidP="00356FD3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wskazania wartości towaru lub usługi objętego obowiązkiem podatkowym zamawiającego, bez kwoty podatku; </w:t>
      </w:r>
    </w:p>
    <w:p w14:paraId="5C6AF659" w14:textId="77777777" w:rsidR="00751CFB" w:rsidRPr="002128B3" w:rsidRDefault="00751CFB" w:rsidP="00356FD3">
      <w:pPr>
        <w:numPr>
          <w:ilvl w:val="1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14:paraId="0E799DC2" w14:textId="77777777" w:rsidR="00355111" w:rsidRDefault="00355111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A5E4C1" w14:textId="77777777" w:rsidR="002128B3" w:rsidRDefault="002128B3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45B2AD" w14:textId="77777777" w:rsidR="00355111" w:rsidRDefault="00355111" w:rsidP="003551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0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XIII. OPIS </w:t>
      </w:r>
      <w:r w:rsidR="00AE4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KRYTERIÓW </w:t>
      </w:r>
      <w:r w:rsidRPr="00620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OCENY OFERT</w:t>
      </w:r>
      <w:r w:rsidR="00AE4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WRAZ Z PODANIEM </w:t>
      </w:r>
      <w:r w:rsidR="00751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WAG TYCH KRYTERÓW I SPOSOBU OCENY OFERT</w:t>
      </w:r>
      <w:r w:rsidRPr="00620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1E48CA4" w14:textId="77777777" w:rsidR="007232D3" w:rsidRPr="00780409" w:rsidRDefault="007232D3" w:rsidP="0072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16F1A"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Jedynym</w:t>
      </w:r>
      <w:r w:rsidR="00BA3426"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kryterium oceny ofert jest cena. </w:t>
      </w:r>
    </w:p>
    <w:p w14:paraId="37F4115F" w14:textId="77777777" w:rsidR="007232D3" w:rsidRPr="00780409" w:rsidRDefault="007232D3" w:rsidP="0072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 -   100% wagi  dla każdej zaoferowanej części</w:t>
      </w:r>
    </w:p>
    <w:p w14:paraId="294B4048" w14:textId="77777777" w:rsidR="007232D3" w:rsidRPr="00780409" w:rsidRDefault="007232D3" w:rsidP="0072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obliczania liczby punktów badanej oferty za kryterium „cena”</w:t>
      </w:r>
    </w:p>
    <w:p w14:paraId="46EDE1AC" w14:textId="77777777" w:rsidR="007232D3" w:rsidRPr="00780409" w:rsidRDefault="007232D3" w:rsidP="0072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x 100 x 100% = ilość punktów badanej oferty </w:t>
      </w:r>
    </w:p>
    <w:p w14:paraId="2EF76352" w14:textId="77777777" w:rsidR="007232D3" w:rsidRPr="00780409" w:rsidRDefault="007232D3" w:rsidP="007232D3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7804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min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najniższej oferty,</w:t>
      </w:r>
    </w:p>
    <w:p w14:paraId="63AA007A" w14:textId="77777777" w:rsidR="007232D3" w:rsidRPr="00780409" w:rsidRDefault="007232D3" w:rsidP="007232D3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7804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badanej oferty</w:t>
      </w:r>
    </w:p>
    <w:p w14:paraId="0BE1314C" w14:textId="77777777" w:rsidR="007232D3" w:rsidRPr="00764FC9" w:rsidRDefault="007232D3" w:rsidP="007232D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100– stały współczynnik</w:t>
      </w:r>
    </w:p>
    <w:p w14:paraId="592CF671" w14:textId="77777777" w:rsidR="00216F1A" w:rsidRPr="00216F1A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F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  najkorzystniejszą  uzna ofertę, złożoną przez Wykonawcę ,która w danej części uzyska najwyższą ilość punktów uzyskana na podstawie kryteriów oceny ofert określonych w dokumentach zamówienia.. </w:t>
      </w:r>
    </w:p>
    <w:p w14:paraId="2CF731FB" w14:textId="77777777" w:rsidR="00216F1A" w:rsidRPr="00216F1A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6F1A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 .</w:t>
      </w:r>
    </w:p>
    <w:p w14:paraId="2245375D" w14:textId="77777777" w:rsidR="008C6745" w:rsidRDefault="008C6745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232D3">
        <w:rPr>
          <w:rFonts w:ascii="Times New Roman" w:eastAsia="Cambria" w:hAnsi="Times New Roman" w:cs="Times New Roman"/>
          <w:sz w:val="24"/>
          <w:szCs w:val="24"/>
        </w:rPr>
        <w:t xml:space="preserve">Punktacja przyznawana ofertom w kryterium będzie liczona z dokładnością do dwóch miejsc po przecinku. </w:t>
      </w:r>
    </w:p>
    <w:p w14:paraId="5469A1B5" w14:textId="77777777" w:rsidR="00216F1A" w:rsidRPr="00216F1A" w:rsidRDefault="00216F1A" w:rsidP="00216F1A">
      <w:pPr>
        <w:pStyle w:val="Akapitzlist"/>
        <w:rPr>
          <w:rFonts w:ascii="Times New Roman" w:eastAsia="Cambria" w:hAnsi="Times New Roman" w:cs="Times New Roman"/>
          <w:sz w:val="24"/>
          <w:szCs w:val="24"/>
        </w:rPr>
      </w:pPr>
    </w:p>
    <w:p w14:paraId="736D7C0F" w14:textId="77777777" w:rsidR="00196651" w:rsidRPr="00196651" w:rsidRDefault="00196651" w:rsidP="00C00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XIV. INFORMACJE O FORMALNOŚCIACH, JAKIE POWINNY ZOSTAĆ DOPEŁNIONE PO WYBORZE OFERTY W CELU ZAWARCIA UMOWY W SPRAWIE ZAMÓWIENIA PUBLICZNEGO</w:t>
      </w:r>
    </w:p>
    <w:p w14:paraId="4A3D4D73" w14:textId="77777777" w:rsidR="00EC255A" w:rsidRPr="000525C1" w:rsidRDefault="00EC255A" w:rsidP="004F357F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5C1">
        <w:rPr>
          <w:rFonts w:ascii="Times New Roman" w:hAnsi="Times New Roman" w:cs="Times New Roman"/>
          <w:sz w:val="24"/>
          <w:szCs w:val="24"/>
        </w:rPr>
        <w:t xml:space="preserve">Zamawiający zawrze umowę w sprawie zamówienia publicznego z Wykonawcą, którego oferta zostanie uznana za najkorzystniejszą, w terminach określonych w art. 264 </w:t>
      </w:r>
      <w:r w:rsidR="00216F1A" w:rsidRPr="000525C1">
        <w:rPr>
          <w:rFonts w:ascii="Times New Roman" w:hAnsi="Times New Roman" w:cs="Times New Roman"/>
          <w:sz w:val="24"/>
          <w:szCs w:val="24"/>
        </w:rPr>
        <w:t xml:space="preserve">ust.1 </w:t>
      </w:r>
      <w:proofErr w:type="spellStart"/>
      <w:r w:rsidRPr="000525C1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0525C1">
        <w:rPr>
          <w:rFonts w:ascii="Times New Roman" w:hAnsi="Times New Roman" w:cs="Times New Roman"/>
          <w:sz w:val="24"/>
          <w:szCs w:val="24"/>
        </w:rPr>
        <w:t>.</w:t>
      </w:r>
    </w:p>
    <w:p w14:paraId="2CD11450" w14:textId="77777777" w:rsidR="00216F1A" w:rsidRPr="000525C1" w:rsidRDefault="00216F1A" w:rsidP="004F357F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5C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14:paraId="6C050B3D" w14:textId="77777777" w:rsidR="00196651" w:rsidRPr="00196651" w:rsidRDefault="00196651" w:rsidP="004F357F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5C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zawrze  umowę w sprawie zamówienia publicznego</w:t>
      </w:r>
      <w:r w:rsidR="008739C0" w:rsidRPr="00052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w postaci papierowej</w:t>
      </w:r>
      <w:r w:rsidRPr="000525C1">
        <w:rPr>
          <w:rFonts w:ascii="Times New Roman" w:eastAsia="Times New Roman" w:hAnsi="Times New Roman" w:cs="Times New Roman"/>
          <w:sz w:val="24"/>
          <w:szCs w:val="24"/>
          <w:lang w:eastAsia="pl-PL"/>
        </w:rPr>
        <w:t>,  z wybranym wykonawcą w terminie nie krótszym niż 10dni od dnia przesłania zawiadomienia o wyborze</w:t>
      </w: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najkorzystniejszej oferty </w:t>
      </w:r>
      <w:r w:rsidR="00D8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6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użyciu środków komunikacji elektronicznej </w:t>
      </w: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warunkach </w:t>
      </w:r>
      <w:r w:rsidR="00290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w projektowanych postanowieniach umowy, </w:t>
      </w: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stanowiącymi wzór </w:t>
      </w: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– załącznik nr 6</w:t>
      </w:r>
      <w:r w:rsidR="007B1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</w:t>
      </w: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specyfikacji.</w:t>
      </w:r>
    </w:p>
    <w:p w14:paraId="188D1C9F" w14:textId="77777777" w:rsidR="00196651" w:rsidRPr="00196651" w:rsidRDefault="00196651" w:rsidP="004F357F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zawrzeć umowę w sprawie zamówienia publicznego przed upływem terminu  określonego w pkt. 2 jeżeli w postępowaniu </w:t>
      </w:r>
      <w:r w:rsidR="00FB2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daną część </w:t>
      </w: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 złożona tylko jedna oferta. </w:t>
      </w:r>
    </w:p>
    <w:p w14:paraId="788FC42B" w14:textId="77777777" w:rsidR="00196651" w:rsidRDefault="00196651" w:rsidP="004F357F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podpisania umowy zamawiający wskaże wybranemu w wyniku niniejszego postępowania wykonawcy. </w:t>
      </w:r>
    </w:p>
    <w:p w14:paraId="3E659F9B" w14:textId="77777777" w:rsidR="00A627E0" w:rsidRPr="00A627E0" w:rsidRDefault="00A627E0" w:rsidP="004F357F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E0">
        <w:rPr>
          <w:rFonts w:ascii="Times New Roman" w:hAnsi="Times New Roman" w:cs="Times New Roman"/>
          <w:sz w:val="24"/>
          <w:szCs w:val="24"/>
        </w:rPr>
        <w:t xml:space="preserve">Jeżeli wykonawca, którego oferta została wybrana jako najkorzystniejsza, uchyla się od zawarcia umowy w sprawie zamówienia publicznego lub nie wnosi wymaganego </w:t>
      </w:r>
      <w:r w:rsidRPr="00A627E0">
        <w:rPr>
          <w:rFonts w:ascii="Times New Roman" w:hAnsi="Times New Roman" w:cs="Times New Roman"/>
          <w:sz w:val="24"/>
          <w:szCs w:val="24"/>
        </w:rPr>
        <w:lastRenderedPageBreak/>
        <w:t>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5BA8CC0F" w14:textId="77777777" w:rsidR="00196651" w:rsidRDefault="0019665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A9319D" w14:textId="77777777" w:rsidR="000525C1" w:rsidRPr="00196651" w:rsidRDefault="000525C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14FE3" w14:textId="77777777" w:rsidR="00196651" w:rsidRPr="00216F1A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6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XV. WYMAGANIA DOTYCZĄCE ZABEZPIECZENIA NALEŻYTEGO WYKONANIA UMOWY</w:t>
      </w:r>
    </w:p>
    <w:p w14:paraId="3CC2C169" w14:textId="77777777" w:rsidR="00196651" w:rsidRPr="00216F1A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1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przed podpisaniem umowy nie będzie wymagał wniesienia zabezpieczenia należytego wykonania umowy.</w:t>
      </w:r>
    </w:p>
    <w:p w14:paraId="16829C0F" w14:textId="77777777" w:rsidR="00196651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BA9A6CB" w14:textId="77777777" w:rsidR="000525C1" w:rsidRPr="00196651" w:rsidRDefault="000525C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6708E31" w14:textId="77777777" w:rsidR="00216F1A" w:rsidRPr="002128B3" w:rsidRDefault="002128B3" w:rsidP="00216F1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XVI</w:t>
      </w:r>
      <w:r w:rsidR="00216F1A" w:rsidRPr="002128B3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. PROJEKTOWANE POSTANOWIENIA UMOWY W SPRAWIE ZAMÓWIENIA PUBLICZNEGO,KTÓRE ZOSTANĄ WPROWADZONE DO UMOWY W SPRAWIE ZAMÓWIENIA PUBLICZNEGO – WZÓR UMOWY </w:t>
      </w:r>
    </w:p>
    <w:p w14:paraId="470BBC7A" w14:textId="77777777" w:rsidR="00216F1A" w:rsidRPr="002128B3" w:rsidRDefault="00216F1A" w:rsidP="00216F1A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Projektowane postanowienia </w:t>
      </w:r>
      <w:r w:rsidRPr="004C7269">
        <w:rPr>
          <w:rFonts w:ascii="Times New Roman" w:eastAsia="Cambria" w:hAnsi="Times New Roman" w:cs="Times New Roman"/>
          <w:sz w:val="24"/>
          <w:szCs w:val="24"/>
        </w:rPr>
        <w:t>umowy stanowi  załącznik nr 6</w:t>
      </w:r>
      <w:r w:rsidR="007B10D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4C7269" w:rsidRPr="004C726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C7269">
        <w:rPr>
          <w:rFonts w:ascii="Times New Roman" w:eastAsia="Cambria" w:hAnsi="Times New Roman" w:cs="Times New Roman"/>
          <w:sz w:val="24"/>
          <w:szCs w:val="24"/>
        </w:rPr>
        <w:t>( wzór umowy</w:t>
      </w: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) do SWZ.</w:t>
      </w:r>
    </w:p>
    <w:p w14:paraId="284A6385" w14:textId="77777777" w:rsidR="00216F1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8D8BEEE" w14:textId="77777777" w:rsidR="002128B3" w:rsidRDefault="002128B3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E219397" w14:textId="77777777" w:rsidR="00216F1A" w:rsidRPr="002128B3" w:rsidRDefault="002128B3" w:rsidP="00216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</w:t>
      </w:r>
      <w:r w:rsidR="00216F1A" w:rsidRPr="00212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POUCZENIE O ŚRODKACH OCHRONY PRAWNEJ PRZYSŁUGUJĄCYCH WYKONAWCY              </w:t>
      </w:r>
    </w:p>
    <w:p w14:paraId="2927ED9C" w14:textId="77777777" w:rsidR="00216F1A" w:rsidRPr="002128B3" w:rsidRDefault="00216F1A" w:rsidP="00356FD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7BD346C5" w14:textId="77777777" w:rsidR="00216F1A" w:rsidRPr="002128B3" w:rsidRDefault="00216F1A" w:rsidP="00356FD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764FC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pkt 15, oraz Rzecznikowi Małych i Średnich Przedsiębiorców.</w:t>
      </w:r>
    </w:p>
    <w:p w14:paraId="734EF03F" w14:textId="77777777" w:rsidR="00216F1A" w:rsidRPr="002128B3" w:rsidRDefault="00216F1A" w:rsidP="00356FD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14:paraId="36638451" w14:textId="77777777" w:rsidR="00216F1A" w:rsidRPr="002128B3" w:rsidRDefault="00216F1A" w:rsidP="00356FD3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22D7F2C4" w14:textId="77777777" w:rsidR="00216F1A" w:rsidRPr="002128B3" w:rsidRDefault="00216F1A" w:rsidP="00356FD3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zaniechanie czynności w postępowaniu o udzielenie zamówienia, do której Zamawiający był obowiązany na podstawie ustawy.</w:t>
      </w:r>
    </w:p>
    <w:p w14:paraId="51890CCA" w14:textId="77777777" w:rsidR="00216F1A" w:rsidRPr="002128B3" w:rsidRDefault="00216F1A" w:rsidP="00356FD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11BC7515" w14:textId="77777777" w:rsidR="00216F1A" w:rsidRPr="002128B3" w:rsidRDefault="00216F1A" w:rsidP="00356FD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05E455FD" w14:textId="77777777" w:rsidR="00216F1A" w:rsidRPr="002128B3" w:rsidRDefault="00216F1A" w:rsidP="00356FD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Szczegółowe informacje dotyczące środków ochrony prawnej określone są w Dziale IX „Środki ochrony prawnej” UPZP.</w:t>
      </w:r>
    </w:p>
    <w:p w14:paraId="23C37698" w14:textId="77777777" w:rsidR="00216F1A" w:rsidRPr="00216F1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CA97B17" w14:textId="77777777" w:rsidR="00196651" w:rsidRPr="00196651" w:rsidRDefault="00196651" w:rsidP="00196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E3DAFA" w14:textId="77777777" w:rsidR="00196651" w:rsidRDefault="00196651" w:rsidP="00196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</w:t>
      </w:r>
      <w:r w:rsidR="00D14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196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POZOSTAŁE REGUŁY POSTĘPOWANIA</w:t>
      </w:r>
    </w:p>
    <w:p w14:paraId="3C547672" w14:textId="77777777" w:rsidR="002F03ED" w:rsidRPr="002F03ED" w:rsidRDefault="002F03ED" w:rsidP="002F03E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03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przystępujący do przetargu nieograniczonego nie jest zobowiązany do wniesienia wadium.</w:t>
      </w:r>
    </w:p>
    <w:p w14:paraId="0F50D426" w14:textId="77777777" w:rsidR="004C7269" w:rsidRPr="004C7269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 przewiduje udzielenia zamówień o których mowa w art. 214 ust. 1 pkt 8 Prawa zamówień publicznych.</w:t>
      </w:r>
    </w:p>
    <w:p w14:paraId="2AE77C64" w14:textId="77777777" w:rsidR="004C7269" w:rsidRPr="004C7269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wariantowych.</w:t>
      </w:r>
    </w:p>
    <w:p w14:paraId="0D9BBFDA" w14:textId="77777777" w:rsidR="004C7269" w:rsidRPr="004C7269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przeprowadzenia aukcji elektronicznej, nie ustanawia dynamicznego systemu zakupów oraz nie zamierza zawrzeć umowy ramowej.</w:t>
      </w:r>
    </w:p>
    <w:p w14:paraId="2B1BD887" w14:textId="77777777" w:rsidR="004C7269" w:rsidRPr="004C7269" w:rsidRDefault="004C7269" w:rsidP="00F6077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nieuregulowanych w niniejszej specyfikacji warunków zamówienia mają zastosowanie przepisy ustawy z dnia 11 września 2019</w:t>
      </w:r>
      <w:r w:rsidR="0041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</w:t>
      </w:r>
      <w:r w:rsidR="004126E2" w:rsidRPr="003B2ED3">
        <w:rPr>
          <w:rFonts w:ascii="Times New Roman" w:hAnsi="Times New Roman" w:cs="Times New Roman"/>
          <w:sz w:val="24"/>
          <w:szCs w:val="24"/>
        </w:rPr>
        <w:t xml:space="preserve">(  </w:t>
      </w:r>
      <w:r w:rsidR="004126E2" w:rsidRPr="00017185">
        <w:rPr>
          <w:rFonts w:ascii="Times New Roman" w:hAnsi="Times New Roman" w:cs="Times New Roman"/>
          <w:sz w:val="24"/>
          <w:szCs w:val="24"/>
        </w:rPr>
        <w:t xml:space="preserve">Dz. U. z </w:t>
      </w:r>
      <w:r w:rsidR="004126E2" w:rsidRPr="00017185">
        <w:rPr>
          <w:rFonts w:ascii="Times New Roman" w:eastAsia="Calibri" w:hAnsi="Times New Roman" w:cs="Times New Roman"/>
          <w:kern w:val="2"/>
          <w:sz w:val="24"/>
          <w:szCs w:val="24"/>
        </w:rPr>
        <w:t>2021 r. poz. 1129</w:t>
      </w:r>
      <w:r w:rsidR="004126E2" w:rsidRPr="00017185">
        <w:rPr>
          <w:rFonts w:ascii="Times New Roman" w:hAnsi="Times New Roman" w:cs="Times New Roman"/>
          <w:bCs/>
          <w:sz w:val="24"/>
          <w:szCs w:val="24"/>
        </w:rPr>
        <w:t>)</w:t>
      </w:r>
      <w:r w:rsidRPr="0001718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Kodeksu cywilnego .</w:t>
      </w:r>
    </w:p>
    <w:p w14:paraId="664E6DB6" w14:textId="77777777" w:rsidR="004C7269" w:rsidRPr="00966469" w:rsidRDefault="004C7269" w:rsidP="004C726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art. 13 ust. 1 i 2  </w:t>
      </w:r>
      <w:r w:rsidRPr="009664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69D3C192" w14:textId="77777777" w:rsidR="004C7269" w:rsidRPr="00966469" w:rsidRDefault="004C7269" w:rsidP="004C7269">
      <w:pPr>
        <w:numPr>
          <w:ilvl w:val="0"/>
          <w:numId w:val="23"/>
        </w:numPr>
        <w:tabs>
          <w:tab w:val="num" w:pos="2160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966469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966469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24" w:history="1">
        <w:r w:rsidRPr="00966469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14:paraId="7BB5F1CD" w14:textId="77777777" w:rsidR="004C7269" w:rsidRPr="00966469" w:rsidRDefault="004C7269" w:rsidP="004C7269">
      <w:pPr>
        <w:numPr>
          <w:ilvl w:val="0"/>
          <w:numId w:val="23"/>
        </w:numPr>
        <w:tabs>
          <w:tab w:val="num" w:pos="0"/>
          <w:tab w:val="num" w:pos="21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966469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Kliniczne im. prof. K. Gibińskiego Śląskiego Uniwersytetu Medycznego w Katowicach </w:t>
      </w: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966469">
        <w:rPr>
          <w:rFonts w:ascii="Times New Roman" w:eastAsia="CIDFont+F1" w:hAnsi="Times New Roman" w:cs="Times New Roman"/>
          <w:sz w:val="24"/>
          <w:szCs w:val="24"/>
        </w:rPr>
        <w:t>32 3581 524</w:t>
      </w:r>
      <w:r w:rsidRPr="00966469">
        <w:rPr>
          <w:rFonts w:ascii="Times New Roman" w:eastAsia="CIDFont+F1" w:hAnsi="Times New Roman" w:cs="Times New Roman"/>
          <w:sz w:val="24"/>
          <w:szCs w:val="24"/>
          <w:lang w:eastAsia="pl-PL"/>
        </w:rPr>
        <w:t>, iod@uck.katowice.pl</w:t>
      </w:r>
    </w:p>
    <w:p w14:paraId="0E0A37AB" w14:textId="77777777" w:rsidR="004C7269" w:rsidRPr="00966469" w:rsidRDefault="004C7269" w:rsidP="004C7269">
      <w:pPr>
        <w:numPr>
          <w:ilvl w:val="0"/>
          <w:numId w:val="23"/>
        </w:numPr>
        <w:tabs>
          <w:tab w:val="num" w:pos="0"/>
          <w:tab w:val="num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w niniejszym postępowaniu dane osobowe przetwarzane będą na podstawie art. 6 ust. 1 lit. c</w:t>
      </w:r>
      <w:r w:rsidRPr="009664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966469">
        <w:rPr>
          <w:rFonts w:ascii="Times New Roman" w:eastAsia="Cambria" w:hAnsi="Times New Roman" w:cs="Times New Roman"/>
          <w:sz w:val="24"/>
          <w:szCs w:val="24"/>
        </w:rPr>
        <w:t>związanym z postępowaniem o udzielenie zamówienia publicznego</w:t>
      </w:r>
      <w:r w:rsidRPr="009664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 </w:t>
      </w:r>
      <w:r w:rsidRPr="0096646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dostawę </w:t>
      </w:r>
      <w:r w:rsidR="007B10D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środków dezynfekcyjnych</w:t>
      </w:r>
      <w:r w:rsidR="0091204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B05A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DZP.381.</w:t>
      </w:r>
      <w:r w:rsidR="007B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</w:t>
      </w:r>
      <w:r w:rsidR="00B11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A.2021</w:t>
      </w:r>
    </w:p>
    <w:p w14:paraId="390647B4" w14:textId="77777777" w:rsidR="004C7269" w:rsidRPr="00966469" w:rsidRDefault="004C7269" w:rsidP="004C7269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art. 18 oraz art. 17 Prawo zamówień publicznych;  </w:t>
      </w:r>
    </w:p>
    <w:p w14:paraId="40F9A127" w14:textId="77777777" w:rsidR="004C7269" w:rsidRPr="00966469" w:rsidRDefault="004C7269" w:rsidP="004C7269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postepowaniu dane osobowe będą przechowywane, zgodnie z art. 78 ust. 1 ustawy </w:t>
      </w:r>
      <w:proofErr w:type="spellStart"/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</w:t>
      </w:r>
    </w:p>
    <w:p w14:paraId="43A82A10" w14:textId="77777777" w:rsidR="004C7269" w:rsidRPr="00966469" w:rsidRDefault="004C7269" w:rsidP="004C7269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14:paraId="256279F0" w14:textId="77777777" w:rsidR="004C7269" w:rsidRPr="00966469" w:rsidRDefault="004C7269" w:rsidP="004C7269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4DECA2A9" w14:textId="77777777" w:rsidR="004C7269" w:rsidRPr="00966469" w:rsidRDefault="004C7269" w:rsidP="004C7269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14:paraId="0A290943" w14:textId="77777777" w:rsidR="004C7269" w:rsidRPr="00966469" w:rsidRDefault="004C7269" w:rsidP="004C7269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6354F6FA" w14:textId="77777777" w:rsidR="004C7269" w:rsidRPr="00966469" w:rsidRDefault="004C7269" w:rsidP="004C7269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danych osobowych jej dotyczących </w:t>
      </w:r>
      <w:r w:rsidRPr="009664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966469">
        <w:rPr>
          <w:rFonts w:ascii="Times New Roman" w:eastAsia="Cambria" w:hAnsi="Times New Roman" w:cs="Times New Roman"/>
          <w:i/>
          <w:sz w:val="20"/>
          <w:szCs w:val="20"/>
        </w:rPr>
        <w:t>Wyjaśnienie: skorzystanie przez osobę, której dane dotyczą, z uprawnienia do sprostowania lub uzupełnienia, o którym mowa w art. 16 rozporządzenia 2016/679, nie może naruszać integralności protokołu oraz jego załączników);</w:t>
      </w:r>
    </w:p>
    <w:p w14:paraId="4D93B208" w14:textId="77777777" w:rsidR="004C7269" w:rsidRPr="00966469" w:rsidRDefault="004C7269" w:rsidP="004C7269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9664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966469">
        <w:rPr>
          <w:rFonts w:ascii="Times New Roman" w:eastAsia="Cambria" w:hAnsi="Times New Roman" w:cs="Times New Roman"/>
          <w:i/>
          <w:sz w:val="20"/>
          <w:szCs w:val="20"/>
        </w:rPr>
        <w:t xml:space="preserve">Wyjaśnienie: prawo do ograniczenia przetwarzania nie ma zastosowania w odniesieniu do </w:t>
      </w:r>
      <w:r w:rsidRPr="009664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członkowskiego);</w:t>
      </w:r>
      <w:r w:rsidRPr="009664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</w:p>
    <w:p w14:paraId="3621B53F" w14:textId="77777777" w:rsidR="004C7269" w:rsidRPr="00966469" w:rsidRDefault="004C7269" w:rsidP="004C7269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463311A5" w14:textId="77777777" w:rsidR="004C7269" w:rsidRPr="00966469" w:rsidRDefault="004C7269" w:rsidP="004C7269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14:paraId="3038C607" w14:textId="77777777" w:rsidR="004C7269" w:rsidRPr="00966469" w:rsidRDefault="004C7269" w:rsidP="004C7269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0D11C147" w14:textId="77777777" w:rsidR="004C7269" w:rsidRPr="00966469" w:rsidRDefault="004C7269" w:rsidP="004C7269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7D308640" w14:textId="77777777" w:rsidR="004C7269" w:rsidRPr="00966469" w:rsidRDefault="004C7269" w:rsidP="004C7269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499B2DB3" w14:textId="77777777" w:rsidR="004C7269" w:rsidRPr="00966469" w:rsidRDefault="004C7269" w:rsidP="004C7269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wykonanie obowiązków, o których mowa w art. 15 ust. 1-3 RODO, wymagałoby niewspółmiernie dużego wysiłku, zamawiający może </w:t>
      </w: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żądać od osoby, której dane dotyczą, wskazania dodatkowych informacji mających na celu sprecyzowanie żądania, w szczególności podania nazwy lub daty postępowania o udzielenie zamówienia publicznego .</w:t>
      </w:r>
    </w:p>
    <w:p w14:paraId="61350DF5" w14:textId="77777777" w:rsidR="004C7269" w:rsidRPr="00966469" w:rsidRDefault="004C7269" w:rsidP="004C7269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 o udzielenie zamówienia publicznego. </w:t>
      </w:r>
    </w:p>
    <w:p w14:paraId="4B65595A" w14:textId="77777777" w:rsidR="00EC255A" w:rsidRPr="00966469" w:rsidRDefault="00EC255A" w:rsidP="00EC255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1BA60" w14:textId="77777777" w:rsidR="005402DB" w:rsidRPr="00196651" w:rsidRDefault="005402DB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79ED6" w14:textId="77777777" w:rsidR="00196651" w:rsidRPr="00196651" w:rsidRDefault="00196651" w:rsidP="001966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89546CB" w14:textId="77777777" w:rsidR="00912041" w:rsidRDefault="0091204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9A56D" w14:textId="77777777" w:rsidR="00196651" w:rsidRPr="00196651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1FDC0B9C" w14:textId="77777777" w:rsidR="00196651" w:rsidRPr="00196651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>1.Formularz  ofertowy</w:t>
      </w:r>
    </w:p>
    <w:p w14:paraId="57B61E50" w14:textId="426C7D6F" w:rsidR="00196651" w:rsidRPr="00063779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Formularz oświadczeń wykonawcy </w:t>
      </w:r>
      <w:r w:rsidR="007C15F1">
        <w:rPr>
          <w:rFonts w:ascii="Times New Roman" w:eastAsia="Times New Roman" w:hAnsi="Times New Roman" w:cs="Times New Roman"/>
          <w:sz w:val="24"/>
          <w:szCs w:val="24"/>
          <w:lang w:eastAsia="pl-PL"/>
        </w:rPr>
        <w:t>JEDZ</w:t>
      </w:r>
      <w:r w:rsid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B5B736" w14:textId="77777777" w:rsidR="00196651" w:rsidRPr="00196651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19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Formularz oświadczenia o przynależności/braku przynależności  do tej samej grupy kapitałowej </w:t>
      </w:r>
    </w:p>
    <w:p w14:paraId="5642456B" w14:textId="6ACDACBB" w:rsidR="00196651" w:rsidRPr="00196651" w:rsidRDefault="00ED429F" w:rsidP="00F764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B03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B10DD">
        <w:rPr>
          <w:rFonts w:ascii="Times New Roman" w:eastAsia="Times New Roman" w:hAnsi="Times New Roman" w:cs="Times New Roman"/>
          <w:sz w:val="24"/>
          <w:szCs w:val="24"/>
          <w:lang w:eastAsia="pl-PL"/>
        </w:rPr>
        <w:t>1- 4.</w:t>
      </w:r>
      <w:r w:rsidR="0090237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B0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6651"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</w:t>
      </w:r>
      <w:r w:rsidR="001A2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asortymentowo -</w:t>
      </w:r>
      <w:r w:rsidR="00196651"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cenowe  </w:t>
      </w:r>
    </w:p>
    <w:p w14:paraId="476DF98E" w14:textId="77777777" w:rsidR="00196651" w:rsidRPr="000525C1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5C1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DB030A" w:rsidRPr="00052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5C1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oświadczeń wykonawcy składany na wezwanie Zamawiającego</w:t>
      </w:r>
    </w:p>
    <w:p w14:paraId="610BA02A" w14:textId="77777777" w:rsidR="00196651" w:rsidRDefault="00B05A20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</w:rPr>
        <w:t>6.</w:t>
      </w:r>
      <w:r w:rsidR="007B10D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96651"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 umowy</w:t>
      </w:r>
    </w:p>
    <w:p w14:paraId="160C5476" w14:textId="77777777" w:rsidR="000B0806" w:rsidRPr="00CF5EF8" w:rsidRDefault="000B0806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0E73D" w14:textId="77777777" w:rsidR="00355111" w:rsidRPr="00DA434C" w:rsidRDefault="00355111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14:paraId="0D840E18" w14:textId="77777777" w:rsidR="005C3F8F" w:rsidRPr="001D0C76" w:rsidRDefault="005C3F8F" w:rsidP="0035511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D56CF" w14:textId="77777777" w:rsidR="00355111" w:rsidRDefault="00355111" w:rsidP="00355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697FD7E" w14:textId="77777777" w:rsidR="00993F64" w:rsidRDefault="00993F64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4B0C0" w14:textId="77777777" w:rsidR="00993F64" w:rsidRDefault="00993F64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5D97C2" w14:textId="77777777" w:rsidR="004C7269" w:rsidRDefault="004C7269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3B76F" w14:textId="77777777" w:rsidR="004C7269" w:rsidRDefault="004C7269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0DB84" w14:textId="77777777" w:rsidR="004C7269" w:rsidRDefault="004C7269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2227A7" w14:textId="77777777" w:rsidR="004C7269" w:rsidRDefault="004C7269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7FD31" w14:textId="77777777" w:rsidR="004C7269" w:rsidRDefault="004C7269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994499" w14:textId="77777777" w:rsidR="004C7269" w:rsidRDefault="004C7269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98EE8" w14:textId="77777777" w:rsidR="004C7269" w:rsidRDefault="004C7269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C0E48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5CBC3F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AE796F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541CF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6A7BAA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6FDF4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194145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9E6C8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476417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D7B39A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11EE7E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71F8F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264E0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4BA7E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535ACD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F3AF2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532E6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4E8B5A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4E7D1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E1AE3" w14:textId="77777777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A47C4" w14:textId="77777777" w:rsidR="00F64EB5" w:rsidRPr="005279BA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</w:t>
      </w:r>
      <w:r w:rsidR="00B92FD1"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>ZP.</w:t>
      </w:r>
      <w:r w:rsidR="00DF4DD3"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>381.60</w:t>
      </w:r>
      <w:r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B114E7"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</w:p>
    <w:p w14:paraId="37FFE0C0" w14:textId="77777777" w:rsidR="00F64EB5" w:rsidRPr="005279BA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6E5E0894" w14:textId="77777777" w:rsidR="00F64EB5" w:rsidRPr="005279BA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87C0603" w14:textId="77777777" w:rsidR="00F64EB5" w:rsidRPr="005279BA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FF5876" w14:textId="77777777" w:rsidR="00F64EB5" w:rsidRPr="005279BA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7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36F189A0" w14:textId="77777777" w:rsidR="00F64EB5" w:rsidRPr="005279BA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7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UNIWERSYTECKIEGO CENTRUM KLINICZNEGO IM.PROF.K.GIBIŃSKIEGO </w:t>
      </w:r>
    </w:p>
    <w:p w14:paraId="6B398209" w14:textId="77777777" w:rsidR="00F64EB5" w:rsidRPr="005279BA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7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ŚLĄSKIEGO UNIWERSYTETU MEDYCZNEGO W  KATOWICACH</w:t>
      </w:r>
    </w:p>
    <w:p w14:paraId="183E74FB" w14:textId="77777777" w:rsidR="00F64EB5" w:rsidRPr="005279BA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</w:t>
      </w:r>
    </w:p>
    <w:p w14:paraId="2F1A6F44" w14:textId="77777777" w:rsidR="00F64EB5" w:rsidRPr="005279BA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.................................................................................................................................</w:t>
      </w:r>
    </w:p>
    <w:p w14:paraId="242B5261" w14:textId="77777777" w:rsidR="00F64EB5" w:rsidRPr="005279BA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279BA">
        <w:rPr>
          <w:rFonts w:ascii="Times New Roman" w:eastAsia="Times New Roman" w:hAnsi="Times New Roman" w:cs="Times New Roman"/>
          <w:sz w:val="16"/>
          <w:szCs w:val="16"/>
          <w:lang w:eastAsia="pl-PL"/>
        </w:rPr>
        <w:t>( adres, kod pocztowy, miejscowość, województwo)</w:t>
      </w:r>
    </w:p>
    <w:p w14:paraId="2D042270" w14:textId="77777777" w:rsidR="00F64EB5" w:rsidRPr="005279BA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2A9FC4E" w14:textId="77777777" w:rsidR="00F64EB5" w:rsidRPr="005279BA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9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1E40F91B" w14:textId="77777777" w:rsidR="00F64EB5" w:rsidRPr="005279BA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279B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....................................... NIP .............................................................................</w:t>
      </w:r>
    </w:p>
    <w:p w14:paraId="3DA14033" w14:textId="77777777" w:rsidR="00F64EB5" w:rsidRPr="005279BA" w:rsidRDefault="00F64EB5" w:rsidP="00F64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5279B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5279B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5279B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5279B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5279B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5279B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…………………………………………….</w:t>
      </w:r>
    </w:p>
    <w:p w14:paraId="6E28B1A0" w14:textId="77777777" w:rsidR="00F64EB5" w:rsidRPr="00F64EB5" w:rsidRDefault="00F64EB5" w:rsidP="00F64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………………………………………………………..</w:t>
      </w:r>
    </w:p>
    <w:p w14:paraId="2A3343CF" w14:textId="77777777" w:rsidR="00F64EB5" w:rsidRPr="00F64EB5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F64EB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F64EB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</w:t>
      </w:r>
    </w:p>
    <w:p w14:paraId="0BBD1945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zamówienie publiczne na dostawę  </w:t>
      </w:r>
      <w:r w:rsidR="00DF4D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środków dezynfekcyjnych</w:t>
      </w:r>
      <w:r w:rsidRPr="00F64E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ilości i asortymencie okr</w:t>
      </w:r>
      <w:r w:rsidR="008B413B">
        <w:rPr>
          <w:rFonts w:ascii="Times New Roman" w:eastAsia="Times New Roman" w:hAnsi="Times New Roman" w:cs="Times New Roman"/>
          <w:sz w:val="24"/>
          <w:szCs w:val="24"/>
          <w:lang w:eastAsia="pl-PL"/>
        </w:rPr>
        <w:t>eślonym w specyfikacji</w:t>
      </w: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zamówienia oferujemy realizację przedmiotowego zamówienia</w:t>
      </w:r>
      <w:r w:rsidR="008B4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cenie ofertowej określonej zgodnie z załączonymi formularzami asortymentowo – cenowymi </w:t>
      </w:r>
    </w:p>
    <w:p w14:paraId="707F20F7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</w:p>
    <w:p w14:paraId="582086B6" w14:textId="77777777" w:rsidR="00F64EB5" w:rsidRPr="00B92FD1" w:rsidRDefault="00F64EB5" w:rsidP="00F64EB5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  <w:r w:rsidRPr="00B92FD1"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  <w:t>Termin dostawy:</w:t>
      </w:r>
    </w:p>
    <w:p w14:paraId="72DCCC01" w14:textId="77777777" w:rsidR="00F64EB5" w:rsidRPr="00B92FD1" w:rsidRDefault="00F64EB5" w:rsidP="00F64EB5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B92FD1">
        <w:rPr>
          <w:rFonts w:ascii="Times New Roman" w:eastAsia="Times New Roman" w:hAnsi="Times New Roman" w:cs="Tahoma"/>
          <w:sz w:val="24"/>
          <w:szCs w:val="24"/>
          <w:lang w:eastAsia="pl-PL"/>
        </w:rPr>
        <w:t>dostawy odbywać się będą częściowo w okresie</w:t>
      </w:r>
      <w:r w:rsidR="00912041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Pr="00B92FD1">
        <w:rPr>
          <w:rFonts w:ascii="Times New Roman" w:eastAsia="Times New Roman" w:hAnsi="Times New Roman" w:cs="Tahoma"/>
          <w:sz w:val="24"/>
          <w:szCs w:val="24"/>
          <w:lang w:eastAsia="pl-PL"/>
        </w:rPr>
        <w:t>do 24 miesięcy</w:t>
      </w:r>
      <w:r w:rsidR="00912041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Pr="00B92FD1">
        <w:rPr>
          <w:rFonts w:ascii="Times New Roman" w:eastAsia="Times New Roman" w:hAnsi="Times New Roman" w:cs="Tahoma"/>
          <w:sz w:val="24"/>
          <w:szCs w:val="24"/>
          <w:lang w:eastAsia="pl-PL"/>
        </w:rPr>
        <w:t>od dnia wskazanego zawarcia umowy w ilościach i asortymencie wskazanych każdorazowo  w zamówieniu częściowym w terminie   do</w:t>
      </w:r>
      <w:r w:rsidR="00B67B8B" w:rsidRPr="00B92FD1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3</w:t>
      </w:r>
      <w:r w:rsidRPr="00B92FD1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dni  roboczych  od dnia złożenia zamówienia.</w:t>
      </w:r>
    </w:p>
    <w:p w14:paraId="1B8B450A" w14:textId="77777777" w:rsidR="00F64EB5" w:rsidRPr="00B92FD1" w:rsidRDefault="00F64EB5" w:rsidP="00F64EB5">
      <w:pPr>
        <w:spacing w:after="0" w:line="240" w:lineRule="auto"/>
        <w:jc w:val="both"/>
        <w:rPr>
          <w:rFonts w:ascii="Times New Roman" w:eastAsia="Times New Roman" w:hAnsi="Times New Roman" w:cs="Tahoma"/>
          <w:sz w:val="16"/>
          <w:szCs w:val="16"/>
          <w:lang w:eastAsia="pl-PL"/>
        </w:rPr>
      </w:pPr>
    </w:p>
    <w:p w14:paraId="48E46214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ahoma"/>
          <w:sz w:val="16"/>
          <w:szCs w:val="16"/>
          <w:lang w:eastAsia="pl-PL"/>
        </w:rPr>
      </w:pPr>
    </w:p>
    <w:p w14:paraId="7C93841C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  <w:t xml:space="preserve">Termin płatności </w:t>
      </w:r>
      <w:r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  <w:t xml:space="preserve"> </w:t>
      </w:r>
      <w:r w:rsidRPr="00F64EB5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w ciągu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30 </w:t>
      </w:r>
      <w:r w:rsidRPr="00F64EB5">
        <w:rPr>
          <w:rFonts w:ascii="Times New Roman" w:eastAsia="Times New Roman" w:hAnsi="Times New Roman" w:cs="Tahoma"/>
          <w:sz w:val="24"/>
          <w:szCs w:val="24"/>
          <w:lang w:eastAsia="pl-PL"/>
        </w:rPr>
        <w:t>dni od dnia  otrzymania faktury za każdą dostarczoną partię przedmiotu zamówienia.</w:t>
      </w:r>
    </w:p>
    <w:p w14:paraId="42402720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14:paraId="3229C154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ahoma"/>
          <w:b/>
          <w:sz w:val="24"/>
          <w:szCs w:val="24"/>
          <w:u w:val="single"/>
          <w:lang w:eastAsia="pl-PL"/>
        </w:rPr>
        <w:t>Termin przydatności do użycia</w:t>
      </w:r>
      <w:r w:rsidR="00CB42D0">
        <w:rPr>
          <w:rFonts w:ascii="Times New Roman" w:eastAsia="Times New Roman" w:hAnsi="Times New Roman" w:cs="Tahoma"/>
          <w:b/>
          <w:sz w:val="24"/>
          <w:szCs w:val="24"/>
          <w:u w:val="single"/>
          <w:lang w:eastAsia="pl-PL"/>
        </w:rPr>
        <w:t xml:space="preserve"> </w:t>
      </w:r>
      <w:r w:rsidR="00CB42D0" w:rsidRPr="00CB42D0">
        <w:rPr>
          <w:rFonts w:ascii="Times New Roman" w:eastAsia="Times New Roman" w:hAnsi="Times New Roman" w:cs="Tahoma"/>
          <w:sz w:val="24"/>
          <w:szCs w:val="24"/>
          <w:lang w:eastAsia="pl-PL"/>
        </w:rPr>
        <w:t>nie może być krótszy niż 12</w:t>
      </w:r>
      <w:r w:rsidRPr="00F64EB5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miesięcy liczony  od dnia dostawy</w:t>
      </w:r>
    </w:p>
    <w:p w14:paraId="06EA9108" w14:textId="77777777" w:rsidR="00F64EB5" w:rsidRPr="00F64EB5" w:rsidRDefault="00F64EB5" w:rsidP="00F64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CA8764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8FCF7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EB5"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umowy </w:t>
      </w:r>
      <w:r w:rsidRPr="00F64EB5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</w:p>
    <w:p w14:paraId="1ECD7077" w14:textId="77777777" w:rsidR="00F64EB5" w:rsidRPr="00F64EB5" w:rsidRDefault="00F64EB5" w:rsidP="00F64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604BD0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6B494872" w14:textId="77777777" w:rsidR="00F64EB5" w:rsidRPr="00F64EB5" w:rsidRDefault="00F64EB5" w:rsidP="00F64EB5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Jesteśmy związani niniejszą ofertą przez czas wskazany w Specyfikacji Warunków Zamówienia   </w:t>
      </w:r>
    </w:p>
    <w:p w14:paraId="756D2E1A" w14:textId="77777777" w:rsidR="00F64EB5" w:rsidRPr="00F64EB5" w:rsidRDefault="005F1860" w:rsidP="00F64EB5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Zawarta w Specyfikacji </w:t>
      </w:r>
      <w:r w:rsidR="00F64EB5"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Warunków Zamówienia treść wzoru umowy  została przez nas zaakceptowana i zobowiązujemy się w przypadku wyboru naszej oferty do zawarcia umowy na wyżej wymienionych warunkach w miejscu i terminie wyznaczonym przez Zamawiającego</w:t>
      </w:r>
    </w:p>
    <w:p w14:paraId="788EA2D6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Oświadczamy, że przedmiot i warunki realizacji zamówienia są zgodne z ustawą z dnia 20 maja 2010 r. o wyrobach medycznych </w:t>
      </w: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2020 r. poz. </w:t>
      </w:r>
      <w:r w:rsidR="00CB42D0" w:rsidRPr="00CB42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2112 </w:t>
      </w: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z innymi obowiązującymi przepisami prawnymi w tym zakresie.</w:t>
      </w:r>
    </w:p>
    <w:p w14:paraId="1309F4A4" w14:textId="77777777" w:rsidR="00B92FD1" w:rsidRPr="00B92FD1" w:rsidRDefault="00B92FD1" w:rsidP="00B92FD1">
      <w:p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92FD1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- W przypadku dołączenia do oferty dokumentów o których mowa w pkt. VII SWZ oświadczamy, że pomimo tego, że nie było to wymagane na tym etapie postępowania dokumenty te są aktualne </w:t>
      </w:r>
      <w:r w:rsidRPr="00B92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B92FD1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zgodne ze stanem faktycznym</w:t>
      </w:r>
      <w:r w:rsidRPr="00B92FD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na dzień złożenia</w:t>
      </w:r>
      <w:r w:rsidRPr="00B92FD1">
        <w:rPr>
          <w:rFonts w:ascii="Times New Roman" w:eastAsia="Cambria" w:hAnsi="Times New Roman" w:cs="Times New Roman"/>
          <w:sz w:val="24"/>
          <w:szCs w:val="24"/>
        </w:rPr>
        <w:t xml:space="preserve"> i wyrażamy zgodę na zbadanie przez Zamawiającego załączonych dokumentów.</w:t>
      </w:r>
    </w:p>
    <w:p w14:paraId="7FFAE5A8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Oświadczamy , że następującą część zamówienia …………………………………………..</w:t>
      </w:r>
    </w:p>
    <w:p w14:paraId="57495311" w14:textId="77777777" w:rsid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Zamierzam powierzyć podwykonawcom</w:t>
      </w:r>
    </w:p>
    <w:p w14:paraId="3304A8E4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Znając treść art. 297 </w:t>
      </w:r>
      <w:r w:rsidRPr="00F64EB5">
        <w:rPr>
          <w:rFonts w:ascii="Times New Roman" w:hAnsi="Times New Roman" w:cs="Times New Roman"/>
          <w:sz w:val="24"/>
          <w:szCs w:val="24"/>
        </w:rPr>
        <w:t>§1 Kodeksu Karnego, oświadczamy, że dane zawarte w ofercie, dokumentach i oświadczeniach są zgodne ze stanem faktycznym.</w:t>
      </w:r>
    </w:p>
    <w:p w14:paraId="54CFF404" w14:textId="77777777" w:rsidR="00CB42D0" w:rsidRPr="00966469" w:rsidRDefault="00CB42D0" w:rsidP="00CB42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9664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966469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48D11857" w14:textId="77777777" w:rsidR="00CB42D0" w:rsidRPr="00966469" w:rsidRDefault="00CB42D0" w:rsidP="00CB42D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6646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(*</w:t>
      </w:r>
      <w:r w:rsidRPr="00966469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966469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966469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Pr="00966469">
        <w:rPr>
          <w:rFonts w:ascii="Times New Roman" w:eastAsia="Times New Roman" w:hAnsi="Times New Roman" w:cs="Times New Roman"/>
          <w:sz w:val="18"/>
          <w:szCs w:val="18"/>
          <w:lang w:eastAsia="ar-SA"/>
        </w:rPr>
        <w:t>może wykreślić treść niniejszego oświadczenia)</w:t>
      </w:r>
    </w:p>
    <w:p w14:paraId="189FA81C" w14:textId="77777777" w:rsidR="00F64EB5" w:rsidRPr="00966469" w:rsidRDefault="00F64EB5" w:rsidP="00F64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56FD3" w14:paraId="0C26D5E2" w14:textId="77777777" w:rsidTr="00356FD3">
        <w:tc>
          <w:tcPr>
            <w:tcW w:w="9210" w:type="dxa"/>
          </w:tcPr>
          <w:p w14:paraId="4001003B" w14:textId="77777777" w:rsidR="00356FD3" w:rsidRPr="009F679B" w:rsidRDefault="00356FD3" w:rsidP="00356FD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R</w:t>
            </w:r>
            <w:r w:rsidRPr="009F67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odzaj Wykonawcy:</w:t>
            </w:r>
          </w:p>
          <w:p w14:paraId="0172AAE8" w14:textId="77777777" w:rsidR="00356FD3" w:rsidRPr="009F679B" w:rsidRDefault="00356FD3" w:rsidP="00356FD3">
            <w:pPr>
              <w:pStyle w:val="Akapitzlist"/>
              <w:numPr>
                <w:ilvl w:val="2"/>
                <w:numId w:val="42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Mikroprzedsiębiorstwo</w:t>
            </w:r>
          </w:p>
          <w:p w14:paraId="27134719" w14:textId="77777777" w:rsidR="00356FD3" w:rsidRPr="009F679B" w:rsidRDefault="00356FD3" w:rsidP="00356FD3">
            <w:pPr>
              <w:pStyle w:val="Akapitzlist"/>
              <w:numPr>
                <w:ilvl w:val="0"/>
                <w:numId w:val="43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Małe przedsiębiorstwo</w:t>
            </w:r>
          </w:p>
          <w:p w14:paraId="299B4222" w14:textId="77777777" w:rsidR="00356FD3" w:rsidRPr="009F679B" w:rsidRDefault="00356FD3" w:rsidP="00356FD3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Średnie przedsiębiorstwo</w:t>
            </w:r>
          </w:p>
          <w:p w14:paraId="4444CC3C" w14:textId="77777777" w:rsidR="00356FD3" w:rsidRPr="009F679B" w:rsidRDefault="00356FD3" w:rsidP="00356FD3">
            <w:pPr>
              <w:pStyle w:val="Akapitzlist"/>
              <w:numPr>
                <w:ilvl w:val="0"/>
                <w:numId w:val="45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Jednoosobowa działalnością gospodarczą </w:t>
            </w:r>
          </w:p>
          <w:p w14:paraId="1E5BECA2" w14:textId="77777777" w:rsidR="00356FD3" w:rsidRPr="009F679B" w:rsidRDefault="00356FD3" w:rsidP="00356FD3">
            <w:pPr>
              <w:pStyle w:val="Akapitzlist"/>
              <w:numPr>
                <w:ilvl w:val="0"/>
                <w:numId w:val="46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Osoba fizyczna nieprowadząca działalności gospodarczej</w:t>
            </w:r>
          </w:p>
          <w:p w14:paraId="4791C1F1" w14:textId="77777777" w:rsidR="00356FD3" w:rsidRPr="009F679B" w:rsidRDefault="00356FD3" w:rsidP="00356FD3">
            <w:pPr>
              <w:pStyle w:val="Akapitzlist"/>
              <w:numPr>
                <w:ilvl w:val="0"/>
                <w:numId w:val="45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Inny rodzaj</w:t>
            </w:r>
          </w:p>
          <w:p w14:paraId="3DCA1224" w14:textId="77777777" w:rsidR="00356FD3" w:rsidRDefault="00356FD3" w:rsidP="00F64EB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8E7FAAB" w14:textId="77777777" w:rsidR="00F64EB5" w:rsidRPr="00F64EB5" w:rsidRDefault="00F64EB5" w:rsidP="00F64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85B79" w14:textId="77777777" w:rsidR="009F679B" w:rsidRPr="009F679B" w:rsidRDefault="009F679B" w:rsidP="009F67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679B">
        <w:rPr>
          <w:rFonts w:ascii="Times New Roman" w:eastAsia="Calibri" w:hAnsi="Times New Roman" w:cs="Times New Roman"/>
          <w:sz w:val="24"/>
          <w:szCs w:val="24"/>
        </w:rPr>
        <w:t>*</w:t>
      </w:r>
      <w:r w:rsidRPr="009F679B">
        <w:rPr>
          <w:rFonts w:ascii="Times New Roman" w:eastAsia="Calibri" w:hAnsi="Times New Roman" w:cs="Times New Roman"/>
          <w:sz w:val="18"/>
          <w:szCs w:val="18"/>
        </w:rPr>
        <w:t>Zaznaczyć właściwe X</w:t>
      </w:r>
    </w:p>
    <w:p w14:paraId="3829F345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666E64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5C161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871EB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70962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FB33F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C25AC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DEA48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91D234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9ED16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491073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8F31A" w14:textId="77777777"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318DE" w14:textId="77777777"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DD032" w14:textId="77777777"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8D5F2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47F34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70C303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F60AC0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75E97" w14:textId="77777777" w:rsidR="00002304" w:rsidRPr="00F64EB5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</w:t>
      </w:r>
      <w:r w:rsidR="00DF4DD3">
        <w:rPr>
          <w:rFonts w:ascii="Times New Roman" w:eastAsia="Times New Roman" w:hAnsi="Times New Roman" w:cs="Times New Roman"/>
          <w:sz w:val="24"/>
          <w:szCs w:val="24"/>
          <w:lang w:eastAsia="pl-PL"/>
        </w:rPr>
        <w:t>ZP.381.60</w:t>
      </w: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114E7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</w:p>
    <w:p w14:paraId="3EC47DA1" w14:textId="77777777" w:rsidR="00002304" w:rsidRPr="00F64EB5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B92F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13145ADD" w14:textId="77777777" w:rsidR="00CB42D0" w:rsidRPr="00002304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E8DCE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70C2D02E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 )</w:t>
      </w:r>
    </w:p>
    <w:p w14:paraId="7CB96553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7121A7" w14:textId="77777777" w:rsidR="00002304" w:rsidRDefault="00002304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4F149" w14:textId="77777777" w:rsidR="00002304" w:rsidRDefault="00002304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973D5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14:paraId="22ED84F4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przynależności*</w:t>
      </w: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 tej samej grupy kapitałowej, o której mowa w art. 108 ust. 1 pkt 5</w:t>
      </w:r>
    </w:p>
    <w:p w14:paraId="0D123E90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Prawa zamówień publicznych </w:t>
      </w:r>
    </w:p>
    <w:p w14:paraId="0FF6DD74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9A5507" w14:textId="77777777" w:rsidR="00002304" w:rsidRPr="00002304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na dostawę </w:t>
      </w:r>
      <w:r w:rsidR="00DF4DD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dezynfekcyjnych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Uniwersyteckiego Centrum Klinicznego im. prof. K. Gibińskiego Śląskiego Uniwersytetu Medycznego w Katowicach </w:t>
      </w:r>
    </w:p>
    <w:p w14:paraId="17BCB5A0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908AED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2E6ABB" w14:textId="77777777" w:rsidR="00002304" w:rsidRPr="00002304" w:rsidRDefault="00002304" w:rsidP="00356FD3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002304">
        <w:rPr>
          <w:rFonts w:ascii="Times New Roman" w:eastAsia="Calibri" w:hAnsi="Times New Roman" w:cs="Times New Roman"/>
          <w:b/>
          <w:sz w:val="24"/>
          <w:szCs w:val="24"/>
        </w:rPr>
        <w:t xml:space="preserve">nie należę </w:t>
      </w:r>
      <w:r w:rsidRPr="00002304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2021 r. poz. 275), z innym Wykonawcą, który złożył odrębną ofertę, ofertę częściową  w niniejszym postępowaniu.</w:t>
      </w:r>
    </w:p>
    <w:p w14:paraId="28C17076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042155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7F71C6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</w:p>
    <w:p w14:paraId="093CA61B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BCFFDF" w14:textId="77777777" w:rsidR="00002304" w:rsidRPr="00002304" w:rsidRDefault="00002304" w:rsidP="00356FD3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002304">
        <w:rPr>
          <w:rFonts w:ascii="Times New Roman" w:eastAsia="Calibri" w:hAnsi="Times New Roman" w:cs="Times New Roman"/>
          <w:b/>
          <w:sz w:val="24"/>
          <w:szCs w:val="24"/>
        </w:rPr>
        <w:t xml:space="preserve">należę </w:t>
      </w:r>
      <w:r w:rsidRPr="00002304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2021 r. poz. 275), co następujący Wykonawca, który złożył odrębną ofertę w niniejszym postępowaniu:</w:t>
      </w:r>
    </w:p>
    <w:p w14:paraId="4BB0F257" w14:textId="77777777"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E4DD5D6" w14:textId="77777777"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B115199" w14:textId="77777777"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………………………………………………………………………………………………………….. </w:t>
      </w:r>
    </w:p>
    <w:p w14:paraId="12745924" w14:textId="77777777" w:rsidR="00002304" w:rsidRPr="00002304" w:rsidRDefault="00002304" w:rsidP="0000230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Wykonawcy)</w:t>
      </w:r>
    </w:p>
    <w:p w14:paraId="148C659D" w14:textId="77777777" w:rsidR="00002304" w:rsidRPr="00002304" w:rsidRDefault="00002304" w:rsidP="0000230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2FFF7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C28EF4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F319E2" w14:textId="77777777" w:rsidR="00002304" w:rsidRPr="00002304" w:rsidRDefault="00002304" w:rsidP="00002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3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14:paraId="7134B4A9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0E03B521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3F485EAC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5664C25A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7280D6AD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0230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Uwaga </w:t>
      </w:r>
      <w:r w:rsidRPr="00002304">
        <w:rPr>
          <w:rFonts w:ascii="Times New Roman" w:eastAsia="Cambria" w:hAnsi="Times New Roman" w:cs="Times New Roman"/>
          <w:sz w:val="24"/>
          <w:szCs w:val="24"/>
        </w:rPr>
        <w:t>w przypadku Wykonawców ubiegających się wspólnie o udzielenie</w:t>
      </w:r>
      <w:r w:rsidR="007F01BB">
        <w:rPr>
          <w:rFonts w:ascii="Times New Roman" w:eastAsia="Cambria" w:hAnsi="Times New Roman" w:cs="Times New Roman"/>
          <w:sz w:val="24"/>
          <w:szCs w:val="24"/>
        </w:rPr>
        <w:t xml:space="preserve"> zamówienia na podstawie art. 58</w:t>
      </w:r>
      <w:r w:rsidRPr="00002304">
        <w:rPr>
          <w:rFonts w:ascii="Times New Roman" w:eastAsia="Cambria" w:hAnsi="Times New Roman" w:cs="Times New Roman"/>
          <w:sz w:val="24"/>
          <w:szCs w:val="24"/>
        </w:rPr>
        <w:t xml:space="preserve"> ustawy PZP dokument składa każdy z Wykonawców oddzielnie.</w:t>
      </w:r>
    </w:p>
    <w:p w14:paraId="53B89ED6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CB25879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0F906E8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C8AA9F4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EA6CDE8" w14:textId="77777777" w:rsidR="00002304" w:rsidRPr="00002304" w:rsidRDefault="00002304" w:rsidP="00002304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0230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Właściwe zaznaczyć      </w:t>
      </w:r>
      <w:r w:rsidRPr="00002304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X</w:t>
      </w:r>
    </w:p>
    <w:p w14:paraId="50361612" w14:textId="77777777" w:rsidR="00912041" w:rsidRDefault="00912041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5F993BE" w14:textId="77777777" w:rsidR="00912041" w:rsidRDefault="00912041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2A5CCBF" w14:textId="77777777" w:rsidR="00002304" w:rsidRPr="00002304" w:rsidRDefault="00DF4DD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DZP.381.60</w:t>
      </w:r>
      <w:r w:rsidR="00002304" w:rsidRPr="000023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A.2021</w:t>
      </w:r>
    </w:p>
    <w:p w14:paraId="7DAC845D" w14:textId="77777777" w:rsidR="00002304" w:rsidRPr="00002304" w:rsidRDefault="00002304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023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nr 5</w:t>
      </w:r>
    </w:p>
    <w:p w14:paraId="5E5EE0D7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78E47816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 )</w:t>
      </w:r>
    </w:p>
    <w:p w14:paraId="6FDFD7FB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6D98EA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903606" w14:textId="77777777" w:rsidR="00002304" w:rsidRDefault="00002304" w:rsidP="0000230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758F79" w14:textId="77777777" w:rsidR="00002304" w:rsidRPr="00002304" w:rsidRDefault="00002304" w:rsidP="0000230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100DE236" w14:textId="77777777" w:rsidR="00002304" w:rsidRPr="00002304" w:rsidRDefault="00002304" w:rsidP="00002304">
      <w:pPr>
        <w:widowControl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AKTUALNOŚCI INFORMACJI ZAWARTYCH W OŚWIADCZENIU , O KTÓRYM MOWA W ART.125.UST.1 USTAWY PZP</w:t>
      </w:r>
    </w:p>
    <w:p w14:paraId="7FABEF81" w14:textId="77777777" w:rsidR="00002304" w:rsidRPr="00002304" w:rsidRDefault="00002304" w:rsidP="00002304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210296B" w14:textId="77777777" w:rsidR="00002304" w:rsidRPr="00002304" w:rsidRDefault="00002304" w:rsidP="0000230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1A398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E120" w14:textId="549801E1" w:rsidR="00002304" w:rsidRPr="00002304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na dostawę </w:t>
      </w:r>
      <w:r w:rsidR="00BB0C1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dezynfekcyjnych</w:t>
      </w:r>
      <w:r w:rsidR="00912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39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Uniwersyteckiego  Centrum  Klinicznego  im. prof. K. Gibińskiego Śląskiego Uniwersytetu Medycznego w Katowicach </w:t>
      </w:r>
    </w:p>
    <w:p w14:paraId="7B727079" w14:textId="77777777" w:rsidR="00002304" w:rsidRPr="00002304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1C8B7" w14:textId="77777777" w:rsidR="00002304" w:rsidRPr="00002304" w:rsidRDefault="00002304" w:rsidP="00002304">
      <w:pPr>
        <w:spacing w:after="0" w:line="2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0C8E10F1" w14:textId="77777777" w:rsidR="00002304" w:rsidRPr="00002304" w:rsidRDefault="00002304" w:rsidP="00356FD3">
      <w:pPr>
        <w:numPr>
          <w:ilvl w:val="0"/>
          <w:numId w:val="40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412C95CA" w14:textId="77777777" w:rsidR="00002304" w:rsidRPr="00002304" w:rsidRDefault="00002304" w:rsidP="00356FD3">
      <w:pPr>
        <w:numPr>
          <w:ilvl w:val="0"/>
          <w:numId w:val="40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4 ustawy, dotyczących  prawomocnego orzeczenia zakazu ubiegania się o zamówienie publiczne,</w:t>
      </w:r>
    </w:p>
    <w:p w14:paraId="667B2E9D" w14:textId="77777777" w:rsidR="00002304" w:rsidRPr="00002304" w:rsidRDefault="00002304" w:rsidP="00356FD3">
      <w:pPr>
        <w:numPr>
          <w:ilvl w:val="0"/>
          <w:numId w:val="40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5 ustawy, dotyczących zawarcia z innymi wykonawcami porozumienia mającego na celu zakłócenie konkurencji,</w:t>
      </w:r>
    </w:p>
    <w:p w14:paraId="1EB81AC6" w14:textId="77777777" w:rsidR="00002304" w:rsidRPr="00002304" w:rsidRDefault="00002304" w:rsidP="00356FD3">
      <w:pPr>
        <w:numPr>
          <w:ilvl w:val="0"/>
          <w:numId w:val="40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6 ustawy, dotyczących zawarcia z innymi wykonawcami porozumienia mającego na celu  zakłócenia konkurencji, wynikającego z wcześniejszego zaangażowania</w:t>
      </w:r>
      <w:r w:rsidR="00C70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2304">
        <w:rPr>
          <w:rFonts w:ascii="Times New Roman" w:eastAsia="Calibri" w:hAnsi="Times New Roman" w:cs="Times New Roman"/>
          <w:sz w:val="24"/>
          <w:szCs w:val="24"/>
        </w:rPr>
        <w:t xml:space="preserve">Wykonawcy lub podmiotu który należy z Wykonawcą do tej samej grupy kapitałowej w przygotowanie postępowania o udzielenie zamówienia, 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>są nadal aktualne.</w:t>
      </w:r>
    </w:p>
    <w:p w14:paraId="17E7DA53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AF6510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4F885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7EDAC2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B3984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A4C28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484DC8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DCD4CA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C08C6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496108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C463A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BEDC23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1005FB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C22ACD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F0D24B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C03639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D24A3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36BB1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671D1F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D51477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7EE9C8" w14:textId="3FE3F70A" w:rsidR="00781A3F" w:rsidRDefault="00781A3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1F7284" w14:textId="77777777" w:rsidR="005279BA" w:rsidRPr="00C418F3" w:rsidRDefault="005279BA" w:rsidP="005279B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DZP.381.60A.2021</w:t>
      </w:r>
    </w:p>
    <w:p w14:paraId="6F78F144" w14:textId="77777777" w:rsidR="005279BA" w:rsidRPr="00AE784C" w:rsidRDefault="005279BA" w:rsidP="005279BA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E784C">
        <w:rPr>
          <w:rFonts w:ascii="Times New Roman" w:eastAsia="Calibri" w:hAnsi="Times New Roman" w:cs="Times New Roman"/>
          <w:kern w:val="2"/>
          <w:sz w:val="24"/>
          <w:szCs w:val="24"/>
        </w:rPr>
        <w:t>Załącznik nr 6</w:t>
      </w:r>
    </w:p>
    <w:p w14:paraId="0DCCAA34" w14:textId="77777777" w:rsidR="005279BA" w:rsidRPr="009929FE" w:rsidRDefault="005279BA" w:rsidP="005279B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UMOWA  - wzór  </w:t>
      </w:r>
    </w:p>
    <w:p w14:paraId="7FAA40F6" w14:textId="77777777" w:rsidR="005279BA" w:rsidRPr="009929FE" w:rsidRDefault="005279BA" w:rsidP="00527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8B26C9" w14:textId="77777777" w:rsidR="005279BA" w:rsidRPr="009929FE" w:rsidRDefault="005279BA" w:rsidP="00527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zawarta w dniu ................................ w  Katowicach pomiędzy:</w:t>
      </w:r>
    </w:p>
    <w:p w14:paraId="125BCBF5" w14:textId="77777777" w:rsidR="005279BA" w:rsidRPr="009929FE" w:rsidRDefault="005279BA" w:rsidP="005279B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Uniwersyteckim Centrum Klinicznym im. prof. K. Gibińskiego Śląskiego Uniwersytetu Medycznego w Katowicach</w:t>
      </w:r>
    </w:p>
    <w:p w14:paraId="66AC2ECC" w14:textId="77777777" w:rsidR="005279BA" w:rsidRPr="009929FE" w:rsidRDefault="005279BA" w:rsidP="00527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 siedzibą: 40 – 514 Katowice, ul. Ceglana 35</w:t>
      </w:r>
    </w:p>
    <w:p w14:paraId="768C3C2C" w14:textId="77777777" w:rsidR="005279BA" w:rsidRPr="009929FE" w:rsidRDefault="005279BA" w:rsidP="00527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wpisanym do KRS pod nr 0000049660</w:t>
      </w:r>
    </w:p>
    <w:p w14:paraId="7CED4BAF" w14:textId="77777777" w:rsidR="005279BA" w:rsidRPr="009929FE" w:rsidRDefault="005279BA" w:rsidP="00527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NIP 954-22-74-017</w:t>
      </w:r>
    </w:p>
    <w:p w14:paraId="367D6166" w14:textId="77777777" w:rsidR="005279BA" w:rsidRPr="009929FE" w:rsidRDefault="005279BA" w:rsidP="00527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REGON 001325767</w:t>
      </w:r>
    </w:p>
    <w:p w14:paraId="030E6465" w14:textId="77777777" w:rsidR="005279BA" w:rsidRPr="009929FE" w:rsidRDefault="005279BA" w:rsidP="00527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zwanym w treści umowy Zamawiającym, </w:t>
      </w:r>
    </w:p>
    <w:p w14:paraId="5A2E1E1A" w14:textId="77777777" w:rsidR="005279BA" w:rsidRPr="009929FE" w:rsidRDefault="005279BA" w:rsidP="00527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14:paraId="3645BA1E" w14:textId="77777777" w:rsidR="005279BA" w:rsidRPr="009929FE" w:rsidRDefault="005279BA" w:rsidP="00527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</w:p>
    <w:p w14:paraId="2C01E63E" w14:textId="77777777" w:rsidR="005279BA" w:rsidRPr="009929FE" w:rsidRDefault="005279BA" w:rsidP="00527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EAAE17" w14:textId="77777777" w:rsidR="005279BA" w:rsidRPr="009929FE" w:rsidRDefault="005279BA" w:rsidP="005279B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492592D4" w14:textId="77777777" w:rsidR="005279BA" w:rsidRPr="009929FE" w:rsidRDefault="005279BA" w:rsidP="005279B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</w:t>
      </w:r>
    </w:p>
    <w:p w14:paraId="417EAD20" w14:textId="77777777" w:rsidR="005279BA" w:rsidRPr="009929FE" w:rsidRDefault="005279BA" w:rsidP="00527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 siedzibą: ……………………</w:t>
      </w:r>
    </w:p>
    <w:p w14:paraId="33C483DC" w14:textId="77777777" w:rsidR="005279BA" w:rsidRPr="009929FE" w:rsidRDefault="005279BA" w:rsidP="00527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wpisanym do ................................. pod nr …………………..</w:t>
      </w:r>
    </w:p>
    <w:p w14:paraId="15036398" w14:textId="77777777" w:rsidR="005279BA" w:rsidRPr="009929FE" w:rsidRDefault="005279BA" w:rsidP="00527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NIP  </w:t>
      </w:r>
    </w:p>
    <w:p w14:paraId="3E107B70" w14:textId="77777777" w:rsidR="005279BA" w:rsidRPr="009929FE" w:rsidRDefault="005279BA" w:rsidP="00527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REGON</w:t>
      </w:r>
    </w:p>
    <w:p w14:paraId="195C3A87" w14:textId="77777777" w:rsidR="005279BA" w:rsidRPr="009929FE" w:rsidRDefault="005279BA" w:rsidP="00527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zwanym w treści umowy Wykonawcą </w:t>
      </w:r>
    </w:p>
    <w:p w14:paraId="023E016C" w14:textId="77777777" w:rsidR="005279BA" w:rsidRPr="009929FE" w:rsidRDefault="005279BA" w:rsidP="00527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14:paraId="1FC93E70" w14:textId="77777777" w:rsidR="005279BA" w:rsidRPr="009929FE" w:rsidRDefault="005279BA" w:rsidP="005279B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6D1CFE" w14:textId="77777777" w:rsidR="005279BA" w:rsidRPr="009929FE" w:rsidRDefault="005279BA" w:rsidP="005279B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14:paraId="22FDFFA3" w14:textId="77777777" w:rsidR="005279BA" w:rsidRPr="009929FE" w:rsidRDefault="005279BA" w:rsidP="00527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 xml:space="preserve">W wyniku przeprowadzenia przez Zamawiającego postępowania o udzielenie zamówienia publicznego w trybie przetargu nieograniczonego – zgodnie z ustawą z dnia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11 września 2019 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>r.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>Prawo zamówień publicznych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( </w:t>
      </w:r>
      <w:r w:rsidRPr="00743209">
        <w:rPr>
          <w:rFonts w:ascii="Times New Roman" w:eastAsia="Calibri" w:hAnsi="Times New Roman" w:cs="Times New Roman"/>
          <w:kern w:val="2"/>
          <w:sz w:val="24"/>
          <w:szCs w:val="24"/>
        </w:rPr>
        <w:t>Dz.U. z 2021r 1129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)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została zawarta umowa następującej treści:</w:t>
      </w:r>
    </w:p>
    <w:p w14:paraId="0544CF02" w14:textId="77777777" w:rsidR="005279BA" w:rsidRPr="009929FE" w:rsidRDefault="005279BA" w:rsidP="005279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C63B72" w14:textId="77777777" w:rsidR="005279BA" w:rsidRPr="009929FE" w:rsidRDefault="005279BA" w:rsidP="005279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</w:p>
    <w:p w14:paraId="3EE35556" w14:textId="77777777" w:rsidR="005279BA" w:rsidRPr="009929FE" w:rsidRDefault="005279BA" w:rsidP="005279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PRZEDMIOT UMOWY</w:t>
      </w:r>
    </w:p>
    <w:p w14:paraId="324DA4AD" w14:textId="77777777" w:rsidR="005279BA" w:rsidRPr="009929FE" w:rsidRDefault="005279BA" w:rsidP="00527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>Na podstawie oferty wybranej w w/w postępowaniu Zamawiający zamawia</w:t>
      </w: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,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a Wykonawca przyjmuje do wykonania sukcesywną sprzedaż i </w:t>
      </w:r>
      <w:r w:rsidRPr="00CC54A6">
        <w:rPr>
          <w:rFonts w:ascii="Times New Roman" w:eastAsia="Calibri" w:hAnsi="Times New Roman" w:cs="Times New Roman"/>
          <w:kern w:val="2"/>
          <w:sz w:val="24"/>
          <w:szCs w:val="24"/>
        </w:rPr>
        <w:t xml:space="preserve">dostarczanie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środków dezynfekcyjnych</w:t>
      </w:r>
      <w:r w:rsidRPr="00CC54A6">
        <w:rPr>
          <w:rFonts w:ascii="Times New Roman" w:eastAsia="Calibri" w:hAnsi="Times New Roman" w:cs="Times New Roman"/>
          <w:kern w:val="2"/>
          <w:sz w:val="24"/>
          <w:szCs w:val="24"/>
        </w:rPr>
        <w:t>, których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ilość, rodzaj i cena wymienione są w załączniku nr 1 (formularzu asortymentowo – cenowym wybranej w postępowaniu oferty)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14:paraId="67B351EB" w14:textId="77777777" w:rsidR="005279BA" w:rsidRPr="009929FE" w:rsidRDefault="005279BA" w:rsidP="005279B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655A92BD" w14:textId="77777777" w:rsidR="005279BA" w:rsidRPr="009929FE" w:rsidRDefault="005279BA" w:rsidP="005279B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§2.</w:t>
      </w:r>
    </w:p>
    <w:p w14:paraId="5EBC4BDA" w14:textId="77777777" w:rsidR="005279BA" w:rsidRPr="009929FE" w:rsidRDefault="005279BA" w:rsidP="005279B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  <w:t>WARUNKI REALIZACJI UMOWY</w:t>
      </w:r>
    </w:p>
    <w:p w14:paraId="78B6D950" w14:textId="77777777" w:rsidR="005279BA" w:rsidRPr="009929FE" w:rsidRDefault="005279BA" w:rsidP="005279BA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zobowiązuje się realizować umowę zgodnie z:</w:t>
      </w:r>
    </w:p>
    <w:p w14:paraId="19BBBA37" w14:textId="77777777" w:rsidR="005279BA" w:rsidRPr="008A18C7" w:rsidRDefault="005279BA" w:rsidP="005279BA">
      <w:pPr>
        <w:widowControl w:val="0"/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0191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obowiązującymi przepisami prawa, a w szczególności zgodnie 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ustawą z dnia 20 maja 2010  o W</w:t>
      </w:r>
      <w:r w:rsidRPr="009E0191">
        <w:rPr>
          <w:rFonts w:ascii="Times New Roman" w:eastAsia="Times New Roman" w:hAnsi="Times New Roman" w:cs="Times New Roman"/>
          <w:sz w:val="24"/>
          <w:szCs w:val="24"/>
          <w:lang w:eastAsia="ar-SA"/>
        </w:rPr>
        <w:t>yrobach medycznych (tj. Dz. U. z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9E0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1493</w:t>
      </w:r>
      <w:r w:rsidRPr="009E0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 </w:t>
      </w:r>
      <w:proofErr w:type="spellStart"/>
      <w:r w:rsidRPr="009E0191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9E0191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zm.), ustawą z dnia 6 września 2001 r. Prawo farmaceutyczne (tj. Dz. U. z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9E0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2112</w:t>
      </w:r>
      <w:r w:rsidRPr="009E0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</w:t>
      </w:r>
      <w:proofErr w:type="spellStart"/>
      <w:r w:rsidRPr="009E0191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9E0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zm.),ustawą z dnia 9 października 2015 r. o produktach </w:t>
      </w:r>
      <w:r w:rsidRPr="00EE1B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biobójczych  (Dz. U. z 2018 r. </w:t>
      </w:r>
      <w:proofErr w:type="spellStart"/>
      <w:r w:rsidRPr="00EE1BCF">
        <w:rPr>
          <w:rFonts w:ascii="Times New Roman" w:eastAsia="Times New Roman" w:hAnsi="Times New Roman" w:cs="Times New Roman"/>
          <w:sz w:val="24"/>
          <w:szCs w:val="24"/>
          <w:lang w:eastAsia="ar-SA"/>
        </w:rPr>
        <w:t>poz</w:t>
      </w:r>
      <w:proofErr w:type="spellEnd"/>
      <w:r w:rsidRPr="00EE1B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2231 z </w:t>
      </w:r>
      <w:proofErr w:type="spellStart"/>
      <w:r w:rsidRPr="00EE1BCF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EE1B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zm.), </w:t>
      </w:r>
      <w:r w:rsidRPr="00EE1B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z rozporządzenie (WE) nr 1907/2006 Parlamentu Europejskiego </w:t>
      </w:r>
      <w:r w:rsidRPr="008A18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 Rady z dnia 18 grudnia 2006 r. w sprawie</w:t>
      </w:r>
      <w:r w:rsidRPr="008A18C7">
        <w:rPr>
          <w:rStyle w:val="Pogrubieni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 rejestracji, oceny, udzielania zezwoleń i stosowanych ograniczeń w zakresie chemikaliów</w:t>
      </w:r>
      <w:r w:rsidRPr="008A18C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Pr="008A18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(REACH)</w:t>
      </w:r>
      <w:r w:rsidRPr="008A18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1E3960A" w14:textId="77777777" w:rsidR="005279BA" w:rsidRPr="009929FE" w:rsidRDefault="005279BA" w:rsidP="005279BA">
      <w:pPr>
        <w:numPr>
          <w:ilvl w:val="0"/>
          <w:numId w:val="8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warunkami wynikającymi z treści Specyfikacji Warunków Zamówienia.</w:t>
      </w:r>
    </w:p>
    <w:p w14:paraId="22FFD11B" w14:textId="77777777" w:rsidR="005279BA" w:rsidRPr="000D4A7A" w:rsidRDefault="005279BA" w:rsidP="005279BA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A7A">
        <w:rPr>
          <w:rFonts w:ascii="Times New Roman" w:eastAsia="Calibri" w:hAnsi="Times New Roman" w:cs="Times New Roman"/>
          <w:sz w:val="24"/>
          <w:szCs w:val="24"/>
        </w:rPr>
        <w:t>Wykonawca oświadcza i gwarantuje, że:</w:t>
      </w:r>
    </w:p>
    <w:p w14:paraId="4B05B99F" w14:textId="77777777" w:rsidR="005279BA" w:rsidRPr="009929FE" w:rsidRDefault="005279BA" w:rsidP="005279BA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>
        <w:rPr>
          <w:rFonts w:ascii="Times New Roman" w:eastAsia="Calibri" w:hAnsi="Times New Roman" w:cs="Times New Roman"/>
          <w:sz w:val="24"/>
          <w:szCs w:val="24"/>
        </w:rPr>
        <w:t>środki dezynfekcyjne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są kompletne, zdatne oraz dopuszczone do obrotu i używania przy udzielaniu świadczeń medycznych;</w:t>
      </w:r>
    </w:p>
    <w:p w14:paraId="35AEE72C" w14:textId="77777777" w:rsidR="005279BA" w:rsidRPr="009929FE" w:rsidRDefault="005279BA" w:rsidP="005279BA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oferowane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środki dezynfekcyjne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są dostarczone transportem i w warunkach zgodnych z zaleceniami producenta;</w:t>
      </w:r>
    </w:p>
    <w:p w14:paraId="11E757BB" w14:textId="77777777" w:rsidR="005279BA" w:rsidRPr="009929FE" w:rsidRDefault="005279BA" w:rsidP="005279BA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>
        <w:rPr>
          <w:rFonts w:ascii="Times New Roman" w:eastAsia="Calibri" w:hAnsi="Times New Roman" w:cs="Times New Roman"/>
          <w:sz w:val="24"/>
          <w:szCs w:val="24"/>
        </w:rPr>
        <w:t>środki dezynfekcyjne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są wolne od wad;</w:t>
      </w:r>
    </w:p>
    <w:p w14:paraId="731D651E" w14:textId="77777777" w:rsidR="005279BA" w:rsidRDefault="005279BA" w:rsidP="005279BA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nie są obciążone prawami osób trzecich oraz należnościami na rzecz Skarbu Państwa z tytułu sprowadzenia  na polski obszar celny.</w:t>
      </w:r>
    </w:p>
    <w:p w14:paraId="49BD14FA" w14:textId="77777777" w:rsidR="005279BA" w:rsidRPr="000D4A7A" w:rsidRDefault="005279BA" w:rsidP="005279BA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A7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 załączy do pierwszej dostarczonej partii środków dezynfekcyjnych  „ Karty charakterystyki”  substancji  a każdorazową aktualizację dostarczonych kart charakterystyki prześle za pośrednictwem poczty e-mail na adres: apteka@uck.katowice.pl.</w:t>
      </w:r>
    </w:p>
    <w:p w14:paraId="75DA9601" w14:textId="77777777" w:rsidR="005279BA" w:rsidRPr="00820A68" w:rsidRDefault="005279BA" w:rsidP="005279BA">
      <w:pPr>
        <w:widowControl w:val="0"/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Dostarczane  </w:t>
      </w:r>
      <w:r>
        <w:rPr>
          <w:rFonts w:ascii="Times New Roman" w:eastAsia="Calibri" w:hAnsi="Times New Roman" w:cs="Times New Roman"/>
          <w:sz w:val="24"/>
          <w:szCs w:val="24"/>
        </w:rPr>
        <w:t>środki dezynfekcyjne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powinny być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przez Wykonawcę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odpowiednio o</w:t>
      </w:r>
      <w:r>
        <w:rPr>
          <w:rFonts w:ascii="Times New Roman" w:eastAsia="Calibri" w:hAnsi="Times New Roman" w:cs="Times New Roman"/>
          <w:sz w:val="24"/>
          <w:szCs w:val="24"/>
        </w:rPr>
        <w:t xml:space="preserve">pakowane i oznakowane (tj. </w:t>
      </w:r>
      <w:r w:rsidRPr="00820A68">
        <w:rPr>
          <w:rFonts w:ascii="Times New Roman" w:eastAsia="Calibri" w:hAnsi="Times New Roman" w:cs="Times New Roman"/>
          <w:sz w:val="24"/>
          <w:szCs w:val="24"/>
        </w:rPr>
        <w:t xml:space="preserve">muszą zawierać oznakowanie informujące o nazwie, ilości, dacie ważności, nazwie producenta). Na podstawie art. 14 ust. 2 ustawy z dnia 20 maja 2010 r. o Wyrobach medycznych, Zamawiający wyraża zgodę na oznakowanie Wyrobów medycznych w języku angielskim. </w:t>
      </w:r>
    </w:p>
    <w:p w14:paraId="5DB9A6BD" w14:textId="77777777" w:rsidR="005279BA" w:rsidRPr="00820A68" w:rsidRDefault="005279BA" w:rsidP="005279BA">
      <w:pPr>
        <w:widowControl w:val="0"/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20A68">
        <w:rPr>
          <w:rFonts w:ascii="Times New Roman" w:eastAsia="Calibri" w:hAnsi="Times New Roman" w:cs="Times New Roman"/>
          <w:sz w:val="24"/>
          <w:szCs w:val="24"/>
        </w:rPr>
        <w:t>Okres przydatności do użycia dostarczonych środków dezynfekcyjnych nie może być krótszy niż 12 miesięcy licząc od dnia dostawy.</w:t>
      </w:r>
    </w:p>
    <w:p w14:paraId="363E7C99" w14:textId="77777777" w:rsidR="005279BA" w:rsidRPr="00820A68" w:rsidRDefault="005279BA" w:rsidP="005279BA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A68">
        <w:rPr>
          <w:rFonts w:ascii="Times New Roman" w:eastAsia="Calibri" w:hAnsi="Times New Roman" w:cs="Times New Roman"/>
          <w:sz w:val="24"/>
          <w:szCs w:val="24"/>
        </w:rPr>
        <w:t xml:space="preserve">Każdorazowa dostawa częściowa zamówionych środków dezynfekcyjnych odbywać się będzie na podstawie zamówień składanych przez Kierownika Apteki Szpitalnej lub Farmaceutę e-mail: </w:t>
      </w:r>
      <w:hyperlink r:id="rId25" w:history="1">
        <w:r w:rsidRPr="00820A68">
          <w:rPr>
            <w:rFonts w:ascii="Times New Roman" w:eastAsia="Calibri" w:hAnsi="Times New Roman" w:cs="Times New Roman"/>
            <w:sz w:val="24"/>
            <w:szCs w:val="24"/>
            <w:u w:val="single"/>
          </w:rPr>
          <w:t>apteka@uck.katowice.pl</w:t>
        </w:r>
      </w:hyperlink>
      <w:r w:rsidRPr="00820A68">
        <w:rPr>
          <w:rFonts w:ascii="Times New Roman" w:eastAsia="Calibri" w:hAnsi="Times New Roman" w:cs="Times New Roman"/>
          <w:sz w:val="24"/>
          <w:szCs w:val="24"/>
        </w:rPr>
        <w:t xml:space="preserve">  fax nr (32) 358-12-05 i e-mail: </w:t>
      </w:r>
      <w:hyperlink r:id="rId26" w:history="1">
        <w:r w:rsidRPr="00820A68">
          <w:rPr>
            <w:rFonts w:ascii="Times New Roman" w:eastAsia="Calibri" w:hAnsi="Times New Roman" w:cs="Times New Roman"/>
            <w:sz w:val="24"/>
            <w:szCs w:val="24"/>
            <w:u w:val="single"/>
          </w:rPr>
          <w:t>aptekal@uck.katowice.pl</w:t>
        </w:r>
      </w:hyperlink>
      <w:r w:rsidRPr="00820A68">
        <w:rPr>
          <w:rFonts w:ascii="Times New Roman" w:eastAsia="Calibri" w:hAnsi="Times New Roman" w:cs="Times New Roman"/>
          <w:sz w:val="24"/>
          <w:szCs w:val="24"/>
        </w:rPr>
        <w:t xml:space="preserve"> fax nr (32) 789-48-42 , którzy są upoważnieni również do składania reklamacji, o których mowa w § 4 ust. 1 niniejszej umowy.</w:t>
      </w:r>
    </w:p>
    <w:p w14:paraId="163ECE8E" w14:textId="77777777" w:rsidR="005279BA" w:rsidRPr="00820A68" w:rsidRDefault="005279BA" w:rsidP="005279BA">
      <w:pPr>
        <w:widowControl w:val="0"/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A68">
        <w:rPr>
          <w:rFonts w:ascii="Times New Roman" w:eastAsia="Calibri" w:hAnsi="Times New Roman" w:cs="Times New Roman"/>
          <w:sz w:val="24"/>
          <w:szCs w:val="24"/>
        </w:rPr>
        <w:t>Wykonawca upoważnia do przyjmowania zamówień na dostawy częściowe …………Zamówienia będą składane Wykonawcy za pośrednictwem e-mail ……………………………fax nr……………………………………</w:t>
      </w:r>
    </w:p>
    <w:p w14:paraId="0286D051" w14:textId="77777777" w:rsidR="005279BA" w:rsidRPr="009929FE" w:rsidRDefault="005279BA" w:rsidP="005279BA">
      <w:pPr>
        <w:widowControl w:val="0"/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A68">
        <w:rPr>
          <w:rFonts w:ascii="Times New Roman" w:eastAsia="Calibri" w:hAnsi="Times New Roman" w:cs="Times New Roman"/>
          <w:sz w:val="24"/>
          <w:szCs w:val="24"/>
        </w:rPr>
        <w:t xml:space="preserve">Wykonawca będzie realizował dostawy częściowe w asortymencie i ilości wskazanej w zamówieniach, o których mowa w ust. 6 niniejszego paragrafu w terminie do 3 dni roboczych </w:t>
      </w:r>
      <w:r w:rsidRPr="00820A68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(tj. od poniedziałku do piątku za wyjątkiem dni ustawowo wolnych od pracy) </w:t>
      </w:r>
      <w:r w:rsidRPr="009929FE">
        <w:rPr>
          <w:rFonts w:ascii="Times New Roman" w:eastAsia="Calibri" w:hAnsi="Times New Roman" w:cs="Times New Roman"/>
          <w:sz w:val="24"/>
          <w:szCs w:val="24"/>
        </w:rPr>
        <w:t>od dnia złożenia zamówienia.</w:t>
      </w:r>
    </w:p>
    <w:p w14:paraId="08F265C8" w14:textId="77777777" w:rsidR="005279BA" w:rsidRPr="008A18C7" w:rsidRDefault="005279BA" w:rsidP="005279BA">
      <w:pPr>
        <w:numPr>
          <w:ilvl w:val="0"/>
          <w:numId w:val="8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8C7">
        <w:rPr>
          <w:rFonts w:ascii="Times New Roman" w:eastAsia="Calibri" w:hAnsi="Times New Roman" w:cs="Times New Roman"/>
          <w:sz w:val="24"/>
          <w:szCs w:val="24"/>
        </w:rPr>
        <w:t>Wykonawca ponosi koszty transportu, ubezpieczenia, dostarczenia i rozładunku środków dezynfekcyjnych do pomieszczeń Apteki Zamawiającego w lokalizacji Katowice ul. Ceglana 35 i pomieszczeń magazynowych Katowice ul. Medyków 14 – zgodnie ze złożonym zamówieniem częściowym.</w:t>
      </w:r>
    </w:p>
    <w:p w14:paraId="56375F88" w14:textId="77777777" w:rsidR="005279BA" w:rsidRPr="009929FE" w:rsidRDefault="005279BA" w:rsidP="005279BA">
      <w:pPr>
        <w:widowControl w:val="0"/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Przyjęcie przez Zamawiającego przesyłki zawierającej </w:t>
      </w:r>
      <w:r>
        <w:rPr>
          <w:rFonts w:ascii="Times New Roman" w:eastAsia="Calibri" w:hAnsi="Times New Roman" w:cs="Times New Roman"/>
          <w:sz w:val="24"/>
          <w:szCs w:val="24"/>
        </w:rPr>
        <w:t>środki dezynfekcyjne</w:t>
      </w: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>, dostarczonej przez przedstawiciela Wykonawcy 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2558C5E1" w14:textId="77777777" w:rsidR="005279BA" w:rsidRPr="009929FE" w:rsidRDefault="005279BA" w:rsidP="005279BA">
      <w:pPr>
        <w:widowControl w:val="0"/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zapewnia terminowość dostaw, a ewentualne przeszkody zaistniałe po stronie Wykonawcy lub producenta nie mogą wpłynąć na terminowość dostaw oraz odpowiedzialność Wykonawcy.</w:t>
      </w:r>
    </w:p>
    <w:p w14:paraId="59AC1F5B" w14:textId="77777777" w:rsidR="005279BA" w:rsidRPr="00C32369" w:rsidRDefault="005279BA" w:rsidP="005279BA">
      <w:pPr>
        <w:widowControl w:val="0"/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Zamawiający ma prawo do składania zamówień bez ograniczeń co do zakresu i ilości, a także prawo do niewykorzystania pełnego zakresu asortymentu objętego umową w przypadku zmniejszonego zapotrzebowania, którego Zamawiający działający z należytą st</w:t>
      </w:r>
      <w:r>
        <w:rPr>
          <w:rFonts w:ascii="Times New Roman" w:eastAsia="Calibri" w:hAnsi="Times New Roman" w:cs="Times New Roman"/>
          <w:sz w:val="24"/>
          <w:szCs w:val="24"/>
        </w:rPr>
        <w:t xml:space="preserve">arannością nie mógł </w:t>
      </w:r>
      <w:r w:rsidRPr="00E714E9">
        <w:rPr>
          <w:rFonts w:ascii="Times New Roman" w:eastAsia="Calibri" w:hAnsi="Times New Roman" w:cs="Times New Roman"/>
          <w:sz w:val="24"/>
          <w:szCs w:val="24"/>
        </w:rPr>
        <w:t xml:space="preserve">przewidzieć, </w:t>
      </w:r>
      <w:r w:rsidRPr="00C32369">
        <w:rPr>
          <w:rFonts w:ascii="Times New Roman" w:eastAsia="Calibri" w:hAnsi="Times New Roman" w:cs="Times New Roman"/>
          <w:sz w:val="24"/>
          <w:szCs w:val="24"/>
        </w:rPr>
        <w:t xml:space="preserve">przy czym Zamawiający gwarantuje wykonanie zamówienia w zakresie nie mniejszym aniżeli 60 % </w:t>
      </w:r>
      <w:r w:rsidRPr="00C32369">
        <w:rPr>
          <w:rFonts w:ascii="Times New Roman" w:eastAsia="Cambria" w:hAnsi="Times New Roman" w:cs="Times New Roman"/>
          <w:bCs/>
          <w:sz w:val="24"/>
          <w:szCs w:val="24"/>
        </w:rPr>
        <w:t>wartości pierwotnej umowy w każdej części</w:t>
      </w:r>
      <w:r w:rsidRPr="00C3236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3BBF00" w14:textId="77777777" w:rsidR="005279BA" w:rsidRPr="004A657E" w:rsidRDefault="005279BA" w:rsidP="005279BA">
      <w:pPr>
        <w:widowControl w:val="0"/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 przypadku niewykonania przez Wykonawcę dostawy zamówionych </w:t>
      </w:r>
      <w:r>
        <w:rPr>
          <w:rFonts w:ascii="Times New Roman" w:eastAsia="Calibri" w:hAnsi="Times New Roman" w:cs="Times New Roman"/>
          <w:sz w:val="24"/>
          <w:szCs w:val="24"/>
        </w:rPr>
        <w:t>środków dezynfekcyjnych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na zasadach i w terminie określonym w niniejszej Umowie, Zamawiający ma prawo dokonać zakupu u innego dostawcy niedostarczonych w terminie </w:t>
      </w:r>
      <w:r>
        <w:rPr>
          <w:rFonts w:ascii="Times New Roman" w:eastAsia="Calibri" w:hAnsi="Times New Roman" w:cs="Times New Roman"/>
          <w:sz w:val="24"/>
          <w:szCs w:val="24"/>
        </w:rPr>
        <w:t>środków dezynfekcyjnych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. W takim przypadku Wykonawca zobowiązany będzie do zwrotu Zamawiającemu kosztów poniesionych przez Zamawiającego w związku z </w:t>
      </w:r>
      <w:r w:rsidRPr="009929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zakupem </w:t>
      </w:r>
      <w:r>
        <w:rPr>
          <w:rFonts w:ascii="Times New Roman" w:eastAsia="Calibri" w:hAnsi="Times New Roman" w:cs="Times New Roman"/>
          <w:sz w:val="24"/>
          <w:szCs w:val="24"/>
        </w:rPr>
        <w:t>środków dezynfekcyjnych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u podmiotu trzeciego, stanowiących różnicę pomiędzy ustaloną przez Strony ceną, a ceną zapłaconą podmiotowi trzeciemu. Skorzystanie z powyższego uprawnienia nie pozbawia Zamawiającego innych przewidzianych prawem albo zapisami niniejszej umowy roszczeń i praw</w:t>
      </w:r>
      <w:r w:rsidRPr="004A65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1B2DC6" w14:textId="77777777" w:rsidR="005279BA" w:rsidRDefault="005279BA" w:rsidP="005279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B80FC5" w14:textId="77777777" w:rsidR="005279BA" w:rsidRPr="009929FE" w:rsidRDefault="005279BA" w:rsidP="005279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§3.</w:t>
      </w:r>
    </w:p>
    <w:p w14:paraId="7741E8BB" w14:textId="77777777" w:rsidR="005279BA" w:rsidRPr="009929FE" w:rsidRDefault="005279BA" w:rsidP="005279BA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WYNAGRODZENIE I WARUNKI PŁATNOŚCI</w:t>
      </w:r>
    </w:p>
    <w:p w14:paraId="368A4AFD" w14:textId="77777777" w:rsidR="005279BA" w:rsidRPr="004A657E" w:rsidRDefault="005279BA" w:rsidP="005279BA">
      <w:pPr>
        <w:widowControl w:val="0"/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>Wynagrodzenie</w:t>
      </w:r>
      <w:r w:rsidRPr="00FD736E">
        <w:rPr>
          <w:rFonts w:ascii="Tahoma" w:eastAsia="Cambria" w:hAnsi="Tahoma" w:cs="Tahoma"/>
          <w:sz w:val="20"/>
          <w:szCs w:val="20"/>
        </w:rPr>
        <w:t xml:space="preserve"> </w:t>
      </w:r>
      <w:r w:rsidRPr="004A657E">
        <w:rPr>
          <w:rFonts w:ascii="Times New Roman" w:eastAsia="Calibri" w:hAnsi="Times New Roman" w:cs="Times New Roman"/>
          <w:sz w:val="24"/>
          <w:szCs w:val="24"/>
        </w:rPr>
        <w:t>Wykonawcy za zrealizowanie całej umowy, z</w:t>
      </w:r>
      <w:r>
        <w:rPr>
          <w:rFonts w:ascii="Times New Roman" w:eastAsia="Calibri" w:hAnsi="Times New Roman" w:cs="Times New Roman"/>
          <w:sz w:val="24"/>
          <w:szCs w:val="24"/>
        </w:rPr>
        <w:t xml:space="preserve">godnie ze złożoną ofertą wynosi </w:t>
      </w:r>
      <w:r w:rsidRPr="004A657E">
        <w:rPr>
          <w:rFonts w:ascii="Times New Roman" w:eastAsia="Calibri" w:hAnsi="Times New Roman" w:cs="Times New Roman"/>
          <w:sz w:val="24"/>
          <w:szCs w:val="24"/>
        </w:rPr>
        <w:t>( osobno w zależności od uzyskanych części)</w:t>
      </w:r>
      <w:r w:rsidRPr="00FD736E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14:paraId="726BABE4" w14:textId="77777777" w:rsidR="005279BA" w:rsidRPr="009929FE" w:rsidRDefault="005279BA" w:rsidP="005279BA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sz w:val="24"/>
          <w:szCs w:val="24"/>
        </w:rPr>
        <w:t>Część …..</w:t>
      </w:r>
    </w:p>
    <w:p w14:paraId="27AE3DD2" w14:textId="77777777" w:rsidR="005279BA" w:rsidRDefault="005279BA" w:rsidP="005279BA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netto: ..............zł   należny podatek VAT :....................zł </w:t>
      </w:r>
    </w:p>
    <w:p w14:paraId="62865BA8" w14:textId="77777777" w:rsidR="005279BA" w:rsidRDefault="005279BA" w:rsidP="005279BA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brutto:</w:t>
      </w:r>
      <w:r w:rsidRPr="009929FE">
        <w:rPr>
          <w:rFonts w:ascii="Times New Roman" w:eastAsia="Calibri" w:hAnsi="Times New Roman" w:cs="Times New Roman"/>
          <w:sz w:val="24"/>
          <w:szCs w:val="24"/>
        </w:rPr>
        <w:t>..............zł(słownie:............................</w:t>
      </w:r>
    </w:p>
    <w:p w14:paraId="577728FA" w14:textId="77777777" w:rsidR="005279BA" w:rsidRPr="009929FE" w:rsidRDefault="005279BA" w:rsidP="005279BA">
      <w:pPr>
        <w:widowControl w:val="0"/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Ceny jednostkowe </w:t>
      </w:r>
      <w:r>
        <w:rPr>
          <w:rFonts w:ascii="Times New Roman" w:eastAsia="Calibri" w:hAnsi="Times New Roman" w:cs="Times New Roman"/>
          <w:sz w:val="24"/>
          <w:szCs w:val="24"/>
        </w:rPr>
        <w:t>środków dezynfekcyjnych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określone zostały w załączniku nr 1 do umowy.</w:t>
      </w:r>
    </w:p>
    <w:p w14:paraId="116BDCB5" w14:textId="77777777" w:rsidR="005279BA" w:rsidRPr="009929FE" w:rsidRDefault="005279BA" w:rsidP="005279BA">
      <w:pPr>
        <w:widowControl w:val="0"/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Zapłata za każdą zamówioną przez Zamawiającego i dost</w:t>
      </w:r>
      <w:r>
        <w:rPr>
          <w:rFonts w:ascii="Times New Roman" w:eastAsia="Calibri" w:hAnsi="Times New Roman" w:cs="Times New Roman"/>
          <w:sz w:val="24"/>
          <w:szCs w:val="24"/>
        </w:rPr>
        <w:t>arczoną zgodnie z umową partię środków dezynfekcyjnych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nastąpi przelewem na rachunek bankowy Wykonawcy </w:t>
      </w:r>
      <w:r w:rsidRPr="009929FE">
        <w:rPr>
          <w:rFonts w:ascii="Times New Roman" w:eastAsia="Calibri" w:hAnsi="Times New Roman" w:cs="Times New Roman"/>
          <w:sz w:val="20"/>
          <w:szCs w:val="20"/>
        </w:rPr>
        <w:t>(nr rachunku)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 w terminie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30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dni od dnia otrzymania przez Zamawiającego faktury VAT </w:t>
      </w:r>
      <w:r w:rsidRPr="009929FE">
        <w:rPr>
          <w:rFonts w:ascii="Times New Roman" w:eastAsia="Calibri" w:hAnsi="Times New Roman" w:cs="Times New Roman"/>
          <w:bCs/>
          <w:sz w:val="24"/>
          <w:szCs w:val="24"/>
        </w:rPr>
        <w:t>w formie papierowej na adres Zamawiającego lub w formie elektronicznej poprzez zastosowanie adresu PEF (rodzaj adresu PEF: NIP, numer adresu PEF: 9542274017)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.  W przypadku, gdyby Wykonawca zamieścił na fakturze inny termin płatności niż określony w niniejszej umowie obowiązuje termin płatności określony w umowie.    </w:t>
      </w:r>
    </w:p>
    <w:p w14:paraId="71FED614" w14:textId="77777777" w:rsidR="005279BA" w:rsidRDefault="005279BA" w:rsidP="005279BA">
      <w:pPr>
        <w:widowControl w:val="0"/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 datę dokonania zapłaty przyjmuje się datę obciążenia rachunku bankowego Zamawiającego.</w:t>
      </w:r>
    </w:p>
    <w:p w14:paraId="5867C4A9" w14:textId="77777777" w:rsidR="005279BA" w:rsidRPr="00827AD1" w:rsidRDefault="005279BA" w:rsidP="005279BA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>Na podstawie art. 12 ust. 4i i 4j oraz art. 15d ustawy o podatku dochodowym od osób prawnych (tekst jednolity: DZ.U. 2020 poz. 1406 z późn.zm.):</w:t>
      </w:r>
    </w:p>
    <w:p w14:paraId="1FF069ED" w14:textId="77777777" w:rsidR="005279BA" w:rsidRPr="00827AD1" w:rsidRDefault="005279BA" w:rsidP="005279BA">
      <w:pPr>
        <w:pStyle w:val="Akapitzlist"/>
        <w:widowControl w:val="0"/>
        <w:numPr>
          <w:ilvl w:val="1"/>
          <w:numId w:val="6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651C7D77" w14:textId="77777777" w:rsidR="005279BA" w:rsidRPr="00827AD1" w:rsidRDefault="005279BA" w:rsidP="005279BA">
      <w:pPr>
        <w:widowControl w:val="0"/>
        <w:numPr>
          <w:ilvl w:val="1"/>
          <w:numId w:val="6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27" w:history="1">
        <w:r w:rsidRPr="002C0AD5">
          <w:rPr>
            <w:rStyle w:val="Hipercze"/>
            <w:rFonts w:ascii="Times New Roman" w:hAnsi="Times New Roman" w:cs="Times New Roman"/>
            <w:sz w:val="24"/>
            <w:szCs w:val="24"/>
          </w:rPr>
          <w:t>ksiegowosc@uck.katowice.pl</w:t>
        </w:r>
      </w:hyperlink>
      <w:r w:rsidRPr="002C0AD5">
        <w:rPr>
          <w:rFonts w:ascii="Times New Roman" w:hAnsi="Times New Roman" w:cs="Times New Roman"/>
          <w:sz w:val="24"/>
          <w:szCs w:val="24"/>
        </w:rPr>
        <w:t>),</w:t>
      </w:r>
      <w:r w:rsidRPr="00827AD1">
        <w:rPr>
          <w:rFonts w:ascii="Times New Roman" w:hAnsi="Times New Roman" w:cs="Times New Roman"/>
          <w:sz w:val="24"/>
          <w:szCs w:val="24"/>
        </w:rPr>
        <w:t xml:space="preserve">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11062C4E" w14:textId="77777777" w:rsidR="005279BA" w:rsidRPr="00827AD1" w:rsidRDefault="005279BA" w:rsidP="005279BA">
      <w:pPr>
        <w:widowControl w:val="0"/>
        <w:numPr>
          <w:ilvl w:val="1"/>
          <w:numId w:val="6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34DE594B" w14:textId="77777777" w:rsidR="005279BA" w:rsidRPr="00D46344" w:rsidRDefault="005279BA" w:rsidP="005279BA">
      <w:pPr>
        <w:pStyle w:val="Akapitzlist"/>
        <w:widowControl w:val="0"/>
        <w:numPr>
          <w:ilvl w:val="1"/>
          <w:numId w:val="6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115">
        <w:rPr>
          <w:rFonts w:ascii="Times New Roman" w:hAnsi="Times New Roman" w:cs="Times New Roman"/>
          <w:sz w:val="24"/>
          <w:szCs w:val="24"/>
        </w:rPr>
        <w:t xml:space="preserve">W przypadku, jeżeli Zamawiający dokona wpłaty na rachunek bankowy Wykonawcy wskazany w umowie, a rachunek ten na dzień zlecenia przelewu nie będzie ujęty w </w:t>
      </w:r>
      <w:r w:rsidRPr="008F0115">
        <w:rPr>
          <w:rFonts w:ascii="Times New Roman" w:hAnsi="Times New Roman" w:cs="Times New Roman"/>
          <w:sz w:val="24"/>
          <w:szCs w:val="24"/>
        </w:rPr>
        <w:lastRenderedPageBreak/>
        <w:t xml:space="preserve">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</w:t>
      </w:r>
      <w:r w:rsidRPr="00DC1F7D">
        <w:rPr>
          <w:rFonts w:ascii="Times New Roman" w:hAnsi="Times New Roman" w:cs="Times New Roman"/>
          <w:sz w:val="24"/>
          <w:szCs w:val="24"/>
        </w:rPr>
        <w:t>wystawienia.</w:t>
      </w:r>
    </w:p>
    <w:p w14:paraId="51146B7C" w14:textId="77777777" w:rsidR="005279BA" w:rsidRPr="00D46344" w:rsidRDefault="005279BA" w:rsidP="005279BA">
      <w:pPr>
        <w:pStyle w:val="Akapitzlist"/>
        <w:widowControl w:val="0"/>
        <w:suppressAutoHyphens/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6C5AB4" w14:textId="77777777" w:rsidR="005279BA" w:rsidRDefault="005279BA" w:rsidP="00527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E05906" w14:textId="77777777" w:rsidR="005279BA" w:rsidRPr="009929FE" w:rsidRDefault="005279BA" w:rsidP="00527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9FE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14:paraId="63C40668" w14:textId="77777777" w:rsidR="005279BA" w:rsidRPr="009929FE" w:rsidRDefault="005279BA" w:rsidP="00527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REKLAMACJE</w:t>
      </w:r>
    </w:p>
    <w:p w14:paraId="7236ABB4" w14:textId="77777777" w:rsidR="005279BA" w:rsidRPr="009929FE" w:rsidRDefault="005279BA" w:rsidP="005279BA">
      <w:pPr>
        <w:numPr>
          <w:ilvl w:val="0"/>
          <w:numId w:val="61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 stwierdzenia przez Zamawiającego, że dostarczone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środki dezynfekcyjne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nie posiadają oznakowania określonego w § 2 ust.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4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umowy, stwierdzenia braków ilościowych w stosunku do zamówienia częściowego, stwierdzenia wadliwości lub niezgodności dostarczonych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środki dezynfekcyjne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ze złożoną ofertą - Zamawiający zgłosi pisemną reklamację Wykonawcy. Zgłoszenie reklamacji może nastąpić również za pośrednictwem faksu na numer wskazany w umowie.</w:t>
      </w:r>
    </w:p>
    <w:p w14:paraId="3666161F" w14:textId="77777777" w:rsidR="005279BA" w:rsidRPr="006E1315" w:rsidRDefault="005279BA" w:rsidP="005279BA">
      <w:pPr>
        <w:widowControl w:val="0"/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13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 w terminie 5 dni roboczych od dnia zgłoszenia reklamacji uzupełni braki ilościowe, wymieni wadliwe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środki dezynfekcyjne</w:t>
      </w:r>
      <w:r w:rsidRPr="006E13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wolne od wad lub na zgodne ze złożoną ofertą.</w:t>
      </w:r>
    </w:p>
    <w:p w14:paraId="056B7550" w14:textId="77777777" w:rsidR="005279BA" w:rsidRPr="009929FE" w:rsidRDefault="005279BA" w:rsidP="005279BA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C54A6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W przypadku stwierdzenia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przez Zamawiającego braków ilościowych, wadliwości lub niezgodności </w:t>
      </w:r>
      <w:r>
        <w:rPr>
          <w:rFonts w:ascii="Times New Roman" w:eastAsia="Calibri" w:hAnsi="Times New Roman" w:cs="Times New Roman"/>
          <w:sz w:val="24"/>
          <w:szCs w:val="24"/>
        </w:rPr>
        <w:t>środków dezynfekcyjnych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ze złożoną ofertą albo braku oznakowania dostarczonych </w:t>
      </w:r>
      <w:r>
        <w:rPr>
          <w:rFonts w:ascii="Times New Roman" w:eastAsia="Calibri" w:hAnsi="Times New Roman" w:cs="Times New Roman"/>
          <w:sz w:val="24"/>
          <w:szCs w:val="24"/>
        </w:rPr>
        <w:t>środków dezynfekcyjnych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 sposób określony w § 2 ust. 4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umowy do dnia usunięcia tych uchybień zamówienie częściowe będzie uważane za niezrealizowane.</w:t>
      </w:r>
    </w:p>
    <w:p w14:paraId="06802D92" w14:textId="77777777" w:rsidR="005279BA" w:rsidRPr="009929FE" w:rsidRDefault="005279BA" w:rsidP="005279BA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14:paraId="7E60F3A8" w14:textId="77777777" w:rsidR="005279BA" w:rsidRPr="009929FE" w:rsidRDefault="005279BA" w:rsidP="005279BA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68706805" w14:textId="77777777" w:rsidR="005279BA" w:rsidRPr="009929FE" w:rsidRDefault="005279BA" w:rsidP="005279BA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3B53688D" w14:textId="77777777" w:rsidR="005279BA" w:rsidRPr="009929FE" w:rsidRDefault="005279BA" w:rsidP="005279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§5.</w:t>
      </w:r>
    </w:p>
    <w:p w14:paraId="09DEAFCF" w14:textId="77777777" w:rsidR="005279BA" w:rsidRDefault="005279BA" w:rsidP="005279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KARY UMOWNE</w:t>
      </w:r>
    </w:p>
    <w:p w14:paraId="3F0B4FB9" w14:textId="77777777" w:rsidR="005279BA" w:rsidRPr="0046394F" w:rsidRDefault="005279BA" w:rsidP="005279BA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6394F">
        <w:rPr>
          <w:rFonts w:ascii="Times New Roman" w:eastAsia="Calibri" w:hAnsi="Times New Roman" w:cs="Times New Roman"/>
          <w:kern w:val="2"/>
          <w:sz w:val="24"/>
          <w:szCs w:val="24"/>
        </w:rPr>
        <w:t>1, Wykonawca zapłaci Zamawiającemu kary umowne:</w:t>
      </w:r>
    </w:p>
    <w:p w14:paraId="2FFE368A" w14:textId="77777777" w:rsidR="005279BA" w:rsidRPr="0046394F" w:rsidRDefault="005279BA" w:rsidP="005279BA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6394F">
        <w:rPr>
          <w:rFonts w:ascii="Times New Roman" w:eastAsia="Calibri" w:hAnsi="Times New Roman" w:cs="Times New Roman"/>
          <w:kern w:val="2"/>
          <w:sz w:val="24"/>
          <w:szCs w:val="24"/>
        </w:rPr>
        <w:t>a)</w:t>
      </w:r>
      <w:r w:rsidRPr="0046394F">
        <w:rPr>
          <w:rFonts w:ascii="Times New Roman" w:eastAsia="Calibri" w:hAnsi="Times New Roman" w:cs="Times New Roman"/>
          <w:kern w:val="2"/>
          <w:sz w:val="24"/>
          <w:szCs w:val="24"/>
        </w:rPr>
        <w:tab/>
        <w:t>w wysokości 0,5% wartości brutto środków dezynfekcyjnych, niedostarczonych w ramach danego zamówienia częściowego za każdy dzień zwłoki w dostawie,</w:t>
      </w:r>
    </w:p>
    <w:p w14:paraId="467F06CD" w14:textId="77777777" w:rsidR="005279BA" w:rsidRPr="0046394F" w:rsidRDefault="005279BA" w:rsidP="005279BA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6394F">
        <w:rPr>
          <w:rFonts w:ascii="Times New Roman" w:eastAsia="Calibri" w:hAnsi="Times New Roman" w:cs="Times New Roman"/>
          <w:kern w:val="2"/>
          <w:sz w:val="24"/>
          <w:szCs w:val="24"/>
        </w:rPr>
        <w:t>b)</w:t>
      </w:r>
      <w:r w:rsidRPr="0046394F">
        <w:rPr>
          <w:rFonts w:ascii="Times New Roman" w:eastAsia="Calibri" w:hAnsi="Times New Roman" w:cs="Times New Roman"/>
          <w:kern w:val="2"/>
          <w:sz w:val="24"/>
          <w:szCs w:val="24"/>
        </w:rPr>
        <w:tab/>
        <w:t xml:space="preserve">w wysokości 0,5% wartości brutto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środków dezyn</w:t>
      </w:r>
      <w:r w:rsidRPr="0046394F">
        <w:rPr>
          <w:rFonts w:ascii="Times New Roman" w:eastAsia="Calibri" w:hAnsi="Times New Roman" w:cs="Times New Roman"/>
          <w:kern w:val="2"/>
          <w:sz w:val="24"/>
          <w:szCs w:val="24"/>
        </w:rPr>
        <w:t>fekcyjnych niedostarczonych w ramach danego zamówienia częściowego za każdy dzień zwłoki w realizacji obowiązków określonych w § 4 ust. 2 niniejszej umowy,</w:t>
      </w:r>
    </w:p>
    <w:p w14:paraId="1234C8EE" w14:textId="77777777" w:rsidR="005279BA" w:rsidRPr="0046394F" w:rsidRDefault="005279BA" w:rsidP="005279BA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6394F">
        <w:rPr>
          <w:rFonts w:ascii="Times New Roman" w:eastAsia="Calibri" w:hAnsi="Times New Roman" w:cs="Times New Roman"/>
          <w:kern w:val="2"/>
          <w:sz w:val="24"/>
          <w:szCs w:val="24"/>
        </w:rPr>
        <w:t>c)</w:t>
      </w:r>
      <w:r w:rsidRPr="0046394F">
        <w:rPr>
          <w:rFonts w:ascii="Times New Roman" w:eastAsia="Calibri" w:hAnsi="Times New Roman" w:cs="Times New Roman"/>
          <w:kern w:val="2"/>
          <w:sz w:val="24"/>
          <w:szCs w:val="24"/>
        </w:rPr>
        <w:tab/>
        <w:t xml:space="preserve">w wysokości 2% wartości brutto środków dezynfekcyjnych niedostarczonych w ramach danego zamówienia częściowego za każdy przypadek, w którym konieczny był zakup </w:t>
      </w:r>
      <w:r>
        <w:rPr>
          <w:rFonts w:ascii="Times New Roman" w:eastAsia="Calibri" w:hAnsi="Times New Roman" w:cs="Times New Roman"/>
          <w:sz w:val="24"/>
          <w:szCs w:val="24"/>
        </w:rPr>
        <w:t>środków dezynfekcyjnych</w:t>
      </w:r>
      <w:r w:rsidRPr="0046394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od podmiotu trzeciego w okolicznościach określonych w § 2 ust. 13 niniejszej umowy,</w:t>
      </w:r>
    </w:p>
    <w:p w14:paraId="0E0D1FDE" w14:textId="77777777" w:rsidR="005279BA" w:rsidRPr="0046394F" w:rsidRDefault="005279BA" w:rsidP="005279BA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6394F">
        <w:rPr>
          <w:rFonts w:ascii="Times New Roman" w:eastAsia="Calibri" w:hAnsi="Times New Roman" w:cs="Times New Roman"/>
          <w:kern w:val="2"/>
          <w:sz w:val="24"/>
          <w:szCs w:val="24"/>
        </w:rPr>
        <w:t>d)</w:t>
      </w:r>
      <w:r w:rsidRPr="0046394F">
        <w:rPr>
          <w:rFonts w:ascii="Times New Roman" w:eastAsia="Calibri" w:hAnsi="Times New Roman" w:cs="Times New Roman"/>
          <w:kern w:val="2"/>
          <w:sz w:val="24"/>
          <w:szCs w:val="24"/>
        </w:rPr>
        <w:tab/>
        <w:t>w wysokości 10% kwoty wynagrodzenia brutto za daną część zamówienia określonego w § 3 ust. 1 niniejszej umowy – w przypadku, gdy dojdzie do rozwiązania umowy ze skutkiem natychmiastowym lub odstąpienia od umowy z przyczyn, za które odpowiada Wykonawca</w:t>
      </w:r>
    </w:p>
    <w:p w14:paraId="288C2D1D" w14:textId="77777777" w:rsidR="005279BA" w:rsidRPr="0025375C" w:rsidRDefault="005279BA" w:rsidP="005279BA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Maksymalna łączna wysokość kar umownych, jakimi Zamawiający może obciążyć Wykonawcę na podstawie umowy nie może przekroczyć 50% wynagrodzenia brutto wskazanego w §3 ust.1 za daną część.</w:t>
      </w:r>
    </w:p>
    <w:p w14:paraId="24AB847C" w14:textId="77777777" w:rsidR="005279BA" w:rsidRPr="0025375C" w:rsidRDefault="005279BA" w:rsidP="005279BA">
      <w:pPr>
        <w:numPr>
          <w:ilvl w:val="0"/>
          <w:numId w:val="83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ma prawo dochodzenia na zasadach ogólnych odszkodowania uzupełniającego przewyższającego wysokość zastrzeżonych kar umownych.</w:t>
      </w:r>
    </w:p>
    <w:p w14:paraId="63063F71" w14:textId="77777777" w:rsidR="005279BA" w:rsidRPr="0025375C" w:rsidRDefault="005279BA" w:rsidP="005279BA">
      <w:pPr>
        <w:numPr>
          <w:ilvl w:val="0"/>
          <w:numId w:val="83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Należność z tytułu kary umownej będzie płatna w terminie 7 dni od daty wystawienia przez Zamawiającego noty obciążeniowej.</w:t>
      </w:r>
    </w:p>
    <w:p w14:paraId="01BCCD50" w14:textId="77777777" w:rsidR="005279BA" w:rsidRDefault="005279BA" w:rsidP="005279BA">
      <w:pPr>
        <w:numPr>
          <w:ilvl w:val="0"/>
          <w:numId w:val="83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>Kara umowna określona w ust. 1 pkt c) może być dochodzona dodatkowo i niezależnie od roszczenia określone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go w § 2 ust. 13</w:t>
      </w: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niniejszej umowy.</w:t>
      </w:r>
    </w:p>
    <w:p w14:paraId="431D21D2" w14:textId="77777777" w:rsidR="005279BA" w:rsidRPr="0025375C" w:rsidRDefault="005279BA" w:rsidP="005279BA">
      <w:pPr>
        <w:numPr>
          <w:ilvl w:val="0"/>
          <w:numId w:val="83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Dla skuteczności oświadczenia o obciążeniu karą umowną, wystarczające jest jego przesłanie na adres Wykonawcy wskazany w umowie.</w:t>
      </w:r>
    </w:p>
    <w:p w14:paraId="4FA75220" w14:textId="77777777" w:rsidR="005279BA" w:rsidRDefault="005279BA" w:rsidP="005279B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6106887D" w14:textId="77777777" w:rsidR="005279BA" w:rsidRDefault="005279BA" w:rsidP="005279B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52AF0EB5" w14:textId="77777777" w:rsidR="005279BA" w:rsidRPr="009929FE" w:rsidRDefault="005279BA" w:rsidP="005279B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§6.</w:t>
      </w:r>
    </w:p>
    <w:p w14:paraId="20D413CB" w14:textId="77777777" w:rsidR="005279BA" w:rsidRPr="009929FE" w:rsidRDefault="005279BA" w:rsidP="005279BA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ROZWIĄZANIE I ODSTĄPIENIE OD UMOWY</w:t>
      </w:r>
    </w:p>
    <w:p w14:paraId="030804A7" w14:textId="77777777" w:rsidR="005279BA" w:rsidRPr="009929FE" w:rsidRDefault="005279BA" w:rsidP="005279BA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podstawowemu</w:t>
      </w: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interesowi bezpieczeństwa państwa lub bezpieczeństwu publicznemu Zamawiający może odstąpić od umowy w terminie 30 dni od powzięcia wiadomości o tych okolicznościach. </w:t>
      </w:r>
    </w:p>
    <w:p w14:paraId="65A72D18" w14:textId="77777777" w:rsidR="005279BA" w:rsidRPr="009929FE" w:rsidRDefault="005279BA" w:rsidP="005279BA">
      <w:pPr>
        <w:widowControl w:val="0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Zamawiający może rozwiązać umowę ze skutkiem natychmiastowym w przypadku, gdy: </w:t>
      </w:r>
    </w:p>
    <w:p w14:paraId="5979D4ED" w14:textId="77777777" w:rsidR="005279BA" w:rsidRPr="009929FE" w:rsidRDefault="005279BA" w:rsidP="005279BA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Wykonawca trzykrotnie nie dotrzyma terminów realizacji dostaw częściowych </w:t>
      </w:r>
      <w:r>
        <w:rPr>
          <w:rFonts w:ascii="Times New Roman" w:eastAsia="Calibri" w:hAnsi="Times New Roman" w:cs="Times New Roman"/>
          <w:sz w:val="24"/>
          <w:szCs w:val="24"/>
        </w:rPr>
        <w:t>określonych zgodnie z § 2 ust. 8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niniejszej umowy;</w:t>
      </w:r>
    </w:p>
    <w:p w14:paraId="31EA6576" w14:textId="77777777" w:rsidR="005279BA" w:rsidRPr="009929FE" w:rsidRDefault="005279BA" w:rsidP="005279BA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zwłoka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w zrealizowaniu  dostawy częściowej przekroczy 10 dni kalendarzowych;</w:t>
      </w:r>
    </w:p>
    <w:p w14:paraId="08431FC9" w14:textId="77777777" w:rsidR="005279BA" w:rsidRPr="009929FE" w:rsidRDefault="005279BA" w:rsidP="005279BA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Wykonawca </w:t>
      </w:r>
      <w:r>
        <w:rPr>
          <w:rFonts w:ascii="Times New Roman" w:eastAsia="Calibri" w:hAnsi="Times New Roman" w:cs="Times New Roman"/>
          <w:sz w:val="24"/>
          <w:szCs w:val="24"/>
        </w:rPr>
        <w:t>pozostaje w zwłoce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z realizacją  któregokolwiek z obowiązków określonych w § 4 ust. 2 umowy o ponad 10 dni kalendarzowych.</w:t>
      </w:r>
    </w:p>
    <w:p w14:paraId="1227132D" w14:textId="77777777" w:rsidR="005279BA" w:rsidRPr="009929FE" w:rsidRDefault="005279BA" w:rsidP="005279BA">
      <w:pPr>
        <w:widowControl w:val="0"/>
        <w:numPr>
          <w:ilvl w:val="0"/>
          <w:numId w:val="5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Dla skuteczności oświadczenia Zamawiającego o odstąpieniu lub o rozwiązaniu umowy wystarczające jest jego </w:t>
      </w:r>
      <w:r>
        <w:rPr>
          <w:rFonts w:ascii="Times New Roman" w:eastAsia="Calibri" w:hAnsi="Times New Roman" w:cs="Times New Roman"/>
          <w:sz w:val="24"/>
          <w:szCs w:val="24"/>
        </w:rPr>
        <w:t>przesłanie na adres Wykonawcy wskazany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w umowie.</w:t>
      </w:r>
    </w:p>
    <w:p w14:paraId="00175ED2" w14:textId="77777777" w:rsidR="005279BA" w:rsidRPr="009929FE" w:rsidRDefault="005279BA" w:rsidP="005279BA">
      <w:pPr>
        <w:widowControl w:val="0"/>
        <w:numPr>
          <w:ilvl w:val="0"/>
          <w:numId w:val="5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Rozwiązanie umowy na podstawie ust. 2 niniejszego paragrafu nie zwalnia Wykonawcy od obowiązku zapłaty kar umownych i odszkodowań.</w:t>
      </w:r>
    </w:p>
    <w:p w14:paraId="1B9D5DFB" w14:textId="77777777" w:rsidR="005279BA" w:rsidRPr="009929FE" w:rsidRDefault="005279BA" w:rsidP="005279BA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FF0000"/>
          <w:sz w:val="20"/>
          <w:szCs w:val="20"/>
        </w:rPr>
      </w:pPr>
    </w:p>
    <w:p w14:paraId="7F2B28CB" w14:textId="77777777" w:rsidR="005279BA" w:rsidRPr="009929FE" w:rsidRDefault="005279BA" w:rsidP="005279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C8ED95" w14:textId="77777777" w:rsidR="005279BA" w:rsidRPr="009929FE" w:rsidRDefault="005279BA" w:rsidP="005279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§7.</w:t>
      </w:r>
    </w:p>
    <w:p w14:paraId="784F2E17" w14:textId="77777777" w:rsidR="005279BA" w:rsidRPr="009929FE" w:rsidRDefault="005279BA" w:rsidP="005279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POSTANOWIENIA KOŃCOWE</w:t>
      </w:r>
    </w:p>
    <w:p w14:paraId="10A814B4" w14:textId="77777777" w:rsidR="005279BA" w:rsidRPr="009929FE" w:rsidRDefault="005279BA" w:rsidP="005279BA">
      <w:pPr>
        <w:widowControl w:val="0"/>
        <w:numPr>
          <w:ilvl w:val="0"/>
          <w:numId w:val="5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Umowa zawarta jest na okres 24 miesięcy od dnia </w:t>
      </w:r>
      <w:r>
        <w:rPr>
          <w:rFonts w:ascii="Times New Roman" w:eastAsia="Calibri" w:hAnsi="Times New Roman" w:cs="Times New Roman"/>
          <w:sz w:val="24"/>
          <w:szCs w:val="24"/>
        </w:rPr>
        <w:t>zawarcia umowy z zastrzeżeniem ust.4g i 4i) niniejszego paragrafu.</w:t>
      </w:r>
    </w:p>
    <w:p w14:paraId="1B2F0A0B" w14:textId="77777777" w:rsidR="005279BA" w:rsidRDefault="005279BA" w:rsidP="005279BA">
      <w:pPr>
        <w:widowControl w:val="0"/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 sprawach nieuregulowanych niniejszą umową mają zastosowanie odpowiednie przepisy ustawy – Prawo zamówień publicznych, ustawy o Wyrobach medycznych i Kodeksu Cywilnego.</w:t>
      </w:r>
    </w:p>
    <w:p w14:paraId="76A11ADD" w14:textId="77777777" w:rsidR="005279BA" w:rsidRPr="009929FE" w:rsidRDefault="005279BA" w:rsidP="005279BA">
      <w:pPr>
        <w:widowControl w:val="0"/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 przypadku niejasności w zapisach niniejszej umowy Stron</w:t>
      </w:r>
      <w:r>
        <w:rPr>
          <w:rFonts w:ascii="Times New Roman" w:eastAsia="Calibri" w:hAnsi="Times New Roman" w:cs="Times New Roman"/>
          <w:sz w:val="24"/>
          <w:szCs w:val="24"/>
        </w:rPr>
        <w:t xml:space="preserve">y mogą odwołać się do zapisów </w:t>
      </w:r>
      <w:r w:rsidRPr="009929FE">
        <w:rPr>
          <w:rFonts w:ascii="Times New Roman" w:eastAsia="Calibri" w:hAnsi="Times New Roman" w:cs="Times New Roman"/>
          <w:sz w:val="24"/>
          <w:szCs w:val="24"/>
        </w:rPr>
        <w:t>w Specyfikacji Warunków Zamówienia.</w:t>
      </w:r>
    </w:p>
    <w:p w14:paraId="1D908C72" w14:textId="77777777" w:rsidR="005279BA" w:rsidRPr="009929FE" w:rsidRDefault="005279BA" w:rsidP="005279BA">
      <w:pPr>
        <w:widowControl w:val="0"/>
        <w:numPr>
          <w:ilvl w:val="0"/>
          <w:numId w:val="5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Strony dopuszczają zmiany w umowie w zakresie:</w:t>
      </w:r>
    </w:p>
    <w:p w14:paraId="4D68A424" w14:textId="77777777" w:rsidR="005279BA" w:rsidRPr="009929FE" w:rsidRDefault="005279BA" w:rsidP="005279BA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zmiany danych stron (np. zmiana siedziby, adresu, nazwy)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A657E">
        <w:rPr>
          <w:rFonts w:ascii="Times New Roman" w:eastAsia="Calibri" w:hAnsi="Times New Roman" w:cs="Times New Roman"/>
          <w:sz w:val="24"/>
          <w:szCs w:val="24"/>
        </w:rPr>
        <w:t>które wymagają dla swej skuteczności pisemnego powiadomienia drugiej Strony;</w:t>
      </w:r>
    </w:p>
    <w:p w14:paraId="426DD1CB" w14:textId="77777777" w:rsidR="005279BA" w:rsidRPr="009929FE" w:rsidRDefault="005279BA" w:rsidP="005279BA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zmiany numeru katalogowego producenta </w:t>
      </w:r>
      <w:r>
        <w:rPr>
          <w:rFonts w:ascii="Times New Roman" w:eastAsia="Calibri" w:hAnsi="Times New Roman" w:cs="Times New Roman"/>
          <w:sz w:val="24"/>
          <w:szCs w:val="24"/>
        </w:rPr>
        <w:t>środków dezynfekcyjnych;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1634FD" w14:textId="77777777" w:rsidR="005279BA" w:rsidRPr="004A657E" w:rsidRDefault="005279BA" w:rsidP="005279BA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w razie przejściowego udokumentowanego braku możliwości dostawy </w:t>
      </w:r>
      <w:r>
        <w:rPr>
          <w:rFonts w:ascii="Times New Roman" w:eastAsia="Calibri" w:hAnsi="Times New Roman" w:cs="Times New Roman"/>
          <w:sz w:val="24"/>
          <w:szCs w:val="24"/>
        </w:rPr>
        <w:t xml:space="preserve">środków dezynfekcyjnych 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o nazwie handlowej wskazanej w ofercie Wykonawcy, Zamawiający dopuszcza dostawę produktu równoważnego odpowiadającego wymogom określonym przez Zamawiającego w opisie przedmiotu zamówienia. Każdorazowa dostawa równoważnego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środka dezynfekcyjnego 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we wskazanych okolicznościach wymaga uprzedniej pisemnej akceptacji Kierownika Apteki Zamawiającego i nie wymaga zawarcia aneksu do umowy. Produkt równoważny zostanie Zamawiającemu dostarczony po cenie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jednostkowej </w:t>
      </w:r>
      <w:r w:rsidRPr="004A657E">
        <w:rPr>
          <w:rFonts w:ascii="Times New Roman" w:eastAsia="Calibri" w:hAnsi="Times New Roman" w:cs="Times New Roman"/>
          <w:sz w:val="24"/>
          <w:szCs w:val="24"/>
        </w:rPr>
        <w:t>nie wyższej aniżeli cena produktu zawartego w ofercie Wykonawcy;</w:t>
      </w:r>
    </w:p>
    <w:p w14:paraId="10FB7207" w14:textId="77777777" w:rsidR="005279BA" w:rsidRDefault="005279BA" w:rsidP="005279BA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stałego, czasowego lub dotyczącego konkretnej ilości obniżenia cen jednostkowych </w:t>
      </w:r>
      <w:r>
        <w:rPr>
          <w:rFonts w:ascii="Times New Roman" w:eastAsia="Calibri" w:hAnsi="Times New Roman" w:cs="Times New Roman"/>
          <w:sz w:val="24"/>
          <w:szCs w:val="24"/>
        </w:rPr>
        <w:t>środków dezynfekcyjnych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na podstawie rabatów (upustów, itp.) udzielonych przez Wykonawcę. W przypadku stałego obniżenia ceny strony zawrą pisemny aneks do umowy. W przypadku czasowego lub dotyczącego konkre</w:t>
      </w:r>
      <w:r>
        <w:rPr>
          <w:rFonts w:ascii="Times New Roman" w:eastAsia="Calibri" w:hAnsi="Times New Roman" w:cs="Times New Roman"/>
          <w:sz w:val="24"/>
          <w:szCs w:val="24"/>
        </w:rPr>
        <w:t xml:space="preserve">tnej ilości środków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dezynfekcyjnych </w:t>
      </w:r>
      <w:r w:rsidRPr="009929FE">
        <w:rPr>
          <w:rFonts w:ascii="Times New Roman" w:eastAsia="Calibri" w:hAnsi="Times New Roman" w:cs="Times New Roman"/>
          <w:sz w:val="24"/>
          <w:szCs w:val="24"/>
        </w:rPr>
        <w:t>obniżenia ceny zmiana taka nie będzie wymagać sporządzenia pisemnego aneksu do umowy pod warunkiem, że udzielenie rabatu przez Wykonawcę będzie uwidocznione na fakturze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lub załączonym dokumencie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Wykonawcy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poprzez zawarcie informacji o wysokości rabatu. Potwierdzeniem takiej zmiany (przyjęciem rabatu) ze strony Zamawiającego będzie w takim przy</w:t>
      </w:r>
      <w:r>
        <w:rPr>
          <w:rFonts w:ascii="Times New Roman" w:eastAsia="Calibri" w:hAnsi="Times New Roman" w:cs="Times New Roman"/>
          <w:sz w:val="24"/>
          <w:szCs w:val="24"/>
        </w:rPr>
        <w:t>padku zapłata faktury;</w:t>
      </w:r>
    </w:p>
    <w:p w14:paraId="19523F27" w14:textId="77777777" w:rsidR="005279BA" w:rsidRPr="004A657E" w:rsidRDefault="005279BA" w:rsidP="005279BA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tymczasowego dostarczania </w:t>
      </w:r>
      <w:r>
        <w:rPr>
          <w:rFonts w:ascii="Times New Roman" w:eastAsia="Calibri" w:hAnsi="Times New Roman" w:cs="Times New Roman"/>
          <w:sz w:val="24"/>
          <w:szCs w:val="24"/>
        </w:rPr>
        <w:t>środków dezynfekcyjnych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 w opakowaniach o innej ilości sztuk niż określona w ofercie Wykonawcy w przypadku braku dostępności na rynku </w:t>
      </w:r>
      <w:r>
        <w:rPr>
          <w:rFonts w:ascii="Times New Roman" w:eastAsia="Calibri" w:hAnsi="Times New Roman" w:cs="Times New Roman"/>
          <w:sz w:val="24"/>
          <w:szCs w:val="24"/>
        </w:rPr>
        <w:t>środków dezynfekcyjnych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ED0B1A">
        <w:rPr>
          <w:rFonts w:ascii="Times New Roman" w:eastAsia="Calibri" w:hAnsi="Times New Roman" w:cs="Times New Roman"/>
          <w:sz w:val="24"/>
          <w:szCs w:val="24"/>
        </w:rPr>
        <w:t>opakowania</w:t>
      </w:r>
      <w:r>
        <w:rPr>
          <w:rFonts w:ascii="Times New Roman" w:eastAsia="Calibri" w:hAnsi="Times New Roman" w:cs="Times New Roman"/>
          <w:sz w:val="24"/>
          <w:szCs w:val="24"/>
        </w:rPr>
        <w:t>ch o</w:t>
      </w:r>
      <w:r w:rsidRPr="00DE2D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657E">
        <w:rPr>
          <w:rFonts w:ascii="Times New Roman" w:eastAsia="Calibri" w:hAnsi="Times New Roman" w:cs="Times New Roman"/>
          <w:sz w:val="24"/>
          <w:szCs w:val="24"/>
        </w:rPr>
        <w:t>za</w:t>
      </w:r>
      <w:r>
        <w:rPr>
          <w:rFonts w:ascii="Times New Roman" w:eastAsia="Calibri" w:hAnsi="Times New Roman" w:cs="Times New Roman"/>
          <w:sz w:val="24"/>
          <w:szCs w:val="24"/>
        </w:rPr>
        <w:t xml:space="preserve">oferowanej wielkości,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a cena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jednostkowych sztuk środków dezynfekcyjnych </w:t>
      </w:r>
      <w:r w:rsidRPr="009929FE">
        <w:rPr>
          <w:rFonts w:ascii="Times New Roman" w:eastAsia="Calibri" w:hAnsi="Times New Roman" w:cs="Times New Roman"/>
          <w:sz w:val="24"/>
          <w:szCs w:val="24"/>
        </w:rPr>
        <w:t>będzie nie wyższa niż określona w umowie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34D6F06" w14:textId="77777777" w:rsidR="005279BA" w:rsidRPr="009929FE" w:rsidRDefault="005279BA" w:rsidP="005279BA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zmiany producenta </w:t>
      </w:r>
      <w:r>
        <w:rPr>
          <w:rFonts w:ascii="Times New Roman" w:eastAsia="Calibri" w:hAnsi="Times New Roman" w:cs="Times New Roman"/>
          <w:sz w:val="24"/>
          <w:szCs w:val="24"/>
        </w:rPr>
        <w:t>środków dezynfekcyjnych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, w przypadku gdy producent wskazany w ofercie przez Wykonawcę wycofał się z produkcji pod warunkiem, że </w:t>
      </w:r>
      <w:r>
        <w:rPr>
          <w:rFonts w:ascii="Times New Roman" w:eastAsia="Calibri" w:hAnsi="Times New Roman" w:cs="Times New Roman"/>
          <w:sz w:val="24"/>
          <w:szCs w:val="24"/>
        </w:rPr>
        <w:t>środki dezynfekcyjne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</w:t>
      </w:r>
      <w:r>
        <w:rPr>
          <w:rFonts w:ascii="Times New Roman" w:eastAsia="Calibri" w:hAnsi="Times New Roman" w:cs="Times New Roman"/>
          <w:sz w:val="24"/>
          <w:szCs w:val="24"/>
        </w:rPr>
        <w:t>środków dezynfekcyjnych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oraz dostarczyć Zamawiającemu nowe, odpowiednie, aktualne zaświadczenia podmiotu uprawnionego do kontroli jakości potwierdzające, że dostarczane w zamian </w:t>
      </w:r>
      <w:r>
        <w:rPr>
          <w:rFonts w:ascii="Times New Roman" w:eastAsia="Calibri" w:hAnsi="Times New Roman" w:cs="Times New Roman"/>
          <w:sz w:val="24"/>
          <w:szCs w:val="24"/>
        </w:rPr>
        <w:t>środki dezynfekcyjne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 odpowiadają określonym normom lub specyfikacjom technicznym oraz wymaganiom określonym w S</w:t>
      </w:r>
      <w:r>
        <w:rPr>
          <w:rFonts w:ascii="Times New Roman" w:eastAsia="Calibri" w:hAnsi="Times New Roman" w:cs="Times New Roman"/>
          <w:sz w:val="24"/>
          <w:szCs w:val="24"/>
        </w:rPr>
        <w:t>pecyfikacji Warunków Zamówienia;</w:t>
      </w:r>
    </w:p>
    <w:p w14:paraId="4CA8E0F7" w14:textId="77777777" w:rsidR="005279BA" w:rsidRPr="009929FE" w:rsidRDefault="005279BA" w:rsidP="005279BA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wydłużenie okresu trwania umowy – w przypadku niewyczerpania całości asortymentu stanowiącego przedmiot umowy </w:t>
      </w:r>
      <w:r>
        <w:rPr>
          <w:rFonts w:ascii="Times New Roman" w:eastAsia="Calibri" w:hAnsi="Times New Roman" w:cs="Times New Roman"/>
          <w:sz w:val="24"/>
          <w:szCs w:val="24"/>
        </w:rPr>
        <w:t>do czasu jego wyczerpania;</w:t>
      </w:r>
    </w:p>
    <w:p w14:paraId="05CB4EE2" w14:textId="77777777" w:rsidR="005279BA" w:rsidRPr="004A657E" w:rsidRDefault="005279BA" w:rsidP="005279BA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zwiększenia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 limitów ilościowych poszczególnych pozycji </w:t>
      </w:r>
      <w:r>
        <w:rPr>
          <w:rFonts w:ascii="Times New Roman" w:eastAsia="Calibri" w:hAnsi="Times New Roman" w:cs="Times New Roman"/>
          <w:sz w:val="24"/>
          <w:szCs w:val="24"/>
        </w:rPr>
        <w:t>środków dezynfekcyjnych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 w danej części w stosunku do ilości określonych w umowie pod warunkiem, że nastąpi to bez zwiększenia łącznej wartości pierwotnej umowy w danej części;</w:t>
      </w:r>
    </w:p>
    <w:p w14:paraId="639DF4D6" w14:textId="77777777" w:rsidR="005279BA" w:rsidRDefault="005279BA" w:rsidP="005279BA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zwiększenia limitów ilościowych poszczególnych </w:t>
      </w:r>
      <w:r>
        <w:rPr>
          <w:rFonts w:ascii="Times New Roman" w:eastAsia="Calibri" w:hAnsi="Times New Roman" w:cs="Times New Roman"/>
          <w:sz w:val="24"/>
          <w:szCs w:val="24"/>
        </w:rPr>
        <w:t>pozycji środków dezynfekcyjnych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w stosunku do ilości określonych w umowie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danej części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pod warunkiem, że łączna wartość zmian będzie mniejsza niż </w:t>
      </w:r>
      <w:r>
        <w:rPr>
          <w:rFonts w:ascii="Times New Roman" w:eastAsia="Calibri" w:hAnsi="Times New Roman" w:cs="Times New Roman"/>
          <w:sz w:val="24"/>
          <w:szCs w:val="24"/>
        </w:rPr>
        <w:t>progi unijne w rozumieniu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ustawy Prawo Zamówień Publicznych </w:t>
      </w:r>
      <w:r>
        <w:rPr>
          <w:rFonts w:ascii="Times New Roman" w:eastAsia="Calibri" w:hAnsi="Times New Roman" w:cs="Times New Roman"/>
          <w:sz w:val="24"/>
          <w:szCs w:val="24"/>
        </w:rPr>
        <w:t>oraz niższa niż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10% wartości </w:t>
      </w:r>
      <w:r>
        <w:rPr>
          <w:rFonts w:ascii="Times New Roman" w:eastAsia="Calibri" w:hAnsi="Times New Roman" w:cs="Times New Roman"/>
          <w:sz w:val="24"/>
          <w:szCs w:val="24"/>
        </w:rPr>
        <w:t>pierwotnej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umowy dotyczącej danej części (art. </w:t>
      </w:r>
      <w:r>
        <w:rPr>
          <w:rFonts w:ascii="Times New Roman" w:eastAsia="Calibri" w:hAnsi="Times New Roman" w:cs="Times New Roman"/>
          <w:sz w:val="24"/>
          <w:szCs w:val="24"/>
        </w:rPr>
        <w:t>455 ust.2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ustawy Prawo Zamówień Publicznych)</w:t>
      </w:r>
      <w:r>
        <w:rPr>
          <w:rFonts w:ascii="Times New Roman" w:eastAsia="Calibri" w:hAnsi="Times New Roman" w:cs="Times New Roman"/>
          <w:sz w:val="24"/>
          <w:szCs w:val="24"/>
        </w:rPr>
        <w:t>, a c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ena </w:t>
      </w:r>
      <w:r>
        <w:rPr>
          <w:rFonts w:ascii="Times New Roman" w:eastAsia="Calibri" w:hAnsi="Times New Roman" w:cs="Times New Roman"/>
          <w:sz w:val="24"/>
          <w:szCs w:val="24"/>
        </w:rPr>
        <w:t>jednostkowa środków dezynfekcyjnych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w ramach zwiększonych limitów ilościowych będzie nie wyższa niż określona w umowie pierwotnej</w:t>
      </w:r>
      <w:r>
        <w:rPr>
          <w:rFonts w:ascii="Times New Roman" w:eastAsia="Calibri" w:hAnsi="Times New Roman" w:cs="Times New Roman"/>
          <w:sz w:val="24"/>
          <w:szCs w:val="24"/>
        </w:rPr>
        <w:t>. W takim wypadku strony mogą przedłużyć okres obowiązywania umowy;</w:t>
      </w:r>
    </w:p>
    <w:p w14:paraId="3DC6B38C" w14:textId="77777777" w:rsidR="005279BA" w:rsidRPr="00AE559D" w:rsidRDefault="005279BA" w:rsidP="005279BA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>zmiany rachunku bankowego Wykonawcy wskazanego  w § 3 ust.3 niniejszej umowy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E2DABA" w14:textId="77777777" w:rsidR="005279BA" w:rsidRPr="009929FE" w:rsidRDefault="005279BA" w:rsidP="005279BA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Zmiany określone w ust.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pkt </w:t>
      </w:r>
      <w:r>
        <w:rPr>
          <w:rFonts w:ascii="Times New Roman" w:eastAsia="Calibri" w:hAnsi="Times New Roman" w:cs="Times New Roman"/>
          <w:sz w:val="24"/>
          <w:szCs w:val="24"/>
        </w:rPr>
        <w:t>f</w:t>
      </w:r>
      <w:r w:rsidRPr="009929F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j) </w:t>
      </w:r>
      <w:r w:rsidRPr="009929FE">
        <w:rPr>
          <w:rFonts w:ascii="Times New Roman" w:eastAsia="Calibri" w:hAnsi="Times New Roman" w:cs="Times New Roman"/>
          <w:sz w:val="24"/>
          <w:szCs w:val="24"/>
        </w:rPr>
        <w:t>wymagają formy pisemnego aneksu pod rygorem nieważności.</w:t>
      </w:r>
    </w:p>
    <w:p w14:paraId="3BEDD562" w14:textId="77777777" w:rsidR="005279BA" w:rsidRDefault="005279BA" w:rsidP="005279BA">
      <w:pPr>
        <w:numPr>
          <w:ilvl w:val="0"/>
          <w:numId w:val="56"/>
        </w:numPr>
        <w:suppressAutoHyphens/>
        <w:spacing w:after="0" w:line="100" w:lineRule="atLeast"/>
        <w:contextualSpacing/>
        <w:jc w:val="both"/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</w:pPr>
      <w:r w:rsidRPr="009929FE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Strony dopuszczają możliwość zmiany wynagrodzenia należnego Wykonawcy wyłącznie w formie pisemnego aneksu do niniejszej umowy. Zmiana taka może nastąpić w przypadku zaistnienia przynajmniej jednej z następujących okoliczności:</w:t>
      </w:r>
    </w:p>
    <w:p w14:paraId="2E1FD2D7" w14:textId="77777777" w:rsidR="005279BA" w:rsidRPr="00CC54A6" w:rsidRDefault="005279BA" w:rsidP="005279BA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C54A6">
        <w:rPr>
          <w:rFonts w:ascii="Times New Roman" w:eastAsia="Cambria" w:hAnsi="Times New Roman" w:cs="Times New Roman"/>
          <w:sz w:val="24"/>
          <w:szCs w:val="24"/>
        </w:rPr>
        <w:t>zmiany stawki podatku od towarów i usług oraz podatku akcyzowego;</w:t>
      </w:r>
    </w:p>
    <w:p w14:paraId="15E84B77" w14:textId="77777777" w:rsidR="005279BA" w:rsidRPr="009929FE" w:rsidRDefault="005279BA" w:rsidP="005279BA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C54A6">
        <w:rPr>
          <w:rFonts w:ascii="Times New Roman" w:eastAsia="Cambria" w:hAnsi="Times New Roman" w:cs="Times New Roman"/>
          <w:sz w:val="24"/>
          <w:szCs w:val="24"/>
        </w:rPr>
        <w:t>zmiany wysokości minimalnego wynagrodzenia za pracę albo wysokości minimalnej</w:t>
      </w:r>
      <w:r w:rsidRPr="009929FE">
        <w:rPr>
          <w:rFonts w:ascii="Times New Roman" w:eastAsia="Cambria" w:hAnsi="Times New Roman" w:cs="Times New Roman"/>
          <w:sz w:val="24"/>
          <w:szCs w:val="24"/>
        </w:rPr>
        <w:t xml:space="preserve"> stawki godzinowej  ustalonych na podstawie przepisów  ustawy z dnia 10 października 2002 r. o minimalnym wynagrodzeniu za pracę;</w:t>
      </w:r>
    </w:p>
    <w:p w14:paraId="0BA3C10B" w14:textId="77777777" w:rsidR="005279BA" w:rsidRPr="009929FE" w:rsidRDefault="005279BA" w:rsidP="005279BA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>zmiany zasad podlegania ubezpieczeniom społecznym lub ubezpieczeniu zdrowotnemu lub wysokości stawki składki na ubezpieczenia społeczne lub zdrowotne;</w:t>
      </w:r>
    </w:p>
    <w:p w14:paraId="243167F0" w14:textId="77777777" w:rsidR="005279BA" w:rsidRPr="009929FE" w:rsidRDefault="005279BA" w:rsidP="005279BA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>zmiany zasad gromadzenia i wysokości wpłaty</w:t>
      </w:r>
      <w:r>
        <w:rPr>
          <w:rFonts w:ascii="Times New Roman" w:eastAsia="Cambria" w:hAnsi="Times New Roman" w:cs="Times New Roman"/>
          <w:sz w:val="24"/>
          <w:szCs w:val="24"/>
        </w:rPr>
        <w:t xml:space="preserve"> do pracowniczych planów kapitałowych, o których mowa w ustawie z dnia 4 października 2018 r. o  pracowniczych  planach  k</w:t>
      </w:r>
      <w:r w:rsidRPr="009929FE">
        <w:rPr>
          <w:rFonts w:ascii="Times New Roman" w:eastAsia="Cambria" w:hAnsi="Times New Roman" w:cs="Times New Roman"/>
          <w:sz w:val="24"/>
          <w:szCs w:val="24"/>
        </w:rPr>
        <w:t>apitałowych pod warunkiem, że zmiany takie będą miały wpływ na koszty wykonania zamówienia przez Wykonawcę.</w:t>
      </w:r>
    </w:p>
    <w:p w14:paraId="166D2AB9" w14:textId="77777777" w:rsidR="005279BA" w:rsidRPr="009929FE" w:rsidRDefault="005279BA" w:rsidP="005279BA">
      <w:pPr>
        <w:numPr>
          <w:ilvl w:val="0"/>
          <w:numId w:val="56"/>
        </w:numPr>
        <w:suppressAutoHyphens/>
        <w:spacing w:after="0" w:line="100" w:lineRule="atLeast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 xml:space="preserve">W przypadku zaistnienia powyższych okoliczności Strona zamierzająca uzyskać zmianę wysokości wynagrodzenia zobowiązana jest do złożenia drugiej Stronie pisemnego </w:t>
      </w:r>
      <w:r w:rsidRPr="009929FE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wniosku o wprowadzenie stosownej zmiany. Wniosek o zmianę wynagrodzenia musi zawierać: </w:t>
      </w:r>
    </w:p>
    <w:p w14:paraId="750CA816" w14:textId="77777777" w:rsidR="005279BA" w:rsidRPr="009929FE" w:rsidRDefault="005279BA" w:rsidP="005279BA">
      <w:pPr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 xml:space="preserve">wskazanie okoliczności stanowiącej podstawę do zmiany </w:t>
      </w:r>
    </w:p>
    <w:p w14:paraId="01994CA2" w14:textId="77777777" w:rsidR="005279BA" w:rsidRPr="009929FE" w:rsidRDefault="005279BA" w:rsidP="005279BA">
      <w:pPr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>uzasadnienie wskazujące jaki wpływ ma okoliczność na wysokość wynagrodzenia Wykonawcy,</w:t>
      </w:r>
    </w:p>
    <w:p w14:paraId="711D810C" w14:textId="77777777" w:rsidR="005279BA" w:rsidRPr="009929FE" w:rsidRDefault="005279BA" w:rsidP="005279BA">
      <w:pPr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>propozycję nowej wysokości wynagrodzenia.</w:t>
      </w:r>
    </w:p>
    <w:p w14:paraId="13EC8AEC" w14:textId="77777777" w:rsidR="005279BA" w:rsidRPr="009929FE" w:rsidRDefault="005279BA" w:rsidP="005279BA">
      <w:pPr>
        <w:suppressAutoHyphens/>
        <w:spacing w:after="0" w:line="100" w:lineRule="atLeast"/>
        <w:ind w:left="35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 W przypadku gdyby  w terminie 1 miesiąca od podjęcia negocjacji nie doszło do porozumienia odnośnie nowej wysokości wynagrodzenia Wykonawcy każda ze Stron ma prawo rozwiązać umowę  z zachowaniem trzymiesięcznego terminu wypowiedzenia upływającego na koniec miesiąca kalendarzowego.</w:t>
      </w:r>
    </w:p>
    <w:p w14:paraId="749A2B6A" w14:textId="77777777" w:rsidR="005279BA" w:rsidRPr="0055297F" w:rsidRDefault="005279BA" w:rsidP="005279BA">
      <w:pPr>
        <w:widowControl w:val="0"/>
        <w:numPr>
          <w:ilvl w:val="0"/>
          <w:numId w:val="5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5297F">
        <w:rPr>
          <w:rFonts w:ascii="Times New Roman" w:eastAsia="Calibri" w:hAnsi="Times New Roman" w:cs="Times New Roman"/>
          <w:sz w:val="24"/>
          <w:szCs w:val="24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59807DBD" w14:textId="77777777" w:rsidR="005279BA" w:rsidRPr="009929FE" w:rsidRDefault="005279BA" w:rsidP="005279BA">
      <w:pPr>
        <w:widowControl w:val="0"/>
        <w:numPr>
          <w:ilvl w:val="0"/>
          <w:numId w:val="56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Wszelkie spory wynikłe na tle realizacji umowy będzie rozstrzygał sąd powszechny właściwy dla siedziby Zamawiającego.</w:t>
      </w:r>
    </w:p>
    <w:p w14:paraId="31649BCB" w14:textId="77777777" w:rsidR="005279BA" w:rsidRPr="009929FE" w:rsidRDefault="005279BA" w:rsidP="005279BA">
      <w:pPr>
        <w:widowControl w:val="0"/>
        <w:numPr>
          <w:ilvl w:val="0"/>
          <w:numId w:val="56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egzemplarzach, dwa egzemplarze dla Zamawiającego, jeden egzemplarz dla Wykonawcy.</w:t>
      </w:r>
    </w:p>
    <w:p w14:paraId="7BB9964E" w14:textId="77777777" w:rsidR="005279BA" w:rsidRPr="009929FE" w:rsidRDefault="005279BA" w:rsidP="005279B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19C82D31" w14:textId="77777777" w:rsidR="005279BA" w:rsidRDefault="005279BA" w:rsidP="005279B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2F7A7835" w14:textId="77777777" w:rsidR="005279BA" w:rsidRPr="009929FE" w:rsidRDefault="005279BA" w:rsidP="005279B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08626711" w14:textId="77777777" w:rsidR="005279BA" w:rsidRPr="009929FE" w:rsidRDefault="005279BA" w:rsidP="005279B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4218BA89" w14:textId="77777777" w:rsidR="005279BA" w:rsidRPr="009929FE" w:rsidRDefault="005279BA" w:rsidP="005279BA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>1. Formularz asortymentowo-cenowy</w:t>
      </w:r>
    </w:p>
    <w:p w14:paraId="49B8FEEC" w14:textId="77777777" w:rsidR="005279BA" w:rsidRPr="009929FE" w:rsidRDefault="005279BA" w:rsidP="005279BA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1885D0" w14:textId="77777777" w:rsidR="005279BA" w:rsidRPr="009929FE" w:rsidRDefault="005279BA" w:rsidP="005279BA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Wykonawca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Zamawiający</w:t>
      </w:r>
    </w:p>
    <w:p w14:paraId="1CD273DA" w14:textId="77777777" w:rsidR="005279BA" w:rsidRPr="009929FE" w:rsidRDefault="005279BA" w:rsidP="005279BA">
      <w:pPr>
        <w:rPr>
          <w:rFonts w:ascii="Times New Roman" w:eastAsia="Calibri" w:hAnsi="Times New Roman" w:cs="Times New Roman"/>
          <w:sz w:val="24"/>
          <w:szCs w:val="24"/>
        </w:rPr>
      </w:pPr>
    </w:p>
    <w:p w14:paraId="50B32C44" w14:textId="77777777" w:rsidR="005279BA" w:rsidRDefault="005279BA" w:rsidP="0052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B5FDC8" w14:textId="77777777" w:rsidR="005279BA" w:rsidRDefault="005279BA" w:rsidP="0052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D5834C" w14:textId="77777777" w:rsidR="005279BA" w:rsidRDefault="005279BA" w:rsidP="0052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AE9CE" w14:textId="77777777" w:rsidR="005279BA" w:rsidRDefault="005279BA" w:rsidP="0052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84C98" w14:textId="77777777" w:rsidR="005279BA" w:rsidRDefault="005279BA" w:rsidP="00527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F2501" w14:textId="77777777" w:rsidR="005279BA" w:rsidRDefault="005279BA" w:rsidP="005279BA"/>
    <w:p w14:paraId="2789112D" w14:textId="77777777" w:rsidR="005279BA" w:rsidRDefault="005279BA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279BA" w:rsidSect="00857FC4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E039" w14:textId="77777777" w:rsidR="00B00446" w:rsidRDefault="00B00446" w:rsidP="002118DF">
      <w:pPr>
        <w:spacing w:after="0" w:line="240" w:lineRule="auto"/>
      </w:pPr>
      <w:r>
        <w:separator/>
      </w:r>
    </w:p>
  </w:endnote>
  <w:endnote w:type="continuationSeparator" w:id="0">
    <w:p w14:paraId="05AB4700" w14:textId="77777777" w:rsidR="00B00446" w:rsidRDefault="00B00446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85A2" w14:textId="77777777" w:rsidR="00B00446" w:rsidRDefault="00B00446" w:rsidP="002118DF">
      <w:pPr>
        <w:spacing w:after="0" w:line="240" w:lineRule="auto"/>
      </w:pPr>
      <w:r>
        <w:separator/>
      </w:r>
    </w:p>
  </w:footnote>
  <w:footnote w:type="continuationSeparator" w:id="0">
    <w:p w14:paraId="04547691" w14:textId="77777777" w:rsidR="00B00446" w:rsidRDefault="00B00446" w:rsidP="0021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B"/>
    <w:multiLevelType w:val="multilevel"/>
    <w:tmpl w:val="84FC4C0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0000001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0" w:hanging="180"/>
      </w:pPr>
    </w:lvl>
  </w:abstractNum>
  <w:abstractNum w:abstractNumId="6" w15:restartNumberingAfterBreak="0">
    <w:nsid w:val="00000015"/>
    <w:multiLevelType w:val="multilevel"/>
    <w:tmpl w:val="986E1F7E"/>
    <w:name w:val="WW8Num39"/>
    <w:lvl w:ilvl="0">
      <w:start w:val="3"/>
      <w:numFmt w:val="decimal"/>
      <w:lvlText w:val="%1."/>
      <w:lvlJc w:val="left"/>
      <w:pPr>
        <w:tabs>
          <w:tab w:val="num" w:pos="0"/>
        </w:tabs>
        <w:ind w:left="340" w:hanging="34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6"/>
    <w:multiLevelType w:val="multilevel"/>
    <w:tmpl w:val="C86663E6"/>
    <w:lvl w:ilvl="0">
      <w:start w:val="1"/>
      <w:numFmt w:val="lowerLetter"/>
      <w:pStyle w:val="Nagwek3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11" w15:restartNumberingAfterBreak="0">
    <w:nsid w:val="009572B9"/>
    <w:multiLevelType w:val="hybridMultilevel"/>
    <w:tmpl w:val="FCE47C8E"/>
    <w:lvl w:ilvl="0" w:tplc="89BC79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034CD5"/>
    <w:multiLevelType w:val="hybridMultilevel"/>
    <w:tmpl w:val="7A62705A"/>
    <w:lvl w:ilvl="0" w:tplc="5A60AD8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C246B9"/>
    <w:multiLevelType w:val="hybridMultilevel"/>
    <w:tmpl w:val="2D78DFC2"/>
    <w:lvl w:ilvl="0" w:tplc="95C051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245E97"/>
    <w:multiLevelType w:val="hybridMultilevel"/>
    <w:tmpl w:val="9BCC6ABE"/>
    <w:styleLink w:val="WWNum111"/>
    <w:lvl w:ilvl="0" w:tplc="8BE2D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4E84D2B"/>
    <w:multiLevelType w:val="hybridMultilevel"/>
    <w:tmpl w:val="477A810E"/>
    <w:lvl w:ilvl="0" w:tplc="AE6AB3DA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136A3D"/>
    <w:multiLevelType w:val="hybridMultilevel"/>
    <w:tmpl w:val="09148A6C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A6261C9"/>
    <w:multiLevelType w:val="hybridMultilevel"/>
    <w:tmpl w:val="2C22866C"/>
    <w:lvl w:ilvl="0" w:tplc="8B32873A">
      <w:start w:val="1"/>
      <w:numFmt w:val="decimal"/>
      <w:lvlText w:val="%1)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428AA"/>
    <w:multiLevelType w:val="hybridMultilevel"/>
    <w:tmpl w:val="C022660E"/>
    <w:lvl w:ilvl="0" w:tplc="9EB03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23754E"/>
    <w:multiLevelType w:val="hybridMultilevel"/>
    <w:tmpl w:val="28302450"/>
    <w:lvl w:ilvl="0" w:tplc="45287198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107DF1"/>
    <w:multiLevelType w:val="hybridMultilevel"/>
    <w:tmpl w:val="C5E43E14"/>
    <w:lvl w:ilvl="0" w:tplc="7FDC9D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06B00"/>
    <w:multiLevelType w:val="hybridMultilevel"/>
    <w:tmpl w:val="1FB49BEE"/>
    <w:name w:val="WW8Num264224"/>
    <w:styleLink w:val="WWNum1125"/>
    <w:lvl w:ilvl="0" w:tplc="78EED16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25877018"/>
    <w:multiLevelType w:val="hybridMultilevel"/>
    <w:tmpl w:val="576C3DD8"/>
    <w:lvl w:ilvl="0" w:tplc="294CB12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8BC70C0"/>
    <w:multiLevelType w:val="hybridMultilevel"/>
    <w:tmpl w:val="6FAEDF16"/>
    <w:lvl w:ilvl="0" w:tplc="44C0E8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42730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1B60C7"/>
    <w:multiLevelType w:val="multilevel"/>
    <w:tmpl w:val="A7FCDC78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C91AC6"/>
    <w:multiLevelType w:val="hybridMultilevel"/>
    <w:tmpl w:val="8A58F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E0304D"/>
    <w:multiLevelType w:val="hybridMultilevel"/>
    <w:tmpl w:val="A106E790"/>
    <w:lvl w:ilvl="0" w:tplc="29B8D618">
      <w:start w:val="3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96D5CB7"/>
    <w:multiLevelType w:val="multilevel"/>
    <w:tmpl w:val="D340D4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A4222B7"/>
    <w:multiLevelType w:val="hybridMultilevel"/>
    <w:tmpl w:val="1B8C182A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D4415AB"/>
    <w:multiLevelType w:val="hybridMultilevel"/>
    <w:tmpl w:val="1032A2F4"/>
    <w:lvl w:ilvl="0" w:tplc="E438D7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3F8B74F7"/>
    <w:multiLevelType w:val="hybridMultilevel"/>
    <w:tmpl w:val="8B604C0E"/>
    <w:lvl w:ilvl="0" w:tplc="A4827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0A517C"/>
    <w:multiLevelType w:val="hybridMultilevel"/>
    <w:tmpl w:val="7B7E008C"/>
    <w:lvl w:ilvl="0" w:tplc="4A5ACDE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15E6C63"/>
    <w:multiLevelType w:val="hybridMultilevel"/>
    <w:tmpl w:val="A04CF656"/>
    <w:lvl w:ilvl="0" w:tplc="457AE512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884A5E"/>
    <w:multiLevelType w:val="hybridMultilevel"/>
    <w:tmpl w:val="57BAD27C"/>
    <w:lvl w:ilvl="0" w:tplc="AF363CD8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488A145C"/>
    <w:multiLevelType w:val="hybridMultilevel"/>
    <w:tmpl w:val="64B875F2"/>
    <w:name w:val="WW8Num264224322222"/>
    <w:lvl w:ilvl="0" w:tplc="563EF0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CB90C1B"/>
    <w:multiLevelType w:val="hybridMultilevel"/>
    <w:tmpl w:val="7A4C46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DF4C52"/>
    <w:multiLevelType w:val="hybridMultilevel"/>
    <w:tmpl w:val="0CAEC996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8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0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C84F7F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07666D9"/>
    <w:multiLevelType w:val="hybridMultilevel"/>
    <w:tmpl w:val="A4DE49B2"/>
    <w:lvl w:ilvl="0" w:tplc="8B90841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4E4832"/>
    <w:multiLevelType w:val="hybridMultilevel"/>
    <w:tmpl w:val="69A8C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8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501FE6"/>
    <w:multiLevelType w:val="hybridMultilevel"/>
    <w:tmpl w:val="D326F420"/>
    <w:lvl w:ilvl="0" w:tplc="36D4B784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9" w15:restartNumberingAfterBreak="0">
    <w:nsid w:val="6DFA60E4"/>
    <w:multiLevelType w:val="hybridMultilevel"/>
    <w:tmpl w:val="AB161852"/>
    <w:lvl w:ilvl="0" w:tplc="821E61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4F7009"/>
    <w:multiLevelType w:val="hybridMultilevel"/>
    <w:tmpl w:val="C7BC1FE2"/>
    <w:lvl w:ilvl="0" w:tplc="E716F5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6F29A5"/>
    <w:multiLevelType w:val="hybridMultilevel"/>
    <w:tmpl w:val="D0A02E2A"/>
    <w:lvl w:ilvl="0" w:tplc="F72265E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B95286"/>
    <w:multiLevelType w:val="hybridMultilevel"/>
    <w:tmpl w:val="AA02AD5A"/>
    <w:lvl w:ilvl="0" w:tplc="C5A6182E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3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60155D5"/>
    <w:multiLevelType w:val="hybridMultilevel"/>
    <w:tmpl w:val="244495BC"/>
    <w:lvl w:ilvl="0" w:tplc="9970F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6EC1CCB"/>
    <w:multiLevelType w:val="hybridMultilevel"/>
    <w:tmpl w:val="01BAAF24"/>
    <w:lvl w:ilvl="0" w:tplc="95EC07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8011FCE"/>
    <w:multiLevelType w:val="hybridMultilevel"/>
    <w:tmpl w:val="7BEEE5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A321E31"/>
    <w:multiLevelType w:val="hybridMultilevel"/>
    <w:tmpl w:val="F5A4182C"/>
    <w:lvl w:ilvl="0" w:tplc="D9AE7B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F24B5F"/>
    <w:multiLevelType w:val="hybridMultilevel"/>
    <w:tmpl w:val="05946694"/>
    <w:lvl w:ilvl="0" w:tplc="288E2C8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ED21542"/>
    <w:multiLevelType w:val="hybridMultilevel"/>
    <w:tmpl w:val="5BE4CB94"/>
    <w:lvl w:ilvl="0" w:tplc="C4547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02"/>
  </w:num>
  <w:num w:numId="4">
    <w:abstractNumId w:val="24"/>
  </w:num>
  <w:num w:numId="5">
    <w:abstractNumId w:val="80"/>
  </w:num>
  <w:num w:numId="6">
    <w:abstractNumId w:val="57"/>
  </w:num>
  <w:num w:numId="7">
    <w:abstractNumId w:val="53"/>
  </w:num>
  <w:num w:numId="8">
    <w:abstractNumId w:val="14"/>
  </w:num>
  <w:num w:numId="9">
    <w:abstractNumId w:val="25"/>
  </w:num>
  <w:num w:numId="10">
    <w:abstractNumId w:val="45"/>
  </w:num>
  <w:num w:numId="11">
    <w:abstractNumId w:val="68"/>
  </w:num>
  <w:num w:numId="12">
    <w:abstractNumId w:val="20"/>
  </w:num>
  <w:num w:numId="13">
    <w:abstractNumId w:val="97"/>
  </w:num>
  <w:num w:numId="14">
    <w:abstractNumId w:val="67"/>
  </w:num>
  <w:num w:numId="15">
    <w:abstractNumId w:val="87"/>
  </w:num>
  <w:num w:numId="16">
    <w:abstractNumId w:val="36"/>
  </w:num>
  <w:num w:numId="17">
    <w:abstractNumId w:val="33"/>
  </w:num>
  <w:num w:numId="18">
    <w:abstractNumId w:val="56"/>
  </w:num>
  <w:num w:numId="19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6"/>
  </w:num>
  <w:num w:numId="21">
    <w:abstractNumId w:val="92"/>
  </w:num>
  <w:num w:numId="22">
    <w:abstractNumId w:val="17"/>
  </w:num>
  <w:num w:numId="23">
    <w:abstractNumId w:val="62"/>
  </w:num>
  <w:num w:numId="24">
    <w:abstractNumId w:val="46"/>
  </w:num>
  <w:num w:numId="25">
    <w:abstractNumId w:val="54"/>
  </w:num>
  <w:num w:numId="26">
    <w:abstractNumId w:val="72"/>
  </w:num>
  <w:num w:numId="27">
    <w:abstractNumId w:val="108"/>
  </w:num>
  <w:num w:numId="28">
    <w:abstractNumId w:val="26"/>
  </w:num>
  <w:num w:numId="29">
    <w:abstractNumId w:val="73"/>
  </w:num>
  <w:num w:numId="30">
    <w:abstractNumId w:val="61"/>
  </w:num>
  <w:num w:numId="31">
    <w:abstractNumId w:val="35"/>
  </w:num>
  <w:num w:numId="32">
    <w:abstractNumId w:val="84"/>
  </w:num>
  <w:num w:numId="33">
    <w:abstractNumId w:val="90"/>
  </w:num>
  <w:num w:numId="34">
    <w:abstractNumId w:val="109"/>
  </w:num>
  <w:num w:numId="35">
    <w:abstractNumId w:val="51"/>
  </w:num>
  <w:num w:numId="36">
    <w:abstractNumId w:val="69"/>
  </w:num>
  <w:num w:numId="37">
    <w:abstractNumId w:val="63"/>
  </w:num>
  <w:num w:numId="38">
    <w:abstractNumId w:val="23"/>
  </w:num>
  <w:num w:numId="39">
    <w:abstractNumId w:val="83"/>
  </w:num>
  <w:num w:numId="40">
    <w:abstractNumId w:val="96"/>
  </w:num>
  <w:num w:numId="41">
    <w:abstractNumId w:val="103"/>
  </w:num>
  <w:num w:numId="42">
    <w:abstractNumId w:val="22"/>
  </w:num>
  <w:num w:numId="43">
    <w:abstractNumId w:val="31"/>
  </w:num>
  <w:num w:numId="44">
    <w:abstractNumId w:val="95"/>
  </w:num>
  <w:num w:numId="45">
    <w:abstractNumId w:val="37"/>
  </w:num>
  <w:num w:numId="46">
    <w:abstractNumId w:val="19"/>
  </w:num>
  <w:num w:numId="47">
    <w:abstractNumId w:val="10"/>
    <w:lvlOverride w:ilvl="0">
      <w:startOverride w:val="1"/>
    </w:lvlOverride>
  </w:num>
  <w:num w:numId="4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</w:num>
  <w:num w:numId="57">
    <w:abstractNumId w:val="6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</w:num>
  <w:num w:numId="59">
    <w:abstractNumId w:val="52"/>
  </w:num>
  <w:num w:numId="60">
    <w:abstractNumId w:val="107"/>
  </w:num>
  <w:num w:numId="6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"/>
  </w:num>
  <w:num w:numId="63">
    <w:abstractNumId w:val="39"/>
  </w:num>
  <w:num w:numId="64">
    <w:abstractNumId w:val="104"/>
  </w:num>
  <w:num w:numId="65">
    <w:abstractNumId w:val="29"/>
  </w:num>
  <w:num w:numId="66">
    <w:abstractNumId w:val="113"/>
  </w:num>
  <w:num w:numId="67">
    <w:abstractNumId w:val="85"/>
  </w:num>
  <w:num w:numId="68">
    <w:abstractNumId w:val="13"/>
  </w:num>
  <w:num w:numId="69">
    <w:abstractNumId w:val="43"/>
  </w:num>
  <w:num w:numId="70">
    <w:abstractNumId w:val="11"/>
  </w:num>
  <w:num w:numId="71">
    <w:abstractNumId w:val="100"/>
  </w:num>
  <w:num w:numId="72">
    <w:abstractNumId w:val="99"/>
  </w:num>
  <w:num w:numId="73">
    <w:abstractNumId w:val="38"/>
  </w:num>
  <w:num w:numId="74">
    <w:abstractNumId w:val="44"/>
  </w:num>
  <w:num w:numId="75">
    <w:abstractNumId w:val="55"/>
  </w:num>
  <w:num w:numId="76">
    <w:abstractNumId w:val="89"/>
  </w:num>
  <w:num w:numId="77">
    <w:abstractNumId w:val="41"/>
  </w:num>
  <w:num w:numId="78">
    <w:abstractNumId w:val="110"/>
  </w:num>
  <w:num w:numId="79">
    <w:abstractNumId w:val="86"/>
  </w:num>
  <w:num w:numId="80">
    <w:abstractNumId w:val="42"/>
  </w:num>
  <w:num w:numId="81">
    <w:abstractNumId w:val="28"/>
  </w:num>
  <w:num w:numId="82">
    <w:abstractNumId w:val="34"/>
  </w:num>
  <w:num w:numId="83">
    <w:abstractNumId w:val="101"/>
  </w:num>
  <w:num w:numId="84">
    <w:abstractNumId w:val="5"/>
  </w:num>
  <w:num w:numId="85">
    <w:abstractNumId w:val="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2A"/>
    <w:rsid w:val="00001313"/>
    <w:rsid w:val="00001891"/>
    <w:rsid w:val="00002304"/>
    <w:rsid w:val="000038E9"/>
    <w:rsid w:val="00005665"/>
    <w:rsid w:val="0000700E"/>
    <w:rsid w:val="00007C5D"/>
    <w:rsid w:val="000105CB"/>
    <w:rsid w:val="00010FB8"/>
    <w:rsid w:val="000123C9"/>
    <w:rsid w:val="000134E2"/>
    <w:rsid w:val="000165AD"/>
    <w:rsid w:val="00017185"/>
    <w:rsid w:val="00020294"/>
    <w:rsid w:val="00020EA6"/>
    <w:rsid w:val="00020FE8"/>
    <w:rsid w:val="00022E85"/>
    <w:rsid w:val="000239BF"/>
    <w:rsid w:val="00023B31"/>
    <w:rsid w:val="000262DE"/>
    <w:rsid w:val="00026C1F"/>
    <w:rsid w:val="00027C57"/>
    <w:rsid w:val="00032263"/>
    <w:rsid w:val="00033B36"/>
    <w:rsid w:val="000343AD"/>
    <w:rsid w:val="00037B2A"/>
    <w:rsid w:val="000432C4"/>
    <w:rsid w:val="00045267"/>
    <w:rsid w:val="000472AB"/>
    <w:rsid w:val="000525C1"/>
    <w:rsid w:val="00052BB4"/>
    <w:rsid w:val="000544CF"/>
    <w:rsid w:val="000558D7"/>
    <w:rsid w:val="00055EAD"/>
    <w:rsid w:val="00057D5E"/>
    <w:rsid w:val="00060724"/>
    <w:rsid w:val="00061874"/>
    <w:rsid w:val="0006320C"/>
    <w:rsid w:val="00063593"/>
    <w:rsid w:val="00063779"/>
    <w:rsid w:val="00064A62"/>
    <w:rsid w:val="00066A52"/>
    <w:rsid w:val="000720C4"/>
    <w:rsid w:val="000739B0"/>
    <w:rsid w:val="00074573"/>
    <w:rsid w:val="00077D33"/>
    <w:rsid w:val="00081327"/>
    <w:rsid w:val="00082861"/>
    <w:rsid w:val="0008451B"/>
    <w:rsid w:val="00090A88"/>
    <w:rsid w:val="0009151A"/>
    <w:rsid w:val="00091C58"/>
    <w:rsid w:val="000926D7"/>
    <w:rsid w:val="000935B7"/>
    <w:rsid w:val="000939E5"/>
    <w:rsid w:val="00094A92"/>
    <w:rsid w:val="000A0FE7"/>
    <w:rsid w:val="000A354B"/>
    <w:rsid w:val="000A3644"/>
    <w:rsid w:val="000A44F8"/>
    <w:rsid w:val="000A4B99"/>
    <w:rsid w:val="000A6F68"/>
    <w:rsid w:val="000A7082"/>
    <w:rsid w:val="000A7178"/>
    <w:rsid w:val="000B0806"/>
    <w:rsid w:val="000B3E76"/>
    <w:rsid w:val="000B416A"/>
    <w:rsid w:val="000B60DF"/>
    <w:rsid w:val="000C0C34"/>
    <w:rsid w:val="000C2369"/>
    <w:rsid w:val="000C4A7B"/>
    <w:rsid w:val="000C4F7D"/>
    <w:rsid w:val="000C53C4"/>
    <w:rsid w:val="000C63F7"/>
    <w:rsid w:val="000C67CD"/>
    <w:rsid w:val="000C796F"/>
    <w:rsid w:val="000D3774"/>
    <w:rsid w:val="000D3CD5"/>
    <w:rsid w:val="000D5931"/>
    <w:rsid w:val="000D5F02"/>
    <w:rsid w:val="000D62C3"/>
    <w:rsid w:val="000D66EE"/>
    <w:rsid w:val="000D7E79"/>
    <w:rsid w:val="000E06BA"/>
    <w:rsid w:val="000E0E5B"/>
    <w:rsid w:val="000E123D"/>
    <w:rsid w:val="000E437F"/>
    <w:rsid w:val="000E4F97"/>
    <w:rsid w:val="000E52A6"/>
    <w:rsid w:val="000E53C1"/>
    <w:rsid w:val="000E7E59"/>
    <w:rsid w:val="000F0A6A"/>
    <w:rsid w:val="000F1E18"/>
    <w:rsid w:val="00103EC8"/>
    <w:rsid w:val="00104E82"/>
    <w:rsid w:val="00106C98"/>
    <w:rsid w:val="00110B87"/>
    <w:rsid w:val="00111208"/>
    <w:rsid w:val="00111368"/>
    <w:rsid w:val="00114405"/>
    <w:rsid w:val="00115D5B"/>
    <w:rsid w:val="00117066"/>
    <w:rsid w:val="00122A54"/>
    <w:rsid w:val="00123BA3"/>
    <w:rsid w:val="0012586D"/>
    <w:rsid w:val="00126E29"/>
    <w:rsid w:val="00130BC4"/>
    <w:rsid w:val="00131088"/>
    <w:rsid w:val="001326B7"/>
    <w:rsid w:val="00132B19"/>
    <w:rsid w:val="0013574C"/>
    <w:rsid w:val="001364BF"/>
    <w:rsid w:val="00136DC9"/>
    <w:rsid w:val="0014020A"/>
    <w:rsid w:val="001415FB"/>
    <w:rsid w:val="00141AF5"/>
    <w:rsid w:val="001433A7"/>
    <w:rsid w:val="001457A7"/>
    <w:rsid w:val="00145A18"/>
    <w:rsid w:val="00146255"/>
    <w:rsid w:val="00146A3E"/>
    <w:rsid w:val="00147FBD"/>
    <w:rsid w:val="0015010A"/>
    <w:rsid w:val="001515C7"/>
    <w:rsid w:val="00151A00"/>
    <w:rsid w:val="00151AE8"/>
    <w:rsid w:val="00155024"/>
    <w:rsid w:val="001552B8"/>
    <w:rsid w:val="00155762"/>
    <w:rsid w:val="00156251"/>
    <w:rsid w:val="0016000E"/>
    <w:rsid w:val="00160140"/>
    <w:rsid w:val="00162AD4"/>
    <w:rsid w:val="0016535C"/>
    <w:rsid w:val="001715BF"/>
    <w:rsid w:val="00171723"/>
    <w:rsid w:val="00175389"/>
    <w:rsid w:val="0017756A"/>
    <w:rsid w:val="00180A01"/>
    <w:rsid w:val="00180D85"/>
    <w:rsid w:val="00182DEC"/>
    <w:rsid w:val="00184AE3"/>
    <w:rsid w:val="00184B3D"/>
    <w:rsid w:val="001853D0"/>
    <w:rsid w:val="00186353"/>
    <w:rsid w:val="001869A7"/>
    <w:rsid w:val="001901F4"/>
    <w:rsid w:val="0019166F"/>
    <w:rsid w:val="00193797"/>
    <w:rsid w:val="0019529D"/>
    <w:rsid w:val="00196651"/>
    <w:rsid w:val="00197DAC"/>
    <w:rsid w:val="001A0B68"/>
    <w:rsid w:val="001A0FFA"/>
    <w:rsid w:val="001A1EB6"/>
    <w:rsid w:val="001A2488"/>
    <w:rsid w:val="001A2FD8"/>
    <w:rsid w:val="001A41D1"/>
    <w:rsid w:val="001A4E9C"/>
    <w:rsid w:val="001A4F7A"/>
    <w:rsid w:val="001A513B"/>
    <w:rsid w:val="001A5774"/>
    <w:rsid w:val="001A7CC0"/>
    <w:rsid w:val="001B1FB5"/>
    <w:rsid w:val="001B4224"/>
    <w:rsid w:val="001B5A87"/>
    <w:rsid w:val="001C3666"/>
    <w:rsid w:val="001C3B99"/>
    <w:rsid w:val="001C4795"/>
    <w:rsid w:val="001C6F73"/>
    <w:rsid w:val="001C7C73"/>
    <w:rsid w:val="001D0C76"/>
    <w:rsid w:val="001D299F"/>
    <w:rsid w:val="001D3563"/>
    <w:rsid w:val="001D36EC"/>
    <w:rsid w:val="001D3703"/>
    <w:rsid w:val="001D48EF"/>
    <w:rsid w:val="001D5479"/>
    <w:rsid w:val="001D6540"/>
    <w:rsid w:val="001D6E25"/>
    <w:rsid w:val="001E03AD"/>
    <w:rsid w:val="001E044C"/>
    <w:rsid w:val="001E0635"/>
    <w:rsid w:val="001E0EBB"/>
    <w:rsid w:val="001E0F37"/>
    <w:rsid w:val="001F2A27"/>
    <w:rsid w:val="001F6E79"/>
    <w:rsid w:val="001F773B"/>
    <w:rsid w:val="00200A90"/>
    <w:rsid w:val="0020167B"/>
    <w:rsid w:val="00201A0A"/>
    <w:rsid w:val="00202468"/>
    <w:rsid w:val="002035C7"/>
    <w:rsid w:val="00211353"/>
    <w:rsid w:val="002118DF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278D"/>
    <w:rsid w:val="002235D8"/>
    <w:rsid w:val="002236CE"/>
    <w:rsid w:val="00223BED"/>
    <w:rsid w:val="0022572F"/>
    <w:rsid w:val="00225765"/>
    <w:rsid w:val="00226A49"/>
    <w:rsid w:val="00227A67"/>
    <w:rsid w:val="00231C6C"/>
    <w:rsid w:val="0023261B"/>
    <w:rsid w:val="00233207"/>
    <w:rsid w:val="00235CBC"/>
    <w:rsid w:val="00243B04"/>
    <w:rsid w:val="00244F41"/>
    <w:rsid w:val="0024701E"/>
    <w:rsid w:val="002506E9"/>
    <w:rsid w:val="00253042"/>
    <w:rsid w:val="0025333C"/>
    <w:rsid w:val="002535A8"/>
    <w:rsid w:val="00253791"/>
    <w:rsid w:val="002545AE"/>
    <w:rsid w:val="00254742"/>
    <w:rsid w:val="0025547F"/>
    <w:rsid w:val="0025747D"/>
    <w:rsid w:val="002574D9"/>
    <w:rsid w:val="00257B3A"/>
    <w:rsid w:val="00257F15"/>
    <w:rsid w:val="002617E0"/>
    <w:rsid w:val="00262A8E"/>
    <w:rsid w:val="00262E4A"/>
    <w:rsid w:val="002636DF"/>
    <w:rsid w:val="002646D4"/>
    <w:rsid w:val="0026548F"/>
    <w:rsid w:val="002667EA"/>
    <w:rsid w:val="0027207E"/>
    <w:rsid w:val="00272E77"/>
    <w:rsid w:val="0027598F"/>
    <w:rsid w:val="00277D72"/>
    <w:rsid w:val="00281075"/>
    <w:rsid w:val="00281200"/>
    <w:rsid w:val="002826C9"/>
    <w:rsid w:val="00283E5A"/>
    <w:rsid w:val="002848D0"/>
    <w:rsid w:val="002851E3"/>
    <w:rsid w:val="002902CE"/>
    <w:rsid w:val="00293EE8"/>
    <w:rsid w:val="00297C81"/>
    <w:rsid w:val="00297DE7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41FF"/>
    <w:rsid w:val="002B4A68"/>
    <w:rsid w:val="002B62A7"/>
    <w:rsid w:val="002B6983"/>
    <w:rsid w:val="002B7360"/>
    <w:rsid w:val="002B76F5"/>
    <w:rsid w:val="002C23A0"/>
    <w:rsid w:val="002C44DE"/>
    <w:rsid w:val="002D0354"/>
    <w:rsid w:val="002D0E47"/>
    <w:rsid w:val="002D21C8"/>
    <w:rsid w:val="002D387A"/>
    <w:rsid w:val="002D420B"/>
    <w:rsid w:val="002D437A"/>
    <w:rsid w:val="002D5C0F"/>
    <w:rsid w:val="002D7982"/>
    <w:rsid w:val="002E1428"/>
    <w:rsid w:val="002E29D3"/>
    <w:rsid w:val="002E4759"/>
    <w:rsid w:val="002E4C49"/>
    <w:rsid w:val="002E6954"/>
    <w:rsid w:val="002E78CA"/>
    <w:rsid w:val="002E7DC4"/>
    <w:rsid w:val="002F03ED"/>
    <w:rsid w:val="002F14D6"/>
    <w:rsid w:val="002F1E06"/>
    <w:rsid w:val="002F21A2"/>
    <w:rsid w:val="002F3776"/>
    <w:rsid w:val="002F583D"/>
    <w:rsid w:val="002F71E8"/>
    <w:rsid w:val="00300265"/>
    <w:rsid w:val="00301265"/>
    <w:rsid w:val="00303DF6"/>
    <w:rsid w:val="00306089"/>
    <w:rsid w:val="00311BB4"/>
    <w:rsid w:val="0031441A"/>
    <w:rsid w:val="00316B72"/>
    <w:rsid w:val="00320369"/>
    <w:rsid w:val="00321CC9"/>
    <w:rsid w:val="00321E2C"/>
    <w:rsid w:val="003236C3"/>
    <w:rsid w:val="00324B14"/>
    <w:rsid w:val="00326493"/>
    <w:rsid w:val="003273A7"/>
    <w:rsid w:val="0033100F"/>
    <w:rsid w:val="00332A7F"/>
    <w:rsid w:val="0033608F"/>
    <w:rsid w:val="00336A63"/>
    <w:rsid w:val="00336FF6"/>
    <w:rsid w:val="00337DBD"/>
    <w:rsid w:val="00345F49"/>
    <w:rsid w:val="00347AF1"/>
    <w:rsid w:val="003502B0"/>
    <w:rsid w:val="003542D8"/>
    <w:rsid w:val="00355111"/>
    <w:rsid w:val="0035512A"/>
    <w:rsid w:val="00355A5A"/>
    <w:rsid w:val="00356FD3"/>
    <w:rsid w:val="003635D2"/>
    <w:rsid w:val="00363D75"/>
    <w:rsid w:val="00364895"/>
    <w:rsid w:val="00366299"/>
    <w:rsid w:val="00371A71"/>
    <w:rsid w:val="00373089"/>
    <w:rsid w:val="003730DB"/>
    <w:rsid w:val="003744B9"/>
    <w:rsid w:val="00374734"/>
    <w:rsid w:val="00374BD3"/>
    <w:rsid w:val="00377D79"/>
    <w:rsid w:val="00385949"/>
    <w:rsid w:val="003860E9"/>
    <w:rsid w:val="00387235"/>
    <w:rsid w:val="00391427"/>
    <w:rsid w:val="003929FD"/>
    <w:rsid w:val="00393D9A"/>
    <w:rsid w:val="00395B8E"/>
    <w:rsid w:val="003A1581"/>
    <w:rsid w:val="003A21AD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61CD"/>
    <w:rsid w:val="003B6C86"/>
    <w:rsid w:val="003B74BF"/>
    <w:rsid w:val="003C2214"/>
    <w:rsid w:val="003C576E"/>
    <w:rsid w:val="003C7BD5"/>
    <w:rsid w:val="003D278B"/>
    <w:rsid w:val="003D4365"/>
    <w:rsid w:val="003E04C2"/>
    <w:rsid w:val="003E2759"/>
    <w:rsid w:val="003F1EBA"/>
    <w:rsid w:val="003F29F4"/>
    <w:rsid w:val="003F37D3"/>
    <w:rsid w:val="003F53B1"/>
    <w:rsid w:val="003F6500"/>
    <w:rsid w:val="003F77F2"/>
    <w:rsid w:val="003F7F3F"/>
    <w:rsid w:val="00404652"/>
    <w:rsid w:val="00404CDD"/>
    <w:rsid w:val="00407ED7"/>
    <w:rsid w:val="004126E2"/>
    <w:rsid w:val="004179A8"/>
    <w:rsid w:val="004200DD"/>
    <w:rsid w:val="0042099F"/>
    <w:rsid w:val="00421F27"/>
    <w:rsid w:val="00423F8E"/>
    <w:rsid w:val="0042452D"/>
    <w:rsid w:val="00424CFE"/>
    <w:rsid w:val="0042507A"/>
    <w:rsid w:val="00425975"/>
    <w:rsid w:val="00426DD1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6A74"/>
    <w:rsid w:val="00447F56"/>
    <w:rsid w:val="004504C7"/>
    <w:rsid w:val="0045120C"/>
    <w:rsid w:val="00451E41"/>
    <w:rsid w:val="00453D8B"/>
    <w:rsid w:val="00454C92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5C32"/>
    <w:rsid w:val="00475F48"/>
    <w:rsid w:val="00476258"/>
    <w:rsid w:val="00476A26"/>
    <w:rsid w:val="00480171"/>
    <w:rsid w:val="0048171F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D54"/>
    <w:rsid w:val="00492DBF"/>
    <w:rsid w:val="00494686"/>
    <w:rsid w:val="00495423"/>
    <w:rsid w:val="004970A5"/>
    <w:rsid w:val="004A00C1"/>
    <w:rsid w:val="004A0532"/>
    <w:rsid w:val="004A0D51"/>
    <w:rsid w:val="004A446F"/>
    <w:rsid w:val="004A6A8B"/>
    <w:rsid w:val="004A6B6A"/>
    <w:rsid w:val="004B0444"/>
    <w:rsid w:val="004B06BC"/>
    <w:rsid w:val="004B090E"/>
    <w:rsid w:val="004B32D0"/>
    <w:rsid w:val="004B3E2B"/>
    <w:rsid w:val="004B58AF"/>
    <w:rsid w:val="004C0381"/>
    <w:rsid w:val="004C06B4"/>
    <w:rsid w:val="004C0AF9"/>
    <w:rsid w:val="004C1DD0"/>
    <w:rsid w:val="004C262A"/>
    <w:rsid w:val="004C4343"/>
    <w:rsid w:val="004C562A"/>
    <w:rsid w:val="004C7269"/>
    <w:rsid w:val="004D3DF8"/>
    <w:rsid w:val="004D5211"/>
    <w:rsid w:val="004D589B"/>
    <w:rsid w:val="004D6E0E"/>
    <w:rsid w:val="004D6E12"/>
    <w:rsid w:val="004D76B1"/>
    <w:rsid w:val="004D7B87"/>
    <w:rsid w:val="004E0356"/>
    <w:rsid w:val="004F0B11"/>
    <w:rsid w:val="004F17A1"/>
    <w:rsid w:val="004F31C2"/>
    <w:rsid w:val="004F357F"/>
    <w:rsid w:val="005004F2"/>
    <w:rsid w:val="0050139D"/>
    <w:rsid w:val="005031BE"/>
    <w:rsid w:val="00504709"/>
    <w:rsid w:val="00511BB8"/>
    <w:rsid w:val="00512640"/>
    <w:rsid w:val="00512B9D"/>
    <w:rsid w:val="0052083E"/>
    <w:rsid w:val="00520BE1"/>
    <w:rsid w:val="0052311A"/>
    <w:rsid w:val="00524534"/>
    <w:rsid w:val="0052494F"/>
    <w:rsid w:val="005279BA"/>
    <w:rsid w:val="00531941"/>
    <w:rsid w:val="0053195A"/>
    <w:rsid w:val="005329A2"/>
    <w:rsid w:val="00532CAE"/>
    <w:rsid w:val="00534C5B"/>
    <w:rsid w:val="00535FDE"/>
    <w:rsid w:val="005365AE"/>
    <w:rsid w:val="0054010C"/>
    <w:rsid w:val="005402DB"/>
    <w:rsid w:val="00540BA3"/>
    <w:rsid w:val="005437D9"/>
    <w:rsid w:val="00544FB4"/>
    <w:rsid w:val="00546023"/>
    <w:rsid w:val="005515F4"/>
    <w:rsid w:val="005521ED"/>
    <w:rsid w:val="00554B7B"/>
    <w:rsid w:val="00557A2B"/>
    <w:rsid w:val="00561718"/>
    <w:rsid w:val="0056193E"/>
    <w:rsid w:val="00561A30"/>
    <w:rsid w:val="0056235D"/>
    <w:rsid w:val="00562866"/>
    <w:rsid w:val="005650EF"/>
    <w:rsid w:val="00566239"/>
    <w:rsid w:val="00566B72"/>
    <w:rsid w:val="00566FEE"/>
    <w:rsid w:val="00573D8A"/>
    <w:rsid w:val="005762FF"/>
    <w:rsid w:val="00576A97"/>
    <w:rsid w:val="00576ABB"/>
    <w:rsid w:val="00577B8D"/>
    <w:rsid w:val="00577FBA"/>
    <w:rsid w:val="00580018"/>
    <w:rsid w:val="005800D3"/>
    <w:rsid w:val="005804B5"/>
    <w:rsid w:val="00584B34"/>
    <w:rsid w:val="005863AC"/>
    <w:rsid w:val="005864B1"/>
    <w:rsid w:val="00587083"/>
    <w:rsid w:val="005958A0"/>
    <w:rsid w:val="005A0A70"/>
    <w:rsid w:val="005A2FA9"/>
    <w:rsid w:val="005B1572"/>
    <w:rsid w:val="005B17D1"/>
    <w:rsid w:val="005B6674"/>
    <w:rsid w:val="005B7354"/>
    <w:rsid w:val="005C0202"/>
    <w:rsid w:val="005C12AC"/>
    <w:rsid w:val="005C2564"/>
    <w:rsid w:val="005C3F8F"/>
    <w:rsid w:val="005D2DA4"/>
    <w:rsid w:val="005D4C20"/>
    <w:rsid w:val="005D529F"/>
    <w:rsid w:val="005D5AB9"/>
    <w:rsid w:val="005D76F2"/>
    <w:rsid w:val="005E0C62"/>
    <w:rsid w:val="005E1CA7"/>
    <w:rsid w:val="005E5978"/>
    <w:rsid w:val="005E62FE"/>
    <w:rsid w:val="005F097A"/>
    <w:rsid w:val="005F1860"/>
    <w:rsid w:val="005F2248"/>
    <w:rsid w:val="005F2730"/>
    <w:rsid w:val="005F4980"/>
    <w:rsid w:val="005F59B3"/>
    <w:rsid w:val="005F6E96"/>
    <w:rsid w:val="0060310E"/>
    <w:rsid w:val="0060328A"/>
    <w:rsid w:val="00603829"/>
    <w:rsid w:val="00605712"/>
    <w:rsid w:val="00610160"/>
    <w:rsid w:val="006109A4"/>
    <w:rsid w:val="00611150"/>
    <w:rsid w:val="0061337D"/>
    <w:rsid w:val="00615E73"/>
    <w:rsid w:val="00616AA3"/>
    <w:rsid w:val="0062018A"/>
    <w:rsid w:val="00620875"/>
    <w:rsid w:val="00621466"/>
    <w:rsid w:val="00621ED6"/>
    <w:rsid w:val="006236F3"/>
    <w:rsid w:val="006246DA"/>
    <w:rsid w:val="00626679"/>
    <w:rsid w:val="00627249"/>
    <w:rsid w:val="00630FBC"/>
    <w:rsid w:val="006321F3"/>
    <w:rsid w:val="006328D6"/>
    <w:rsid w:val="00632A85"/>
    <w:rsid w:val="00633611"/>
    <w:rsid w:val="00635B25"/>
    <w:rsid w:val="00637FCE"/>
    <w:rsid w:val="00645A4C"/>
    <w:rsid w:val="00647A71"/>
    <w:rsid w:val="006528A9"/>
    <w:rsid w:val="00653412"/>
    <w:rsid w:val="00653F94"/>
    <w:rsid w:val="0065422A"/>
    <w:rsid w:val="00661C5F"/>
    <w:rsid w:val="006620E6"/>
    <w:rsid w:val="00662E24"/>
    <w:rsid w:val="00667CD3"/>
    <w:rsid w:val="00667F0F"/>
    <w:rsid w:val="0067066D"/>
    <w:rsid w:val="00671577"/>
    <w:rsid w:val="00675240"/>
    <w:rsid w:val="00675A6E"/>
    <w:rsid w:val="00676036"/>
    <w:rsid w:val="00682577"/>
    <w:rsid w:val="00683B4A"/>
    <w:rsid w:val="00683B4F"/>
    <w:rsid w:val="00686F1D"/>
    <w:rsid w:val="006873DE"/>
    <w:rsid w:val="00690A44"/>
    <w:rsid w:val="0069142D"/>
    <w:rsid w:val="00692815"/>
    <w:rsid w:val="00692AE3"/>
    <w:rsid w:val="006936F8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EE2"/>
    <w:rsid w:val="006B63F4"/>
    <w:rsid w:val="006B676C"/>
    <w:rsid w:val="006B74FD"/>
    <w:rsid w:val="006B7BE4"/>
    <w:rsid w:val="006C0FAF"/>
    <w:rsid w:val="006C14F8"/>
    <w:rsid w:val="006C1E91"/>
    <w:rsid w:val="006C2F1D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65EF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5716"/>
    <w:rsid w:val="00705A0C"/>
    <w:rsid w:val="00707AC7"/>
    <w:rsid w:val="007112F7"/>
    <w:rsid w:val="007147A9"/>
    <w:rsid w:val="00714DAF"/>
    <w:rsid w:val="00714F05"/>
    <w:rsid w:val="0071555C"/>
    <w:rsid w:val="00715673"/>
    <w:rsid w:val="00716AA0"/>
    <w:rsid w:val="00717152"/>
    <w:rsid w:val="007179BF"/>
    <w:rsid w:val="00721C4F"/>
    <w:rsid w:val="007232D3"/>
    <w:rsid w:val="00724645"/>
    <w:rsid w:val="00725A6F"/>
    <w:rsid w:val="00730346"/>
    <w:rsid w:val="00731967"/>
    <w:rsid w:val="0073234F"/>
    <w:rsid w:val="00732CD9"/>
    <w:rsid w:val="007330A4"/>
    <w:rsid w:val="00733310"/>
    <w:rsid w:val="00733C16"/>
    <w:rsid w:val="0073614B"/>
    <w:rsid w:val="00737407"/>
    <w:rsid w:val="007419E6"/>
    <w:rsid w:val="00742213"/>
    <w:rsid w:val="00742FEC"/>
    <w:rsid w:val="00743E9C"/>
    <w:rsid w:val="00743F36"/>
    <w:rsid w:val="00744093"/>
    <w:rsid w:val="00745100"/>
    <w:rsid w:val="00745F44"/>
    <w:rsid w:val="007471E1"/>
    <w:rsid w:val="007514A4"/>
    <w:rsid w:val="00751CFB"/>
    <w:rsid w:val="0075219C"/>
    <w:rsid w:val="007553C6"/>
    <w:rsid w:val="0076027F"/>
    <w:rsid w:val="007606CE"/>
    <w:rsid w:val="00761561"/>
    <w:rsid w:val="00761925"/>
    <w:rsid w:val="00761B97"/>
    <w:rsid w:val="00764FC9"/>
    <w:rsid w:val="0076579E"/>
    <w:rsid w:val="00765992"/>
    <w:rsid w:val="00766085"/>
    <w:rsid w:val="00772B43"/>
    <w:rsid w:val="00774888"/>
    <w:rsid w:val="00776033"/>
    <w:rsid w:val="007770B4"/>
    <w:rsid w:val="00780409"/>
    <w:rsid w:val="00780DD9"/>
    <w:rsid w:val="00780E78"/>
    <w:rsid w:val="00781A3F"/>
    <w:rsid w:val="007824D4"/>
    <w:rsid w:val="007832A2"/>
    <w:rsid w:val="00784E2B"/>
    <w:rsid w:val="0079033C"/>
    <w:rsid w:val="007922CB"/>
    <w:rsid w:val="00793D58"/>
    <w:rsid w:val="0079626E"/>
    <w:rsid w:val="007964EF"/>
    <w:rsid w:val="00796E5C"/>
    <w:rsid w:val="007A0412"/>
    <w:rsid w:val="007A0DF1"/>
    <w:rsid w:val="007A1DB2"/>
    <w:rsid w:val="007A2CDC"/>
    <w:rsid w:val="007A34E9"/>
    <w:rsid w:val="007A3BE3"/>
    <w:rsid w:val="007A3D33"/>
    <w:rsid w:val="007A69D0"/>
    <w:rsid w:val="007A6DC7"/>
    <w:rsid w:val="007A7555"/>
    <w:rsid w:val="007B02D6"/>
    <w:rsid w:val="007B0B4F"/>
    <w:rsid w:val="007B10DD"/>
    <w:rsid w:val="007B2FBD"/>
    <w:rsid w:val="007B30EB"/>
    <w:rsid w:val="007B7A8C"/>
    <w:rsid w:val="007B7CFD"/>
    <w:rsid w:val="007C15F1"/>
    <w:rsid w:val="007C173D"/>
    <w:rsid w:val="007C7798"/>
    <w:rsid w:val="007D0267"/>
    <w:rsid w:val="007D21DD"/>
    <w:rsid w:val="007D26B3"/>
    <w:rsid w:val="007D4C83"/>
    <w:rsid w:val="007D6CFB"/>
    <w:rsid w:val="007D6E24"/>
    <w:rsid w:val="007D747C"/>
    <w:rsid w:val="007E013D"/>
    <w:rsid w:val="007E187A"/>
    <w:rsid w:val="007E25EF"/>
    <w:rsid w:val="007E3B38"/>
    <w:rsid w:val="007E49DB"/>
    <w:rsid w:val="007E6019"/>
    <w:rsid w:val="007E623E"/>
    <w:rsid w:val="007E6D34"/>
    <w:rsid w:val="007F01BB"/>
    <w:rsid w:val="007F1539"/>
    <w:rsid w:val="007F2917"/>
    <w:rsid w:val="007F5948"/>
    <w:rsid w:val="0080245E"/>
    <w:rsid w:val="00802782"/>
    <w:rsid w:val="008028F0"/>
    <w:rsid w:val="00804392"/>
    <w:rsid w:val="00804D37"/>
    <w:rsid w:val="008107E7"/>
    <w:rsid w:val="00810835"/>
    <w:rsid w:val="00813729"/>
    <w:rsid w:val="00813732"/>
    <w:rsid w:val="008200D0"/>
    <w:rsid w:val="008213DF"/>
    <w:rsid w:val="00821FEC"/>
    <w:rsid w:val="0082302D"/>
    <w:rsid w:val="008239C2"/>
    <w:rsid w:val="008277BA"/>
    <w:rsid w:val="00827FB9"/>
    <w:rsid w:val="00832257"/>
    <w:rsid w:val="00832CD4"/>
    <w:rsid w:val="00837FC4"/>
    <w:rsid w:val="00843D1F"/>
    <w:rsid w:val="0084737E"/>
    <w:rsid w:val="00847D53"/>
    <w:rsid w:val="00850497"/>
    <w:rsid w:val="0085321C"/>
    <w:rsid w:val="008555AF"/>
    <w:rsid w:val="00855D97"/>
    <w:rsid w:val="0085688E"/>
    <w:rsid w:val="00857FC4"/>
    <w:rsid w:val="008618F7"/>
    <w:rsid w:val="008621B4"/>
    <w:rsid w:val="008655D0"/>
    <w:rsid w:val="00866672"/>
    <w:rsid w:val="008713C6"/>
    <w:rsid w:val="0087252F"/>
    <w:rsid w:val="00872831"/>
    <w:rsid w:val="00872E99"/>
    <w:rsid w:val="008739C0"/>
    <w:rsid w:val="00877118"/>
    <w:rsid w:val="00877334"/>
    <w:rsid w:val="00877360"/>
    <w:rsid w:val="00881BFF"/>
    <w:rsid w:val="008828E6"/>
    <w:rsid w:val="00883CA9"/>
    <w:rsid w:val="008863F0"/>
    <w:rsid w:val="00887543"/>
    <w:rsid w:val="0089698A"/>
    <w:rsid w:val="00897812"/>
    <w:rsid w:val="008A18C7"/>
    <w:rsid w:val="008A32DC"/>
    <w:rsid w:val="008A3C51"/>
    <w:rsid w:val="008A5C6F"/>
    <w:rsid w:val="008A6979"/>
    <w:rsid w:val="008A771A"/>
    <w:rsid w:val="008B07EC"/>
    <w:rsid w:val="008B10B9"/>
    <w:rsid w:val="008B1E98"/>
    <w:rsid w:val="008B211E"/>
    <w:rsid w:val="008B2902"/>
    <w:rsid w:val="008B3741"/>
    <w:rsid w:val="008B3794"/>
    <w:rsid w:val="008B413B"/>
    <w:rsid w:val="008C0246"/>
    <w:rsid w:val="008C3649"/>
    <w:rsid w:val="008C6745"/>
    <w:rsid w:val="008C6A93"/>
    <w:rsid w:val="008C6EBD"/>
    <w:rsid w:val="008C7255"/>
    <w:rsid w:val="008D4303"/>
    <w:rsid w:val="008E07AE"/>
    <w:rsid w:val="008E3167"/>
    <w:rsid w:val="008E4216"/>
    <w:rsid w:val="008E4574"/>
    <w:rsid w:val="008E5E9B"/>
    <w:rsid w:val="008E5EAD"/>
    <w:rsid w:val="008E6CE8"/>
    <w:rsid w:val="008E7AEC"/>
    <w:rsid w:val="008F5B75"/>
    <w:rsid w:val="008F5DEB"/>
    <w:rsid w:val="008F74FD"/>
    <w:rsid w:val="00901751"/>
    <w:rsid w:val="00902377"/>
    <w:rsid w:val="00903C48"/>
    <w:rsid w:val="0090543F"/>
    <w:rsid w:val="00907FBB"/>
    <w:rsid w:val="009118AE"/>
    <w:rsid w:val="00912041"/>
    <w:rsid w:val="00913EB5"/>
    <w:rsid w:val="00915878"/>
    <w:rsid w:val="00915F2B"/>
    <w:rsid w:val="009167B7"/>
    <w:rsid w:val="00916999"/>
    <w:rsid w:val="009175A6"/>
    <w:rsid w:val="00917B71"/>
    <w:rsid w:val="00922074"/>
    <w:rsid w:val="00923A5D"/>
    <w:rsid w:val="00926FD0"/>
    <w:rsid w:val="0092797E"/>
    <w:rsid w:val="009308B6"/>
    <w:rsid w:val="00930BE0"/>
    <w:rsid w:val="009313A3"/>
    <w:rsid w:val="009319BE"/>
    <w:rsid w:val="00941BB8"/>
    <w:rsid w:val="00942138"/>
    <w:rsid w:val="009438F0"/>
    <w:rsid w:val="00950BAC"/>
    <w:rsid w:val="00951E7F"/>
    <w:rsid w:val="00952096"/>
    <w:rsid w:val="009578D2"/>
    <w:rsid w:val="0096055E"/>
    <w:rsid w:val="009609AF"/>
    <w:rsid w:val="0096501F"/>
    <w:rsid w:val="0096566D"/>
    <w:rsid w:val="00966469"/>
    <w:rsid w:val="00966891"/>
    <w:rsid w:val="009674AD"/>
    <w:rsid w:val="0097091E"/>
    <w:rsid w:val="009709BD"/>
    <w:rsid w:val="00972255"/>
    <w:rsid w:val="00972A8F"/>
    <w:rsid w:val="00973FF7"/>
    <w:rsid w:val="009749D9"/>
    <w:rsid w:val="009770D3"/>
    <w:rsid w:val="0097735A"/>
    <w:rsid w:val="00982C04"/>
    <w:rsid w:val="00983296"/>
    <w:rsid w:val="009833CF"/>
    <w:rsid w:val="00983FF6"/>
    <w:rsid w:val="00985845"/>
    <w:rsid w:val="00990DF8"/>
    <w:rsid w:val="009929FE"/>
    <w:rsid w:val="00993309"/>
    <w:rsid w:val="00993F64"/>
    <w:rsid w:val="009944EF"/>
    <w:rsid w:val="00996065"/>
    <w:rsid w:val="009969BD"/>
    <w:rsid w:val="009974DE"/>
    <w:rsid w:val="009A05BA"/>
    <w:rsid w:val="009A436C"/>
    <w:rsid w:val="009A4B30"/>
    <w:rsid w:val="009A67BC"/>
    <w:rsid w:val="009B0416"/>
    <w:rsid w:val="009B264E"/>
    <w:rsid w:val="009B3A96"/>
    <w:rsid w:val="009B4A81"/>
    <w:rsid w:val="009B73A7"/>
    <w:rsid w:val="009B76AE"/>
    <w:rsid w:val="009B7813"/>
    <w:rsid w:val="009C0EDD"/>
    <w:rsid w:val="009C1663"/>
    <w:rsid w:val="009C1873"/>
    <w:rsid w:val="009C4185"/>
    <w:rsid w:val="009C4C45"/>
    <w:rsid w:val="009C5021"/>
    <w:rsid w:val="009C5E9D"/>
    <w:rsid w:val="009D1CD6"/>
    <w:rsid w:val="009D1E92"/>
    <w:rsid w:val="009D2C2F"/>
    <w:rsid w:val="009D482A"/>
    <w:rsid w:val="009D66F3"/>
    <w:rsid w:val="009E03B8"/>
    <w:rsid w:val="009E4217"/>
    <w:rsid w:val="009E4771"/>
    <w:rsid w:val="009E55BC"/>
    <w:rsid w:val="009E56D9"/>
    <w:rsid w:val="009E57EF"/>
    <w:rsid w:val="009E5DA6"/>
    <w:rsid w:val="009E6B40"/>
    <w:rsid w:val="009F08D4"/>
    <w:rsid w:val="009F14AF"/>
    <w:rsid w:val="009F381C"/>
    <w:rsid w:val="009F3ACA"/>
    <w:rsid w:val="009F3DA8"/>
    <w:rsid w:val="009F5A1D"/>
    <w:rsid w:val="009F679B"/>
    <w:rsid w:val="009F7324"/>
    <w:rsid w:val="00A001BC"/>
    <w:rsid w:val="00A00849"/>
    <w:rsid w:val="00A00CFC"/>
    <w:rsid w:val="00A02189"/>
    <w:rsid w:val="00A03DD0"/>
    <w:rsid w:val="00A04102"/>
    <w:rsid w:val="00A0410D"/>
    <w:rsid w:val="00A07082"/>
    <w:rsid w:val="00A07742"/>
    <w:rsid w:val="00A07989"/>
    <w:rsid w:val="00A17376"/>
    <w:rsid w:val="00A21121"/>
    <w:rsid w:val="00A23039"/>
    <w:rsid w:val="00A23ABD"/>
    <w:rsid w:val="00A24BF4"/>
    <w:rsid w:val="00A26DA3"/>
    <w:rsid w:val="00A271B0"/>
    <w:rsid w:val="00A3032E"/>
    <w:rsid w:val="00A30838"/>
    <w:rsid w:val="00A3565C"/>
    <w:rsid w:val="00A3596B"/>
    <w:rsid w:val="00A438F9"/>
    <w:rsid w:val="00A44DB8"/>
    <w:rsid w:val="00A469EC"/>
    <w:rsid w:val="00A46AC4"/>
    <w:rsid w:val="00A53CBA"/>
    <w:rsid w:val="00A55B88"/>
    <w:rsid w:val="00A56562"/>
    <w:rsid w:val="00A57A5E"/>
    <w:rsid w:val="00A57B1E"/>
    <w:rsid w:val="00A61EF1"/>
    <w:rsid w:val="00A627E0"/>
    <w:rsid w:val="00A63BD8"/>
    <w:rsid w:val="00A65C0F"/>
    <w:rsid w:val="00A70EB8"/>
    <w:rsid w:val="00A71F0F"/>
    <w:rsid w:val="00A7413D"/>
    <w:rsid w:val="00A74C55"/>
    <w:rsid w:val="00A826E0"/>
    <w:rsid w:val="00A85040"/>
    <w:rsid w:val="00A852C9"/>
    <w:rsid w:val="00A8664C"/>
    <w:rsid w:val="00A946D9"/>
    <w:rsid w:val="00A94A63"/>
    <w:rsid w:val="00AA0F30"/>
    <w:rsid w:val="00AA3BC1"/>
    <w:rsid w:val="00AA54B3"/>
    <w:rsid w:val="00AA7FBF"/>
    <w:rsid w:val="00AB1CFB"/>
    <w:rsid w:val="00AB43EE"/>
    <w:rsid w:val="00AB46F8"/>
    <w:rsid w:val="00AC533C"/>
    <w:rsid w:val="00AC61DC"/>
    <w:rsid w:val="00AC66D5"/>
    <w:rsid w:val="00AC724B"/>
    <w:rsid w:val="00AD1E2E"/>
    <w:rsid w:val="00AD2D1A"/>
    <w:rsid w:val="00AD3401"/>
    <w:rsid w:val="00AD5214"/>
    <w:rsid w:val="00AD5B1A"/>
    <w:rsid w:val="00AE0F97"/>
    <w:rsid w:val="00AE36C3"/>
    <w:rsid w:val="00AE48E3"/>
    <w:rsid w:val="00AE4AAA"/>
    <w:rsid w:val="00AE4BF3"/>
    <w:rsid w:val="00AE4F3C"/>
    <w:rsid w:val="00AF1051"/>
    <w:rsid w:val="00AF2BC4"/>
    <w:rsid w:val="00AF521E"/>
    <w:rsid w:val="00AF5EF6"/>
    <w:rsid w:val="00B00446"/>
    <w:rsid w:val="00B015E8"/>
    <w:rsid w:val="00B0297F"/>
    <w:rsid w:val="00B0347F"/>
    <w:rsid w:val="00B043C2"/>
    <w:rsid w:val="00B05A20"/>
    <w:rsid w:val="00B114E7"/>
    <w:rsid w:val="00B1203B"/>
    <w:rsid w:val="00B1328E"/>
    <w:rsid w:val="00B13F91"/>
    <w:rsid w:val="00B17988"/>
    <w:rsid w:val="00B254D8"/>
    <w:rsid w:val="00B259E7"/>
    <w:rsid w:val="00B30320"/>
    <w:rsid w:val="00B30DEB"/>
    <w:rsid w:val="00B31C11"/>
    <w:rsid w:val="00B36283"/>
    <w:rsid w:val="00B36C16"/>
    <w:rsid w:val="00B3761B"/>
    <w:rsid w:val="00B47390"/>
    <w:rsid w:val="00B51295"/>
    <w:rsid w:val="00B519E8"/>
    <w:rsid w:val="00B51A3E"/>
    <w:rsid w:val="00B53122"/>
    <w:rsid w:val="00B53241"/>
    <w:rsid w:val="00B54144"/>
    <w:rsid w:val="00B54871"/>
    <w:rsid w:val="00B548BE"/>
    <w:rsid w:val="00B56CD4"/>
    <w:rsid w:val="00B61A99"/>
    <w:rsid w:val="00B61B7D"/>
    <w:rsid w:val="00B61DE0"/>
    <w:rsid w:val="00B61FE2"/>
    <w:rsid w:val="00B62077"/>
    <w:rsid w:val="00B6243A"/>
    <w:rsid w:val="00B62ECA"/>
    <w:rsid w:val="00B64A36"/>
    <w:rsid w:val="00B65CF5"/>
    <w:rsid w:val="00B65F8E"/>
    <w:rsid w:val="00B67B8B"/>
    <w:rsid w:val="00B71962"/>
    <w:rsid w:val="00B71E42"/>
    <w:rsid w:val="00B73963"/>
    <w:rsid w:val="00B753C0"/>
    <w:rsid w:val="00B76EEC"/>
    <w:rsid w:val="00B8098F"/>
    <w:rsid w:val="00B81D63"/>
    <w:rsid w:val="00B82708"/>
    <w:rsid w:val="00B83316"/>
    <w:rsid w:val="00B9033F"/>
    <w:rsid w:val="00B9186F"/>
    <w:rsid w:val="00B92FD1"/>
    <w:rsid w:val="00B933F9"/>
    <w:rsid w:val="00B94659"/>
    <w:rsid w:val="00B95CBD"/>
    <w:rsid w:val="00B95DE3"/>
    <w:rsid w:val="00B96E3F"/>
    <w:rsid w:val="00B975B6"/>
    <w:rsid w:val="00BA1248"/>
    <w:rsid w:val="00BA1474"/>
    <w:rsid w:val="00BA2453"/>
    <w:rsid w:val="00BA3426"/>
    <w:rsid w:val="00BA51AA"/>
    <w:rsid w:val="00BA6074"/>
    <w:rsid w:val="00BA65E5"/>
    <w:rsid w:val="00BA665D"/>
    <w:rsid w:val="00BA7103"/>
    <w:rsid w:val="00BB0C1C"/>
    <w:rsid w:val="00BB24D3"/>
    <w:rsid w:val="00BB4E99"/>
    <w:rsid w:val="00BB57AE"/>
    <w:rsid w:val="00BB652A"/>
    <w:rsid w:val="00BC037F"/>
    <w:rsid w:val="00BC0FFA"/>
    <w:rsid w:val="00BC16DF"/>
    <w:rsid w:val="00BC51BD"/>
    <w:rsid w:val="00BC5FE5"/>
    <w:rsid w:val="00BC7BCB"/>
    <w:rsid w:val="00BD3B94"/>
    <w:rsid w:val="00BD45BD"/>
    <w:rsid w:val="00BE0950"/>
    <w:rsid w:val="00BE48CE"/>
    <w:rsid w:val="00BE7BBF"/>
    <w:rsid w:val="00BE7CDD"/>
    <w:rsid w:val="00BF351C"/>
    <w:rsid w:val="00BF4333"/>
    <w:rsid w:val="00BF59F9"/>
    <w:rsid w:val="00BF6E5B"/>
    <w:rsid w:val="00C006D4"/>
    <w:rsid w:val="00C00AD3"/>
    <w:rsid w:val="00C015DC"/>
    <w:rsid w:val="00C03C5E"/>
    <w:rsid w:val="00C0761E"/>
    <w:rsid w:val="00C10811"/>
    <w:rsid w:val="00C10AE5"/>
    <w:rsid w:val="00C13A6B"/>
    <w:rsid w:val="00C145A1"/>
    <w:rsid w:val="00C1529D"/>
    <w:rsid w:val="00C16D4C"/>
    <w:rsid w:val="00C20E4B"/>
    <w:rsid w:val="00C2171C"/>
    <w:rsid w:val="00C22455"/>
    <w:rsid w:val="00C22BF0"/>
    <w:rsid w:val="00C25894"/>
    <w:rsid w:val="00C25901"/>
    <w:rsid w:val="00C25BF2"/>
    <w:rsid w:val="00C27C00"/>
    <w:rsid w:val="00C30CB6"/>
    <w:rsid w:val="00C34A2A"/>
    <w:rsid w:val="00C34A6A"/>
    <w:rsid w:val="00C4236E"/>
    <w:rsid w:val="00C44AAD"/>
    <w:rsid w:val="00C4762F"/>
    <w:rsid w:val="00C507AD"/>
    <w:rsid w:val="00C5127F"/>
    <w:rsid w:val="00C51C86"/>
    <w:rsid w:val="00C51D83"/>
    <w:rsid w:val="00C523F9"/>
    <w:rsid w:val="00C55958"/>
    <w:rsid w:val="00C5666B"/>
    <w:rsid w:val="00C615E0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521B"/>
    <w:rsid w:val="00C80402"/>
    <w:rsid w:val="00C83EE2"/>
    <w:rsid w:val="00C84933"/>
    <w:rsid w:val="00C85423"/>
    <w:rsid w:val="00C868E7"/>
    <w:rsid w:val="00C86C55"/>
    <w:rsid w:val="00C925F9"/>
    <w:rsid w:val="00C92958"/>
    <w:rsid w:val="00C9359A"/>
    <w:rsid w:val="00C942DD"/>
    <w:rsid w:val="00C94B7C"/>
    <w:rsid w:val="00C9607D"/>
    <w:rsid w:val="00C9689B"/>
    <w:rsid w:val="00CA0BE7"/>
    <w:rsid w:val="00CA2118"/>
    <w:rsid w:val="00CA533C"/>
    <w:rsid w:val="00CA62D5"/>
    <w:rsid w:val="00CA7A24"/>
    <w:rsid w:val="00CB338B"/>
    <w:rsid w:val="00CB42D0"/>
    <w:rsid w:val="00CB5E1C"/>
    <w:rsid w:val="00CB6DF1"/>
    <w:rsid w:val="00CB7169"/>
    <w:rsid w:val="00CC19D9"/>
    <w:rsid w:val="00CC2333"/>
    <w:rsid w:val="00CC3CFD"/>
    <w:rsid w:val="00CC54A8"/>
    <w:rsid w:val="00CC5CF4"/>
    <w:rsid w:val="00CC5F16"/>
    <w:rsid w:val="00CC7237"/>
    <w:rsid w:val="00CD00CA"/>
    <w:rsid w:val="00CD01B7"/>
    <w:rsid w:val="00CD3017"/>
    <w:rsid w:val="00CD35AC"/>
    <w:rsid w:val="00CD3F9B"/>
    <w:rsid w:val="00CD4C0B"/>
    <w:rsid w:val="00CD5FD1"/>
    <w:rsid w:val="00CE0695"/>
    <w:rsid w:val="00CE094C"/>
    <w:rsid w:val="00CE0A47"/>
    <w:rsid w:val="00CE1725"/>
    <w:rsid w:val="00CF055E"/>
    <w:rsid w:val="00CF4269"/>
    <w:rsid w:val="00CF5686"/>
    <w:rsid w:val="00CF5E2C"/>
    <w:rsid w:val="00CF5EF8"/>
    <w:rsid w:val="00CF67B7"/>
    <w:rsid w:val="00CF76C0"/>
    <w:rsid w:val="00D02ED7"/>
    <w:rsid w:val="00D03F2F"/>
    <w:rsid w:val="00D0619A"/>
    <w:rsid w:val="00D07C23"/>
    <w:rsid w:val="00D11BD9"/>
    <w:rsid w:val="00D11E0D"/>
    <w:rsid w:val="00D1216C"/>
    <w:rsid w:val="00D130EE"/>
    <w:rsid w:val="00D14004"/>
    <w:rsid w:val="00D142C9"/>
    <w:rsid w:val="00D16497"/>
    <w:rsid w:val="00D16988"/>
    <w:rsid w:val="00D2178C"/>
    <w:rsid w:val="00D217C8"/>
    <w:rsid w:val="00D2194D"/>
    <w:rsid w:val="00D221D0"/>
    <w:rsid w:val="00D23CC3"/>
    <w:rsid w:val="00D23FD2"/>
    <w:rsid w:val="00D251DC"/>
    <w:rsid w:val="00D27A5E"/>
    <w:rsid w:val="00D30DA4"/>
    <w:rsid w:val="00D31FDB"/>
    <w:rsid w:val="00D327A6"/>
    <w:rsid w:val="00D3399A"/>
    <w:rsid w:val="00D33DFA"/>
    <w:rsid w:val="00D3459B"/>
    <w:rsid w:val="00D418C2"/>
    <w:rsid w:val="00D4336B"/>
    <w:rsid w:val="00D45887"/>
    <w:rsid w:val="00D47BC3"/>
    <w:rsid w:val="00D5251B"/>
    <w:rsid w:val="00D56F0E"/>
    <w:rsid w:val="00D572E8"/>
    <w:rsid w:val="00D60DCB"/>
    <w:rsid w:val="00D61DEA"/>
    <w:rsid w:val="00D62164"/>
    <w:rsid w:val="00D63238"/>
    <w:rsid w:val="00D651F0"/>
    <w:rsid w:val="00D661E4"/>
    <w:rsid w:val="00D66C3C"/>
    <w:rsid w:val="00D673AB"/>
    <w:rsid w:val="00D701E7"/>
    <w:rsid w:val="00D70789"/>
    <w:rsid w:val="00D71B8E"/>
    <w:rsid w:val="00D72694"/>
    <w:rsid w:val="00D7477A"/>
    <w:rsid w:val="00D7614A"/>
    <w:rsid w:val="00D81619"/>
    <w:rsid w:val="00D827BE"/>
    <w:rsid w:val="00D82811"/>
    <w:rsid w:val="00D8358C"/>
    <w:rsid w:val="00D862CB"/>
    <w:rsid w:val="00D86349"/>
    <w:rsid w:val="00D86F54"/>
    <w:rsid w:val="00D9233F"/>
    <w:rsid w:val="00D92D4F"/>
    <w:rsid w:val="00D9378D"/>
    <w:rsid w:val="00D9580F"/>
    <w:rsid w:val="00D95C18"/>
    <w:rsid w:val="00D972AB"/>
    <w:rsid w:val="00DA1672"/>
    <w:rsid w:val="00DA2485"/>
    <w:rsid w:val="00DA417E"/>
    <w:rsid w:val="00DA4202"/>
    <w:rsid w:val="00DA434C"/>
    <w:rsid w:val="00DB030A"/>
    <w:rsid w:val="00DB0EA4"/>
    <w:rsid w:val="00DB202E"/>
    <w:rsid w:val="00DB25F1"/>
    <w:rsid w:val="00DB2881"/>
    <w:rsid w:val="00DC1276"/>
    <w:rsid w:val="00DC2233"/>
    <w:rsid w:val="00DC38A3"/>
    <w:rsid w:val="00DC529C"/>
    <w:rsid w:val="00DC5DC8"/>
    <w:rsid w:val="00DD3F0C"/>
    <w:rsid w:val="00DD619E"/>
    <w:rsid w:val="00DE0710"/>
    <w:rsid w:val="00DE1295"/>
    <w:rsid w:val="00DE231A"/>
    <w:rsid w:val="00DE2769"/>
    <w:rsid w:val="00DE33F4"/>
    <w:rsid w:val="00DE3ECA"/>
    <w:rsid w:val="00DE4B1C"/>
    <w:rsid w:val="00DE571A"/>
    <w:rsid w:val="00DF0065"/>
    <w:rsid w:val="00DF210E"/>
    <w:rsid w:val="00DF2CE1"/>
    <w:rsid w:val="00DF44DF"/>
    <w:rsid w:val="00DF4DD3"/>
    <w:rsid w:val="00DF6BAD"/>
    <w:rsid w:val="00DF719E"/>
    <w:rsid w:val="00DF7333"/>
    <w:rsid w:val="00E02CFA"/>
    <w:rsid w:val="00E03D40"/>
    <w:rsid w:val="00E044DD"/>
    <w:rsid w:val="00E07C96"/>
    <w:rsid w:val="00E07E56"/>
    <w:rsid w:val="00E11C39"/>
    <w:rsid w:val="00E1374F"/>
    <w:rsid w:val="00E15C51"/>
    <w:rsid w:val="00E20DE4"/>
    <w:rsid w:val="00E21132"/>
    <w:rsid w:val="00E23380"/>
    <w:rsid w:val="00E23431"/>
    <w:rsid w:val="00E27224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75AA"/>
    <w:rsid w:val="00E519B1"/>
    <w:rsid w:val="00E5229D"/>
    <w:rsid w:val="00E528C5"/>
    <w:rsid w:val="00E54C4C"/>
    <w:rsid w:val="00E5550E"/>
    <w:rsid w:val="00E56F49"/>
    <w:rsid w:val="00E62CFF"/>
    <w:rsid w:val="00E662D2"/>
    <w:rsid w:val="00E66D05"/>
    <w:rsid w:val="00E67579"/>
    <w:rsid w:val="00E67872"/>
    <w:rsid w:val="00E742D5"/>
    <w:rsid w:val="00E75E8B"/>
    <w:rsid w:val="00E76504"/>
    <w:rsid w:val="00E81943"/>
    <w:rsid w:val="00E81C51"/>
    <w:rsid w:val="00E82A8D"/>
    <w:rsid w:val="00E8439F"/>
    <w:rsid w:val="00E84E9C"/>
    <w:rsid w:val="00E8603A"/>
    <w:rsid w:val="00E87984"/>
    <w:rsid w:val="00E905C6"/>
    <w:rsid w:val="00E91479"/>
    <w:rsid w:val="00E91D8A"/>
    <w:rsid w:val="00E92CBD"/>
    <w:rsid w:val="00E930A7"/>
    <w:rsid w:val="00E94D2E"/>
    <w:rsid w:val="00EA0660"/>
    <w:rsid w:val="00EA1F0E"/>
    <w:rsid w:val="00EA2444"/>
    <w:rsid w:val="00EA2F93"/>
    <w:rsid w:val="00EA328D"/>
    <w:rsid w:val="00EA3B12"/>
    <w:rsid w:val="00EA48B5"/>
    <w:rsid w:val="00EA5118"/>
    <w:rsid w:val="00EA51F6"/>
    <w:rsid w:val="00EA67FB"/>
    <w:rsid w:val="00EB024A"/>
    <w:rsid w:val="00EB26E5"/>
    <w:rsid w:val="00EB3BE2"/>
    <w:rsid w:val="00EB3D66"/>
    <w:rsid w:val="00EB52BB"/>
    <w:rsid w:val="00EB5BA1"/>
    <w:rsid w:val="00EC0BC3"/>
    <w:rsid w:val="00EC0D0F"/>
    <w:rsid w:val="00EC255A"/>
    <w:rsid w:val="00ED03F6"/>
    <w:rsid w:val="00ED0C9F"/>
    <w:rsid w:val="00ED2A1D"/>
    <w:rsid w:val="00ED429F"/>
    <w:rsid w:val="00ED4378"/>
    <w:rsid w:val="00ED5B26"/>
    <w:rsid w:val="00ED5E22"/>
    <w:rsid w:val="00ED63CD"/>
    <w:rsid w:val="00ED7DE9"/>
    <w:rsid w:val="00EE19B6"/>
    <w:rsid w:val="00EE2898"/>
    <w:rsid w:val="00EE54A1"/>
    <w:rsid w:val="00EE787E"/>
    <w:rsid w:val="00EF03B9"/>
    <w:rsid w:val="00EF0D93"/>
    <w:rsid w:val="00EF248B"/>
    <w:rsid w:val="00EF3FF9"/>
    <w:rsid w:val="00EF4775"/>
    <w:rsid w:val="00EF53D0"/>
    <w:rsid w:val="00EF5BEA"/>
    <w:rsid w:val="00EF635C"/>
    <w:rsid w:val="00EF6C56"/>
    <w:rsid w:val="00EF6D47"/>
    <w:rsid w:val="00EF78F6"/>
    <w:rsid w:val="00F00F73"/>
    <w:rsid w:val="00F0272D"/>
    <w:rsid w:val="00F0443F"/>
    <w:rsid w:val="00F05BCB"/>
    <w:rsid w:val="00F100DB"/>
    <w:rsid w:val="00F124F3"/>
    <w:rsid w:val="00F1265B"/>
    <w:rsid w:val="00F128D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3CCB"/>
    <w:rsid w:val="00F360E0"/>
    <w:rsid w:val="00F360E2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2128"/>
    <w:rsid w:val="00F53BC5"/>
    <w:rsid w:val="00F54320"/>
    <w:rsid w:val="00F55141"/>
    <w:rsid w:val="00F5531E"/>
    <w:rsid w:val="00F560C0"/>
    <w:rsid w:val="00F56531"/>
    <w:rsid w:val="00F60772"/>
    <w:rsid w:val="00F60FC1"/>
    <w:rsid w:val="00F62511"/>
    <w:rsid w:val="00F64EB5"/>
    <w:rsid w:val="00F659AD"/>
    <w:rsid w:val="00F66D94"/>
    <w:rsid w:val="00F677A5"/>
    <w:rsid w:val="00F70149"/>
    <w:rsid w:val="00F70C12"/>
    <w:rsid w:val="00F710A3"/>
    <w:rsid w:val="00F71172"/>
    <w:rsid w:val="00F716E2"/>
    <w:rsid w:val="00F73EBE"/>
    <w:rsid w:val="00F7523C"/>
    <w:rsid w:val="00F7533E"/>
    <w:rsid w:val="00F75E73"/>
    <w:rsid w:val="00F764E5"/>
    <w:rsid w:val="00F7690A"/>
    <w:rsid w:val="00F801E6"/>
    <w:rsid w:val="00F8090D"/>
    <w:rsid w:val="00F8394F"/>
    <w:rsid w:val="00F84ECC"/>
    <w:rsid w:val="00F869D7"/>
    <w:rsid w:val="00F87E3C"/>
    <w:rsid w:val="00F92EB7"/>
    <w:rsid w:val="00FA3230"/>
    <w:rsid w:val="00FA4D1F"/>
    <w:rsid w:val="00FA5BEE"/>
    <w:rsid w:val="00FB0433"/>
    <w:rsid w:val="00FB0C96"/>
    <w:rsid w:val="00FB2F80"/>
    <w:rsid w:val="00FB7395"/>
    <w:rsid w:val="00FB765C"/>
    <w:rsid w:val="00FC12E3"/>
    <w:rsid w:val="00FC1549"/>
    <w:rsid w:val="00FC1B0B"/>
    <w:rsid w:val="00FC6DB7"/>
    <w:rsid w:val="00FD0088"/>
    <w:rsid w:val="00FD092F"/>
    <w:rsid w:val="00FD172B"/>
    <w:rsid w:val="00FD201B"/>
    <w:rsid w:val="00FD76E6"/>
    <w:rsid w:val="00FE6766"/>
    <w:rsid w:val="00FE7D9B"/>
    <w:rsid w:val="00FF1F4D"/>
    <w:rsid w:val="00FF2F64"/>
    <w:rsid w:val="00FF5529"/>
    <w:rsid w:val="00FF5799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DC32"/>
  <w15:docId w15:val="{A9A87EDF-9CBE-487B-A6F6-D4C34EE5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C1C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tabs>
        <w:tab w:val="num" w:pos="1070"/>
      </w:tabs>
      <w:suppressAutoHyphens/>
      <w:spacing w:after="0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55111"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">
    <w:name w:val="WWNum1"/>
    <w:basedOn w:val="Bezlisty"/>
    <w:rsid w:val="00AE0F97"/>
  </w:style>
  <w:style w:type="numbering" w:customStyle="1" w:styleId="WWNum11">
    <w:name w:val="WWNum11"/>
    <w:basedOn w:val="Bezlisty"/>
    <w:rsid w:val="00EF4775"/>
    <w:pPr>
      <w:numPr>
        <w:numId w:val="25"/>
      </w:numPr>
    </w:pPr>
  </w:style>
  <w:style w:type="numbering" w:customStyle="1" w:styleId="WWNum12">
    <w:name w:val="WWNum12"/>
    <w:basedOn w:val="Bezlisty"/>
    <w:rsid w:val="006E0263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numbering" w:customStyle="1" w:styleId="WWNum19">
    <w:name w:val="WWNum19"/>
    <w:basedOn w:val="Bezlisty"/>
    <w:rsid w:val="008C6EBD"/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0">
    <w:name w:val="WWNum110"/>
    <w:basedOn w:val="Bezlisty"/>
    <w:rsid w:val="009929FE"/>
  </w:style>
  <w:style w:type="numbering" w:customStyle="1" w:styleId="WWNum111">
    <w:name w:val="WWNum111"/>
    <w:basedOn w:val="Bezlisty"/>
    <w:rsid w:val="00E75E8B"/>
    <w:pPr>
      <w:numPr>
        <w:numId w:val="22"/>
      </w:numPr>
    </w:pPr>
  </w:style>
  <w:style w:type="numbering" w:customStyle="1" w:styleId="WWNum112">
    <w:name w:val="WWNum112"/>
    <w:basedOn w:val="Bezlisty"/>
    <w:rsid w:val="009F381C"/>
    <w:pPr>
      <w:numPr>
        <w:numId w:val="24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numbering" w:customStyle="1" w:styleId="WWNum1121">
    <w:name w:val="WWNum1121"/>
    <w:rsid w:val="006B74FD"/>
  </w:style>
  <w:style w:type="numbering" w:customStyle="1" w:styleId="WWNum1122">
    <w:name w:val="WWNum1122"/>
    <w:rsid w:val="006B74FD"/>
  </w:style>
  <w:style w:type="numbering" w:customStyle="1" w:styleId="WWNum1123">
    <w:name w:val="WWNum1123"/>
    <w:rsid w:val="00151AE8"/>
  </w:style>
  <w:style w:type="numbering" w:customStyle="1" w:styleId="WWNum1124">
    <w:name w:val="WWNum1124"/>
    <w:rsid w:val="00C925F9"/>
  </w:style>
  <w:style w:type="numbering" w:customStyle="1" w:styleId="WWNum1125">
    <w:name w:val="WWNum1125"/>
    <w:rsid w:val="00C925F9"/>
    <w:pPr>
      <w:numPr>
        <w:numId w:val="2"/>
      </w:numPr>
    </w:pPr>
  </w:style>
  <w:style w:type="character" w:customStyle="1" w:styleId="highlight">
    <w:name w:val="highlight"/>
    <w:basedOn w:val="Domylnaczcionkaakapitu"/>
    <w:rsid w:val="006A0FD5"/>
  </w:style>
  <w:style w:type="character" w:styleId="Pogrubienie">
    <w:name w:val="Strong"/>
    <w:basedOn w:val="Domylnaczcionkaakapitu"/>
    <w:uiPriority w:val="22"/>
    <w:qFormat/>
    <w:rsid w:val="00527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espd.uzp.gov.pl/filter?lang=pl" TargetMode="External"/><Relationship Id="rId26" Type="http://schemas.openxmlformats.org/officeDocument/2006/relationships/hyperlink" Target="mailto:apteka@uck.katowic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martpzp.pl/uck" TargetMode="External"/><Relationship Id="rId17" Type="http://schemas.openxmlformats.org/officeDocument/2006/relationships/hyperlink" Target="https://smartpzp.pl/uck" TargetMode="External"/><Relationship Id="rId25" Type="http://schemas.openxmlformats.org/officeDocument/2006/relationships/hyperlink" Target="mailto:apteka@uck.katowic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smartpzp.pl/uck/elearning" TargetMode="External"/><Relationship Id="rId20" Type="http://schemas.openxmlformats.org/officeDocument/2006/relationships/hyperlink" Target="https://portal.smartpzp.pl/uc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24" Type="http://schemas.openxmlformats.org/officeDocument/2006/relationships/hyperlink" Target="http://www.uck.kat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berska@uck.katowice.pl" TargetMode="External"/><Relationship Id="rId23" Type="http://schemas.openxmlformats.org/officeDocument/2006/relationships/hyperlink" Target="https://portal.smartpzp.pl/uck/elearnin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ortal.smartpzp.pl/uck" TargetMode="External"/><Relationship Id="rId19" Type="http://schemas.openxmlformats.org/officeDocument/2006/relationships/hyperlink" Target="https://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uck.katowice.pl" TargetMode="External"/><Relationship Id="rId14" Type="http://schemas.openxmlformats.org/officeDocument/2006/relationships/hyperlink" Target="https://portal.smartpzp.pl/uck" TargetMode="External"/><Relationship Id="rId22" Type="http://schemas.openxmlformats.org/officeDocument/2006/relationships/hyperlink" Target="https://portal.smartpzp.pl/uck/elearning" TargetMode="External"/><Relationship Id="rId27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6430-B528-4A44-8B3D-08CD177A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27</Pages>
  <Words>10967</Words>
  <Characters>65804</Characters>
  <Application>Microsoft Office Word</Application>
  <DocSecurity>0</DocSecurity>
  <Lines>548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Sylwia Oberska</cp:lastModifiedBy>
  <cp:revision>183</cp:revision>
  <cp:lastPrinted>2021-10-29T10:52:00Z</cp:lastPrinted>
  <dcterms:created xsi:type="dcterms:W3CDTF">2020-12-18T06:27:00Z</dcterms:created>
  <dcterms:modified xsi:type="dcterms:W3CDTF">2021-10-29T10:52:00Z</dcterms:modified>
</cp:coreProperties>
</file>