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bookmarkStart w:id="0" w:name="_GoBack"/>
      <w:bookmarkEnd w:id="0"/>
      <w:r w:rsidRPr="00DA434C">
        <w:rPr>
          <w:rFonts w:ascii="Times New Roman" w:eastAsia="Times New Roman" w:hAnsi="Times New Roman" w:cs="Times New Roman"/>
          <w:sz w:val="24"/>
          <w:szCs w:val="24"/>
          <w:lang w:eastAsia="pl-PL"/>
        </w:rPr>
        <w:t xml:space="preserve">Uniwersyteckie Centrum Kliniczne </w:t>
      </w:r>
    </w:p>
    <w:p w:rsidR="00355111" w:rsidRPr="00DA434C" w:rsidRDefault="00355111" w:rsidP="00355111">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40-514 Katowice</w:t>
      </w:r>
      <w:r w:rsidR="003B4792">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ul. Ceglana 35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603829" w:rsidRDefault="00C25BF2" w:rsidP="00355111">
      <w:pPr>
        <w:spacing w:after="0" w:line="240" w:lineRule="auto"/>
        <w:rPr>
          <w:rFonts w:ascii="Times New Roman" w:eastAsia="Times New Roman" w:hAnsi="Times New Roman" w:cs="Times New Roman"/>
          <w:bCs/>
          <w:color w:val="FF0000"/>
          <w:sz w:val="24"/>
          <w:szCs w:val="24"/>
          <w:lang w:eastAsia="pl-PL"/>
        </w:rPr>
      </w:pPr>
      <w:r w:rsidRPr="00972255">
        <w:rPr>
          <w:rFonts w:ascii="Times New Roman" w:eastAsia="Times New Roman" w:hAnsi="Times New Roman" w:cs="Times New Roman"/>
          <w:bCs/>
          <w:sz w:val="24"/>
          <w:szCs w:val="24"/>
          <w:lang w:eastAsia="pl-PL"/>
        </w:rPr>
        <w:t>Znak sprawy : DZP/381/</w:t>
      </w:r>
      <w:r w:rsidR="00C36071">
        <w:rPr>
          <w:rFonts w:ascii="Times New Roman" w:eastAsia="Times New Roman" w:hAnsi="Times New Roman" w:cs="Times New Roman"/>
          <w:bCs/>
          <w:sz w:val="24"/>
          <w:szCs w:val="24"/>
          <w:lang w:eastAsia="pl-PL"/>
        </w:rPr>
        <w:t>35</w:t>
      </w:r>
      <w:r w:rsidRPr="00972255">
        <w:rPr>
          <w:rFonts w:ascii="Times New Roman" w:eastAsia="Times New Roman" w:hAnsi="Times New Roman" w:cs="Times New Roman"/>
          <w:bCs/>
          <w:sz w:val="24"/>
          <w:szCs w:val="24"/>
          <w:lang w:eastAsia="pl-PL"/>
        </w:rPr>
        <w:t>A</w:t>
      </w:r>
      <w:r w:rsidR="00C36071">
        <w:rPr>
          <w:rFonts w:ascii="Times New Roman" w:eastAsia="Times New Roman" w:hAnsi="Times New Roman" w:cs="Times New Roman"/>
          <w:bCs/>
          <w:sz w:val="24"/>
          <w:szCs w:val="24"/>
          <w:lang w:eastAsia="pl-PL"/>
        </w:rPr>
        <w:t>/2020</w:t>
      </w:r>
      <w:r w:rsidR="00355111" w:rsidRPr="00972255">
        <w:rPr>
          <w:rFonts w:ascii="Times New Roman" w:eastAsia="Times New Roman" w:hAnsi="Times New Roman" w:cs="Times New Roman"/>
          <w:bCs/>
          <w:sz w:val="24"/>
          <w:szCs w:val="24"/>
          <w:lang w:eastAsia="pl-PL"/>
        </w:rPr>
        <w:t xml:space="preserve">  </w:t>
      </w:r>
      <w:r w:rsidR="00355111" w:rsidRPr="00603829">
        <w:rPr>
          <w:rFonts w:ascii="Times New Roman" w:eastAsia="Times New Roman" w:hAnsi="Times New Roman" w:cs="Times New Roman"/>
          <w:bCs/>
          <w:color w:val="FF0000"/>
          <w:sz w:val="24"/>
          <w:szCs w:val="24"/>
          <w:lang w:eastAsia="pl-PL"/>
        </w:rPr>
        <w:t xml:space="preserve">                                                </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spacing w:after="0" w:line="240" w:lineRule="auto"/>
        <w:rPr>
          <w:rFonts w:ascii="Times New Roman" w:eastAsia="Times New Roman" w:hAnsi="Times New Roman" w:cs="Times New Roman"/>
          <w:sz w:val="24"/>
          <w:szCs w:val="24"/>
          <w:lang w:eastAsia="pl-PL"/>
        </w:rPr>
      </w:pPr>
    </w:p>
    <w:p w:rsidR="00355111" w:rsidRPr="00DA434C" w:rsidRDefault="00355111" w:rsidP="00355111">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sidR="00750B3C">
        <w:rPr>
          <w:rFonts w:ascii="Times New Roman" w:eastAsia="Times New Roman" w:hAnsi="Times New Roman" w:cs="Times New Roman"/>
          <w:b/>
          <w:sz w:val="24"/>
          <w:szCs w:val="24"/>
          <w:lang w:eastAsia="pl-PL"/>
        </w:rPr>
        <w:t>systemu monitorowania neurofizjologicznego</w:t>
      </w: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
          <w:bCs/>
          <w:sz w:val="24"/>
          <w:szCs w:val="24"/>
          <w:lang w:eastAsia="pl-PL"/>
        </w:rPr>
      </w:pPr>
    </w:p>
    <w:p w:rsidR="00355111" w:rsidRPr="00DA434C" w:rsidRDefault="00355111" w:rsidP="00355111">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sidR="00CE0695">
        <w:rPr>
          <w:rFonts w:ascii="Times New Roman" w:eastAsia="Times New Roman" w:hAnsi="Times New Roman" w:cs="Times New Roman"/>
          <w:b/>
          <w:sz w:val="24"/>
          <w:szCs w:val="24"/>
          <w:lang w:eastAsia="pl-PL"/>
        </w:rPr>
        <w:t>rgu nieograniczonego po</w:t>
      </w:r>
      <w:r w:rsidR="00972255">
        <w:rPr>
          <w:rFonts w:ascii="Times New Roman" w:eastAsia="Times New Roman" w:hAnsi="Times New Roman" w:cs="Times New Roman"/>
          <w:b/>
          <w:sz w:val="24"/>
          <w:szCs w:val="24"/>
          <w:lang w:eastAsia="pl-PL"/>
        </w:rPr>
        <w:t xml:space="preserve">wyżej </w:t>
      </w:r>
      <w:r w:rsidR="00C36071">
        <w:rPr>
          <w:rFonts w:ascii="Times New Roman" w:eastAsia="Times New Roman" w:hAnsi="Times New Roman" w:cs="Times New Roman"/>
          <w:b/>
          <w:sz w:val="24"/>
          <w:szCs w:val="24"/>
          <w:lang w:eastAsia="pl-PL"/>
        </w:rPr>
        <w:t xml:space="preserve"> 139</w:t>
      </w:r>
      <w:r w:rsidRPr="00DA434C">
        <w:rPr>
          <w:rFonts w:ascii="Times New Roman" w:eastAsia="Times New Roman" w:hAnsi="Times New Roman" w:cs="Times New Roman"/>
          <w:b/>
          <w:sz w:val="24"/>
          <w:szCs w:val="24"/>
          <w:lang w:eastAsia="pl-PL"/>
        </w:rPr>
        <w:t xml:space="preserve"> 000 EURO</w:t>
      </w:r>
      <w:r w:rsidR="005521ED" w:rsidRPr="00DA434C">
        <w:rPr>
          <w:rFonts w:ascii="Times New Roman" w:eastAsia="Times New Roman" w:hAnsi="Times New Roman" w:cs="Times New Roman"/>
          <w:sz w:val="24"/>
          <w:szCs w:val="24"/>
          <w:lang w:eastAsia="pl-PL"/>
        </w:rPr>
        <w:t xml:space="preserve"> </w:t>
      </w:r>
      <w:r w:rsidR="005521ED" w:rsidRPr="00DA434C">
        <w:rPr>
          <w:rFonts w:ascii="Times New Roman" w:hAnsi="Times New Roman" w:cs="Times New Roman"/>
          <w:sz w:val="24"/>
          <w:szCs w:val="24"/>
        </w:rPr>
        <w:t>na podstawie ustawy z dnia 29 stycznia 2004 roku Prawo Zamówień Publicznych ( tekst jednolity: Dz. U. z 201</w:t>
      </w:r>
      <w:r w:rsidR="0078457F">
        <w:rPr>
          <w:rFonts w:ascii="Times New Roman" w:hAnsi="Times New Roman" w:cs="Times New Roman"/>
          <w:sz w:val="24"/>
          <w:szCs w:val="24"/>
        </w:rPr>
        <w:t>9</w:t>
      </w:r>
      <w:r w:rsidR="005521ED" w:rsidRPr="00DA434C">
        <w:rPr>
          <w:rFonts w:ascii="Times New Roman" w:hAnsi="Times New Roman" w:cs="Times New Roman"/>
          <w:sz w:val="24"/>
          <w:szCs w:val="24"/>
        </w:rPr>
        <w:t xml:space="preserve"> r. poz. </w:t>
      </w:r>
      <w:r w:rsidR="005521ED" w:rsidRPr="005D5AB9">
        <w:rPr>
          <w:rFonts w:ascii="Times New Roman" w:hAnsi="Times New Roman" w:cs="Times New Roman"/>
          <w:sz w:val="24"/>
          <w:szCs w:val="24"/>
        </w:rPr>
        <w:t>1</w:t>
      </w:r>
      <w:r w:rsidR="0078457F">
        <w:rPr>
          <w:rFonts w:ascii="Times New Roman" w:hAnsi="Times New Roman" w:cs="Times New Roman"/>
          <w:sz w:val="24"/>
          <w:szCs w:val="24"/>
        </w:rPr>
        <w:t>843</w:t>
      </w:r>
      <w:r w:rsidR="005521ED" w:rsidRPr="005D5AB9">
        <w:rPr>
          <w:rFonts w:ascii="Times New Roman" w:hAnsi="Times New Roman" w:cs="Times New Roman"/>
          <w:bCs/>
          <w:sz w:val="24"/>
          <w:szCs w:val="24"/>
        </w:rPr>
        <w:t>)</w:t>
      </w:r>
    </w:p>
    <w:p w:rsidR="00355111" w:rsidRPr="00DA434C" w:rsidRDefault="00355111" w:rsidP="00355111">
      <w:pPr>
        <w:spacing w:after="0" w:line="36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rPr>
          <w:rFonts w:ascii="Times New Roman" w:eastAsia="Times New Roman" w:hAnsi="Times New Roman" w:cs="Times New Roman"/>
          <w:bCs/>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w:t>
      </w:r>
      <w:r w:rsidR="00E03D40" w:rsidRPr="00DA434C">
        <w:rPr>
          <w:rFonts w:ascii="Times New Roman" w:eastAsia="Times New Roman" w:hAnsi="Times New Roman" w:cs="Times New Roman"/>
          <w:bCs/>
          <w:sz w:val="24"/>
          <w:szCs w:val="24"/>
          <w:lang w:eastAsia="pl-PL"/>
        </w:rPr>
        <w:tab/>
      </w:r>
      <w:r w:rsidRPr="00DA434C">
        <w:rPr>
          <w:rFonts w:ascii="Times New Roman" w:eastAsia="Times New Roman" w:hAnsi="Times New Roman" w:cs="Times New Roman"/>
          <w:bCs/>
          <w:sz w:val="24"/>
          <w:szCs w:val="24"/>
          <w:lang w:eastAsia="pl-PL"/>
        </w:rPr>
        <w:t xml:space="preserve">   Specyfikację istotnych warunków zamówienia </w:t>
      </w:r>
    </w:p>
    <w:p w:rsidR="00355111" w:rsidRPr="00DA434C" w:rsidRDefault="00355111" w:rsidP="00E03D40">
      <w:pPr>
        <w:spacing w:after="0" w:line="240" w:lineRule="auto"/>
        <w:ind w:left="4956" w:firstLine="708"/>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wraz z załącznikami  </w:t>
      </w:r>
    </w:p>
    <w:p w:rsidR="00355111" w:rsidRPr="00F8394F" w:rsidRDefault="00355111" w:rsidP="00E03D40">
      <w:pPr>
        <w:spacing w:after="0" w:line="240" w:lineRule="auto"/>
        <w:rPr>
          <w:rFonts w:ascii="Times New Roman" w:eastAsia="Times New Roman" w:hAnsi="Times New Roman" w:cs="Times New Roman"/>
          <w:bCs/>
          <w:sz w:val="24"/>
          <w:szCs w:val="24"/>
          <w:lang w:eastAsia="pl-PL"/>
        </w:rPr>
      </w:pPr>
    </w:p>
    <w:p w:rsidR="000E53C1" w:rsidRPr="00C7478B" w:rsidRDefault="00355111" w:rsidP="00355111">
      <w:pPr>
        <w:spacing w:after="0" w:line="240" w:lineRule="auto"/>
        <w:jc w:val="center"/>
        <w:rPr>
          <w:rFonts w:ascii="Times New Roman" w:eastAsia="Times New Roman" w:hAnsi="Times New Roman" w:cs="Times New Roman"/>
          <w:bCs/>
          <w:sz w:val="24"/>
          <w:szCs w:val="24"/>
          <w:lang w:eastAsia="pl-PL"/>
        </w:rPr>
      </w:pPr>
      <w:r w:rsidRPr="00C7478B">
        <w:rPr>
          <w:rFonts w:ascii="Times New Roman" w:eastAsia="Times New Roman" w:hAnsi="Times New Roman" w:cs="Times New Roman"/>
          <w:bCs/>
          <w:sz w:val="24"/>
          <w:szCs w:val="24"/>
          <w:lang w:eastAsia="pl-PL"/>
        </w:rPr>
        <w:t xml:space="preserve">                                                          Zatwierdził  w dniu</w:t>
      </w:r>
      <w:r w:rsidR="00C25BF2" w:rsidRPr="00C7478B">
        <w:rPr>
          <w:rFonts w:ascii="Times New Roman" w:eastAsia="Times New Roman" w:hAnsi="Times New Roman" w:cs="Times New Roman"/>
          <w:bCs/>
          <w:sz w:val="24"/>
          <w:szCs w:val="24"/>
          <w:lang w:eastAsia="pl-PL"/>
        </w:rPr>
        <w:t xml:space="preserve">  </w:t>
      </w:r>
      <w:r w:rsidR="00C7478B" w:rsidRPr="00C7478B">
        <w:rPr>
          <w:rFonts w:ascii="Times New Roman" w:eastAsia="Times New Roman" w:hAnsi="Times New Roman" w:cs="Times New Roman"/>
          <w:bCs/>
          <w:sz w:val="24"/>
          <w:szCs w:val="24"/>
          <w:lang w:eastAsia="pl-PL"/>
        </w:rPr>
        <w:t>06</w:t>
      </w:r>
      <w:r w:rsidR="00C36071" w:rsidRPr="00C7478B">
        <w:rPr>
          <w:rFonts w:ascii="Times New Roman" w:eastAsia="Times New Roman" w:hAnsi="Times New Roman" w:cs="Times New Roman"/>
          <w:bCs/>
          <w:sz w:val="24"/>
          <w:szCs w:val="24"/>
          <w:lang w:eastAsia="pl-PL"/>
        </w:rPr>
        <w:t>.04</w:t>
      </w:r>
      <w:r w:rsidR="0094350D" w:rsidRPr="00C7478B">
        <w:rPr>
          <w:rFonts w:ascii="Times New Roman" w:eastAsia="Times New Roman" w:hAnsi="Times New Roman" w:cs="Times New Roman"/>
          <w:bCs/>
          <w:sz w:val="24"/>
          <w:szCs w:val="24"/>
          <w:lang w:eastAsia="pl-PL"/>
        </w:rPr>
        <w:t>.20</w:t>
      </w:r>
      <w:r w:rsidR="00C36071" w:rsidRPr="00C7478B">
        <w:rPr>
          <w:rFonts w:ascii="Times New Roman" w:eastAsia="Times New Roman" w:hAnsi="Times New Roman" w:cs="Times New Roman"/>
          <w:bCs/>
          <w:sz w:val="24"/>
          <w:szCs w:val="24"/>
          <w:lang w:eastAsia="pl-PL"/>
        </w:rPr>
        <w:t>20</w:t>
      </w:r>
      <w:r w:rsidR="0094350D" w:rsidRPr="00C7478B">
        <w:rPr>
          <w:rFonts w:ascii="Times New Roman" w:eastAsia="Times New Roman" w:hAnsi="Times New Roman" w:cs="Times New Roman"/>
          <w:bCs/>
          <w:sz w:val="24"/>
          <w:szCs w:val="24"/>
          <w:lang w:eastAsia="pl-PL"/>
        </w:rPr>
        <w:t>r</w:t>
      </w:r>
    </w:p>
    <w:p w:rsidR="000E53C1" w:rsidRDefault="000E53C1" w:rsidP="00355111">
      <w:pPr>
        <w:spacing w:after="0" w:line="240" w:lineRule="auto"/>
        <w:jc w:val="center"/>
        <w:rPr>
          <w:rFonts w:ascii="Times New Roman" w:eastAsia="Times New Roman" w:hAnsi="Times New Roman" w:cs="Times New Roman"/>
          <w:bCs/>
          <w:sz w:val="24"/>
          <w:szCs w:val="24"/>
          <w:lang w:eastAsia="pl-PL"/>
        </w:rPr>
      </w:pPr>
    </w:p>
    <w:p w:rsidR="00355111" w:rsidRPr="00F8394F" w:rsidRDefault="00355111" w:rsidP="00355111">
      <w:pPr>
        <w:spacing w:after="0" w:line="240" w:lineRule="auto"/>
        <w:jc w:val="center"/>
        <w:rPr>
          <w:rFonts w:ascii="Times New Roman" w:eastAsia="Times New Roman" w:hAnsi="Times New Roman" w:cs="Times New Roman"/>
          <w:bCs/>
          <w:sz w:val="24"/>
          <w:szCs w:val="24"/>
          <w:lang w:eastAsia="pl-PL"/>
        </w:rPr>
      </w:pPr>
      <w:r w:rsidRPr="00F8394F">
        <w:rPr>
          <w:rFonts w:ascii="Times New Roman" w:eastAsia="Times New Roman" w:hAnsi="Times New Roman" w:cs="Times New Roman"/>
          <w:bCs/>
          <w:sz w:val="24"/>
          <w:szCs w:val="24"/>
          <w:lang w:eastAsia="pl-PL"/>
        </w:rPr>
        <w:t xml:space="preserve"> </w:t>
      </w:r>
    </w:p>
    <w:p w:rsidR="00355111" w:rsidRPr="00DA434C" w:rsidRDefault="00355111" w:rsidP="000E53C1">
      <w:pPr>
        <w:spacing w:after="0" w:line="240" w:lineRule="auto"/>
        <w:jc w:val="right"/>
        <w:rPr>
          <w:rFonts w:ascii="Times New Roman" w:eastAsia="Times New Roman" w:hAnsi="Times New Roman" w:cs="Times New Roman"/>
          <w:bCs/>
          <w:sz w:val="24"/>
          <w:szCs w:val="24"/>
          <w:lang w:eastAsia="pl-PL"/>
        </w:rPr>
      </w:pPr>
    </w:p>
    <w:p w:rsidR="00355111" w:rsidRDefault="00BB1302" w:rsidP="00BB1302">
      <w:pPr>
        <w:spacing w:after="0" w:line="240" w:lineRule="auto"/>
        <w:jc w:val="right"/>
        <w:rPr>
          <w:rFonts w:ascii="Times New Roman" w:eastAsia="Times New Roman" w:hAnsi="Times New Roman" w:cs="Times New Roman"/>
          <w:bCs/>
          <w:sz w:val="24"/>
          <w:szCs w:val="24"/>
          <w:lang w:eastAsia="pl-PL"/>
        </w:rPr>
      </w:pPr>
      <w:r w:rsidRPr="00BB1302">
        <w:rPr>
          <w:rFonts w:ascii="Times New Roman" w:eastAsia="Times New Roman" w:hAnsi="Times New Roman" w:cs="Times New Roman"/>
          <w:bCs/>
          <w:sz w:val="24"/>
          <w:szCs w:val="24"/>
          <w:lang w:eastAsia="pl-PL"/>
        </w:rPr>
        <w:drawing>
          <wp:inline distT="0" distB="0" distL="0" distR="0">
            <wp:extent cx="1924215" cy="82095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8145" cy="822630"/>
                    </a:xfrm>
                    <a:prstGeom prst="rect">
                      <a:avLst/>
                    </a:prstGeom>
                    <a:noFill/>
                    <a:ln>
                      <a:noFill/>
                    </a:ln>
                  </pic:spPr>
                </pic:pic>
              </a:graphicData>
            </a:graphic>
          </wp:inline>
        </w:drawing>
      </w:r>
    </w:p>
    <w:p w:rsidR="005F2248" w:rsidRPr="00DA434C" w:rsidRDefault="005F2248" w:rsidP="00355111">
      <w:pPr>
        <w:spacing w:after="0" w:line="240" w:lineRule="auto"/>
        <w:jc w:val="center"/>
        <w:rPr>
          <w:rFonts w:ascii="Times New Roman" w:eastAsia="Times New Roman" w:hAnsi="Times New Roman" w:cs="Times New Roman"/>
          <w:bCs/>
          <w:sz w:val="24"/>
          <w:szCs w:val="24"/>
          <w:lang w:eastAsia="pl-PL"/>
        </w:rPr>
      </w:pPr>
    </w:p>
    <w:p w:rsidR="00355111" w:rsidRPr="00DA434C" w:rsidRDefault="00355111" w:rsidP="0008555E">
      <w:pPr>
        <w:suppressAutoHyphens/>
        <w:spacing w:after="0" w:line="240" w:lineRule="auto"/>
        <w:jc w:val="right"/>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6A2977">
      <w:pPr>
        <w:suppressAutoHyphens/>
        <w:spacing w:after="0" w:line="240" w:lineRule="auto"/>
        <w:jc w:val="right"/>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jc w:val="center"/>
        <w:rPr>
          <w:rFonts w:ascii="Times New Roman" w:eastAsia="Times New Roman" w:hAnsi="Times New Roman" w:cs="Times New Roman"/>
          <w:bCs/>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sectPr w:rsidR="00355111" w:rsidRPr="00DA434C" w:rsidSect="00AF2BC4">
          <w:pgSz w:w="11905" w:h="16837"/>
          <w:pgMar w:top="624" w:right="1304" w:bottom="624" w:left="1304" w:header="709" w:footer="709" w:gutter="0"/>
          <w:cols w:space="708"/>
          <w:docGrid w:linePitch="360"/>
        </w:sectPr>
      </w:pPr>
    </w:p>
    <w:p w:rsidR="00355111" w:rsidRPr="00AE48E3" w:rsidRDefault="00355111" w:rsidP="00355111">
      <w:pPr>
        <w:spacing w:after="0" w:line="240" w:lineRule="auto"/>
        <w:rPr>
          <w:rFonts w:ascii="Times New Roman" w:eastAsia="Times New Roman" w:hAnsi="Times New Roman" w:cs="Times New Roman"/>
          <w:b/>
          <w:bCs/>
          <w:sz w:val="24"/>
          <w:szCs w:val="24"/>
          <w:lang w:eastAsia="pl-PL"/>
        </w:rPr>
      </w:pPr>
      <w:r w:rsidRPr="00AE48E3">
        <w:rPr>
          <w:rFonts w:ascii="Times New Roman" w:eastAsia="Times New Roman" w:hAnsi="Times New Roman" w:cs="Times New Roman"/>
          <w:b/>
          <w:bCs/>
          <w:sz w:val="24"/>
          <w:szCs w:val="24"/>
          <w:lang w:eastAsia="pl-PL"/>
        </w:rPr>
        <w:lastRenderedPageBreak/>
        <w:t>I. Z</w:t>
      </w:r>
      <w:r w:rsidR="00BF6E5B">
        <w:rPr>
          <w:rFonts w:ascii="Times New Roman" w:eastAsia="Times New Roman" w:hAnsi="Times New Roman" w:cs="Times New Roman"/>
          <w:b/>
          <w:bCs/>
          <w:sz w:val="24"/>
          <w:szCs w:val="24"/>
          <w:lang w:eastAsia="pl-PL"/>
        </w:rPr>
        <w:t>AMAWIAJĄCY</w:t>
      </w:r>
      <w:r w:rsidRPr="00AE48E3">
        <w:rPr>
          <w:rFonts w:ascii="Times New Roman" w:eastAsia="Times New Roman" w:hAnsi="Times New Roman" w:cs="Times New Roman"/>
          <w:b/>
          <w:bCs/>
          <w:sz w:val="24"/>
          <w:szCs w:val="24"/>
          <w:lang w:eastAsia="pl-PL"/>
        </w:rPr>
        <w:t>:</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 xml:space="preserve">Uniwersyteckie Centrum Kliniczne im. prof. K. Gibińskiego </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Śląskiego Uniwersytetu Medycznego w Katowicach</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40-514 Katowice, ul. Ceglana 35</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NIP: 954-22-74-017 Regon: 001325767</w:t>
      </w:r>
    </w:p>
    <w:p w:rsidR="00355111" w:rsidRPr="00AE48E3" w:rsidRDefault="00355111" w:rsidP="00355111">
      <w:pPr>
        <w:spacing w:after="0" w:line="240" w:lineRule="auto"/>
        <w:rPr>
          <w:rFonts w:ascii="Times New Roman" w:eastAsia="Times New Roman" w:hAnsi="Times New Roman" w:cs="Times New Roman"/>
          <w:sz w:val="24"/>
          <w:szCs w:val="24"/>
          <w:lang w:eastAsia="pl-PL"/>
        </w:rPr>
      </w:pPr>
      <w:r w:rsidRPr="00AE48E3">
        <w:rPr>
          <w:rFonts w:ascii="Times New Roman" w:eastAsia="Times New Roman" w:hAnsi="Times New Roman" w:cs="Times New Roman"/>
          <w:sz w:val="24"/>
          <w:szCs w:val="24"/>
          <w:lang w:eastAsia="pl-PL"/>
        </w:rPr>
        <w:t>Tel. 32/3581200 lub 32/</w:t>
      </w:r>
      <w:r w:rsidRPr="009F7324">
        <w:rPr>
          <w:rFonts w:ascii="Times New Roman" w:eastAsia="Times New Roman" w:hAnsi="Times New Roman" w:cs="Times New Roman"/>
          <w:sz w:val="24"/>
          <w:szCs w:val="24"/>
          <w:lang w:eastAsia="pl-PL"/>
        </w:rPr>
        <w:t xml:space="preserve">358-13-32 </w:t>
      </w:r>
      <w:r w:rsidR="00404652">
        <w:rPr>
          <w:rFonts w:ascii="Times New Roman" w:eastAsia="Times New Roman" w:hAnsi="Times New Roman" w:cs="Times New Roman"/>
          <w:sz w:val="24"/>
          <w:szCs w:val="24"/>
          <w:lang w:eastAsia="pl-PL"/>
        </w:rPr>
        <w:t>,32/358-14-42</w:t>
      </w:r>
      <w:r w:rsidRPr="009F7324">
        <w:rPr>
          <w:rFonts w:ascii="Times New Roman" w:eastAsia="Times New Roman" w:hAnsi="Times New Roman" w:cs="Times New Roman"/>
          <w:sz w:val="24"/>
          <w:szCs w:val="24"/>
          <w:lang w:eastAsia="pl-PL"/>
        </w:rPr>
        <w:t xml:space="preserve">  </w:t>
      </w:r>
    </w:p>
    <w:p w:rsidR="00355111" w:rsidRPr="00AE48E3" w:rsidRDefault="00355111" w:rsidP="00355111">
      <w:pPr>
        <w:spacing w:after="0" w:line="240" w:lineRule="auto"/>
        <w:rPr>
          <w:rFonts w:ascii="Times New Roman" w:eastAsia="Times New Roman" w:hAnsi="Times New Roman" w:cs="Times New Roman"/>
          <w:sz w:val="24"/>
          <w:szCs w:val="24"/>
          <w:lang w:val="de-DE" w:eastAsia="pl-PL"/>
        </w:rPr>
      </w:pPr>
      <w:r w:rsidRPr="00AE48E3">
        <w:rPr>
          <w:rFonts w:ascii="Times New Roman" w:eastAsia="Times New Roman" w:hAnsi="Times New Roman" w:cs="Times New Roman"/>
          <w:sz w:val="24"/>
          <w:szCs w:val="24"/>
          <w:lang w:val="de-DE" w:eastAsia="pl-PL"/>
        </w:rPr>
        <w:t xml:space="preserve">Internet : </w:t>
      </w:r>
      <w:hyperlink r:id="rId9" w:history="1">
        <w:r w:rsidRPr="00AE48E3">
          <w:rPr>
            <w:rFonts w:ascii="Times New Roman" w:eastAsia="Times New Roman" w:hAnsi="Times New Roman" w:cs="Times New Roman"/>
            <w:sz w:val="24"/>
            <w:szCs w:val="24"/>
            <w:u w:val="single"/>
            <w:lang w:val="de-DE" w:eastAsia="pl-PL"/>
          </w:rPr>
          <w:t>www.uck.katowice.pl</w:t>
        </w:r>
      </w:hyperlink>
      <w:r w:rsidRPr="00AE48E3">
        <w:rPr>
          <w:rFonts w:ascii="Times New Roman" w:eastAsia="Times New Roman" w:hAnsi="Times New Roman" w:cs="Times New Roman"/>
          <w:sz w:val="24"/>
          <w:szCs w:val="24"/>
          <w:lang w:val="de-DE" w:eastAsia="pl-PL"/>
        </w:rPr>
        <w:t xml:space="preserve">   e-</w:t>
      </w:r>
      <w:proofErr w:type="spellStart"/>
      <w:r w:rsidRPr="00AE48E3">
        <w:rPr>
          <w:rFonts w:ascii="Times New Roman" w:eastAsia="Times New Roman" w:hAnsi="Times New Roman" w:cs="Times New Roman"/>
          <w:sz w:val="24"/>
          <w:szCs w:val="24"/>
          <w:lang w:val="de-DE" w:eastAsia="pl-PL"/>
        </w:rPr>
        <w:t>mail</w:t>
      </w:r>
      <w:proofErr w:type="spellEnd"/>
      <w:r w:rsidRPr="00AE48E3">
        <w:rPr>
          <w:rFonts w:ascii="Times New Roman" w:eastAsia="Times New Roman" w:hAnsi="Times New Roman" w:cs="Times New Roman"/>
          <w:sz w:val="24"/>
          <w:szCs w:val="24"/>
          <w:lang w:val="de-DE" w:eastAsia="pl-PL"/>
        </w:rPr>
        <w:t xml:space="preserve"> </w:t>
      </w:r>
      <w:r w:rsidRPr="001E0EBB">
        <w:rPr>
          <w:rFonts w:ascii="Times New Roman" w:eastAsia="Times New Roman" w:hAnsi="Times New Roman" w:cs="Times New Roman"/>
          <w:sz w:val="24"/>
          <w:szCs w:val="24"/>
          <w:lang w:val="de-DE" w:eastAsia="pl-PL"/>
        </w:rPr>
        <w:t xml:space="preserve">: </w:t>
      </w:r>
      <w:hyperlink r:id="rId10" w:history="1">
        <w:r w:rsidR="001E0EBB" w:rsidRPr="001E0EBB">
          <w:rPr>
            <w:rStyle w:val="Hipercze"/>
            <w:rFonts w:ascii="Times New Roman" w:eastAsia="Times New Roman" w:hAnsi="Times New Roman" w:cs="Times New Roman"/>
            <w:color w:val="auto"/>
            <w:sz w:val="24"/>
            <w:szCs w:val="24"/>
            <w:lang w:val="de-DE" w:eastAsia="pl-PL"/>
          </w:rPr>
          <w:t>zp@uck.katowice.pl</w:t>
        </w:r>
      </w:hyperlink>
      <w:r w:rsidR="001E0EBB" w:rsidRPr="001E0EBB">
        <w:rPr>
          <w:rFonts w:ascii="Times New Roman" w:eastAsia="Times New Roman" w:hAnsi="Times New Roman" w:cs="Times New Roman"/>
          <w:sz w:val="24"/>
          <w:szCs w:val="24"/>
          <w:lang w:val="de-DE" w:eastAsia="pl-PL"/>
        </w:rPr>
        <w:t xml:space="preserve">, </w:t>
      </w:r>
      <w:r w:rsidR="001E0EBB" w:rsidRPr="001E0EBB">
        <w:rPr>
          <w:rFonts w:ascii="Times New Roman" w:eastAsia="Times New Roman" w:hAnsi="Times New Roman" w:cs="Times New Roman"/>
          <w:sz w:val="24"/>
          <w:szCs w:val="24"/>
          <w:u w:val="single"/>
          <w:lang w:val="de-DE" w:eastAsia="pl-PL"/>
        </w:rPr>
        <w:t>soberska@uck.katowice.pl</w:t>
      </w:r>
    </w:p>
    <w:p w:rsidR="00355111" w:rsidRDefault="00355111" w:rsidP="00355111">
      <w:pPr>
        <w:spacing w:after="0" w:line="240" w:lineRule="auto"/>
        <w:rPr>
          <w:rFonts w:ascii="Times New Roman" w:eastAsia="Times New Roman" w:hAnsi="Times New Roman" w:cs="Times New Roman"/>
          <w:b/>
          <w:sz w:val="24"/>
          <w:szCs w:val="24"/>
          <w:lang w:val="en-US" w:eastAsia="pl-PL"/>
        </w:rPr>
      </w:pPr>
    </w:p>
    <w:p w:rsidR="00355111"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II. TRYB UDZIELENIA ZAMÓWIENIA:</w:t>
      </w:r>
    </w:p>
    <w:p w:rsidR="0049074B" w:rsidRPr="00CB6DF1" w:rsidRDefault="0049074B" w:rsidP="00C13A6B">
      <w:pPr>
        <w:spacing w:after="0" w:line="240" w:lineRule="auto"/>
        <w:rPr>
          <w:rFonts w:ascii="Times New Roman" w:eastAsia="Times New Roman" w:hAnsi="Times New Roman" w:cs="Times New Roman"/>
          <w:sz w:val="24"/>
          <w:szCs w:val="24"/>
          <w:lang w:eastAsia="pl-PL"/>
        </w:rPr>
      </w:pPr>
      <w:r w:rsidRPr="0049074B">
        <w:rPr>
          <w:rFonts w:ascii="Times New Roman" w:eastAsia="Times New Roman" w:hAnsi="Times New Roman" w:cs="Times New Roman"/>
          <w:sz w:val="24"/>
          <w:szCs w:val="24"/>
          <w:lang w:eastAsia="pl-PL"/>
        </w:rPr>
        <w:t xml:space="preserve">1. Postępowanie o udzielenie zamówienia prowadzone jest w trybie przetargu nieograniczonego na podstawie ustawy z dnia 29 stycznia 2004 roku Prawo Zamówień </w:t>
      </w:r>
      <w:r w:rsidRPr="00CB6DF1">
        <w:rPr>
          <w:rFonts w:ascii="Times New Roman" w:eastAsia="Times New Roman" w:hAnsi="Times New Roman" w:cs="Times New Roman"/>
          <w:sz w:val="24"/>
          <w:szCs w:val="24"/>
          <w:lang w:eastAsia="pl-PL"/>
        </w:rPr>
        <w:t xml:space="preserve">Publicznych </w:t>
      </w:r>
      <w:r w:rsidR="0078457F">
        <w:rPr>
          <w:rFonts w:ascii="Times New Roman" w:eastAsia="Times New Roman" w:hAnsi="Times New Roman" w:cs="Times New Roman"/>
          <w:sz w:val="24"/>
          <w:szCs w:val="24"/>
          <w:lang w:eastAsia="pl-PL"/>
        </w:rPr>
        <w:t>(tekst jednolity : Dz. U. z 2019</w:t>
      </w:r>
      <w:r w:rsidRPr="00CB6DF1">
        <w:rPr>
          <w:rFonts w:ascii="Times New Roman" w:eastAsia="Times New Roman" w:hAnsi="Times New Roman" w:cs="Times New Roman"/>
          <w:sz w:val="24"/>
          <w:szCs w:val="24"/>
          <w:lang w:eastAsia="pl-PL"/>
        </w:rPr>
        <w:t xml:space="preserve"> r. poz. 1</w:t>
      </w:r>
      <w:r w:rsidR="0078457F">
        <w:rPr>
          <w:rFonts w:ascii="Times New Roman" w:eastAsia="Times New Roman" w:hAnsi="Times New Roman" w:cs="Times New Roman"/>
          <w:sz w:val="24"/>
          <w:szCs w:val="24"/>
          <w:lang w:eastAsia="pl-PL"/>
        </w:rPr>
        <w:t>843</w:t>
      </w:r>
      <w:r w:rsidRPr="00CB6DF1">
        <w:rPr>
          <w:rFonts w:ascii="Times New Roman" w:eastAsia="Times New Roman" w:hAnsi="Times New Roman" w:cs="Times New Roman"/>
          <w:sz w:val="24"/>
          <w:szCs w:val="24"/>
          <w:lang w:eastAsia="pl-PL"/>
        </w:rPr>
        <w:t>)</w:t>
      </w:r>
    </w:p>
    <w:p w:rsidR="00CB6DF1" w:rsidRDefault="00CB6DF1" w:rsidP="00C13A6B">
      <w:pPr>
        <w:spacing w:after="0" w:line="240" w:lineRule="auto"/>
        <w:jc w:val="both"/>
        <w:rPr>
          <w:rFonts w:ascii="Times New Roman" w:eastAsia="Cambria" w:hAnsi="Times New Roman" w:cs="Times New Roman"/>
          <w:sz w:val="24"/>
          <w:szCs w:val="24"/>
          <w:u w:val="single"/>
        </w:rPr>
      </w:pPr>
      <w:r w:rsidRPr="00F66D94">
        <w:rPr>
          <w:rFonts w:ascii="Times New Roman" w:eastAsia="Times New Roman" w:hAnsi="Times New Roman" w:cs="Times New Roman"/>
          <w:sz w:val="24"/>
          <w:szCs w:val="24"/>
          <w:lang w:eastAsia="pl-PL"/>
        </w:rPr>
        <w:t xml:space="preserve">2. </w:t>
      </w:r>
      <w:r w:rsidRPr="00F66D94">
        <w:rPr>
          <w:rFonts w:ascii="Times New Roman" w:eastAsia="Cambria" w:hAnsi="Times New Roman" w:cs="Times New Roman"/>
          <w:sz w:val="24"/>
          <w:szCs w:val="24"/>
        </w:rPr>
        <w:t xml:space="preserve">Postępowanie prowadzone jest w języku polskim w formie elektronicznej za pośrednictwem Platformy </w:t>
      </w:r>
      <w:proofErr w:type="spellStart"/>
      <w:r w:rsidRPr="00F66D94">
        <w:rPr>
          <w:rFonts w:ascii="Times New Roman" w:eastAsia="Cambria" w:hAnsi="Times New Roman" w:cs="Times New Roman"/>
          <w:sz w:val="24"/>
          <w:szCs w:val="24"/>
        </w:rPr>
        <w:t>SmartPZP</w:t>
      </w:r>
      <w:proofErr w:type="spellEnd"/>
      <w:r w:rsidRPr="00F66D94">
        <w:rPr>
          <w:rFonts w:ascii="Times New Roman" w:eastAsia="Cambria" w:hAnsi="Times New Roman" w:cs="Times New Roman"/>
          <w:sz w:val="24"/>
          <w:szCs w:val="24"/>
        </w:rPr>
        <w:t xml:space="preserve"> dostępnej pod adresem: </w:t>
      </w:r>
      <w:hyperlink r:id="rId11" w:history="1">
        <w:r w:rsidRPr="00F66D94">
          <w:rPr>
            <w:rFonts w:ascii="Times New Roman" w:eastAsia="Cambria" w:hAnsi="Times New Roman" w:cs="Times New Roman"/>
            <w:sz w:val="24"/>
            <w:szCs w:val="24"/>
            <w:u w:val="single"/>
          </w:rPr>
          <w:t>https://portal.smartpzp.pl/uck</w:t>
        </w:r>
      </w:hyperlink>
      <w:r w:rsidRPr="00F66D94">
        <w:rPr>
          <w:rFonts w:ascii="Times New Roman" w:eastAsia="Cambria" w:hAnsi="Times New Roman" w:cs="Times New Roman"/>
          <w:sz w:val="24"/>
          <w:szCs w:val="24"/>
          <w:u w:val="single"/>
        </w:rPr>
        <w:t>.</w:t>
      </w:r>
    </w:p>
    <w:p w:rsidR="0071555C" w:rsidRDefault="0071555C" w:rsidP="0071555C">
      <w:pPr>
        <w:spacing w:after="0" w:line="240" w:lineRule="auto"/>
        <w:jc w:val="both"/>
        <w:rPr>
          <w:rFonts w:ascii="Times New Roman" w:eastAsia="Times New Roman" w:hAnsi="Times New Roman" w:cs="Times New Roman"/>
          <w:sz w:val="24"/>
          <w:szCs w:val="24"/>
          <w:u w:val="single"/>
          <w:lang w:eastAsia="ar-SA"/>
        </w:rPr>
      </w:pPr>
      <w:r w:rsidRPr="00F66D94">
        <w:rPr>
          <w:rFonts w:ascii="Times New Roman" w:eastAsia="Calibri" w:hAnsi="Times New Roman" w:cs="Times New Roman"/>
          <w:sz w:val="24"/>
          <w:szCs w:val="24"/>
        </w:rPr>
        <w:t xml:space="preserve">Szczegółowa instrukcja użytkownika Wykonawcy </w:t>
      </w:r>
      <w:proofErr w:type="spellStart"/>
      <w:r w:rsidRPr="00F66D94">
        <w:rPr>
          <w:rFonts w:ascii="Times New Roman" w:eastAsia="Calibri" w:hAnsi="Times New Roman" w:cs="Times New Roman"/>
          <w:sz w:val="24"/>
          <w:szCs w:val="24"/>
        </w:rPr>
        <w:t>SmartPZP</w:t>
      </w:r>
      <w:proofErr w:type="spellEnd"/>
      <w:r w:rsidRPr="00F66D94">
        <w:rPr>
          <w:rFonts w:ascii="Times New Roman" w:eastAsia="Calibri" w:hAnsi="Times New Roman" w:cs="Times New Roman"/>
          <w:sz w:val="24"/>
          <w:szCs w:val="24"/>
        </w:rPr>
        <w:t xml:space="preserve">  dostępna jest na stronie Platformy</w:t>
      </w:r>
      <w:r w:rsidRPr="00F66D94">
        <w:rPr>
          <w:rFonts w:ascii="Times New Roman" w:eastAsia="Times New Roman" w:hAnsi="Times New Roman" w:cs="Times New Roman"/>
          <w:sz w:val="24"/>
          <w:szCs w:val="24"/>
          <w:lang w:eastAsia="ar-SA"/>
        </w:rPr>
        <w:t xml:space="preserve"> </w:t>
      </w:r>
      <w:hyperlink r:id="rId12" w:history="1">
        <w:r w:rsidRPr="00F66D94">
          <w:rPr>
            <w:rFonts w:ascii="Times New Roman" w:eastAsia="Times New Roman" w:hAnsi="Times New Roman" w:cs="Times New Roman"/>
            <w:sz w:val="24"/>
            <w:szCs w:val="24"/>
            <w:u w:val="single"/>
            <w:lang w:eastAsia="ar-SA"/>
          </w:rPr>
          <w:t>https://portal.smartpzp.pl/uck/elearning</w:t>
        </w:r>
      </w:hyperlink>
    </w:p>
    <w:p w:rsidR="00FC1549" w:rsidRPr="00FC1549" w:rsidRDefault="00FC1549" w:rsidP="00FC1549">
      <w:pPr>
        <w:spacing w:after="0" w:line="240" w:lineRule="auto"/>
        <w:rPr>
          <w:rFonts w:ascii="Times New Roman" w:eastAsia="Times New Roman" w:hAnsi="Times New Roman" w:cs="Times New Roman"/>
          <w:sz w:val="24"/>
          <w:szCs w:val="24"/>
          <w:lang w:eastAsia="pl-PL"/>
        </w:rPr>
      </w:pPr>
      <w:r w:rsidRPr="00FC1549">
        <w:rPr>
          <w:rFonts w:ascii="Times New Roman" w:eastAsia="Times New Roman" w:hAnsi="Times New Roman" w:cs="Times New Roman"/>
          <w:sz w:val="24"/>
          <w:szCs w:val="24"/>
          <w:lang w:eastAsia="ar-SA"/>
        </w:rPr>
        <w:t>3.</w:t>
      </w:r>
      <w:r w:rsidRPr="00FC1549">
        <w:rPr>
          <w:rFonts w:ascii="Times New Roman" w:eastAsia="Times New Roman" w:hAnsi="Times New Roman" w:cs="Times New Roman"/>
          <w:sz w:val="24"/>
          <w:szCs w:val="24"/>
          <w:lang w:eastAsia="pl-PL"/>
        </w:rPr>
        <w:t xml:space="preserve"> Wykonawca rejestrując się na Platformie </w:t>
      </w:r>
      <w:proofErr w:type="spellStart"/>
      <w:r w:rsidRPr="00FC1549">
        <w:rPr>
          <w:rFonts w:ascii="Times New Roman" w:eastAsia="Times New Roman" w:hAnsi="Times New Roman" w:cs="Times New Roman"/>
          <w:sz w:val="24"/>
          <w:szCs w:val="24"/>
          <w:lang w:eastAsia="pl-PL"/>
        </w:rPr>
        <w:t>Smartpzp</w:t>
      </w:r>
      <w:proofErr w:type="spellEnd"/>
      <w:r w:rsidRPr="00FC1549">
        <w:rPr>
          <w:rFonts w:ascii="Times New Roman" w:eastAsia="Times New Roman" w:hAnsi="Times New Roman" w:cs="Times New Roman"/>
          <w:sz w:val="24"/>
          <w:szCs w:val="24"/>
          <w:lang w:eastAsia="pl-PL"/>
        </w:rPr>
        <w:t xml:space="preserve"> akceptuje warunki korzystania z Platformy,</w:t>
      </w:r>
      <w:r w:rsidR="00B3728B">
        <w:rPr>
          <w:rFonts w:ascii="Times New Roman" w:eastAsia="Times New Roman" w:hAnsi="Times New Roman" w:cs="Times New Roman"/>
          <w:sz w:val="24"/>
          <w:szCs w:val="24"/>
          <w:lang w:eastAsia="pl-PL"/>
        </w:rPr>
        <w:t xml:space="preserve"> </w:t>
      </w:r>
      <w:r w:rsidRPr="00FC1549">
        <w:rPr>
          <w:rFonts w:ascii="Times New Roman" w:eastAsia="Times New Roman" w:hAnsi="Times New Roman" w:cs="Times New Roman"/>
          <w:sz w:val="24"/>
          <w:szCs w:val="24"/>
          <w:lang w:eastAsia="pl-PL"/>
        </w:rPr>
        <w:t>określone w Regulaminie podczas rejestracji oraz uznaje go za wiążący. Korzystanie z Platformy jest bezpłatne. Podgląd i pobieranie dokumentacji postępowania nie wymaga logowania.</w:t>
      </w:r>
    </w:p>
    <w:p w:rsidR="0049074B" w:rsidRPr="00F66D94" w:rsidRDefault="005356AC" w:rsidP="00C13A6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49074B" w:rsidRPr="00F66D94">
        <w:rPr>
          <w:rFonts w:ascii="Times New Roman" w:eastAsia="Times New Roman" w:hAnsi="Times New Roman" w:cs="Times New Roman"/>
          <w:sz w:val="24"/>
          <w:szCs w:val="24"/>
          <w:lang w:eastAsia="pl-PL"/>
        </w:rPr>
        <w:t xml:space="preserve">. Komunikacja między Zamawiającym a Wykonawcą odbywać się będzie za pośrednictwem Platformy Smart PZP – zwanej dalej Platformą – dostępnej pod adresem </w:t>
      </w:r>
      <w:hyperlink r:id="rId13" w:history="1">
        <w:r w:rsidR="0049074B" w:rsidRPr="00F66D94">
          <w:rPr>
            <w:rStyle w:val="Hipercze"/>
            <w:rFonts w:ascii="Times New Roman" w:eastAsia="Times New Roman" w:hAnsi="Times New Roman" w:cs="Times New Roman"/>
            <w:color w:val="auto"/>
            <w:sz w:val="24"/>
            <w:szCs w:val="24"/>
            <w:lang w:eastAsia="pl-PL"/>
          </w:rPr>
          <w:t>https://smartpzp.pl/uck</w:t>
        </w:r>
      </w:hyperlink>
      <w:r w:rsidR="0049074B" w:rsidRPr="00F66D94">
        <w:rPr>
          <w:rFonts w:ascii="Times New Roman" w:eastAsia="Times New Roman" w:hAnsi="Times New Roman" w:cs="Times New Roman"/>
          <w:sz w:val="24"/>
          <w:szCs w:val="24"/>
          <w:lang w:eastAsia="pl-PL"/>
        </w:rPr>
        <w:t xml:space="preserve"> oraz za pomocą poczty elektronicznej e-mail:soberska@uck.katowice.pl</w:t>
      </w:r>
    </w:p>
    <w:p w:rsidR="0049074B" w:rsidRPr="00F66D94" w:rsidRDefault="005356AC" w:rsidP="00C13A6B">
      <w:pPr>
        <w:spacing w:after="0" w:line="240" w:lineRule="auto"/>
        <w:jc w:val="both"/>
        <w:rPr>
          <w:rFonts w:ascii="Times New Roman" w:eastAsia="Cambria" w:hAnsi="Times New Roman" w:cs="Times New Roman"/>
          <w:sz w:val="24"/>
          <w:szCs w:val="24"/>
        </w:rPr>
      </w:pPr>
      <w:r>
        <w:rPr>
          <w:rFonts w:ascii="Times New Roman" w:eastAsia="Calibri" w:hAnsi="Times New Roman" w:cs="Times New Roman"/>
          <w:sz w:val="24"/>
          <w:szCs w:val="24"/>
        </w:rPr>
        <w:t>5</w:t>
      </w:r>
      <w:r w:rsidR="0049074B" w:rsidRPr="00F66D94">
        <w:rPr>
          <w:rFonts w:ascii="Times New Roman" w:eastAsia="Calibri" w:hAnsi="Times New Roman" w:cs="Times New Roman"/>
          <w:sz w:val="24"/>
          <w:szCs w:val="24"/>
        </w:rPr>
        <w:t xml:space="preserve">. Do przesłania dokumentów niezbędne jest posiadanie certyfikatu kwalifikowanego w celu podpisania oferty oraz oświadczeń i dokumentów składanych w postępowaniu. Szczegółowe informacje o sposobie pozyskania usługi kwalifikowanego podpisu elektronicznego oraz warunkach jej użycia można znaleźć na stronach internetowych kwalifikowanych dostawców usług zaufania, których lista znajduje się pod adresem </w:t>
      </w:r>
      <w:r w:rsidR="0049074B" w:rsidRPr="00C145A1">
        <w:rPr>
          <w:rFonts w:ascii="Times New Roman" w:eastAsia="Calibri" w:hAnsi="Times New Roman" w:cs="Times New Roman"/>
          <w:sz w:val="24"/>
          <w:szCs w:val="24"/>
        </w:rPr>
        <w:t xml:space="preserve">internetowym: </w:t>
      </w:r>
      <w:hyperlink r:id="rId14" w:history="1">
        <w:r w:rsidR="00C145A1" w:rsidRPr="00C145A1">
          <w:rPr>
            <w:rFonts w:ascii="Times New Roman" w:eastAsia="Cambria" w:hAnsi="Times New Roman" w:cs="Times New Roman"/>
            <w:sz w:val="24"/>
            <w:szCs w:val="24"/>
            <w:u w:val="single"/>
          </w:rPr>
          <w:t>http://www.nccert.pl/kontakt.htm</w:t>
        </w:r>
      </w:hyperlink>
      <w:r w:rsidR="00C145A1" w:rsidRPr="00C145A1">
        <w:rPr>
          <w:rFonts w:ascii="Times New Roman" w:eastAsia="Cambria" w:hAnsi="Times New Roman" w:cs="Times New Roman"/>
          <w:sz w:val="24"/>
          <w:szCs w:val="24"/>
        </w:rPr>
        <w:t>.</w:t>
      </w:r>
    </w:p>
    <w:p w:rsidR="00CB6DF1" w:rsidRPr="00F66D94" w:rsidRDefault="005356AC" w:rsidP="00C13A6B">
      <w:pPr>
        <w:spacing w:after="0" w:line="240" w:lineRule="auto"/>
        <w:jc w:val="both"/>
        <w:rPr>
          <w:rFonts w:ascii="Times New Roman" w:eastAsia="Times New Roman" w:hAnsi="Times New Roman" w:cs="Times New Roman"/>
          <w:sz w:val="24"/>
          <w:szCs w:val="24"/>
          <w:lang w:eastAsia="ar-SA"/>
        </w:rPr>
      </w:pPr>
      <w:r>
        <w:rPr>
          <w:rFonts w:ascii="Times New Roman" w:eastAsia="Cambria" w:hAnsi="Times New Roman" w:cs="Times New Roman"/>
          <w:sz w:val="24"/>
          <w:szCs w:val="24"/>
        </w:rPr>
        <w:t>6</w:t>
      </w:r>
      <w:r w:rsidR="00CB6DF1" w:rsidRPr="00F66D94">
        <w:rPr>
          <w:rFonts w:ascii="Times New Roman" w:eastAsia="Cambria" w:hAnsi="Times New Roman" w:cs="Times New Roman"/>
          <w:sz w:val="24"/>
          <w:szCs w:val="24"/>
        </w:rPr>
        <w:t xml:space="preserve">. </w:t>
      </w:r>
      <w:r w:rsidR="00CB6DF1" w:rsidRPr="00F66D94">
        <w:rPr>
          <w:rFonts w:ascii="Times New Roman" w:eastAsia="Calibri" w:hAnsi="Times New Roman" w:cs="Times New Roman"/>
          <w:sz w:val="24"/>
          <w:szCs w:val="24"/>
        </w:rPr>
        <w:t xml:space="preserve">Informacje dotyczące przedmiotowego postępowania objęte ustawowym wymogiem publikacji na stronie internetowej Zamawiającego będą udostępnione pod </w:t>
      </w:r>
      <w:r w:rsidR="00CB6DF1" w:rsidRPr="00C145A1">
        <w:rPr>
          <w:rFonts w:ascii="Times New Roman" w:eastAsia="Calibri" w:hAnsi="Times New Roman" w:cs="Times New Roman"/>
          <w:sz w:val="24"/>
          <w:szCs w:val="24"/>
        </w:rPr>
        <w:t>adresem:</w:t>
      </w:r>
      <w:r w:rsidR="00C145A1" w:rsidRPr="00C145A1">
        <w:rPr>
          <w:rFonts w:ascii="Times New Roman" w:eastAsia="Cambria" w:hAnsi="Times New Roman" w:cs="Times New Roman"/>
          <w:sz w:val="24"/>
          <w:szCs w:val="24"/>
        </w:rPr>
        <w:t xml:space="preserve"> </w:t>
      </w:r>
      <w:hyperlink r:id="rId15" w:history="1">
        <w:r w:rsidR="00C145A1" w:rsidRPr="00C145A1">
          <w:rPr>
            <w:rFonts w:ascii="Times New Roman" w:eastAsia="Cambria" w:hAnsi="Times New Roman" w:cs="Times New Roman"/>
            <w:sz w:val="24"/>
            <w:szCs w:val="24"/>
            <w:u w:val="single"/>
          </w:rPr>
          <w:t>https://www.uck.katowice.pl/</w:t>
        </w:r>
      </w:hyperlink>
      <w:r w:rsidR="00C145A1" w:rsidRPr="00C145A1">
        <w:rPr>
          <w:rFonts w:ascii="Tahoma" w:eastAsia="Cambria" w:hAnsi="Tahoma" w:cs="Tahoma"/>
          <w:sz w:val="20"/>
          <w:szCs w:val="20"/>
        </w:rPr>
        <w:t xml:space="preserve"> </w:t>
      </w:r>
      <w:r w:rsidR="00CB6DF1" w:rsidRPr="00C145A1">
        <w:rPr>
          <w:rFonts w:ascii="Times New Roman" w:eastAsia="Calibri" w:hAnsi="Times New Roman" w:cs="Times New Roman"/>
          <w:sz w:val="24"/>
          <w:szCs w:val="24"/>
        </w:rPr>
        <w:t xml:space="preserve"> </w:t>
      </w:r>
    </w:p>
    <w:p w:rsidR="0035512A" w:rsidRDefault="005356AC" w:rsidP="00C13A6B">
      <w:pPr>
        <w:spacing w:after="0" w:line="240" w:lineRule="auto"/>
        <w:jc w:val="both"/>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7</w:t>
      </w:r>
      <w:r w:rsidR="0049074B" w:rsidRPr="00F66D94">
        <w:rPr>
          <w:rFonts w:ascii="Times New Roman" w:eastAsia="Calibri" w:hAnsi="Times New Roman" w:cs="Times New Roman"/>
          <w:sz w:val="24"/>
          <w:szCs w:val="24"/>
        </w:rPr>
        <w:t>.</w:t>
      </w:r>
      <w:r w:rsidR="0035512A" w:rsidRPr="0035512A">
        <w:rPr>
          <w:rFonts w:ascii="Times New Roman" w:eastAsia="Calibri" w:hAnsi="Times New Roman" w:cs="Times New Roman"/>
          <w:sz w:val="24"/>
          <w:szCs w:val="24"/>
        </w:rPr>
        <w:t>Zamawiający w niniejszym postępowaniu prowadzonym w trybie przetargu nieograniczonego będzie stosował  procedurę z</w:t>
      </w:r>
      <w:r w:rsidR="0035512A" w:rsidRPr="0035512A">
        <w:rPr>
          <w:rFonts w:ascii="Times New Roman" w:eastAsia="Times New Roman" w:hAnsi="Times New Roman" w:cs="Times New Roman"/>
          <w:bCs/>
          <w:sz w:val="24"/>
          <w:szCs w:val="24"/>
          <w:lang w:eastAsia="pl-PL"/>
        </w:rPr>
        <w:t>godnie z zasadami określonymi w art. 24aa (tzw. „procedura odwrócona”)</w:t>
      </w:r>
    </w:p>
    <w:p w:rsidR="00F40772" w:rsidRPr="0035512A" w:rsidRDefault="00F40772" w:rsidP="00C13A6B">
      <w:pPr>
        <w:spacing w:after="0" w:line="240" w:lineRule="auto"/>
        <w:jc w:val="both"/>
        <w:rPr>
          <w:rFonts w:ascii="Times New Roman" w:eastAsia="Times New Roman" w:hAnsi="Times New Roman" w:cs="Times New Roman"/>
          <w:sz w:val="24"/>
          <w:szCs w:val="24"/>
          <w:lang w:eastAsia="pl-PL"/>
        </w:rPr>
      </w:pPr>
    </w:p>
    <w:p w:rsidR="00355111" w:rsidRPr="00AE48E3" w:rsidRDefault="00355111" w:rsidP="000C4F7D">
      <w:pPr>
        <w:suppressAutoHyphens/>
        <w:spacing w:after="0" w:line="240" w:lineRule="auto"/>
        <w:jc w:val="both"/>
        <w:rPr>
          <w:rFonts w:ascii="Times New Roman" w:eastAsia="Times New Roman" w:hAnsi="Times New Roman" w:cs="Times New Roman"/>
          <w:b/>
          <w:bCs/>
          <w:sz w:val="24"/>
          <w:szCs w:val="24"/>
          <w:lang w:eastAsia="ar-SA"/>
        </w:rPr>
      </w:pPr>
      <w:r w:rsidRPr="00AE48E3">
        <w:rPr>
          <w:rFonts w:ascii="Times New Roman" w:eastAsia="Times New Roman" w:hAnsi="Times New Roman" w:cs="Times New Roman"/>
          <w:b/>
          <w:bCs/>
          <w:sz w:val="24"/>
          <w:szCs w:val="24"/>
          <w:lang w:eastAsia="ar-SA"/>
        </w:rPr>
        <w:t xml:space="preserve">III. PRZEDMIOT ZAMÓWIENIA </w:t>
      </w:r>
    </w:p>
    <w:p w:rsidR="00355111" w:rsidRPr="000813BA" w:rsidRDefault="005356AC" w:rsidP="0006365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Przedmiotem zamówienia jest dostawa systemu monitorowania neurofizjologicznego </w:t>
      </w:r>
      <w:r w:rsidR="005D4C20" w:rsidRPr="005D5AB9">
        <w:rPr>
          <w:rFonts w:ascii="Times New Roman" w:eastAsia="Times New Roman" w:hAnsi="Times New Roman" w:cs="Times New Roman"/>
          <w:b/>
          <w:bCs/>
          <w:sz w:val="24"/>
          <w:szCs w:val="24"/>
          <w:lang w:eastAsia="pl-PL"/>
        </w:rPr>
        <w:t xml:space="preserve"> </w:t>
      </w:r>
      <w:r w:rsidR="00430337" w:rsidRPr="005D5AB9">
        <w:rPr>
          <w:rFonts w:ascii="Times New Roman" w:eastAsia="Times New Roman" w:hAnsi="Times New Roman" w:cs="Times New Roman"/>
          <w:b/>
          <w:bCs/>
          <w:sz w:val="24"/>
          <w:szCs w:val="24"/>
          <w:lang w:eastAsia="pl-PL"/>
        </w:rPr>
        <w:t>-</w:t>
      </w:r>
      <w:r w:rsidR="00982C04" w:rsidRPr="005D5AB9">
        <w:rPr>
          <w:rFonts w:ascii="Times New Roman" w:eastAsia="Times New Roman" w:hAnsi="Times New Roman" w:cs="Times New Roman"/>
          <w:b/>
          <w:bCs/>
          <w:sz w:val="24"/>
          <w:szCs w:val="24"/>
          <w:lang w:eastAsia="pl-PL"/>
        </w:rPr>
        <w:t xml:space="preserve"> </w:t>
      </w:r>
      <w:r w:rsidR="001578FF" w:rsidRPr="001578FF">
        <w:rPr>
          <w:rFonts w:ascii="Times New Roman" w:eastAsia="Times New Roman" w:hAnsi="Times New Roman" w:cs="Times New Roman"/>
          <w:bCs/>
          <w:sz w:val="24"/>
          <w:szCs w:val="24"/>
          <w:lang w:eastAsia="pl-PL"/>
        </w:rPr>
        <w:t xml:space="preserve">wyszczególnienie ilościowe i  </w:t>
      </w:r>
      <w:r w:rsidR="00EF5BEA" w:rsidRPr="005D5AB9">
        <w:rPr>
          <w:rFonts w:ascii="Times New Roman" w:eastAsia="Times New Roman" w:hAnsi="Times New Roman" w:cs="Times New Roman"/>
          <w:sz w:val="24"/>
          <w:szCs w:val="24"/>
          <w:lang w:eastAsia="pl-PL"/>
        </w:rPr>
        <w:t xml:space="preserve">wymagane parametry </w:t>
      </w:r>
      <w:r>
        <w:rPr>
          <w:rFonts w:ascii="Times New Roman" w:eastAsia="Times New Roman" w:hAnsi="Times New Roman" w:cs="Times New Roman"/>
          <w:sz w:val="24"/>
          <w:szCs w:val="24"/>
          <w:lang w:eastAsia="pl-PL"/>
        </w:rPr>
        <w:t xml:space="preserve">techniczno – użytkowe </w:t>
      </w:r>
      <w:r w:rsidR="00EF5BEA" w:rsidRPr="005D5AB9">
        <w:rPr>
          <w:rFonts w:ascii="Times New Roman" w:eastAsia="Times New Roman" w:hAnsi="Times New Roman" w:cs="Times New Roman"/>
          <w:sz w:val="24"/>
          <w:szCs w:val="24"/>
          <w:lang w:eastAsia="pl-PL"/>
        </w:rPr>
        <w:t xml:space="preserve"> określono  w załącznik</w:t>
      </w:r>
      <w:r w:rsidR="007E3B38">
        <w:rPr>
          <w:rFonts w:ascii="Times New Roman" w:eastAsia="Times New Roman" w:hAnsi="Times New Roman" w:cs="Times New Roman"/>
          <w:sz w:val="24"/>
          <w:szCs w:val="24"/>
          <w:lang w:eastAsia="pl-PL"/>
        </w:rPr>
        <w:t>u</w:t>
      </w:r>
      <w:r w:rsidR="00EF5BEA" w:rsidRPr="005D5AB9">
        <w:rPr>
          <w:rFonts w:ascii="Times New Roman" w:eastAsia="Times New Roman" w:hAnsi="Times New Roman" w:cs="Times New Roman"/>
          <w:sz w:val="24"/>
          <w:szCs w:val="24"/>
          <w:lang w:eastAsia="pl-PL"/>
        </w:rPr>
        <w:t xml:space="preserve">  nr 4</w:t>
      </w:r>
      <w:r w:rsidR="00F40772">
        <w:rPr>
          <w:rFonts w:ascii="Times New Roman" w:eastAsia="Times New Roman" w:hAnsi="Times New Roman" w:cs="Times New Roman"/>
          <w:sz w:val="24"/>
          <w:szCs w:val="24"/>
          <w:lang w:eastAsia="pl-PL"/>
        </w:rPr>
        <w:t xml:space="preserve"> </w:t>
      </w:r>
      <w:r w:rsidR="00EF5BEA" w:rsidRPr="005D5AB9">
        <w:rPr>
          <w:rFonts w:ascii="Times New Roman" w:eastAsia="Times New Roman" w:hAnsi="Times New Roman" w:cs="Times New Roman"/>
          <w:sz w:val="24"/>
          <w:szCs w:val="24"/>
          <w:lang w:eastAsia="pl-PL"/>
        </w:rPr>
        <w:t>do SIWZ</w:t>
      </w:r>
      <w:r w:rsidR="00355111" w:rsidRPr="005D5AB9">
        <w:rPr>
          <w:rFonts w:ascii="Times New Roman" w:eastAsia="Times New Roman" w:hAnsi="Times New Roman" w:cs="Times New Roman"/>
          <w:sz w:val="24"/>
          <w:szCs w:val="24"/>
          <w:lang w:eastAsia="ar-SA"/>
        </w:rPr>
        <w:t>.</w:t>
      </w:r>
      <w:r w:rsidR="00355111" w:rsidRPr="00942138">
        <w:rPr>
          <w:rFonts w:ascii="Times New Roman" w:eastAsia="Times New Roman" w:hAnsi="Times New Roman" w:cs="Times New Roman"/>
          <w:color w:val="FF0000"/>
          <w:sz w:val="24"/>
          <w:szCs w:val="24"/>
          <w:lang w:eastAsia="ar-SA"/>
        </w:rPr>
        <w:t xml:space="preserve"> </w:t>
      </w:r>
    </w:p>
    <w:p w:rsidR="00355111" w:rsidRPr="00BD5A40" w:rsidRDefault="00355111" w:rsidP="0006365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BD5A40">
        <w:rPr>
          <w:rFonts w:ascii="Times New Roman" w:eastAsia="Times New Roman" w:hAnsi="Times New Roman" w:cs="Times New Roman"/>
          <w:sz w:val="24"/>
          <w:szCs w:val="24"/>
          <w:lang w:eastAsia="ar-SA"/>
        </w:rPr>
        <w:t>Nazwy i kody wg Wspólnego Słownika Zamówień:</w:t>
      </w:r>
    </w:p>
    <w:p w:rsidR="00355111" w:rsidRPr="0046717F" w:rsidRDefault="005356AC" w:rsidP="00F66D94">
      <w:pPr>
        <w:suppressAutoHyphens/>
        <w:spacing w:after="0" w:line="240" w:lineRule="auto"/>
        <w:ind w:firstLine="360"/>
        <w:contextualSpacing/>
        <w:jc w:val="both"/>
        <w:rPr>
          <w:rFonts w:ascii="Times New Roman" w:eastAsia="Times New Roman" w:hAnsi="Times New Roman" w:cs="Times New Roman"/>
          <w:sz w:val="24"/>
          <w:szCs w:val="24"/>
          <w:lang w:eastAsia="ar-SA"/>
        </w:rPr>
      </w:pPr>
      <w:r w:rsidRPr="0046717F">
        <w:rPr>
          <w:rFonts w:ascii="Times New Roman" w:eastAsia="Times New Roman" w:hAnsi="Times New Roman" w:cs="Times New Roman"/>
          <w:sz w:val="24"/>
          <w:szCs w:val="24"/>
          <w:lang w:eastAsia="ar-SA"/>
        </w:rPr>
        <w:t>3100000-1</w:t>
      </w:r>
      <w:r w:rsidR="00212DB7" w:rsidRPr="0046717F">
        <w:rPr>
          <w:rFonts w:ascii="Times New Roman" w:eastAsia="Times New Roman" w:hAnsi="Times New Roman" w:cs="Times New Roman"/>
          <w:sz w:val="24"/>
          <w:szCs w:val="24"/>
          <w:lang w:eastAsia="ar-SA"/>
        </w:rPr>
        <w:t xml:space="preserve">  -  </w:t>
      </w:r>
      <w:r w:rsidR="0046717F" w:rsidRPr="0046717F">
        <w:rPr>
          <w:rFonts w:ascii="Times New Roman" w:eastAsia="Times New Roman" w:hAnsi="Times New Roman" w:cs="Times New Roman"/>
          <w:sz w:val="24"/>
          <w:szCs w:val="24"/>
          <w:lang w:eastAsia="ar-SA"/>
        </w:rPr>
        <w:t>Urządzenia medyczne</w:t>
      </w:r>
    </w:p>
    <w:p w:rsidR="009E55BC" w:rsidRPr="0046717F" w:rsidRDefault="009E55BC" w:rsidP="00063654">
      <w:pPr>
        <w:pStyle w:val="Akapitzlist"/>
        <w:numPr>
          <w:ilvl w:val="0"/>
          <w:numId w:val="22"/>
        </w:numPr>
        <w:spacing w:line="240" w:lineRule="auto"/>
        <w:jc w:val="both"/>
        <w:rPr>
          <w:rFonts w:ascii="Times New Roman" w:hAnsi="Times New Roman" w:cs="Times New Roman"/>
          <w:sz w:val="24"/>
          <w:szCs w:val="24"/>
        </w:rPr>
      </w:pPr>
      <w:r w:rsidRPr="0046717F">
        <w:rPr>
          <w:rFonts w:ascii="Times New Roman" w:hAnsi="Times New Roman" w:cs="Times New Roman"/>
          <w:sz w:val="24"/>
          <w:szCs w:val="24"/>
        </w:rPr>
        <w:t>Przedmiot i warunki realizacji niniejszego zamówienia winny być zgodne z u</w:t>
      </w:r>
      <w:r w:rsidR="007330A4" w:rsidRPr="0046717F">
        <w:rPr>
          <w:rFonts w:ascii="Times New Roman" w:hAnsi="Times New Roman" w:cs="Times New Roman"/>
          <w:sz w:val="24"/>
          <w:szCs w:val="24"/>
        </w:rPr>
        <w:t>stawą z dnia 20 maja 2010 r. o W</w:t>
      </w:r>
      <w:r w:rsidRPr="0046717F">
        <w:rPr>
          <w:rFonts w:ascii="Times New Roman" w:hAnsi="Times New Roman" w:cs="Times New Roman"/>
          <w:sz w:val="24"/>
          <w:szCs w:val="24"/>
        </w:rPr>
        <w:t>yrobach medycznych (</w:t>
      </w:r>
      <w:r w:rsidRPr="0046717F">
        <w:rPr>
          <w:rFonts w:ascii="Times New Roman" w:eastAsia="Cambria" w:hAnsi="Times New Roman"/>
          <w:sz w:val="24"/>
          <w:szCs w:val="24"/>
          <w:lang w:eastAsia="pl-PL"/>
        </w:rPr>
        <w:t>Dz. U. z</w:t>
      </w:r>
      <w:r w:rsidR="005356AC" w:rsidRPr="0046717F">
        <w:rPr>
          <w:rFonts w:ascii="Times New Roman" w:eastAsia="Cambria" w:hAnsi="Times New Roman"/>
          <w:sz w:val="24"/>
          <w:szCs w:val="24"/>
          <w:lang w:eastAsia="pl-PL"/>
        </w:rPr>
        <w:t xml:space="preserve"> 2020</w:t>
      </w:r>
      <w:r w:rsidRPr="0046717F">
        <w:rPr>
          <w:rFonts w:ascii="Times New Roman" w:eastAsia="Cambria" w:hAnsi="Times New Roman"/>
          <w:sz w:val="24"/>
          <w:szCs w:val="24"/>
          <w:lang w:eastAsia="pl-PL"/>
        </w:rPr>
        <w:t xml:space="preserve">r., poz. </w:t>
      </w:r>
      <w:r w:rsidR="0024701E" w:rsidRPr="0046717F">
        <w:rPr>
          <w:rFonts w:ascii="Times New Roman" w:eastAsia="Cambria" w:hAnsi="Times New Roman"/>
          <w:sz w:val="24"/>
          <w:szCs w:val="24"/>
          <w:lang w:eastAsia="pl-PL"/>
        </w:rPr>
        <w:t>1</w:t>
      </w:r>
      <w:r w:rsidR="005356AC" w:rsidRPr="0046717F">
        <w:rPr>
          <w:rFonts w:ascii="Times New Roman" w:eastAsia="Cambria" w:hAnsi="Times New Roman"/>
          <w:sz w:val="24"/>
          <w:szCs w:val="24"/>
          <w:lang w:eastAsia="pl-PL"/>
        </w:rPr>
        <w:t>86</w:t>
      </w:r>
      <w:r w:rsidR="0024701E" w:rsidRPr="0046717F">
        <w:rPr>
          <w:rFonts w:ascii="Times New Roman" w:eastAsia="Cambria" w:hAnsi="Times New Roman"/>
          <w:sz w:val="24"/>
          <w:szCs w:val="24"/>
          <w:lang w:eastAsia="pl-PL"/>
        </w:rPr>
        <w:t xml:space="preserve"> z </w:t>
      </w:r>
      <w:proofErr w:type="spellStart"/>
      <w:r w:rsidR="0024701E" w:rsidRPr="0046717F">
        <w:rPr>
          <w:rFonts w:ascii="Times New Roman" w:eastAsia="Cambria" w:hAnsi="Times New Roman"/>
          <w:sz w:val="24"/>
          <w:szCs w:val="24"/>
          <w:lang w:eastAsia="pl-PL"/>
        </w:rPr>
        <w:t>późn</w:t>
      </w:r>
      <w:proofErr w:type="spellEnd"/>
      <w:r w:rsidR="0024701E" w:rsidRPr="0046717F">
        <w:rPr>
          <w:rFonts w:ascii="Times New Roman" w:eastAsia="Cambria" w:hAnsi="Times New Roman"/>
          <w:sz w:val="24"/>
          <w:szCs w:val="24"/>
          <w:lang w:eastAsia="pl-PL"/>
        </w:rPr>
        <w:t>. zm.</w:t>
      </w:r>
      <w:r w:rsidR="00DE0710" w:rsidRPr="0046717F">
        <w:rPr>
          <w:rFonts w:ascii="Times New Roman" w:eastAsia="Times New Roman" w:hAnsi="Times New Roman" w:cs="Times New Roman"/>
          <w:sz w:val="24"/>
          <w:szCs w:val="24"/>
          <w:lang w:eastAsia="pl-PL"/>
        </w:rPr>
        <w:t>)</w:t>
      </w:r>
      <w:r w:rsidRPr="0046717F">
        <w:rPr>
          <w:rFonts w:ascii="Times New Roman" w:eastAsia="Cambria" w:hAnsi="Times New Roman"/>
          <w:sz w:val="24"/>
          <w:szCs w:val="24"/>
          <w:lang w:eastAsia="pl-PL"/>
        </w:rPr>
        <w:t xml:space="preserve"> </w:t>
      </w:r>
      <w:r w:rsidRPr="0046717F">
        <w:rPr>
          <w:rFonts w:ascii="Times New Roman" w:hAnsi="Times New Roman" w:cs="Times New Roman"/>
          <w:sz w:val="24"/>
          <w:szCs w:val="24"/>
        </w:rPr>
        <w:t xml:space="preserve"> </w:t>
      </w:r>
    </w:p>
    <w:p w:rsidR="00901942" w:rsidRPr="0034576B" w:rsidRDefault="00F50494" w:rsidP="00063654">
      <w:pPr>
        <w:pStyle w:val="Akapitzlist"/>
        <w:numPr>
          <w:ilvl w:val="0"/>
          <w:numId w:val="22"/>
        </w:numPr>
        <w:spacing w:line="240" w:lineRule="auto"/>
        <w:rPr>
          <w:rFonts w:ascii="Times New Roman" w:hAnsi="Times New Roman" w:cs="Times New Roman"/>
          <w:sz w:val="24"/>
          <w:szCs w:val="24"/>
        </w:rPr>
      </w:pPr>
      <w:r w:rsidRPr="0034576B">
        <w:rPr>
          <w:rFonts w:ascii="Times New Roman" w:hAnsi="Times New Roman" w:cs="Times New Roman"/>
          <w:sz w:val="24"/>
          <w:szCs w:val="24"/>
        </w:rPr>
        <w:t>Zamawiający dopuszcza zaoferowanie rozwiązań równoważnych tam, gdzie użył nazwy własnej lub nazwy handlowej tj. oferowany przedmiot zamówienia nie może mieć gorszych parametrów oraz przeznaczenia innego niż  wskazane</w:t>
      </w:r>
      <w:r w:rsidR="0034576B">
        <w:rPr>
          <w:rFonts w:ascii="Times New Roman" w:hAnsi="Times New Roman" w:cs="Times New Roman"/>
          <w:sz w:val="24"/>
          <w:szCs w:val="24"/>
        </w:rPr>
        <w:t>.</w:t>
      </w:r>
    </w:p>
    <w:p w:rsidR="005356AC" w:rsidRDefault="005356AC" w:rsidP="00901942">
      <w:pPr>
        <w:pStyle w:val="Akapitzlist"/>
        <w:spacing w:line="240" w:lineRule="auto"/>
        <w:ind w:left="340"/>
        <w:rPr>
          <w:rFonts w:ascii="Times New Roman" w:hAnsi="Times New Roman" w:cs="Times New Roman"/>
          <w:sz w:val="24"/>
          <w:szCs w:val="24"/>
        </w:rPr>
      </w:pPr>
    </w:p>
    <w:p w:rsidR="005356AC" w:rsidRDefault="005356AC" w:rsidP="00901942">
      <w:pPr>
        <w:pStyle w:val="Akapitzlist"/>
        <w:spacing w:line="240" w:lineRule="auto"/>
        <w:ind w:left="340"/>
        <w:rPr>
          <w:rFonts w:ascii="Times New Roman" w:hAnsi="Times New Roman" w:cs="Times New Roman"/>
          <w:sz w:val="24"/>
          <w:szCs w:val="24"/>
        </w:rPr>
      </w:pPr>
    </w:p>
    <w:p w:rsidR="0034576B" w:rsidRDefault="0034576B" w:rsidP="00901942">
      <w:pPr>
        <w:pStyle w:val="Akapitzlist"/>
        <w:spacing w:line="240" w:lineRule="auto"/>
        <w:ind w:left="340"/>
        <w:rPr>
          <w:rFonts w:ascii="Times New Roman" w:hAnsi="Times New Roman" w:cs="Times New Roman"/>
          <w:sz w:val="24"/>
          <w:szCs w:val="24"/>
        </w:rPr>
      </w:pPr>
    </w:p>
    <w:p w:rsidR="00355111" w:rsidRPr="00AE48E3" w:rsidRDefault="00355111" w:rsidP="0079626E">
      <w:pPr>
        <w:suppressAutoHyphens/>
        <w:spacing w:after="0" w:line="240" w:lineRule="auto"/>
        <w:jc w:val="both"/>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lastRenderedPageBreak/>
        <w:t>I</w:t>
      </w:r>
      <w:r w:rsidR="00023B31">
        <w:rPr>
          <w:rFonts w:ascii="Times New Roman" w:eastAsia="Times New Roman" w:hAnsi="Times New Roman" w:cs="Times New Roman"/>
          <w:b/>
          <w:sz w:val="24"/>
          <w:szCs w:val="24"/>
          <w:lang w:eastAsia="ar-SA"/>
        </w:rPr>
        <w:t>V. TERMIN WYKONANIA ZAMÓWIENIA</w:t>
      </w:r>
    </w:p>
    <w:p w:rsidR="00430337" w:rsidRPr="004F6517" w:rsidRDefault="00430337" w:rsidP="0079626E">
      <w:pPr>
        <w:spacing w:after="0" w:line="240" w:lineRule="auto"/>
        <w:jc w:val="both"/>
        <w:rPr>
          <w:rFonts w:ascii="Times New Roman" w:eastAsia="Times New Roman" w:hAnsi="Times New Roman" w:cs="Times New Roman"/>
          <w:sz w:val="24"/>
          <w:szCs w:val="24"/>
          <w:lang w:eastAsia="pl-PL"/>
        </w:rPr>
      </w:pPr>
      <w:r w:rsidRPr="004F6517">
        <w:rPr>
          <w:rFonts w:ascii="Times New Roman" w:eastAsia="Times New Roman" w:hAnsi="Times New Roman" w:cs="Times New Roman"/>
          <w:sz w:val="24"/>
          <w:szCs w:val="24"/>
          <w:lang w:eastAsia="pl-PL"/>
        </w:rPr>
        <w:t>Dostawy przedmiotu zamówienia</w:t>
      </w:r>
      <w:r w:rsidR="001578FF">
        <w:rPr>
          <w:rFonts w:ascii="Times New Roman" w:eastAsia="Times New Roman" w:hAnsi="Times New Roman" w:cs="Times New Roman"/>
          <w:sz w:val="24"/>
          <w:szCs w:val="24"/>
          <w:lang w:eastAsia="pl-PL"/>
        </w:rPr>
        <w:t>: w terminie do 42 dni kalendarzowych od dnia zawarcia umowy.</w:t>
      </w:r>
      <w:r w:rsidRPr="004F6517">
        <w:rPr>
          <w:rFonts w:ascii="Times New Roman" w:eastAsia="Times New Roman" w:hAnsi="Times New Roman" w:cs="Times New Roman"/>
          <w:sz w:val="24"/>
          <w:szCs w:val="24"/>
          <w:lang w:eastAsia="pl-PL"/>
        </w:rPr>
        <w:t xml:space="preserve"> </w:t>
      </w:r>
    </w:p>
    <w:p w:rsidR="00355111" w:rsidRPr="00AE48E3" w:rsidRDefault="00355111" w:rsidP="00355111">
      <w:pPr>
        <w:suppressAutoHyphens/>
        <w:spacing w:after="0" w:line="240" w:lineRule="auto"/>
        <w:jc w:val="both"/>
        <w:rPr>
          <w:rFonts w:ascii="Times New Roman" w:eastAsia="Times New Roman" w:hAnsi="Times New Roman" w:cs="Times New Roman"/>
          <w:i/>
          <w:sz w:val="24"/>
          <w:szCs w:val="24"/>
          <w:lang w:eastAsia="ar-SA"/>
        </w:rPr>
      </w:pPr>
    </w:p>
    <w:p w:rsidR="00355111" w:rsidRPr="00744093" w:rsidRDefault="00355111" w:rsidP="00355111">
      <w:pPr>
        <w:spacing w:after="0" w:line="240" w:lineRule="auto"/>
        <w:jc w:val="both"/>
        <w:rPr>
          <w:rFonts w:ascii="Times New Roman" w:eastAsia="Times New Roman" w:hAnsi="Times New Roman" w:cs="Times New Roman"/>
          <w:b/>
          <w:sz w:val="24"/>
          <w:szCs w:val="24"/>
          <w:lang w:eastAsia="pl-PL"/>
        </w:rPr>
      </w:pPr>
      <w:r w:rsidRPr="00744093">
        <w:rPr>
          <w:rFonts w:ascii="Times New Roman" w:eastAsia="Times New Roman" w:hAnsi="Times New Roman" w:cs="Times New Roman"/>
          <w:b/>
          <w:sz w:val="24"/>
          <w:szCs w:val="24"/>
          <w:lang w:val="fr-FR" w:eastAsia="pl-PL"/>
        </w:rPr>
        <w:t xml:space="preserve">V. </w:t>
      </w:r>
      <w:r w:rsidRPr="00744093">
        <w:rPr>
          <w:rFonts w:ascii="Times New Roman" w:eastAsia="Times New Roman" w:hAnsi="Times New Roman" w:cs="Times New Roman"/>
          <w:b/>
          <w:sz w:val="24"/>
          <w:szCs w:val="24"/>
          <w:lang w:eastAsia="pl-PL"/>
        </w:rPr>
        <w:t>W</w:t>
      </w:r>
      <w:r w:rsidR="00430337" w:rsidRPr="00744093">
        <w:rPr>
          <w:rFonts w:ascii="Times New Roman" w:eastAsia="Times New Roman" w:hAnsi="Times New Roman" w:cs="Times New Roman"/>
          <w:b/>
          <w:sz w:val="24"/>
          <w:szCs w:val="24"/>
          <w:lang w:eastAsia="pl-PL"/>
        </w:rPr>
        <w:t xml:space="preserve">ARUNKI UDZIAŁU W POSTĘPOWANIU  I </w:t>
      </w:r>
      <w:r w:rsidRPr="00744093">
        <w:rPr>
          <w:rFonts w:ascii="Times New Roman" w:eastAsia="Times New Roman" w:hAnsi="Times New Roman" w:cs="Times New Roman"/>
          <w:b/>
          <w:sz w:val="24"/>
          <w:szCs w:val="24"/>
          <w:lang w:eastAsia="pl-PL"/>
        </w:rPr>
        <w:t xml:space="preserve"> PODSTAWY WYKLUCZENIA </w:t>
      </w:r>
    </w:p>
    <w:p w:rsidR="00355111" w:rsidRPr="0069142D" w:rsidRDefault="00355111" w:rsidP="00355111">
      <w:pPr>
        <w:suppressAutoHyphens/>
        <w:spacing w:after="0" w:line="240" w:lineRule="auto"/>
        <w:jc w:val="both"/>
        <w:rPr>
          <w:rFonts w:ascii="Times New Roman" w:eastAsia="Cambria" w:hAnsi="Times New Roman" w:cs="Times New Roman"/>
          <w:color w:val="FF0000"/>
          <w:sz w:val="24"/>
          <w:szCs w:val="24"/>
        </w:rPr>
      </w:pPr>
      <w:r w:rsidRPr="00744093">
        <w:rPr>
          <w:rFonts w:ascii="Times New Roman" w:eastAsia="Times New Roman" w:hAnsi="Times New Roman" w:cs="Times New Roman"/>
          <w:bCs/>
          <w:sz w:val="24"/>
          <w:szCs w:val="24"/>
          <w:lang w:eastAsia="ar-SA"/>
        </w:rPr>
        <w:t xml:space="preserve"> 1. O udzielenie zamówienia mogą ubiegać się Wykonawcy, którzy  nie podlegają wykluczeniu;</w:t>
      </w:r>
      <w:r w:rsidR="0052083E">
        <w:rPr>
          <w:rFonts w:ascii="Times New Roman" w:eastAsia="Times New Roman" w:hAnsi="Times New Roman" w:cs="Times New Roman"/>
          <w:bCs/>
          <w:sz w:val="24"/>
          <w:szCs w:val="24"/>
          <w:lang w:eastAsia="ar-SA"/>
        </w:rPr>
        <w:t xml:space="preserve"> </w:t>
      </w:r>
      <w:r w:rsidRPr="00744093">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art.24 ust.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oraz dodatkowo  przesłanki  z art. 24 ust. 5 </w:t>
      </w:r>
      <w:proofErr w:type="spellStart"/>
      <w:r w:rsidRPr="00744093">
        <w:rPr>
          <w:rFonts w:ascii="Times New Roman" w:eastAsia="Times New Roman" w:hAnsi="Times New Roman" w:cs="Times New Roman"/>
          <w:bCs/>
          <w:sz w:val="24"/>
          <w:szCs w:val="24"/>
          <w:lang w:eastAsia="ar-SA"/>
        </w:rPr>
        <w:t>pkt</w:t>
      </w:r>
      <w:proofErr w:type="spellEnd"/>
      <w:r w:rsidRPr="00744093">
        <w:rPr>
          <w:rFonts w:ascii="Times New Roman" w:eastAsia="Times New Roman" w:hAnsi="Times New Roman" w:cs="Times New Roman"/>
          <w:bCs/>
          <w:sz w:val="24"/>
          <w:szCs w:val="24"/>
          <w:lang w:eastAsia="ar-SA"/>
        </w:rPr>
        <w:t xml:space="preserve"> 1 </w:t>
      </w:r>
      <w:proofErr w:type="spellStart"/>
      <w:r w:rsidRPr="00744093">
        <w:rPr>
          <w:rFonts w:ascii="Times New Roman" w:eastAsia="Times New Roman" w:hAnsi="Times New Roman" w:cs="Times New Roman"/>
          <w:bCs/>
          <w:sz w:val="24"/>
          <w:szCs w:val="24"/>
          <w:lang w:eastAsia="ar-SA"/>
        </w:rPr>
        <w:t>Pzp</w:t>
      </w:r>
      <w:proofErr w:type="spellEnd"/>
      <w:r w:rsidRPr="00744093">
        <w:rPr>
          <w:rFonts w:ascii="Times New Roman" w:eastAsia="Times New Roman" w:hAnsi="Times New Roman" w:cs="Times New Roman"/>
          <w:bCs/>
          <w:sz w:val="24"/>
          <w:szCs w:val="24"/>
          <w:lang w:eastAsia="ar-SA"/>
        </w:rPr>
        <w:t xml:space="preserve">. </w:t>
      </w:r>
    </w:p>
    <w:p w:rsidR="00355111" w:rsidRPr="00744093" w:rsidRDefault="00355111" w:rsidP="00063654">
      <w:pPr>
        <w:numPr>
          <w:ilvl w:val="0"/>
          <w:numId w:val="10"/>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744093">
        <w:rPr>
          <w:rFonts w:ascii="Times New Roman" w:eastAsia="Times New Roman" w:hAnsi="Times New Roman" w:cs="Times New Roman"/>
          <w:bCs/>
          <w:sz w:val="24"/>
          <w:szCs w:val="24"/>
          <w:lang w:eastAsia="ar-SA"/>
        </w:rPr>
        <w:t xml:space="preserve">Zamawiający nie określa  warunków udziału w postępowaniu </w:t>
      </w:r>
    </w:p>
    <w:p w:rsidR="009E55BC" w:rsidRDefault="009E55BC" w:rsidP="009E55BC">
      <w:pPr>
        <w:suppressAutoHyphens/>
        <w:spacing w:after="0" w:line="240" w:lineRule="auto"/>
        <w:contextualSpacing/>
        <w:jc w:val="both"/>
        <w:rPr>
          <w:rFonts w:ascii="Times New Roman" w:eastAsia="Times New Roman" w:hAnsi="Times New Roman" w:cs="Times New Roman"/>
          <w:bCs/>
          <w:color w:val="FF0000"/>
          <w:sz w:val="24"/>
          <w:szCs w:val="24"/>
          <w:lang w:eastAsia="ar-SA"/>
        </w:rPr>
      </w:pPr>
    </w:p>
    <w:p w:rsidR="00355111" w:rsidRPr="00186353" w:rsidRDefault="00E332CF" w:rsidP="00355111">
      <w:pPr>
        <w:spacing w:line="240" w:lineRule="auto"/>
        <w:jc w:val="both"/>
        <w:rPr>
          <w:rFonts w:ascii="Times New Roman" w:eastAsia="Cambria" w:hAnsi="Times New Roman" w:cs="Times New Roman"/>
          <w:sz w:val="24"/>
          <w:szCs w:val="24"/>
        </w:rPr>
      </w:pPr>
      <w:r>
        <w:rPr>
          <w:rFonts w:ascii="Times New Roman" w:eastAsia="Cambria" w:hAnsi="Times New Roman" w:cs="Times New Roman"/>
          <w:b/>
          <w:bCs/>
          <w:sz w:val="24"/>
          <w:szCs w:val="24"/>
        </w:rPr>
        <w:t>VI. WYKAZ OŚ</w:t>
      </w:r>
      <w:r w:rsidR="00355111" w:rsidRPr="00186353">
        <w:rPr>
          <w:rFonts w:ascii="Times New Roman" w:eastAsia="Cambria" w:hAnsi="Times New Roman" w:cs="Times New Roman"/>
          <w:b/>
          <w:bCs/>
          <w:sz w:val="24"/>
          <w:szCs w:val="24"/>
        </w:rPr>
        <w:t>WIADCZEŃ  LUB DOKUMENTÓW , POTWIERDZAJĄCYCH SPEŁNIANIE WARUNKÓW UDZIAŁU W POSTĘPOWANIU  ORAZ BRAK PODSTAW WYKLUCZENIA .</w:t>
      </w:r>
      <w:r w:rsidR="00355111" w:rsidRPr="00186353">
        <w:rPr>
          <w:rFonts w:ascii="Times New Roman" w:eastAsia="Cambria" w:hAnsi="Times New Roman" w:cs="Times New Roman"/>
          <w:sz w:val="24"/>
          <w:szCs w:val="24"/>
        </w:rPr>
        <w:t xml:space="preserve"> </w:t>
      </w:r>
    </w:p>
    <w:p w:rsidR="00E67579" w:rsidRPr="006D68E5" w:rsidRDefault="00637FCE" w:rsidP="00063654">
      <w:pPr>
        <w:numPr>
          <w:ilvl w:val="0"/>
          <w:numId w:val="23"/>
        </w:numPr>
        <w:suppressAutoHyphens/>
        <w:spacing w:after="0" w:line="240" w:lineRule="auto"/>
        <w:contextualSpacing/>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sz w:val="24"/>
          <w:szCs w:val="24"/>
        </w:rPr>
        <w:t xml:space="preserve">Dla wstępnego potwierdzenia spełnienia warunków udziału w postępowaniu oraz braku podstaw do wykluczenia </w:t>
      </w:r>
      <w:r w:rsidR="005864B1" w:rsidRPr="002F21A2">
        <w:rPr>
          <w:rFonts w:ascii="Times New Roman" w:eastAsia="Times New Roman" w:hAnsi="Times New Roman" w:cs="Times New Roman"/>
          <w:sz w:val="24"/>
          <w:szCs w:val="24"/>
        </w:rPr>
        <w:t xml:space="preserve"> </w:t>
      </w:r>
      <w:r w:rsidRPr="002F21A2">
        <w:rPr>
          <w:rFonts w:ascii="Times New Roman" w:eastAsia="Times New Roman" w:hAnsi="Times New Roman" w:cs="Times New Roman"/>
          <w:sz w:val="24"/>
          <w:szCs w:val="24"/>
        </w:rPr>
        <w:t xml:space="preserve">aktualne na dzień składania ofert oświadczenie </w:t>
      </w:r>
      <w:r w:rsidRPr="002F21A2">
        <w:rPr>
          <w:rFonts w:ascii="Times New Roman" w:eastAsia="Times New Roman" w:hAnsi="Times New Roman" w:cs="Times New Roman"/>
          <w:bCs/>
          <w:sz w:val="24"/>
          <w:szCs w:val="24"/>
          <w:lang w:eastAsia="ar-SA"/>
        </w:rPr>
        <w:t xml:space="preserve">w formie jednolitego dokumentu (JEDZ) w zakresie wskazanym w załączniku nr 2 do SIWZ. </w:t>
      </w:r>
      <w:r w:rsidR="00E67579" w:rsidRPr="002F21A2">
        <w:rPr>
          <w:rFonts w:ascii="Times New Roman" w:eastAsia="Times New Roman" w:hAnsi="Times New Roman" w:cs="Times New Roman"/>
          <w:bCs/>
          <w:sz w:val="24"/>
          <w:szCs w:val="24"/>
          <w:lang w:eastAsia="ar-SA"/>
        </w:rPr>
        <w:t xml:space="preserve">Dokument wraz z ofertą Wykonawca przesyła w formie elektronicznej podpisany  </w:t>
      </w:r>
      <w:r w:rsidR="00E67579" w:rsidRPr="006D68E5">
        <w:rPr>
          <w:rFonts w:ascii="Times New Roman" w:eastAsia="Calibri" w:hAnsi="Times New Roman" w:cs="Times New Roman"/>
          <w:sz w:val="24"/>
          <w:szCs w:val="24"/>
        </w:rPr>
        <w:t>kwalifikowanym podpisem elektronicznym.</w:t>
      </w:r>
    </w:p>
    <w:p w:rsidR="006D68E5" w:rsidRPr="006D68E5" w:rsidRDefault="006D68E5" w:rsidP="006D68E5">
      <w:pPr>
        <w:suppressAutoHyphens/>
        <w:spacing w:after="0" w:line="240" w:lineRule="auto"/>
        <w:ind w:left="360"/>
        <w:contextualSpacing/>
        <w:jc w:val="both"/>
        <w:rPr>
          <w:rFonts w:ascii="Times New Roman" w:eastAsia="Times New Roman" w:hAnsi="Times New Roman" w:cs="Times New Roman"/>
          <w:bCs/>
          <w:sz w:val="24"/>
          <w:szCs w:val="24"/>
          <w:lang w:eastAsia="ar-SA"/>
        </w:rPr>
      </w:pPr>
      <w:r w:rsidRPr="006D68E5">
        <w:rPr>
          <w:rFonts w:ascii="Times New Roman" w:eastAsia="Cambria" w:hAnsi="Times New Roman" w:cs="Times New Roman"/>
          <w:sz w:val="24"/>
          <w:szCs w:val="24"/>
        </w:rPr>
        <w:t>Może korzystać z narzędzia  ESPD lub innych dostępnych narzędzi lub oprogramowania, które umożliwiają wypełnienie JEDZ i utworzenie dokumentu elektronicznego.</w:t>
      </w:r>
    </w:p>
    <w:p w:rsidR="00B47390" w:rsidRDefault="00B47390" w:rsidP="002F21A2">
      <w:pPr>
        <w:suppressAutoHyphens/>
        <w:spacing w:after="0" w:line="240" w:lineRule="auto"/>
        <w:contextualSpacing/>
        <w:jc w:val="both"/>
        <w:rPr>
          <w:rFonts w:ascii="Times New Roman" w:eastAsia="Times New Roman" w:hAnsi="Times New Roman" w:cs="Times New Roman"/>
          <w:b/>
          <w:bCs/>
          <w:sz w:val="24"/>
          <w:szCs w:val="24"/>
          <w:lang w:eastAsia="ar-SA"/>
        </w:rPr>
      </w:pPr>
      <w:r w:rsidRPr="002F21A2">
        <w:rPr>
          <w:rFonts w:ascii="Times New Roman" w:eastAsia="Times New Roman" w:hAnsi="Times New Roman" w:cs="Times New Roman"/>
          <w:b/>
          <w:bCs/>
          <w:sz w:val="24"/>
          <w:szCs w:val="24"/>
          <w:lang w:eastAsia="ar-SA"/>
        </w:rPr>
        <w:t>Instrukcja  pobierania,  wypełniania  oraz  przekazywania  JEDZ:</w:t>
      </w:r>
    </w:p>
    <w:p w:rsidR="006D68E5" w:rsidRPr="006D68E5" w:rsidRDefault="006D68E5" w:rsidP="00063654">
      <w:pPr>
        <w:numPr>
          <w:ilvl w:val="0"/>
          <w:numId w:val="33"/>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Ściągnąć ze strony Zamawiającego i zapisać na swoim komputerze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 xml:space="preserve">”. </w:t>
      </w:r>
    </w:p>
    <w:p w:rsidR="006D68E5" w:rsidRPr="00B51A3E" w:rsidRDefault="006D68E5" w:rsidP="00063654">
      <w:pPr>
        <w:numPr>
          <w:ilvl w:val="0"/>
          <w:numId w:val="33"/>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Wejść na stronę Komisji Europejskiej:   </w:t>
      </w:r>
      <w:r w:rsidRPr="00B51A3E">
        <w:rPr>
          <w:rFonts w:ascii="Times New Roman" w:eastAsia="Cambria" w:hAnsi="Times New Roman" w:cs="Times New Roman"/>
          <w:sz w:val="24"/>
          <w:szCs w:val="24"/>
          <w:u w:val="single"/>
        </w:rPr>
        <w:t>https://ec.europa.eu/tools/espd?lang=pl</w:t>
      </w:r>
    </w:p>
    <w:p w:rsidR="006D68E5" w:rsidRPr="00B51A3E" w:rsidRDefault="006D68E5" w:rsidP="006D68E5">
      <w:pPr>
        <w:ind w:left="720"/>
        <w:contextualSpacing/>
        <w:rPr>
          <w:rFonts w:ascii="Times New Roman" w:eastAsia="Calibri" w:hAnsi="Times New Roman" w:cs="Times New Roman"/>
          <w:i/>
          <w:sz w:val="24"/>
          <w:szCs w:val="24"/>
        </w:rPr>
      </w:pPr>
      <w:r w:rsidRPr="00B51A3E">
        <w:rPr>
          <w:rFonts w:ascii="Times New Roman" w:eastAsia="Cambria" w:hAnsi="Times New Roman" w:cs="Times New Roman"/>
          <w:sz w:val="24"/>
          <w:szCs w:val="24"/>
        </w:rPr>
        <w:t>lub Urzędu Zamówień Publicznych (gdzie znajduje się instrukcja elektronicznego narzędzia do wypełniana JEDZ/ESPD /eESPD/:</w:t>
      </w:r>
      <w:r w:rsidRPr="00B51A3E">
        <w:rPr>
          <w:rFonts w:ascii="Times New Roman" w:eastAsia="Calibri" w:hAnsi="Times New Roman" w:cs="Times New Roman"/>
          <w:sz w:val="24"/>
          <w:szCs w:val="24"/>
          <w:u w:val="single"/>
        </w:rPr>
        <w:t>https://www.uzp.gov.pl/baza-wiedzy/jednolity-europejski-dokument-zamowienia</w:t>
      </w:r>
      <w:r w:rsidRPr="00B51A3E">
        <w:rPr>
          <w:rFonts w:ascii="Times New Roman" w:eastAsia="Calibri" w:hAnsi="Times New Roman" w:cs="Times New Roman"/>
          <w:sz w:val="24"/>
          <w:szCs w:val="24"/>
        </w:rPr>
        <w:t xml:space="preserve">     </w:t>
      </w:r>
      <w:hyperlink r:id="rId16" w:history="1">
        <w:r w:rsidRPr="00B51A3E">
          <w:rPr>
            <w:rFonts w:ascii="Times New Roman" w:eastAsia="Calibri" w:hAnsi="Times New Roman" w:cs="Times New Roman"/>
            <w:i/>
            <w:sz w:val="24"/>
            <w:szCs w:val="24"/>
            <w:u w:val="single"/>
          </w:rPr>
          <w:t>https://espd.uzp.gov.pl/filter?lang=pl</w:t>
        </w:r>
      </w:hyperlink>
      <w:r w:rsidRPr="00B51A3E">
        <w:rPr>
          <w:rFonts w:ascii="Times New Roman" w:eastAsia="Calibri" w:hAnsi="Times New Roman" w:cs="Times New Roman"/>
          <w:i/>
          <w:sz w:val="24"/>
          <w:szCs w:val="24"/>
          <w:u w:val="single"/>
        </w:rPr>
        <w:t xml:space="preserve"> </w:t>
      </w:r>
    </w:p>
    <w:p w:rsidR="006D68E5" w:rsidRPr="006D68E5" w:rsidRDefault="006D68E5" w:rsidP="00063654">
      <w:pPr>
        <w:numPr>
          <w:ilvl w:val="0"/>
          <w:numId w:val="33"/>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Zaznaczyć opcje „jestem  wykonawcą” i chcę „zaimportować ESPD”.</w:t>
      </w:r>
    </w:p>
    <w:p w:rsidR="006D68E5" w:rsidRPr="006D68E5" w:rsidRDefault="006D68E5" w:rsidP="00063654">
      <w:pPr>
        <w:numPr>
          <w:ilvl w:val="0"/>
          <w:numId w:val="33"/>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063654">
      <w:pPr>
        <w:numPr>
          <w:ilvl w:val="0"/>
          <w:numId w:val="33"/>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Zaznaczyć odpowiedź na pytanie „Gdzie znajduje się siedziba Państwa przedsiębiorstwa” - menu rozwijane </w:t>
      </w:r>
    </w:p>
    <w:p w:rsidR="006D68E5" w:rsidRPr="006D68E5" w:rsidRDefault="006D68E5" w:rsidP="00063654">
      <w:pPr>
        <w:numPr>
          <w:ilvl w:val="0"/>
          <w:numId w:val="33"/>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Nacisnąć przycisk „DALEJ”</w:t>
      </w:r>
    </w:p>
    <w:p w:rsidR="006D68E5" w:rsidRPr="006D68E5" w:rsidRDefault="006D68E5" w:rsidP="00063654">
      <w:pPr>
        <w:numPr>
          <w:ilvl w:val="0"/>
          <w:numId w:val="33"/>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Otworzy się edytowalna wersja JEDZ, którą należy wypełnić. </w:t>
      </w:r>
    </w:p>
    <w:p w:rsidR="006D68E5" w:rsidRPr="006D68E5" w:rsidRDefault="006D68E5" w:rsidP="006D68E5">
      <w:pPr>
        <w:spacing w:after="0" w:line="240" w:lineRule="auto"/>
        <w:ind w:left="720"/>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w części „Informacje na temat postępowania o udzielenie zamówienia” w polu „rodzaj procedury ” należy zaznaczyć „procedura otwarta” -  menu rozwijane. </w:t>
      </w:r>
    </w:p>
    <w:p w:rsidR="006D68E5" w:rsidRPr="006D68E5" w:rsidRDefault="006D68E5" w:rsidP="00063654">
      <w:pPr>
        <w:numPr>
          <w:ilvl w:val="0"/>
          <w:numId w:val="33"/>
        </w:numPr>
        <w:spacing w:after="0" w:line="240"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Wypełnić JEDZ z zastrzeżeniem, iż w części II w sekcji B Informacja na temat przedstawicieli wykonawcy Zamawiający nie wymaga wypełni</w:t>
      </w:r>
      <w:r>
        <w:rPr>
          <w:rFonts w:ascii="Times New Roman" w:eastAsia="Cambria" w:hAnsi="Times New Roman" w:cs="Times New Roman"/>
          <w:sz w:val="24"/>
          <w:szCs w:val="24"/>
        </w:rPr>
        <w:t>ania daty i miejsca urodzenia .</w:t>
      </w:r>
      <w:r w:rsidRPr="006D68E5">
        <w:rPr>
          <w:rFonts w:ascii="Times New Roman" w:eastAsia="Cambria" w:hAnsi="Times New Roman" w:cs="Times New Roman"/>
          <w:sz w:val="24"/>
          <w:szCs w:val="24"/>
        </w:rPr>
        <w:t xml:space="preserve"> W części  IV: Kryteria kwalifikacji – Wykonawca  nie jest zobowiązany do wypełniania  punktów formularza JEDZ w sekcji A-D ani  sekcji ogólnej α – gdyż Zamawiający nie określa warunków udziału w postępowaniu .</w:t>
      </w:r>
    </w:p>
    <w:p w:rsidR="006D68E5" w:rsidRPr="006D68E5" w:rsidRDefault="006D68E5" w:rsidP="00063654">
      <w:pPr>
        <w:numPr>
          <w:ilvl w:val="0"/>
          <w:numId w:val="33"/>
        </w:numPr>
        <w:suppressAutoHyphens/>
        <w:spacing w:after="16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 xml:space="preserve">Zamawiający dopuszcza, aby Wykonawca użył do wypełnienia JEDZ pliku „JEDZ w formacie </w:t>
      </w:r>
      <w:proofErr w:type="spellStart"/>
      <w:r w:rsidRPr="006D68E5">
        <w:rPr>
          <w:rFonts w:ascii="Times New Roman" w:eastAsia="Cambria" w:hAnsi="Times New Roman" w:cs="Times New Roman"/>
          <w:sz w:val="24"/>
          <w:szCs w:val="24"/>
        </w:rPr>
        <w:t>pdf</w:t>
      </w:r>
      <w:proofErr w:type="spellEnd"/>
      <w:r w:rsidRPr="006D68E5">
        <w:rPr>
          <w:rFonts w:ascii="Times New Roman" w:eastAsia="Cambria" w:hAnsi="Times New Roman" w:cs="Times New Roman"/>
          <w:sz w:val="24"/>
          <w:szCs w:val="24"/>
        </w:rPr>
        <w:t xml:space="preserve"> (podgląd wersji </w:t>
      </w:r>
      <w:proofErr w:type="spellStart"/>
      <w:r w:rsidRPr="006D68E5">
        <w:rPr>
          <w:rFonts w:ascii="Times New Roman" w:eastAsia="Cambria" w:hAnsi="Times New Roman" w:cs="Times New Roman"/>
          <w:sz w:val="24"/>
          <w:szCs w:val="24"/>
        </w:rPr>
        <w:t>xml</w:t>
      </w:r>
      <w:proofErr w:type="spellEnd"/>
      <w:r w:rsidRPr="006D68E5">
        <w:rPr>
          <w:rFonts w:ascii="Times New Roman" w:eastAsia="Cambria" w:hAnsi="Times New Roman" w:cs="Times New Roman"/>
          <w:sz w:val="24"/>
          <w:szCs w:val="24"/>
        </w:rPr>
        <w:t>)”.</w:t>
      </w:r>
    </w:p>
    <w:p w:rsidR="006D68E5" w:rsidRPr="006D68E5" w:rsidRDefault="006D68E5" w:rsidP="00063654">
      <w:pPr>
        <w:numPr>
          <w:ilvl w:val="0"/>
          <w:numId w:val="33"/>
        </w:numPr>
        <w:suppressAutoHyphens/>
        <w:spacing w:after="0" w:line="259" w:lineRule="auto"/>
        <w:contextualSpacing/>
        <w:jc w:val="both"/>
        <w:rPr>
          <w:rFonts w:ascii="Times New Roman" w:eastAsia="Cambria" w:hAnsi="Times New Roman" w:cs="Times New Roman"/>
          <w:sz w:val="24"/>
          <w:szCs w:val="24"/>
        </w:rPr>
      </w:pPr>
      <w:r w:rsidRPr="006D68E5">
        <w:rPr>
          <w:rFonts w:ascii="Times New Roman" w:eastAsia="Cambria" w:hAnsi="Times New Roman" w:cs="Times New Roman"/>
          <w:sz w:val="24"/>
          <w:szCs w:val="24"/>
        </w:rPr>
        <w:t>Po stworzeniu lub wygenerowaniu przez Wykonawcę gotowego dokumentu Wykonawca jest zobowiązany do podpisania  kwalifikowanym podpisem elektronicznym.</w:t>
      </w:r>
    </w:p>
    <w:p w:rsidR="00637FCE" w:rsidRPr="002F21A2" w:rsidRDefault="00637FCE" w:rsidP="00063654">
      <w:pPr>
        <w:pStyle w:val="Akapitzlist"/>
        <w:numPr>
          <w:ilvl w:val="0"/>
          <w:numId w:val="23"/>
        </w:numPr>
        <w:suppressAutoHyphens/>
        <w:spacing w:after="0" w:line="240" w:lineRule="auto"/>
        <w:jc w:val="both"/>
        <w:rPr>
          <w:rFonts w:ascii="Times New Roman" w:eastAsia="Times New Roman" w:hAnsi="Times New Roman" w:cs="Times New Roman"/>
          <w:bCs/>
          <w:sz w:val="24"/>
          <w:szCs w:val="24"/>
          <w:lang w:eastAsia="ar-SA"/>
        </w:rPr>
      </w:pPr>
      <w:r w:rsidRPr="002F21A2">
        <w:rPr>
          <w:rFonts w:ascii="Times New Roman" w:eastAsia="Times New Roman" w:hAnsi="Times New Roman" w:cs="Times New Roman"/>
          <w:bCs/>
          <w:sz w:val="24"/>
          <w:szCs w:val="24"/>
          <w:lang w:eastAsia="ar-SA"/>
        </w:rPr>
        <w:lastRenderedPageBreak/>
        <w:t>W przypadku wspólnego ubiegania się o zamówienie przez wykonawców jednolity dokument JEDZ składa każdy z wykonawców wspólnie ubiegających się o zamówienie. Dokumenty  te mają potwierdzać</w:t>
      </w:r>
      <w:r w:rsidR="00B51A3E">
        <w:rPr>
          <w:rFonts w:ascii="Times New Roman" w:eastAsia="Times New Roman" w:hAnsi="Times New Roman" w:cs="Times New Roman"/>
          <w:bCs/>
          <w:sz w:val="24"/>
          <w:szCs w:val="24"/>
          <w:lang w:eastAsia="ar-SA"/>
        </w:rPr>
        <w:t xml:space="preserve"> </w:t>
      </w:r>
      <w:r w:rsidRPr="002F21A2">
        <w:rPr>
          <w:rFonts w:ascii="Times New Roman" w:eastAsia="Times New Roman" w:hAnsi="Times New Roman" w:cs="Times New Roman"/>
          <w:bCs/>
          <w:sz w:val="24"/>
          <w:szCs w:val="24"/>
          <w:lang w:eastAsia="ar-SA"/>
        </w:rPr>
        <w:t xml:space="preserve"> brak podstaw wykluczenia w zakresie, w którym każdy z wykonawców wykazuje brak podstaw wykluczenia. </w:t>
      </w:r>
    </w:p>
    <w:p w:rsidR="009F08D4" w:rsidRPr="009F08D4" w:rsidRDefault="009F08D4" w:rsidP="00063654">
      <w:pPr>
        <w:pStyle w:val="Akapitzlist"/>
        <w:numPr>
          <w:ilvl w:val="0"/>
          <w:numId w:val="23"/>
        </w:numPr>
        <w:spacing w:after="0" w:line="240" w:lineRule="auto"/>
        <w:jc w:val="both"/>
        <w:rPr>
          <w:rFonts w:ascii="Times New Roman" w:eastAsia="Times New Roman" w:hAnsi="Times New Roman" w:cs="Times New Roman"/>
          <w:bCs/>
          <w:sz w:val="24"/>
          <w:szCs w:val="24"/>
          <w:lang w:eastAsia="ar-SA"/>
        </w:rPr>
      </w:pPr>
      <w:r w:rsidRPr="009F08D4">
        <w:rPr>
          <w:rFonts w:ascii="Times New Roman" w:eastAsia="Times New Roman" w:hAnsi="Times New Roman" w:cs="Times New Roman"/>
          <w:bCs/>
          <w:sz w:val="24"/>
          <w:szCs w:val="24"/>
          <w:lang w:eastAsia="ar-SA"/>
        </w:rPr>
        <w:t xml:space="preserve">Zamawiający nie żąda od wykonawcy złożenia  jednolitego dokumentu (JEDZ) dotyczącego podwykonawcy, któremu zamierza powierzyć wykonanie części zamówienia. </w:t>
      </w:r>
    </w:p>
    <w:p w:rsidR="00637FCE" w:rsidRPr="002F21A2" w:rsidRDefault="00637FCE" w:rsidP="00063654">
      <w:pPr>
        <w:numPr>
          <w:ilvl w:val="0"/>
          <w:numId w:val="23"/>
        </w:numPr>
        <w:suppressAutoHyphens/>
        <w:spacing w:after="0" w:line="240" w:lineRule="auto"/>
        <w:contextualSpacing/>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Wykonawca, </w:t>
      </w:r>
      <w:r w:rsidRPr="002F21A2">
        <w:rPr>
          <w:rFonts w:ascii="Times New Roman" w:eastAsia="Times New Roman" w:hAnsi="Times New Roman" w:cs="Times New Roman"/>
          <w:sz w:val="24"/>
          <w:szCs w:val="24"/>
          <w:u w:val="single"/>
          <w:lang w:eastAsia="ar-SA"/>
        </w:rPr>
        <w:t>w terminie 3 dni</w:t>
      </w:r>
      <w:r w:rsidRPr="002F21A2">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w:t>
      </w:r>
      <w:r w:rsidR="006873DE" w:rsidRPr="008A32DC">
        <w:rPr>
          <w:rFonts w:ascii="Times New Roman" w:eastAsia="Times New Roman" w:hAnsi="Times New Roman" w:cs="Times New Roman"/>
          <w:sz w:val="24"/>
          <w:szCs w:val="24"/>
          <w:lang w:eastAsia="ar-SA"/>
        </w:rPr>
        <w:t>w formie elektronicznej podpisan</w:t>
      </w:r>
      <w:r w:rsidR="006E2521" w:rsidRPr="008A32DC">
        <w:rPr>
          <w:rFonts w:ascii="Times New Roman" w:eastAsia="Times New Roman" w:hAnsi="Times New Roman" w:cs="Times New Roman"/>
          <w:sz w:val="24"/>
          <w:szCs w:val="24"/>
          <w:lang w:eastAsia="ar-SA"/>
        </w:rPr>
        <w:t>e</w:t>
      </w:r>
      <w:r w:rsidR="006873DE" w:rsidRPr="008A32DC">
        <w:rPr>
          <w:rFonts w:ascii="Times New Roman" w:eastAsia="Times New Roman" w:hAnsi="Times New Roman" w:cs="Times New Roman"/>
          <w:sz w:val="24"/>
          <w:szCs w:val="24"/>
          <w:lang w:eastAsia="ar-SA"/>
        </w:rPr>
        <w:t xml:space="preserve"> kwalifikowanym podpisem elektronicznym </w:t>
      </w:r>
      <w:r w:rsidRPr="002F21A2">
        <w:rPr>
          <w:rFonts w:ascii="Times New Roman" w:eastAsia="Times New Roman" w:hAnsi="Times New Roman" w:cs="Times New Roman"/>
          <w:sz w:val="24"/>
          <w:szCs w:val="24"/>
          <w:lang w:eastAsia="ar-SA"/>
        </w:rPr>
        <w:t>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637FCE" w:rsidRPr="008A32DC" w:rsidRDefault="00637FCE" w:rsidP="00063654">
      <w:pPr>
        <w:pStyle w:val="Akapitzlist"/>
        <w:numPr>
          <w:ilvl w:val="0"/>
          <w:numId w:val="23"/>
        </w:numPr>
        <w:suppressAutoHyphens/>
        <w:spacing w:after="0" w:line="240" w:lineRule="auto"/>
        <w:jc w:val="both"/>
        <w:rPr>
          <w:rFonts w:ascii="Times New Roman" w:eastAsia="Times New Roman" w:hAnsi="Times New Roman" w:cs="Times New Roman"/>
          <w:sz w:val="24"/>
          <w:szCs w:val="24"/>
        </w:rPr>
      </w:pPr>
      <w:r w:rsidRPr="002F21A2">
        <w:rPr>
          <w:rFonts w:ascii="Times New Roman" w:eastAsia="Times New Roman" w:hAnsi="Times New Roman" w:cs="Times New Roman"/>
          <w:sz w:val="24"/>
          <w:szCs w:val="24"/>
          <w:lang w:eastAsia="ar-SA"/>
        </w:rPr>
        <w:t xml:space="preserve">Zamawiający przed udzieleniem zamówienia wezwie Wykonawcę, </w:t>
      </w:r>
      <w:r w:rsidRPr="002F21A2">
        <w:rPr>
          <w:rFonts w:ascii="Times New Roman" w:eastAsia="Times New Roman" w:hAnsi="Times New Roman" w:cs="Times New Roman"/>
          <w:sz w:val="24"/>
          <w:szCs w:val="24"/>
          <w:u w:val="single"/>
          <w:lang w:eastAsia="ar-SA"/>
        </w:rPr>
        <w:t>którego oferta zostanie najwyżej oceniona,</w:t>
      </w:r>
      <w:r w:rsidRPr="002F21A2">
        <w:rPr>
          <w:rFonts w:ascii="Times New Roman" w:eastAsia="Times New Roman" w:hAnsi="Times New Roman" w:cs="Times New Roman"/>
          <w:sz w:val="24"/>
          <w:szCs w:val="24"/>
          <w:lang w:eastAsia="ar-SA"/>
        </w:rPr>
        <w:t xml:space="preserve"> do złożenia</w:t>
      </w:r>
      <w:r w:rsidR="00212977" w:rsidRPr="002F21A2">
        <w:rPr>
          <w:rFonts w:ascii="Times New Roman" w:eastAsia="Times New Roman" w:hAnsi="Times New Roman" w:cs="Times New Roman"/>
          <w:sz w:val="24"/>
          <w:szCs w:val="24"/>
          <w:lang w:eastAsia="ar-SA"/>
        </w:rPr>
        <w:t xml:space="preserve"> </w:t>
      </w:r>
      <w:r w:rsidRPr="002F21A2">
        <w:rPr>
          <w:rFonts w:ascii="Times New Roman" w:eastAsia="Times New Roman" w:hAnsi="Times New Roman" w:cs="Times New Roman"/>
          <w:sz w:val="24"/>
          <w:szCs w:val="24"/>
          <w:lang w:eastAsia="ar-SA"/>
        </w:rPr>
        <w:t xml:space="preserve">w wyznaczonym, nie krótszym niż 10 dni terminie aktualnych na dzień złożenia </w:t>
      </w:r>
      <w:r w:rsidRPr="008A32DC">
        <w:rPr>
          <w:rFonts w:ascii="Times New Roman" w:eastAsia="Times New Roman" w:hAnsi="Times New Roman" w:cs="Times New Roman"/>
          <w:sz w:val="24"/>
          <w:szCs w:val="24"/>
          <w:lang w:eastAsia="ar-SA"/>
        </w:rPr>
        <w:t>następujących oświadczeń lub dokumentów</w:t>
      </w:r>
      <w:r w:rsidR="009F08D4" w:rsidRPr="008A32DC">
        <w:rPr>
          <w:rFonts w:ascii="Times New Roman" w:eastAsia="Times New Roman" w:hAnsi="Times New Roman" w:cs="Times New Roman"/>
          <w:sz w:val="24"/>
          <w:szCs w:val="24"/>
          <w:lang w:eastAsia="ar-SA"/>
        </w:rPr>
        <w:t xml:space="preserve"> potwierdzających brak podstaw do wykluczenia</w:t>
      </w:r>
      <w:r w:rsidR="00147FBD" w:rsidRPr="008A32DC">
        <w:rPr>
          <w:rFonts w:ascii="Times New Roman" w:eastAsia="Times New Roman" w:hAnsi="Times New Roman" w:cs="Times New Roman"/>
          <w:sz w:val="24"/>
          <w:szCs w:val="24"/>
          <w:lang w:eastAsia="ar-SA"/>
        </w:rPr>
        <w:t xml:space="preserve"> oraz spełniania wymagań</w:t>
      </w:r>
      <w:r w:rsidR="008A32DC" w:rsidRPr="008A32DC">
        <w:rPr>
          <w:rFonts w:ascii="Times New Roman" w:eastAsia="Times New Roman" w:hAnsi="Times New Roman" w:cs="Times New Roman"/>
          <w:sz w:val="24"/>
          <w:szCs w:val="24"/>
          <w:lang w:eastAsia="ar-SA"/>
        </w:rPr>
        <w:t xml:space="preserve"> przez oferowane dostawy</w:t>
      </w:r>
      <w:r w:rsidR="00132B19" w:rsidRPr="008A32DC">
        <w:rPr>
          <w:rFonts w:ascii="Times New Roman" w:eastAsia="Times New Roman" w:hAnsi="Times New Roman" w:cs="Times New Roman"/>
          <w:sz w:val="24"/>
          <w:szCs w:val="24"/>
          <w:lang w:eastAsia="ar-SA"/>
        </w:rPr>
        <w:t>:</w:t>
      </w:r>
      <w:r w:rsidR="00A57A5E" w:rsidRPr="008A32DC">
        <w:rPr>
          <w:rFonts w:ascii="Times New Roman" w:eastAsia="Times New Roman" w:hAnsi="Times New Roman" w:cs="Times New Roman"/>
          <w:sz w:val="24"/>
          <w:szCs w:val="24"/>
          <w:lang w:eastAsia="ar-SA"/>
        </w:rPr>
        <w:t xml:space="preserve"> </w:t>
      </w:r>
    </w:p>
    <w:p w:rsidR="00637FCE" w:rsidRPr="002F21A2" w:rsidRDefault="00637FCE" w:rsidP="00063654">
      <w:pPr>
        <w:numPr>
          <w:ilvl w:val="2"/>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8A32DC">
        <w:rPr>
          <w:rFonts w:ascii="Times New Roman" w:eastAsia="Times New Roman" w:hAnsi="Times New Roman" w:cs="Times New Roman"/>
          <w:sz w:val="24"/>
          <w:szCs w:val="24"/>
          <w:lang w:eastAsia="ar-SA"/>
        </w:rPr>
        <w:t>odpisu z właściwego rejestru lub z centraln</w:t>
      </w:r>
      <w:r w:rsidRPr="002F21A2">
        <w:rPr>
          <w:rFonts w:ascii="Times New Roman" w:eastAsia="Times New Roman" w:hAnsi="Times New Roman" w:cs="Times New Roman"/>
          <w:sz w:val="24"/>
          <w:szCs w:val="24"/>
          <w:lang w:eastAsia="ar-SA"/>
        </w:rPr>
        <w:t>ej ewidencji i informacji o działalności gospodarczej, jeżeli odrębne przepisy wymagają wpisu do rejestru lub ewidencji, w celu potwierdzenia braku podstaw do wykluczenia na podstawie art. 24 ust. 5 pkt 1 ustawy</w:t>
      </w:r>
    </w:p>
    <w:p w:rsidR="00637FCE" w:rsidRPr="002F21A2" w:rsidRDefault="00637FCE" w:rsidP="00063654">
      <w:pPr>
        <w:numPr>
          <w:ilvl w:val="2"/>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według załącznika nr 5 do SIWZ.</w:t>
      </w:r>
    </w:p>
    <w:p w:rsidR="00637FCE" w:rsidRPr="002F21A2" w:rsidRDefault="00637FCE" w:rsidP="00063654">
      <w:pPr>
        <w:numPr>
          <w:ilvl w:val="2"/>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oświadczenia Wykonawcy o braku orzeczenia wobec niego tytułem środka zapobiegawczego zakazu ubiegania się o zamówienie publiczne. Oświadczenie według załącznika nr 5 do SIWZ.</w:t>
      </w:r>
    </w:p>
    <w:p w:rsidR="00637FCE" w:rsidRPr="002F21A2" w:rsidRDefault="00637FCE" w:rsidP="00063654">
      <w:pPr>
        <w:numPr>
          <w:ilvl w:val="2"/>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2F21A2">
        <w:rPr>
          <w:rFonts w:ascii="Times New Roman" w:eastAsia="Times New Roman" w:hAnsi="Times New Roman" w:cs="Times New Roman"/>
          <w:sz w:val="24"/>
          <w:szCs w:val="24"/>
          <w:lang w:eastAsia="ar-SA"/>
        </w:rPr>
        <w:t>informacja z Krajowego Rejestru Karnego w zakresie określonym w art. 24 ust. 1 pkt 13, 14 i 21 ustawy PZP, wystawiona  nie wcześniej niż 6 miesięcy przed upływem terminu składania ofert.</w:t>
      </w:r>
    </w:p>
    <w:p w:rsidR="001578FF" w:rsidRPr="001578FF" w:rsidRDefault="004A6B6A" w:rsidP="00063654">
      <w:pPr>
        <w:numPr>
          <w:ilvl w:val="2"/>
          <w:numId w:val="2"/>
        </w:numPr>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lang w:eastAsia="pl-PL"/>
        </w:rPr>
      </w:pPr>
      <w:r w:rsidRPr="001578FF">
        <w:rPr>
          <w:rFonts w:ascii="Times New Roman" w:eastAsia="Times New Roman" w:hAnsi="Times New Roman" w:cs="Times New Roman"/>
          <w:b/>
          <w:sz w:val="24"/>
          <w:szCs w:val="24"/>
          <w:lang w:eastAsia="ar-SA"/>
        </w:rPr>
        <w:t xml:space="preserve"> </w:t>
      </w:r>
      <w:r w:rsidRPr="001578FF">
        <w:rPr>
          <w:rFonts w:ascii="Times New Roman" w:eastAsia="Cambria" w:hAnsi="Times New Roman" w:cs="Times New Roman"/>
          <w:b/>
          <w:bCs/>
          <w:sz w:val="24"/>
          <w:szCs w:val="24"/>
        </w:rPr>
        <w:t xml:space="preserve">w celu potwierdzenia spełniania przez oferowane dostawy wymagań </w:t>
      </w:r>
      <w:r w:rsidR="001578FF">
        <w:rPr>
          <w:rFonts w:ascii="Times New Roman" w:eastAsia="Cambria" w:hAnsi="Times New Roman" w:cs="Times New Roman"/>
          <w:b/>
          <w:bCs/>
          <w:sz w:val="24"/>
          <w:szCs w:val="24"/>
        </w:rPr>
        <w:t>określonych przez zamawiającego :</w:t>
      </w:r>
    </w:p>
    <w:p w:rsidR="001578FF" w:rsidRPr="0036461A" w:rsidRDefault="001578FF" w:rsidP="00063654">
      <w:pPr>
        <w:pStyle w:val="Akapitzlist"/>
        <w:numPr>
          <w:ilvl w:val="5"/>
          <w:numId w:val="2"/>
        </w:numPr>
        <w:autoSpaceDE w:val="0"/>
        <w:autoSpaceDN w:val="0"/>
        <w:adjustRightInd w:val="0"/>
        <w:spacing w:after="0" w:line="240" w:lineRule="auto"/>
        <w:ind w:left="1560" w:hanging="284"/>
        <w:jc w:val="both"/>
        <w:rPr>
          <w:rFonts w:ascii="Times New Roman" w:eastAsia="Times New Roman" w:hAnsi="Times New Roman" w:cs="Times New Roman"/>
          <w:sz w:val="24"/>
          <w:szCs w:val="24"/>
          <w:lang w:eastAsia="pl-PL"/>
        </w:rPr>
      </w:pPr>
      <w:r w:rsidRPr="0036461A">
        <w:rPr>
          <w:rFonts w:ascii="Times New Roman" w:eastAsia="Times New Roman" w:hAnsi="Times New Roman" w:cs="Times New Roman"/>
          <w:sz w:val="24"/>
          <w:szCs w:val="24"/>
          <w:lang w:eastAsia="ar-SA"/>
        </w:rPr>
        <w:t>zaświadczenia niezależnego podmiotu uprawnionego do kontroli jakości potwierdzającego, że oferowany przedmiot odpowiada  określonym normom lub specyfikacjom technicznym  tj.</w:t>
      </w:r>
      <w:r w:rsidRPr="0036461A">
        <w:rPr>
          <w:rFonts w:ascii="Times New Roman" w:eastAsia="Times New Roman" w:hAnsi="Times New Roman" w:cs="Times New Roman"/>
          <w:sz w:val="24"/>
          <w:szCs w:val="24"/>
          <w:lang w:eastAsia="pl-PL"/>
        </w:rPr>
        <w:t xml:space="preserve"> </w:t>
      </w:r>
      <w:r w:rsidRPr="0036461A">
        <w:rPr>
          <w:rFonts w:ascii="Times New Roman" w:eastAsia="Times New Roman" w:hAnsi="Times New Roman" w:cs="Times New Roman"/>
          <w:sz w:val="24"/>
          <w:szCs w:val="24"/>
          <w:u w:val="single"/>
          <w:lang w:eastAsia="pl-PL"/>
        </w:rPr>
        <w:t xml:space="preserve">w odniesieniu do oferowanych wyrobów medycznych </w:t>
      </w:r>
      <w:r w:rsidRPr="0036461A">
        <w:rPr>
          <w:rFonts w:ascii="Times New Roman" w:eastAsia="Times New Roman" w:hAnsi="Times New Roman" w:cs="Times New Roman"/>
          <w:sz w:val="24"/>
          <w:szCs w:val="24"/>
          <w:lang w:eastAsia="pl-PL"/>
        </w:rPr>
        <w:t xml:space="preserve">- </w:t>
      </w:r>
      <w:r w:rsidRPr="0036461A">
        <w:rPr>
          <w:rFonts w:ascii="Times New Roman" w:eastAsia="Times New Roman" w:hAnsi="Times New Roman" w:cs="Times New Roman"/>
          <w:b/>
          <w:bCs/>
          <w:sz w:val="24"/>
          <w:szCs w:val="24"/>
          <w:lang w:eastAsia="pl-PL"/>
        </w:rPr>
        <w:t>deklaracje zgodności</w:t>
      </w:r>
      <w:r w:rsidRPr="0036461A">
        <w:rPr>
          <w:rFonts w:ascii="Times New Roman" w:eastAsia="Times New Roman" w:hAnsi="Times New Roman" w:cs="Times New Roman"/>
          <w:sz w:val="24"/>
          <w:szCs w:val="24"/>
          <w:lang w:eastAsia="pl-PL"/>
        </w:rPr>
        <w:t xml:space="preserve"> z wymaganiami zasadniczymi </w:t>
      </w:r>
      <w:r w:rsidRPr="0036461A">
        <w:rPr>
          <w:rFonts w:ascii="Times New Roman" w:eastAsia="Times New Roman" w:hAnsi="Times New Roman" w:cs="Times New Roman"/>
          <w:i/>
          <w:sz w:val="24"/>
          <w:szCs w:val="24"/>
          <w:lang w:eastAsia="pl-PL"/>
        </w:rPr>
        <w:t>(dotyczy wszystkich klas wyrobów medycznych)</w:t>
      </w:r>
      <w:r w:rsidRPr="0036461A">
        <w:rPr>
          <w:rFonts w:ascii="Times New Roman" w:eastAsia="Times New Roman" w:hAnsi="Times New Roman" w:cs="Times New Roman"/>
          <w:sz w:val="24"/>
          <w:szCs w:val="24"/>
          <w:lang w:eastAsia="pl-PL"/>
        </w:rPr>
        <w:t xml:space="preserve">, </w:t>
      </w:r>
      <w:r w:rsidRPr="0036461A">
        <w:rPr>
          <w:rFonts w:ascii="Times New Roman" w:eastAsia="Times New Roman" w:hAnsi="Times New Roman" w:cs="Times New Roman"/>
          <w:b/>
          <w:bCs/>
          <w:sz w:val="24"/>
          <w:szCs w:val="24"/>
          <w:lang w:eastAsia="pl-PL"/>
        </w:rPr>
        <w:t>certyfikaty</w:t>
      </w:r>
      <w:r w:rsidRPr="0036461A">
        <w:rPr>
          <w:rFonts w:ascii="Times New Roman" w:eastAsia="Times New Roman" w:hAnsi="Times New Roman" w:cs="Times New Roman"/>
          <w:sz w:val="24"/>
          <w:szCs w:val="24"/>
          <w:lang w:eastAsia="pl-PL"/>
        </w:rPr>
        <w:t xml:space="preserve"> jednostki notyfikowanej, która brała udział w ocenie wyrobu medycznego (</w:t>
      </w:r>
      <w:r w:rsidRPr="0036461A">
        <w:rPr>
          <w:rFonts w:ascii="Times New Roman" w:eastAsia="Times New Roman" w:hAnsi="Times New Roman" w:cs="Times New Roman"/>
          <w:i/>
          <w:sz w:val="24"/>
          <w:szCs w:val="24"/>
          <w:lang w:eastAsia="pl-PL"/>
        </w:rPr>
        <w:t xml:space="preserve">dotyczy klasy wyrobu medycznego: I sterylne, I z funkcja pomiarową, </w:t>
      </w:r>
      <w:proofErr w:type="spellStart"/>
      <w:r w:rsidRPr="0036461A">
        <w:rPr>
          <w:rFonts w:ascii="Times New Roman" w:eastAsia="Times New Roman" w:hAnsi="Times New Roman" w:cs="Times New Roman"/>
          <w:i/>
          <w:sz w:val="24"/>
          <w:szCs w:val="24"/>
          <w:lang w:eastAsia="pl-PL"/>
        </w:rPr>
        <w:t>IIa</w:t>
      </w:r>
      <w:proofErr w:type="spellEnd"/>
      <w:r w:rsidRPr="0036461A">
        <w:rPr>
          <w:rFonts w:ascii="Times New Roman" w:eastAsia="Times New Roman" w:hAnsi="Times New Roman" w:cs="Times New Roman"/>
          <w:i/>
          <w:sz w:val="24"/>
          <w:szCs w:val="24"/>
          <w:lang w:eastAsia="pl-PL"/>
        </w:rPr>
        <w:t xml:space="preserve">, </w:t>
      </w:r>
      <w:proofErr w:type="spellStart"/>
      <w:r w:rsidRPr="0036461A">
        <w:rPr>
          <w:rFonts w:ascii="Times New Roman" w:eastAsia="Times New Roman" w:hAnsi="Times New Roman" w:cs="Times New Roman"/>
          <w:i/>
          <w:sz w:val="24"/>
          <w:szCs w:val="24"/>
          <w:lang w:eastAsia="pl-PL"/>
        </w:rPr>
        <w:t>IIb</w:t>
      </w:r>
      <w:proofErr w:type="spellEnd"/>
      <w:r w:rsidRPr="0036461A">
        <w:rPr>
          <w:rFonts w:ascii="Times New Roman" w:eastAsia="Times New Roman" w:hAnsi="Times New Roman" w:cs="Times New Roman"/>
          <w:i/>
          <w:sz w:val="24"/>
          <w:szCs w:val="24"/>
          <w:lang w:eastAsia="pl-PL"/>
        </w:rPr>
        <w:t>, III</w:t>
      </w:r>
      <w:r w:rsidRPr="0036461A">
        <w:rPr>
          <w:rFonts w:ascii="Times New Roman" w:eastAsia="Times New Roman" w:hAnsi="Times New Roman" w:cs="Times New Roman"/>
          <w:sz w:val="24"/>
          <w:szCs w:val="24"/>
          <w:lang w:eastAsia="pl-PL"/>
        </w:rPr>
        <w:t xml:space="preserve">)  </w:t>
      </w:r>
    </w:p>
    <w:p w:rsidR="0036461A" w:rsidRPr="009C1370" w:rsidRDefault="0036461A" w:rsidP="00E332CF">
      <w:pPr>
        <w:pStyle w:val="Bezodstpw"/>
        <w:suppressAutoHyphens/>
        <w:spacing w:line="100" w:lineRule="atLeast"/>
        <w:ind w:left="1260"/>
        <w:jc w:val="both"/>
        <w:rPr>
          <w:rFonts w:ascii="Times New Roman" w:eastAsia="Times New Roman" w:hAnsi="Times New Roman" w:cs="Times New Roman"/>
          <w:sz w:val="24"/>
          <w:szCs w:val="24"/>
          <w:lang w:eastAsia="pl-PL"/>
        </w:rPr>
      </w:pPr>
      <w:r w:rsidRPr="009C1370">
        <w:rPr>
          <w:rFonts w:ascii="Times New Roman" w:eastAsia="Cambria" w:hAnsi="Times New Roman" w:cs="Times New Roman"/>
          <w:bCs/>
          <w:sz w:val="24"/>
          <w:szCs w:val="24"/>
        </w:rPr>
        <w:t xml:space="preserve">  </w:t>
      </w:r>
      <w:r w:rsidR="00E332CF" w:rsidRPr="009C1370">
        <w:rPr>
          <w:rFonts w:ascii="Times New Roman" w:eastAsia="Cambria" w:hAnsi="Times New Roman" w:cs="Times New Roman"/>
          <w:bCs/>
          <w:sz w:val="24"/>
          <w:szCs w:val="24"/>
        </w:rPr>
        <w:t>2)</w:t>
      </w:r>
      <w:r w:rsidR="00E332CF" w:rsidRPr="009C1370">
        <w:rPr>
          <w:rFonts w:ascii="Times New Roman" w:eastAsia="Times New Roman" w:hAnsi="Times New Roman" w:cs="Times New Roman"/>
          <w:sz w:val="24"/>
          <w:szCs w:val="24"/>
          <w:lang w:eastAsia="pl-PL"/>
        </w:rPr>
        <w:t xml:space="preserve"> opisu oferowanego przedmiotu zamówienia np. karty katalogowe lub ulotki </w:t>
      </w:r>
    </w:p>
    <w:p w:rsidR="0036461A" w:rsidRPr="009C1370" w:rsidRDefault="0036461A" w:rsidP="00E332CF">
      <w:pPr>
        <w:pStyle w:val="Bezodstpw"/>
        <w:suppressAutoHyphens/>
        <w:spacing w:line="100" w:lineRule="atLeast"/>
        <w:ind w:left="1260"/>
        <w:jc w:val="both"/>
        <w:rPr>
          <w:rFonts w:ascii="Times New Roman" w:eastAsia="Times New Roman" w:hAnsi="Times New Roman" w:cs="Times New Roman"/>
          <w:sz w:val="24"/>
          <w:szCs w:val="24"/>
          <w:lang w:eastAsia="pl-PL"/>
        </w:rPr>
      </w:pPr>
      <w:r w:rsidRPr="009C1370">
        <w:rPr>
          <w:rFonts w:ascii="Times New Roman" w:eastAsia="Times New Roman" w:hAnsi="Times New Roman" w:cs="Times New Roman"/>
          <w:sz w:val="24"/>
          <w:szCs w:val="24"/>
          <w:lang w:eastAsia="pl-PL"/>
        </w:rPr>
        <w:t xml:space="preserve">      </w:t>
      </w:r>
      <w:r w:rsidR="00E332CF" w:rsidRPr="009C1370">
        <w:rPr>
          <w:rFonts w:ascii="Times New Roman" w:eastAsia="Times New Roman" w:hAnsi="Times New Roman" w:cs="Times New Roman"/>
          <w:sz w:val="24"/>
          <w:szCs w:val="24"/>
          <w:lang w:eastAsia="pl-PL"/>
        </w:rPr>
        <w:t xml:space="preserve">lub inne materiały informacyjne  zawierające m.in.  opis, parametry </w:t>
      </w:r>
    </w:p>
    <w:p w:rsidR="0036461A" w:rsidRPr="009C1370" w:rsidRDefault="0036461A" w:rsidP="00E332CF">
      <w:pPr>
        <w:pStyle w:val="Bezodstpw"/>
        <w:suppressAutoHyphens/>
        <w:spacing w:line="100" w:lineRule="atLeast"/>
        <w:ind w:left="1260"/>
        <w:jc w:val="both"/>
        <w:rPr>
          <w:rFonts w:ascii="Times New Roman" w:eastAsia="Times New Roman" w:hAnsi="Times New Roman" w:cs="Times New Roman"/>
          <w:sz w:val="24"/>
          <w:szCs w:val="24"/>
          <w:lang w:eastAsia="pl-PL"/>
        </w:rPr>
      </w:pPr>
      <w:r w:rsidRPr="009C1370">
        <w:rPr>
          <w:rFonts w:ascii="Times New Roman" w:eastAsia="Times New Roman" w:hAnsi="Times New Roman" w:cs="Times New Roman"/>
          <w:sz w:val="24"/>
          <w:szCs w:val="24"/>
          <w:lang w:eastAsia="pl-PL"/>
        </w:rPr>
        <w:t xml:space="preserve">      </w:t>
      </w:r>
      <w:r w:rsidR="00E332CF" w:rsidRPr="009C1370">
        <w:rPr>
          <w:rFonts w:ascii="Times New Roman" w:eastAsia="Times New Roman" w:hAnsi="Times New Roman" w:cs="Times New Roman"/>
          <w:sz w:val="24"/>
          <w:szCs w:val="24"/>
          <w:lang w:eastAsia="pl-PL"/>
        </w:rPr>
        <w:t xml:space="preserve">techniczne w  celu potwierdzenia spełnienia wymogów stawianych przez </w:t>
      </w:r>
    </w:p>
    <w:p w:rsidR="009C1370" w:rsidRPr="009C1370" w:rsidRDefault="0036461A" w:rsidP="00E332CF">
      <w:pPr>
        <w:pStyle w:val="Bezodstpw"/>
        <w:suppressAutoHyphens/>
        <w:spacing w:line="100" w:lineRule="atLeast"/>
        <w:ind w:left="1260"/>
        <w:jc w:val="both"/>
        <w:rPr>
          <w:rFonts w:ascii="Times New Roman" w:eastAsia="Times New Roman" w:hAnsi="Times New Roman" w:cs="Times New Roman"/>
          <w:sz w:val="24"/>
          <w:szCs w:val="24"/>
          <w:lang w:eastAsia="pl-PL"/>
        </w:rPr>
      </w:pPr>
      <w:r w:rsidRPr="009C1370">
        <w:rPr>
          <w:rFonts w:ascii="Times New Roman" w:eastAsia="Times New Roman" w:hAnsi="Times New Roman" w:cs="Times New Roman"/>
          <w:sz w:val="24"/>
          <w:szCs w:val="24"/>
          <w:lang w:eastAsia="pl-PL"/>
        </w:rPr>
        <w:t xml:space="preserve">      </w:t>
      </w:r>
      <w:r w:rsidR="00E332CF" w:rsidRPr="009C1370">
        <w:rPr>
          <w:rFonts w:ascii="Times New Roman" w:eastAsia="Times New Roman" w:hAnsi="Times New Roman" w:cs="Times New Roman"/>
          <w:sz w:val="24"/>
          <w:szCs w:val="24"/>
          <w:lang w:eastAsia="pl-PL"/>
        </w:rPr>
        <w:t>Zamawiającego w SIWZ</w:t>
      </w:r>
      <w:r w:rsidR="009C1370" w:rsidRPr="009C1370">
        <w:rPr>
          <w:rFonts w:ascii="Times New Roman" w:eastAsia="Times New Roman" w:hAnsi="Times New Roman" w:cs="Times New Roman"/>
          <w:sz w:val="24"/>
          <w:szCs w:val="24"/>
          <w:lang w:eastAsia="pl-PL"/>
        </w:rPr>
        <w:t>, dotyczy załącznika nr 4 pozycja</w:t>
      </w:r>
    </w:p>
    <w:p w:rsidR="00E332CF" w:rsidRPr="009C1370" w:rsidRDefault="009C1370" w:rsidP="00E332CF">
      <w:pPr>
        <w:pStyle w:val="Bezodstpw"/>
        <w:suppressAutoHyphens/>
        <w:spacing w:line="100" w:lineRule="atLeast"/>
        <w:ind w:left="1260"/>
        <w:jc w:val="both"/>
        <w:rPr>
          <w:rFonts w:ascii="Times New Roman" w:hAnsi="Times New Roman" w:cs="Times New Roman"/>
          <w:bCs/>
          <w:iCs/>
          <w:sz w:val="24"/>
          <w:szCs w:val="24"/>
        </w:rPr>
      </w:pPr>
      <w:r w:rsidRPr="009C1370">
        <w:rPr>
          <w:rFonts w:ascii="Times New Roman" w:eastAsia="Times New Roman" w:hAnsi="Times New Roman" w:cs="Times New Roman"/>
          <w:sz w:val="24"/>
          <w:szCs w:val="24"/>
          <w:lang w:eastAsia="pl-PL"/>
        </w:rPr>
        <w:t xml:space="preserve">      2,5,6,8,13,14,16,17,19,20,23,24,26,29,38  </w:t>
      </w:r>
    </w:p>
    <w:p w:rsidR="0015010A" w:rsidRDefault="0015010A" w:rsidP="00063654">
      <w:pPr>
        <w:pStyle w:val="Akapitzlist"/>
        <w:numPr>
          <w:ilvl w:val="0"/>
          <w:numId w:val="23"/>
        </w:numPr>
        <w:spacing w:after="0" w:line="240" w:lineRule="auto"/>
        <w:jc w:val="both"/>
        <w:rPr>
          <w:rFonts w:ascii="Times New Roman" w:hAnsi="Times New Roman" w:cs="Times New Roman"/>
          <w:color w:val="000000"/>
          <w:sz w:val="24"/>
          <w:szCs w:val="24"/>
        </w:rPr>
      </w:pPr>
      <w:r w:rsidRPr="007A28B0">
        <w:rPr>
          <w:rFonts w:ascii="Times New Roman" w:hAnsi="Times New Roman" w:cs="Times New Roman"/>
          <w:sz w:val="24"/>
          <w:szCs w:val="24"/>
        </w:rPr>
        <w:t xml:space="preserve">Jeżeli wykonawca ma siedzibę </w:t>
      </w:r>
      <w:r w:rsidRPr="00761561">
        <w:rPr>
          <w:rFonts w:ascii="Times New Roman" w:hAnsi="Times New Roman" w:cs="Times New Roman"/>
          <w:color w:val="000000"/>
          <w:sz w:val="24"/>
          <w:szCs w:val="24"/>
        </w:rPr>
        <w:t xml:space="preserve">lub miejsce zamieszkania poza terytorium Rzeczypospolitej </w:t>
      </w:r>
      <w:r w:rsidR="00480171" w:rsidRPr="00761561">
        <w:rPr>
          <w:rFonts w:ascii="Times New Roman" w:hAnsi="Times New Roman" w:cs="Times New Roman"/>
          <w:color w:val="000000"/>
          <w:sz w:val="24"/>
          <w:szCs w:val="24"/>
        </w:rPr>
        <w:t xml:space="preserve"> </w:t>
      </w:r>
      <w:r w:rsidRPr="00761561">
        <w:rPr>
          <w:rFonts w:ascii="Times New Roman" w:hAnsi="Times New Roman" w:cs="Times New Roman"/>
          <w:color w:val="000000"/>
          <w:sz w:val="24"/>
          <w:szCs w:val="24"/>
        </w:rPr>
        <w:t>Polskiej, zamiast dokumentów, o których mowa w:</w:t>
      </w:r>
    </w:p>
    <w:p w:rsidR="008E6CE8" w:rsidRPr="008E6CE8" w:rsidRDefault="008E6CE8" w:rsidP="008E6CE8">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punkcie VI.5</w:t>
      </w:r>
      <w:r w:rsidRPr="002F21A2">
        <w:rPr>
          <w:rFonts w:ascii="Times New Roman" w:hAnsi="Times New Roman" w:cs="Times New Roman"/>
          <w:color w:val="000000"/>
          <w:sz w:val="24"/>
          <w:szCs w:val="24"/>
        </w:rPr>
        <w:t>.a) SIWZ składa 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rsidR="0015010A" w:rsidRPr="002F21A2" w:rsidRDefault="008E6CE8" w:rsidP="002F21A2">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punkcie VI.</w:t>
      </w:r>
      <w:r w:rsidR="003B0AA6">
        <w:rPr>
          <w:rFonts w:ascii="Times New Roman" w:hAnsi="Times New Roman" w:cs="Times New Roman"/>
          <w:color w:val="000000"/>
          <w:sz w:val="24"/>
          <w:szCs w:val="24"/>
        </w:rPr>
        <w:t>5</w:t>
      </w:r>
      <w:r>
        <w:rPr>
          <w:rFonts w:ascii="Times New Roman" w:hAnsi="Times New Roman" w:cs="Times New Roman"/>
          <w:color w:val="000000"/>
          <w:sz w:val="24"/>
          <w:szCs w:val="24"/>
        </w:rPr>
        <w:t>.d</w:t>
      </w:r>
      <w:r w:rsidR="0015010A" w:rsidRPr="002F21A2">
        <w:rPr>
          <w:rFonts w:ascii="Times New Roman" w:hAnsi="Times New Roman" w:cs="Times New Roman"/>
          <w:color w:val="000000"/>
          <w:sz w:val="24"/>
          <w:szCs w:val="24"/>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r>
        <w:rPr>
          <w:rFonts w:ascii="Times New Roman" w:hAnsi="Times New Roman" w:cs="Times New Roman"/>
          <w:color w:val="000000"/>
          <w:sz w:val="24"/>
          <w:szCs w:val="24"/>
        </w:rPr>
        <w:t>UPZP</w:t>
      </w:r>
      <w:r w:rsidR="0015010A" w:rsidRPr="002F21A2">
        <w:rPr>
          <w:rFonts w:ascii="Times New Roman" w:hAnsi="Times New Roman" w:cs="Times New Roman"/>
          <w:color w:val="000000"/>
          <w:sz w:val="24"/>
          <w:szCs w:val="24"/>
        </w:rPr>
        <w:t xml:space="preserve"> wystawiony nie wcześniej niż 6 miesięcy przed upływem terminu składania ofert, </w:t>
      </w:r>
    </w:p>
    <w:p w:rsidR="00480171" w:rsidRPr="002F21A2" w:rsidRDefault="00F20B7C" w:rsidP="002F21A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15010A" w:rsidRPr="002F21A2">
        <w:rPr>
          <w:rFonts w:ascii="Times New Roman" w:hAnsi="Times New Roman" w:cs="Times New Roman"/>
          <w:color w:val="000000"/>
          <w:sz w:val="24"/>
          <w:szCs w:val="24"/>
        </w:rPr>
        <w:t>. Jeżeli w kraju, w którym wykonawca ma siedzibę lub miejsce zamieszkania lub miejsce</w:t>
      </w:r>
      <w:r w:rsidR="00480171" w:rsidRPr="002F21A2">
        <w:rPr>
          <w:rFonts w:ascii="Times New Roman" w:hAnsi="Times New Roman" w:cs="Times New Roman"/>
          <w:color w:val="000000"/>
          <w:sz w:val="24"/>
          <w:szCs w:val="24"/>
        </w:rPr>
        <w:t xml:space="preserve"> </w:t>
      </w:r>
    </w:p>
    <w:p w:rsidR="0015010A" w:rsidRPr="002F21A2" w:rsidRDefault="00480171" w:rsidP="002F21A2">
      <w:pPr>
        <w:spacing w:after="0" w:line="240" w:lineRule="auto"/>
        <w:ind w:left="284" w:hanging="284"/>
        <w:jc w:val="both"/>
        <w:rPr>
          <w:rFonts w:ascii="Times New Roman" w:hAnsi="Times New Roman" w:cs="Times New Roman"/>
          <w:color w:val="FF0000"/>
          <w:sz w:val="24"/>
          <w:szCs w:val="24"/>
        </w:rPr>
      </w:pP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zamieszkania ma osoba, której dokument dotyczy, nie wydaje się dokumentów,</w:t>
      </w:r>
      <w:r w:rsidR="003B0AA6">
        <w:rPr>
          <w:rFonts w:ascii="Times New Roman" w:hAnsi="Times New Roman" w:cs="Times New Roman"/>
          <w:color w:val="000000"/>
          <w:sz w:val="24"/>
          <w:szCs w:val="24"/>
        </w:rPr>
        <w:t xml:space="preserve"> o których mowa w punkcie VI.6</w:t>
      </w:r>
      <w:r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5010A" w:rsidRDefault="00F20B7C" w:rsidP="002F21A2">
      <w:p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8</w:t>
      </w:r>
      <w:r w:rsidR="0015010A" w:rsidRPr="002F21A2">
        <w:rPr>
          <w:rFonts w:ascii="Times New Roman" w:hAnsi="Times New Roman" w:cs="Times New Roman"/>
          <w:color w:val="000000"/>
          <w:sz w:val="24"/>
          <w:szCs w:val="24"/>
        </w:rPr>
        <w:t xml:space="preserve">.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Wykonawca mający siedzibę na terytorium Rzeczypospolitej Polskiej, w odniesieniu do osoby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 xml:space="preserve">mającej miejsce zamieszkania poza terytorium Rzeczypospolitej Polskiej, której dotyczy </w:t>
      </w:r>
      <w:r w:rsidR="00E67579" w:rsidRPr="002F21A2">
        <w:rPr>
          <w:rFonts w:ascii="Times New Roman" w:hAnsi="Times New Roman" w:cs="Times New Roman"/>
          <w:color w:val="000000"/>
          <w:sz w:val="24"/>
          <w:szCs w:val="24"/>
        </w:rPr>
        <w:t xml:space="preserve">  </w:t>
      </w:r>
      <w:r w:rsidR="0015010A" w:rsidRPr="002F21A2">
        <w:rPr>
          <w:rFonts w:ascii="Times New Roman" w:hAnsi="Times New Roman" w:cs="Times New Roman"/>
          <w:color w:val="000000"/>
          <w:sz w:val="24"/>
          <w:szCs w:val="24"/>
        </w:rPr>
        <w:t>dokument wskazany w punkcie VI.</w:t>
      </w:r>
      <w:r w:rsidR="003B61CD">
        <w:rPr>
          <w:rFonts w:ascii="Times New Roman" w:hAnsi="Times New Roman" w:cs="Times New Roman"/>
          <w:color w:val="000000"/>
          <w:sz w:val="24"/>
          <w:szCs w:val="24"/>
        </w:rPr>
        <w:t>5</w:t>
      </w:r>
      <w:r w:rsidR="00480171" w:rsidRPr="002F21A2">
        <w:rPr>
          <w:rFonts w:ascii="Times New Roman" w:hAnsi="Times New Roman" w:cs="Times New Roman"/>
          <w:color w:val="000000"/>
          <w:sz w:val="24"/>
          <w:szCs w:val="24"/>
        </w:rPr>
        <w:t xml:space="preserve"> d</w:t>
      </w:r>
      <w:r w:rsidR="0015010A" w:rsidRPr="002F21A2">
        <w:rPr>
          <w:rFonts w:ascii="Times New Roman" w:hAnsi="Times New Roman" w:cs="Times New Roman"/>
          <w:color w:val="000000"/>
          <w:sz w:val="24"/>
          <w:szCs w:val="24"/>
        </w:rPr>
        <w:t>) SIWZ, składa d</w:t>
      </w:r>
      <w:r w:rsidR="003B61CD">
        <w:rPr>
          <w:rFonts w:ascii="Times New Roman" w:hAnsi="Times New Roman" w:cs="Times New Roman"/>
          <w:color w:val="000000"/>
          <w:sz w:val="24"/>
          <w:szCs w:val="24"/>
        </w:rPr>
        <w:t>okument, o którym mowa w VI.6</w:t>
      </w:r>
      <w:r w:rsidR="00480171" w:rsidRPr="002F21A2">
        <w:rPr>
          <w:rFonts w:ascii="Times New Roman" w:hAnsi="Times New Roman" w:cs="Times New Roman"/>
          <w:color w:val="000000"/>
          <w:sz w:val="24"/>
          <w:szCs w:val="24"/>
        </w:rPr>
        <w:t xml:space="preserve"> </w:t>
      </w:r>
      <w:r w:rsidR="001552B8">
        <w:rPr>
          <w:rFonts w:ascii="Times New Roman" w:hAnsi="Times New Roman" w:cs="Times New Roman"/>
          <w:color w:val="000000"/>
          <w:sz w:val="24"/>
          <w:szCs w:val="24"/>
        </w:rPr>
        <w:t>b</w:t>
      </w:r>
      <w:r w:rsidR="0015010A" w:rsidRPr="002F21A2">
        <w:rPr>
          <w:rFonts w:ascii="Times New Roman" w:hAnsi="Times New Roman" w:cs="Times New Roman"/>
          <w:color w:val="000000"/>
          <w:sz w:val="24"/>
          <w:szCs w:val="24"/>
        </w:rPr>
        <w:t xml:space="preserve">) SIWZ, w zakresie określonym w art. 24 ust. 1 pkt 14 i 21 UPZP.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0015010A" w:rsidRPr="009E03B8">
        <w:rPr>
          <w:rFonts w:ascii="Times New Roman" w:hAnsi="Times New Roman" w:cs="Times New Roman"/>
          <w:sz w:val="24"/>
          <w:szCs w:val="24"/>
        </w:rPr>
        <w:t xml:space="preserve">organem samorządu zawodowego lub </w:t>
      </w:r>
      <w:r w:rsidR="00E67579" w:rsidRPr="009E03B8">
        <w:rPr>
          <w:rFonts w:ascii="Times New Roman" w:hAnsi="Times New Roman" w:cs="Times New Roman"/>
          <w:sz w:val="24"/>
          <w:szCs w:val="24"/>
        </w:rPr>
        <w:t xml:space="preserve"> </w:t>
      </w:r>
      <w:r w:rsidR="0015010A" w:rsidRPr="009E03B8">
        <w:rPr>
          <w:rFonts w:ascii="Times New Roman" w:hAnsi="Times New Roman" w:cs="Times New Roman"/>
          <w:sz w:val="24"/>
          <w:szCs w:val="24"/>
        </w:rPr>
        <w:t xml:space="preserve">gospodarczego właściwym ze względu na miejsce zamieszkania tej osoby. </w:t>
      </w:r>
    </w:p>
    <w:p w:rsidR="001552B8" w:rsidRPr="001552B8" w:rsidRDefault="001552B8" w:rsidP="001552B8">
      <w:pPr>
        <w:suppressAutoHyphens/>
        <w:spacing w:after="0" w:line="240" w:lineRule="auto"/>
        <w:ind w:left="284" w:hanging="284"/>
        <w:jc w:val="both"/>
        <w:rPr>
          <w:rFonts w:ascii="Times New Roman" w:eastAsia="Times New Roman" w:hAnsi="Times New Roman" w:cs="Times New Roman"/>
          <w:sz w:val="24"/>
          <w:szCs w:val="24"/>
          <w:lang w:eastAsia="ar-SA"/>
        </w:rPr>
      </w:pPr>
      <w:r w:rsidRPr="001552B8">
        <w:rPr>
          <w:rFonts w:ascii="Times New Roman" w:hAnsi="Times New Roman" w:cs="Times New Roman"/>
          <w:sz w:val="24"/>
          <w:szCs w:val="24"/>
        </w:rPr>
        <w:t xml:space="preserve">9.  </w:t>
      </w:r>
      <w:r w:rsidRPr="001552B8">
        <w:rPr>
          <w:rFonts w:ascii="Times New Roman" w:eastAsia="Times New Roman" w:hAnsi="Times New Roman" w:cs="Times New Roman"/>
          <w:sz w:val="24"/>
          <w:szCs w:val="24"/>
          <w:lang w:eastAsia="ar-SA"/>
        </w:rPr>
        <w:t xml:space="preserve">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uzupełnienia lub poprawienia lub udzielenia wyjaśnień oferta wykonawcy podlega odrzuceniu albo konieczne byłoby unieważnienie postępowania. </w:t>
      </w:r>
    </w:p>
    <w:p w:rsidR="00637FCE" w:rsidRPr="002F21A2" w:rsidRDefault="001A7CC0" w:rsidP="001A7CC0">
      <w:pPr>
        <w:suppressAutoHyphens/>
        <w:spacing w:after="0" w:line="240" w:lineRule="auto"/>
        <w:ind w:left="284" w:hanging="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637FCE" w:rsidRPr="002F21A2">
        <w:rPr>
          <w:rFonts w:ascii="Times New Roman" w:eastAsia="Times New Roman" w:hAnsi="Times New Roman" w:cs="Times New Roman"/>
          <w:sz w:val="24"/>
          <w:szCs w:val="24"/>
          <w:lang w:eastAsia="ar-SA"/>
        </w:rPr>
        <w:t>Wykonawca nie jest obowiązany do złożenia oświadczeń lub dokumentów potwierdzających brak podstaw do wykluczenia oraz spełnianie warunków udziału w postępowaniu, jeżeli zamawiający posiada oświadczenia lub dokumenty dotyczące tego wykonawcy (</w:t>
      </w:r>
      <w:r w:rsidR="00637FCE" w:rsidRPr="002F21A2">
        <w:rPr>
          <w:rFonts w:ascii="Times New Roman" w:eastAsia="Times New Roman" w:hAnsi="Times New Roman" w:cs="Times New Roman"/>
          <w:bCs/>
          <w:sz w:val="24"/>
          <w:szCs w:val="24"/>
          <w:lang w:eastAsia="ar-SA"/>
        </w:rPr>
        <w:t>w takiej sytuacji wykonawca powinien wskazać Zamawiającemu w ofercie numer referencyjny  postępowania, w którym</w:t>
      </w:r>
      <w:r w:rsidR="00637FCE" w:rsidRPr="002F21A2">
        <w:rPr>
          <w:rFonts w:ascii="Times New Roman" w:eastAsia="Times New Roman" w:hAnsi="Times New Roman" w:cs="Times New Roman"/>
          <w:sz w:val="24"/>
          <w:szCs w:val="24"/>
          <w:lang w:eastAsia="ar-SA"/>
        </w:rPr>
        <w:t xml:space="preserve"> </w:t>
      </w:r>
      <w:r w:rsidR="00637FCE" w:rsidRPr="002F21A2">
        <w:rPr>
          <w:rFonts w:ascii="Times New Roman" w:eastAsia="Times New Roman" w:hAnsi="Times New Roman" w:cs="Times New Roman"/>
          <w:bCs/>
          <w:sz w:val="24"/>
          <w:szCs w:val="24"/>
          <w:lang w:eastAsia="ar-SA"/>
        </w:rPr>
        <w:t>wymagane dokumenty lub oświadczenia się znajdują</w:t>
      </w:r>
      <w:r w:rsidR="00637FCE" w:rsidRPr="002F21A2">
        <w:rPr>
          <w:rFonts w:ascii="Times New Roman" w:eastAsia="Times New Roman" w:hAnsi="Times New Roman" w:cs="Times New Roman"/>
          <w:sz w:val="24"/>
          <w:szCs w:val="24"/>
          <w:lang w:eastAsia="ar-SA"/>
        </w:rPr>
        <w:t>) lub może je uzyskać za pomocą bezpłatnych i ogólnodostępnych baz danych, w szczególności rejestrów publicznych w rozumieniu ustawy z dnia 17 lutego 2005 r. o informatyzacji działalności podmiotów realizujących zadania publiczne.</w:t>
      </w:r>
    </w:p>
    <w:p w:rsidR="00476A26" w:rsidRPr="001A7CC0" w:rsidRDefault="001A7CC0" w:rsidP="001A7CC0">
      <w:pPr>
        <w:autoSpaceDE w:val="0"/>
        <w:autoSpaceDN w:val="0"/>
        <w:adjustRightInd w:val="0"/>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ar-SA"/>
        </w:rPr>
        <w:t>11.</w:t>
      </w:r>
      <w:r w:rsidR="00476A26" w:rsidRPr="001A7CC0">
        <w:rPr>
          <w:rFonts w:ascii="Times New Roman" w:eastAsia="Times New Roman" w:hAnsi="Times New Roman" w:cs="Times New Roman"/>
          <w:sz w:val="24"/>
          <w:szCs w:val="24"/>
          <w:lang w:eastAsia="ar-SA"/>
        </w:rPr>
        <w:t xml:space="preserve">W zakresie nieuregulowanym SIWZ, zastosowanie mają przepisy Rozporządzenia Ministra Rozwoju z dnia 16 lipca 2016 r. w sprawie rodzajów dokumentów, jakich może żądać zamawiający od wykonawcy w postępowaniu o udzielenie zamówienia (Dz. U. z 2016 r., poz. </w:t>
      </w:r>
      <w:r w:rsidR="00476A26" w:rsidRPr="00145A18">
        <w:rPr>
          <w:rFonts w:ascii="Times New Roman" w:eastAsia="Times New Roman" w:hAnsi="Times New Roman" w:cs="Times New Roman"/>
          <w:sz w:val="24"/>
          <w:szCs w:val="24"/>
          <w:lang w:eastAsia="ar-SA"/>
        </w:rPr>
        <w:t>1126)</w:t>
      </w:r>
      <w:r w:rsidR="002F21A2" w:rsidRPr="00145A18">
        <w:rPr>
          <w:rFonts w:ascii="Times New Roman" w:eastAsia="Times New Roman" w:hAnsi="Times New Roman" w:cs="Times New Roman"/>
          <w:sz w:val="24"/>
          <w:szCs w:val="24"/>
          <w:lang w:eastAsia="ar-SA"/>
        </w:rPr>
        <w:t xml:space="preserve"> </w:t>
      </w:r>
      <w:r w:rsidR="00476A26" w:rsidRPr="00145A18">
        <w:rPr>
          <w:rFonts w:ascii="Times New Roman" w:eastAsia="Times New Roman" w:hAnsi="Times New Roman" w:cs="Times New Roman"/>
          <w:sz w:val="24"/>
          <w:szCs w:val="24"/>
          <w:lang w:eastAsia="ar-SA"/>
        </w:rPr>
        <w:t>oraz  Rozporządzenie Ministra Przedsiębiorczości i Technologii z dnia 16 października 2018 r.( Dz.U. z 2018r. poz. 1993)</w:t>
      </w:r>
      <w:r w:rsidR="00476A26" w:rsidRPr="00145A18">
        <w:rPr>
          <w:rFonts w:ascii="Times New Roman" w:eastAsia="Times New Roman" w:hAnsi="Times New Roman" w:cs="Times New Roman"/>
          <w:bCs/>
          <w:sz w:val="24"/>
          <w:szCs w:val="24"/>
          <w:lang w:eastAsia="pl-PL"/>
        </w:rPr>
        <w:t xml:space="preserve"> oraz rozporządzenia Prezesa Rady Ministrów z dnia 27 czerwca 2017 r. w </w:t>
      </w:r>
      <w:r w:rsidR="00476A26" w:rsidRPr="00145A18">
        <w:rPr>
          <w:rFonts w:ascii="Times New Roman" w:eastAsia="TimesNewRoman,Bold" w:hAnsi="Times New Roman" w:cs="Times New Roman"/>
          <w:bCs/>
          <w:sz w:val="24"/>
          <w:szCs w:val="24"/>
          <w:lang w:eastAsia="pl-PL"/>
        </w:rPr>
        <w:t>sprawie użycia środków komunikacji elektronicznej w postępowaniu o udzielenie zamówienia publicznego oraz udostępniania i przechowywania dokumentów elektronicznych</w:t>
      </w:r>
      <w:r w:rsidR="00476A26" w:rsidRPr="00145A18">
        <w:rPr>
          <w:rFonts w:ascii="Times New Roman" w:eastAsia="Times New Roman" w:hAnsi="Times New Roman" w:cs="Times New Roman"/>
          <w:bCs/>
          <w:sz w:val="24"/>
          <w:szCs w:val="24"/>
          <w:lang w:eastAsia="pl-PL"/>
        </w:rPr>
        <w:t xml:space="preserve"> (Dz. U. z 2017 r., poz. 1320 z późn.zm)</w:t>
      </w:r>
    </w:p>
    <w:p w:rsidR="00476A26" w:rsidRPr="00637FCE" w:rsidRDefault="00476A26" w:rsidP="00476A26">
      <w:pPr>
        <w:suppressAutoHyphens/>
        <w:spacing w:after="0" w:line="240" w:lineRule="auto"/>
        <w:ind w:left="360"/>
        <w:contextualSpacing/>
        <w:jc w:val="both"/>
        <w:rPr>
          <w:rFonts w:ascii="Times New Roman" w:eastAsia="Times New Roman" w:hAnsi="Times New Roman" w:cs="Times New Roman"/>
          <w:sz w:val="24"/>
          <w:szCs w:val="24"/>
          <w:lang w:eastAsia="ar-SA"/>
        </w:rPr>
      </w:pPr>
    </w:p>
    <w:p w:rsidR="00476A26" w:rsidRDefault="00476A26" w:rsidP="000C4F7D">
      <w:pPr>
        <w:spacing w:after="0" w:line="240" w:lineRule="auto"/>
        <w:jc w:val="both"/>
        <w:rPr>
          <w:rFonts w:ascii="Times New Roman" w:eastAsia="Times New Roman" w:hAnsi="Times New Roman" w:cs="Times New Roman"/>
          <w:b/>
          <w:sz w:val="24"/>
          <w:szCs w:val="24"/>
          <w:lang w:eastAsia="pl-PL"/>
        </w:rPr>
      </w:pPr>
    </w:p>
    <w:p w:rsidR="00355111" w:rsidRPr="001364BF" w:rsidRDefault="00355111" w:rsidP="000C4F7D">
      <w:pPr>
        <w:spacing w:after="0" w:line="240" w:lineRule="auto"/>
        <w:jc w:val="both"/>
        <w:rPr>
          <w:rFonts w:ascii="Times New Roman" w:eastAsia="Times New Roman" w:hAnsi="Times New Roman" w:cs="Times New Roman"/>
          <w:b/>
          <w:sz w:val="24"/>
          <w:szCs w:val="24"/>
          <w:lang w:eastAsia="pl-PL"/>
        </w:rPr>
      </w:pPr>
      <w:r w:rsidRPr="001364BF">
        <w:rPr>
          <w:rFonts w:ascii="Times New Roman" w:eastAsia="Times New Roman" w:hAnsi="Times New Roman" w:cs="Times New Roman"/>
          <w:b/>
          <w:sz w:val="24"/>
          <w:szCs w:val="24"/>
          <w:lang w:eastAsia="pl-PL"/>
        </w:rPr>
        <w:t>VII.</w:t>
      </w:r>
      <w:r w:rsidR="003542D8" w:rsidRPr="001364BF">
        <w:rPr>
          <w:rFonts w:ascii="Times New Roman" w:eastAsia="Times New Roman" w:hAnsi="Times New Roman" w:cs="Times New Roman"/>
          <w:b/>
          <w:sz w:val="24"/>
          <w:szCs w:val="24"/>
          <w:lang w:eastAsia="pl-PL"/>
        </w:rPr>
        <w:t xml:space="preserve"> </w:t>
      </w:r>
      <w:r w:rsidRPr="001364BF">
        <w:rPr>
          <w:rFonts w:ascii="Times New Roman" w:eastAsia="Times New Roman" w:hAnsi="Times New Roman"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0D7E79" w:rsidRPr="00F764E5" w:rsidRDefault="000D7E79" w:rsidP="00063654">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1364BF">
        <w:rPr>
          <w:rFonts w:ascii="Times New Roman" w:eastAsia="Times New Roman" w:hAnsi="Times New Roman" w:cs="Times New Roman"/>
          <w:sz w:val="24"/>
          <w:szCs w:val="24"/>
          <w:lang w:eastAsia="pl-PL"/>
        </w:rPr>
        <w:t xml:space="preserve">Komunikacja między Zamawiającym </w:t>
      </w:r>
      <w:r w:rsidRPr="00F764E5">
        <w:rPr>
          <w:rFonts w:ascii="Times New Roman" w:eastAsia="Times New Roman" w:hAnsi="Times New Roman" w:cs="Times New Roman"/>
          <w:sz w:val="24"/>
          <w:szCs w:val="24"/>
          <w:lang w:eastAsia="pl-PL"/>
        </w:rPr>
        <w:t>a Wykonawcą prowadzona jest w języku polskim w formie e</w:t>
      </w:r>
      <w:r w:rsidR="001A513B" w:rsidRPr="00F764E5">
        <w:rPr>
          <w:rFonts w:ascii="Times New Roman" w:eastAsia="Times New Roman" w:hAnsi="Times New Roman" w:cs="Times New Roman"/>
          <w:sz w:val="24"/>
          <w:szCs w:val="24"/>
          <w:lang w:eastAsia="pl-PL"/>
        </w:rPr>
        <w:t xml:space="preserve">lektronicznej. Przekazanie ofert, oświadczeń </w:t>
      </w:r>
      <w:r w:rsidR="00632A85" w:rsidRPr="00F764E5">
        <w:rPr>
          <w:rFonts w:ascii="Times New Roman" w:eastAsia="Times New Roman" w:hAnsi="Times New Roman" w:cs="Times New Roman"/>
          <w:sz w:val="24"/>
          <w:szCs w:val="24"/>
          <w:lang w:eastAsia="pl-PL"/>
        </w:rPr>
        <w:t>o</w:t>
      </w:r>
      <w:r w:rsidR="001A513B" w:rsidRPr="00F764E5">
        <w:rPr>
          <w:rFonts w:ascii="Times New Roman" w:eastAsia="Times New Roman" w:hAnsi="Times New Roman" w:cs="Times New Roman"/>
          <w:sz w:val="24"/>
          <w:szCs w:val="24"/>
          <w:lang w:eastAsia="pl-PL"/>
        </w:rPr>
        <w:t xml:space="preserve"> których mowa w art. 25a PZP w tym jednolitego europejskiego dokumentu zamówienia następuje za pośrednictwem Platformy </w:t>
      </w:r>
      <w:proofErr w:type="spellStart"/>
      <w:r w:rsidR="001A513B" w:rsidRPr="00F764E5">
        <w:rPr>
          <w:rFonts w:ascii="Times New Roman" w:eastAsia="Times New Roman" w:hAnsi="Times New Roman" w:cs="Times New Roman"/>
          <w:sz w:val="24"/>
          <w:szCs w:val="24"/>
          <w:lang w:eastAsia="pl-PL"/>
        </w:rPr>
        <w:t>SmartPZP</w:t>
      </w:r>
      <w:proofErr w:type="spellEnd"/>
      <w:r w:rsidR="001A513B" w:rsidRPr="00F764E5">
        <w:rPr>
          <w:rFonts w:ascii="Times New Roman" w:eastAsia="Times New Roman" w:hAnsi="Times New Roman" w:cs="Times New Roman"/>
          <w:sz w:val="24"/>
          <w:szCs w:val="24"/>
          <w:lang w:eastAsia="pl-PL"/>
        </w:rPr>
        <w:t xml:space="preserve"> dostępnej pod adresem </w:t>
      </w:r>
      <w:hyperlink r:id="rId17" w:history="1">
        <w:r w:rsidR="001A513B" w:rsidRPr="00F764E5">
          <w:rPr>
            <w:rStyle w:val="Hipercze"/>
            <w:rFonts w:ascii="Times New Roman" w:eastAsia="Times New Roman" w:hAnsi="Times New Roman" w:cs="Times New Roman"/>
            <w:color w:val="auto"/>
            <w:sz w:val="24"/>
            <w:szCs w:val="24"/>
            <w:lang w:eastAsia="pl-PL"/>
          </w:rPr>
          <w:t>https://portal.smartpzp.pl/uck</w:t>
        </w:r>
      </w:hyperlink>
      <w:r w:rsidR="001A513B" w:rsidRPr="00F764E5">
        <w:rPr>
          <w:rFonts w:ascii="Times New Roman" w:eastAsia="Times New Roman" w:hAnsi="Times New Roman" w:cs="Times New Roman"/>
          <w:sz w:val="24"/>
          <w:szCs w:val="24"/>
          <w:lang w:eastAsia="pl-PL"/>
        </w:rPr>
        <w:t>.</w:t>
      </w:r>
    </w:p>
    <w:p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tbl>
      <w:tblPr>
        <w:tblStyle w:val="Tabela-Siatka"/>
        <w:tblW w:w="0" w:type="auto"/>
        <w:tblInd w:w="360" w:type="dxa"/>
        <w:tblLook w:val="04A0"/>
      </w:tblPr>
      <w:tblGrid>
        <w:gridCol w:w="8926"/>
      </w:tblGrid>
      <w:tr w:rsidR="001A513B" w:rsidRPr="00132B19" w:rsidTr="001A513B">
        <w:tc>
          <w:tcPr>
            <w:tcW w:w="9529" w:type="dxa"/>
          </w:tcPr>
          <w:p w:rsidR="001A513B" w:rsidRPr="00132B19" w:rsidRDefault="001A513B" w:rsidP="00632A85">
            <w:pPr>
              <w:jc w:val="both"/>
              <w:rPr>
                <w:rFonts w:ascii="Times New Roman" w:eastAsia="Times New Roman" w:hAnsi="Times New Roman"/>
                <w:sz w:val="24"/>
                <w:szCs w:val="24"/>
                <w:lang w:eastAsia="pl-PL"/>
              </w:rPr>
            </w:pPr>
            <w:r w:rsidRPr="00132B19">
              <w:rPr>
                <w:rFonts w:ascii="Times New Roman" w:hAnsi="Times New Roman"/>
                <w:sz w:val="24"/>
                <w:szCs w:val="24"/>
              </w:rPr>
              <w:t xml:space="preserve">Za datę wpływu </w:t>
            </w:r>
            <w:r w:rsidR="00B47390" w:rsidRPr="00132B19">
              <w:rPr>
                <w:rFonts w:ascii="Times New Roman" w:hAnsi="Times New Roman"/>
                <w:sz w:val="24"/>
                <w:szCs w:val="24"/>
              </w:rPr>
              <w:t xml:space="preserve">dokumentów na Platformę  </w:t>
            </w:r>
            <w:r w:rsidRPr="00132B19">
              <w:rPr>
                <w:rFonts w:ascii="Times New Roman" w:hAnsi="Times New Roman"/>
                <w:sz w:val="24"/>
                <w:szCs w:val="24"/>
              </w:rPr>
              <w:t>przyjmuje się datę zapisania na serwerach. Aktualna data i godzina,  wyświetlane są w prawym górnym rogu Platformy</w:t>
            </w:r>
          </w:p>
        </w:tc>
      </w:tr>
    </w:tbl>
    <w:p w:rsidR="001A513B" w:rsidRPr="00132B19" w:rsidRDefault="001A513B" w:rsidP="001A513B">
      <w:pPr>
        <w:pStyle w:val="Akapitzlist"/>
        <w:spacing w:after="0" w:line="240" w:lineRule="auto"/>
        <w:ind w:left="360"/>
        <w:jc w:val="both"/>
        <w:rPr>
          <w:rFonts w:ascii="Times New Roman" w:eastAsia="Times New Roman" w:hAnsi="Times New Roman" w:cs="Times New Roman"/>
          <w:sz w:val="24"/>
          <w:szCs w:val="24"/>
          <w:lang w:eastAsia="pl-PL"/>
        </w:rPr>
      </w:pPr>
    </w:p>
    <w:p w:rsidR="001A513B" w:rsidRPr="0090543F" w:rsidRDefault="001A513B" w:rsidP="00063654">
      <w:pPr>
        <w:pStyle w:val="Akapitzlist"/>
        <w:numPr>
          <w:ilvl w:val="0"/>
          <w:numId w:val="5"/>
        </w:numPr>
        <w:spacing w:after="0" w:line="240" w:lineRule="auto"/>
        <w:jc w:val="both"/>
        <w:rPr>
          <w:rStyle w:val="Hipercze"/>
          <w:rFonts w:ascii="Times New Roman" w:eastAsia="Times New Roman" w:hAnsi="Times New Roman" w:cs="Times New Roman"/>
          <w:color w:val="auto"/>
          <w:sz w:val="24"/>
          <w:szCs w:val="24"/>
          <w:u w:val="none"/>
          <w:lang w:eastAsia="pl-PL"/>
        </w:rPr>
      </w:pPr>
      <w:r w:rsidRPr="00F764E5">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lub za pomocą poczty elektronicznej e-mail: </w:t>
      </w:r>
      <w:hyperlink r:id="rId18" w:history="1">
        <w:r w:rsidRPr="00F764E5">
          <w:rPr>
            <w:rStyle w:val="Hipercze"/>
            <w:rFonts w:ascii="Times New Roman" w:eastAsia="Times New Roman" w:hAnsi="Times New Roman" w:cs="Times New Roman"/>
            <w:color w:val="auto"/>
            <w:sz w:val="24"/>
            <w:szCs w:val="24"/>
            <w:lang w:eastAsia="pl-PL"/>
          </w:rPr>
          <w:t>soberska@uck.katowice.pl</w:t>
        </w:r>
      </w:hyperlink>
    </w:p>
    <w:p w:rsidR="005E5978" w:rsidRPr="00D95C18" w:rsidRDefault="005E5978" w:rsidP="00063654">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Calibri" w:hAnsi="Times New Roman" w:cs="Times New Roman"/>
          <w:sz w:val="24"/>
          <w:szCs w:val="24"/>
        </w:rPr>
        <w:t>Jeżeli Zamawiający lub Wykonawca przekazują oświadczenia, wnioski, zawiadomienia przy użyciu środków komunikacji elektronicznej, każda ze Stron na żądanie drugiej Strony niezwłocznie potwierdza fakt ich otrzymania.</w:t>
      </w:r>
    </w:p>
    <w:p w:rsidR="00D95C18" w:rsidRPr="00D95C18" w:rsidRDefault="00D95C18" w:rsidP="00063654">
      <w:pPr>
        <w:pStyle w:val="Akapitzlist"/>
        <w:numPr>
          <w:ilvl w:val="0"/>
          <w:numId w:val="5"/>
        </w:numPr>
        <w:suppressAutoHyphens/>
        <w:spacing w:after="0" w:line="240" w:lineRule="auto"/>
        <w:jc w:val="both"/>
        <w:rPr>
          <w:rStyle w:val="Hipercze"/>
          <w:rFonts w:ascii="Times New Roman" w:eastAsia="Cambria" w:hAnsi="Times New Roman" w:cs="Times New Roman"/>
          <w:color w:val="auto"/>
          <w:sz w:val="24"/>
          <w:szCs w:val="24"/>
          <w:u w:val="none"/>
        </w:rPr>
      </w:pPr>
      <w:r w:rsidRPr="00D95C18">
        <w:rPr>
          <w:rFonts w:ascii="Times New Roman" w:eastAsia="Cambria" w:hAnsi="Times New Roman" w:cs="Times New Roman"/>
          <w:sz w:val="24"/>
          <w:szCs w:val="24"/>
        </w:rPr>
        <w:t xml:space="preserve">Wymagania techniczne dotyczące komunikacji na Platformie znajdują się </w:t>
      </w:r>
      <w:hyperlink r:id="rId19" w:history="1">
        <w:r w:rsidRPr="00D95C18">
          <w:rPr>
            <w:rStyle w:val="Hipercze"/>
            <w:rFonts w:ascii="Times New Roman" w:eastAsia="Times New Roman" w:hAnsi="Times New Roman" w:cs="Times New Roman"/>
            <w:color w:val="auto"/>
            <w:sz w:val="24"/>
            <w:szCs w:val="24"/>
            <w:lang w:eastAsia="ar-SA"/>
          </w:rPr>
          <w:t>https://portal.smartpzp.pl/uck/elearning</w:t>
        </w:r>
      </w:hyperlink>
    </w:p>
    <w:p w:rsidR="005004F2" w:rsidRPr="005004F2" w:rsidRDefault="00D95C18" w:rsidP="00063654">
      <w:pPr>
        <w:pStyle w:val="Akapitzlist"/>
        <w:numPr>
          <w:ilvl w:val="0"/>
          <w:numId w:val="5"/>
        </w:numPr>
        <w:spacing w:after="0" w:line="240" w:lineRule="auto"/>
        <w:jc w:val="both"/>
        <w:rPr>
          <w:rFonts w:ascii="Times New Roman" w:eastAsia="Cambria" w:hAnsi="Times New Roman" w:cs="Times New Roman"/>
          <w:sz w:val="24"/>
          <w:szCs w:val="24"/>
        </w:rPr>
      </w:pPr>
      <w:r w:rsidRPr="005004F2">
        <w:rPr>
          <w:rFonts w:ascii="Times New Roman" w:eastAsia="Cambria" w:hAnsi="Times New Roman" w:cs="Times New Roman"/>
          <w:sz w:val="24"/>
          <w:szCs w:val="24"/>
        </w:rPr>
        <w:t xml:space="preserve">Wymagania sprzętowe dla Wykonawcy: przeglądarka internetowa Internet Explorer 11 lub </w:t>
      </w:r>
      <w:proofErr w:type="spellStart"/>
      <w:r w:rsidRPr="005004F2">
        <w:rPr>
          <w:rFonts w:ascii="Times New Roman" w:eastAsia="Cambria" w:hAnsi="Times New Roman" w:cs="Times New Roman"/>
          <w:sz w:val="24"/>
          <w:szCs w:val="24"/>
        </w:rPr>
        <w:t>Firefox</w:t>
      </w:r>
      <w:proofErr w:type="spellEnd"/>
      <w:r w:rsidRPr="005004F2">
        <w:rPr>
          <w:rFonts w:ascii="Times New Roman" w:eastAsia="Cambria" w:hAnsi="Times New Roman" w:cs="Times New Roman"/>
          <w:sz w:val="24"/>
          <w:szCs w:val="24"/>
        </w:rPr>
        <w:t xml:space="preserv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46 i późniejsze lub Chrome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45 i późniejsze lub Opera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xml:space="preserve">. 37 i późniejsze, oprogramowanie Java </w:t>
      </w:r>
      <w:proofErr w:type="spellStart"/>
      <w:r w:rsidRPr="005004F2">
        <w:rPr>
          <w:rFonts w:ascii="Times New Roman" w:eastAsia="Cambria" w:hAnsi="Times New Roman" w:cs="Times New Roman"/>
          <w:sz w:val="24"/>
          <w:szCs w:val="24"/>
        </w:rPr>
        <w:t>ver</w:t>
      </w:r>
      <w:proofErr w:type="spellEnd"/>
      <w:r w:rsidRPr="005004F2">
        <w:rPr>
          <w:rFonts w:ascii="Times New Roman" w:eastAsia="Cambria" w:hAnsi="Times New Roman" w:cs="Times New Roman"/>
          <w:sz w:val="24"/>
          <w:szCs w:val="24"/>
        </w:rPr>
        <w:t>. 1.8. oraz oprogramowanie do kwalifikowanego podpisu elektronicznego</w:t>
      </w:r>
      <w:r w:rsidR="00425975" w:rsidRPr="005004F2">
        <w:rPr>
          <w:rFonts w:ascii="Times New Roman" w:eastAsia="Cambria" w:hAnsi="Times New Roman" w:cs="Times New Roman"/>
          <w:sz w:val="24"/>
          <w:szCs w:val="24"/>
        </w:rPr>
        <w:t xml:space="preserve">. Zamawiający zaleca w szczególności format przesyłanych danych: </w:t>
      </w:r>
      <w:proofErr w:type="spellStart"/>
      <w:r w:rsidR="00425975" w:rsidRPr="005004F2">
        <w:rPr>
          <w:rFonts w:ascii="Times New Roman" w:eastAsia="Cambria" w:hAnsi="Times New Roman" w:cs="Times New Roman"/>
          <w:sz w:val="24"/>
          <w:szCs w:val="24"/>
        </w:rPr>
        <w:t>.pd</w:t>
      </w:r>
      <w:proofErr w:type="spellEnd"/>
      <w:r w:rsidR="00425975" w:rsidRPr="005004F2">
        <w:rPr>
          <w:rFonts w:ascii="Times New Roman" w:eastAsia="Cambria" w:hAnsi="Times New Roman" w:cs="Times New Roman"/>
          <w:sz w:val="24"/>
          <w:szCs w:val="24"/>
        </w:rPr>
        <w:t>f, .</w:t>
      </w:r>
      <w:proofErr w:type="spellStart"/>
      <w:r w:rsidR="00425975" w:rsidRPr="005004F2">
        <w:rPr>
          <w:rFonts w:ascii="Times New Roman" w:eastAsia="Cambria" w:hAnsi="Times New Roman" w:cs="Times New Roman"/>
          <w:sz w:val="24"/>
          <w:szCs w:val="24"/>
        </w:rPr>
        <w:t>doc</w:t>
      </w:r>
      <w:proofErr w:type="spellEnd"/>
      <w:r w:rsidR="00425975" w:rsidRPr="005004F2">
        <w:rPr>
          <w:rFonts w:ascii="Times New Roman" w:eastAsia="Cambria" w:hAnsi="Times New Roman" w:cs="Times New Roman"/>
          <w:sz w:val="24"/>
          <w:szCs w:val="24"/>
        </w:rPr>
        <w:t>, .</w:t>
      </w:r>
      <w:proofErr w:type="spellStart"/>
      <w:r w:rsidR="00425975" w:rsidRPr="00E5229D">
        <w:rPr>
          <w:rFonts w:ascii="Times New Roman" w:eastAsia="Cambria" w:hAnsi="Times New Roman" w:cs="Times New Roman"/>
          <w:sz w:val="24"/>
          <w:szCs w:val="24"/>
        </w:rPr>
        <w:t>docx</w:t>
      </w:r>
      <w:proofErr w:type="spellEnd"/>
      <w:r w:rsidR="00E5229D" w:rsidRPr="00E5229D">
        <w:rPr>
          <w:rFonts w:ascii="Times New Roman" w:eastAsia="Cambria" w:hAnsi="Times New Roman" w:cs="Times New Roman"/>
          <w:sz w:val="24"/>
          <w:szCs w:val="24"/>
        </w:rPr>
        <w:t>, .</w:t>
      </w:r>
      <w:r w:rsidR="00E5229D" w:rsidRPr="00E5229D">
        <w:rPr>
          <w:rFonts w:ascii="Times New Roman" w:hAnsi="Times New Roman" w:cs="Times New Roman"/>
          <w:sz w:val="24"/>
          <w:szCs w:val="24"/>
        </w:rPr>
        <w:t xml:space="preserve"> </w:t>
      </w:r>
      <w:proofErr w:type="spellStart"/>
      <w:r w:rsidR="00E5229D" w:rsidRPr="00E5229D">
        <w:rPr>
          <w:rFonts w:ascii="Times New Roman" w:hAnsi="Times New Roman" w:cs="Times New Roman"/>
          <w:sz w:val="24"/>
          <w:szCs w:val="24"/>
        </w:rPr>
        <w:t>xls</w:t>
      </w:r>
      <w:proofErr w:type="spellEnd"/>
      <w:r w:rsidR="00E5229D" w:rsidRPr="00E5229D">
        <w:rPr>
          <w:rFonts w:ascii="Times New Roman" w:hAnsi="Times New Roman" w:cs="Times New Roman"/>
          <w:sz w:val="24"/>
          <w:szCs w:val="24"/>
        </w:rPr>
        <w:t>, .</w:t>
      </w:r>
      <w:proofErr w:type="spellStart"/>
      <w:r w:rsidR="00E5229D" w:rsidRPr="00E5229D">
        <w:rPr>
          <w:rFonts w:ascii="Times New Roman" w:hAnsi="Times New Roman" w:cs="Times New Roman"/>
          <w:sz w:val="24"/>
          <w:szCs w:val="24"/>
        </w:rPr>
        <w:t>xlsx</w:t>
      </w:r>
      <w:proofErr w:type="spellEnd"/>
      <w:r w:rsidR="00E5229D" w:rsidRPr="00E5229D">
        <w:rPr>
          <w:rFonts w:ascii="Times New Roman" w:hAnsi="Times New Roman" w:cs="Times New Roman"/>
          <w:sz w:val="24"/>
          <w:szCs w:val="24"/>
        </w:rPr>
        <w:t xml:space="preserve"> </w:t>
      </w:r>
      <w:r w:rsidR="00425975" w:rsidRPr="00E5229D">
        <w:rPr>
          <w:rFonts w:ascii="Times New Roman" w:eastAsia="Cambria" w:hAnsi="Times New Roman" w:cs="Times New Roman"/>
          <w:sz w:val="24"/>
          <w:szCs w:val="24"/>
        </w:rPr>
        <w:t xml:space="preserve"> dla</w:t>
      </w:r>
      <w:r w:rsidR="00425975" w:rsidRPr="005004F2">
        <w:rPr>
          <w:rFonts w:ascii="Times New Roman" w:eastAsia="Cambria" w:hAnsi="Times New Roman" w:cs="Times New Roman"/>
          <w:sz w:val="24"/>
          <w:szCs w:val="24"/>
        </w:rPr>
        <w:t xml:space="preserve"> dokumentów wymaganych i opisanych w SIWZ lub ogłoszeniu o zamówieniu.</w:t>
      </w:r>
      <w:r w:rsidR="005004F2" w:rsidRPr="005004F2">
        <w:rPr>
          <w:rFonts w:ascii="Times New Roman" w:eastAsia="Cambria" w:hAnsi="Times New Roman" w:cs="Times New Roman"/>
          <w:sz w:val="24"/>
          <w:szCs w:val="24"/>
        </w:rPr>
        <w:t>(</w:t>
      </w:r>
      <w:r w:rsidR="005004F2" w:rsidRPr="00A81D91">
        <w:rPr>
          <w:rFonts w:ascii="Times New Roman" w:eastAsia="Cambria" w:hAnsi="Times New Roman" w:cs="Times New Roman"/>
          <w:b/>
          <w:sz w:val="24"/>
          <w:szCs w:val="24"/>
        </w:rPr>
        <w:t>Zamawiający sugeruje przesyłanie dokumentów w formacie pdf</w:t>
      </w:r>
      <w:r w:rsidR="005004F2" w:rsidRPr="005004F2">
        <w:rPr>
          <w:rFonts w:ascii="Times New Roman" w:eastAsia="Cambria" w:hAnsi="Times New Roman" w:cs="Times New Roman"/>
          <w:sz w:val="24"/>
          <w:szCs w:val="24"/>
        </w:rPr>
        <w:t>)</w:t>
      </w:r>
    </w:p>
    <w:p w:rsidR="00D95C18" w:rsidRPr="00425975" w:rsidRDefault="00D95C18" w:rsidP="00063654">
      <w:pPr>
        <w:pStyle w:val="Akapitzlist"/>
        <w:numPr>
          <w:ilvl w:val="0"/>
          <w:numId w:val="5"/>
        </w:numPr>
        <w:spacing w:after="0" w:line="240" w:lineRule="auto"/>
        <w:jc w:val="both"/>
        <w:rPr>
          <w:rFonts w:ascii="Times New Roman" w:eastAsia="Cambria" w:hAnsi="Times New Roman" w:cs="Times New Roman"/>
          <w:sz w:val="24"/>
          <w:szCs w:val="24"/>
        </w:rPr>
      </w:pPr>
      <w:r w:rsidRPr="00425975">
        <w:rPr>
          <w:rFonts w:ascii="Times New Roman" w:eastAsia="Calibri" w:hAnsi="Times New Roman" w:cs="Times New Roman"/>
          <w:sz w:val="24"/>
          <w:szCs w:val="24"/>
        </w:rPr>
        <w:t xml:space="preserve">Szczegółowa instrukcja użytkownika Wykonawcy </w:t>
      </w:r>
      <w:proofErr w:type="spellStart"/>
      <w:r w:rsidRPr="00425975">
        <w:rPr>
          <w:rFonts w:ascii="Times New Roman" w:eastAsia="Calibri" w:hAnsi="Times New Roman" w:cs="Times New Roman"/>
          <w:sz w:val="24"/>
          <w:szCs w:val="24"/>
        </w:rPr>
        <w:t>SmartPZP</w:t>
      </w:r>
      <w:proofErr w:type="spellEnd"/>
      <w:r w:rsidRPr="00425975">
        <w:rPr>
          <w:rFonts w:ascii="Times New Roman" w:eastAsia="Calibri" w:hAnsi="Times New Roman" w:cs="Times New Roman"/>
          <w:sz w:val="24"/>
          <w:szCs w:val="24"/>
        </w:rPr>
        <w:t xml:space="preserve">  dostępna jest na stronie Platformy</w:t>
      </w:r>
      <w:r w:rsidRPr="00425975">
        <w:rPr>
          <w:rFonts w:ascii="Times New Roman" w:eastAsia="Times New Roman" w:hAnsi="Times New Roman" w:cs="Times New Roman"/>
          <w:sz w:val="24"/>
          <w:szCs w:val="24"/>
          <w:lang w:eastAsia="ar-SA"/>
        </w:rPr>
        <w:t xml:space="preserve"> </w:t>
      </w:r>
      <w:hyperlink r:id="rId20" w:history="1">
        <w:r w:rsidRPr="00425975">
          <w:rPr>
            <w:rFonts w:ascii="Times New Roman" w:eastAsia="Times New Roman" w:hAnsi="Times New Roman" w:cs="Times New Roman"/>
            <w:sz w:val="24"/>
            <w:szCs w:val="24"/>
            <w:u w:val="single"/>
            <w:lang w:eastAsia="ar-SA"/>
          </w:rPr>
          <w:t>https://portal.smartpzp.pl/uck/elearning</w:t>
        </w:r>
      </w:hyperlink>
    </w:p>
    <w:p w:rsidR="00425975" w:rsidRPr="00425975" w:rsidRDefault="00425975" w:rsidP="00063654">
      <w:pPr>
        <w:pStyle w:val="Akapitzlist"/>
        <w:numPr>
          <w:ilvl w:val="0"/>
          <w:numId w:val="5"/>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 xml:space="preserve">Każdy załączany plik zawierający dokumenty, oświadczenia lub pełnomocnictwa musi być uprzednio podpisany podpisami kwalifikowanymi przez upoważnione osoby reprezentujące odpowiednio wykonawcę, współkonsorcjanta. </w:t>
      </w:r>
    </w:p>
    <w:p w:rsidR="00425975" w:rsidRPr="00425975" w:rsidRDefault="00425975" w:rsidP="00063654">
      <w:pPr>
        <w:pStyle w:val="Akapitzlist"/>
        <w:numPr>
          <w:ilvl w:val="0"/>
          <w:numId w:val="5"/>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 xml:space="preserve">W zależności od formatu kwalifikowanego podpisu (np. </w:t>
      </w:r>
      <w:proofErr w:type="spellStart"/>
      <w:r w:rsidRPr="00425975">
        <w:rPr>
          <w:rFonts w:ascii="Times New Roman" w:eastAsia="Calibri" w:hAnsi="Times New Roman" w:cs="Times New Roman"/>
          <w:sz w:val="24"/>
          <w:szCs w:val="24"/>
        </w:rPr>
        <w:t>PAdES</w:t>
      </w:r>
      <w:proofErr w:type="spellEnd"/>
      <w:r w:rsidRPr="00425975">
        <w:rPr>
          <w:rFonts w:ascii="Times New Roman" w:eastAsia="Calibri" w:hAnsi="Times New Roman" w:cs="Times New Roman"/>
          <w:sz w:val="24"/>
          <w:szCs w:val="24"/>
        </w:rPr>
        <w:t xml:space="preserve">, </w:t>
      </w:r>
      <w:proofErr w:type="spellStart"/>
      <w:r w:rsidRPr="00425975">
        <w:rPr>
          <w:rFonts w:ascii="Times New Roman" w:eastAsia="Calibri" w:hAnsi="Times New Roman" w:cs="Times New Roman"/>
          <w:sz w:val="24"/>
          <w:szCs w:val="24"/>
        </w:rPr>
        <w:t>XAdES</w:t>
      </w:r>
      <w:proofErr w:type="spellEnd"/>
      <w:r w:rsidRPr="00425975">
        <w:rPr>
          <w:rFonts w:ascii="Times New Roman" w:eastAsia="Calibri" w:hAnsi="Times New Roman" w:cs="Times New Roman"/>
          <w:sz w:val="24"/>
          <w:szCs w:val="24"/>
        </w:rPr>
        <w:t xml:space="preserve">) i jego typu (zewnętrzny, wewnętrzny) Wykonawca dołącza do platformy </w:t>
      </w:r>
      <w:proofErr w:type="spellStart"/>
      <w:r w:rsidRPr="00425975">
        <w:rPr>
          <w:rFonts w:ascii="Times New Roman" w:eastAsia="Calibri" w:hAnsi="Times New Roman" w:cs="Times New Roman"/>
          <w:sz w:val="24"/>
          <w:szCs w:val="24"/>
        </w:rPr>
        <w:t>SmartPZP</w:t>
      </w:r>
      <w:proofErr w:type="spellEnd"/>
      <w:r w:rsidRPr="00425975">
        <w:rPr>
          <w:rFonts w:ascii="Times New Roman" w:eastAsia="Calibri" w:hAnsi="Times New Roman" w:cs="Times New Roman"/>
          <w:sz w:val="24"/>
          <w:szCs w:val="24"/>
        </w:rPr>
        <w:t xml:space="preserve"> uprzednio podpisane dokumenty wraz z wygenerowanym plikiem podpisu (typ zewnętrzny) lub dokument z wszytym podpisem (typ wewnętrzny): </w:t>
      </w:r>
    </w:p>
    <w:p w:rsidR="00425975" w:rsidRPr="00425975" w:rsidRDefault="00425975" w:rsidP="00063654">
      <w:pPr>
        <w:pStyle w:val="Akapitzlist"/>
        <w:numPr>
          <w:ilvl w:val="0"/>
          <w:numId w:val="5"/>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rsidR="00425975" w:rsidRPr="00425975" w:rsidRDefault="00425975" w:rsidP="00063654">
      <w:pPr>
        <w:pStyle w:val="Akapitzlist"/>
        <w:numPr>
          <w:ilvl w:val="0"/>
          <w:numId w:val="5"/>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w:t>
      </w:r>
      <w:r w:rsidR="00321CC9">
        <w:rPr>
          <w:rFonts w:ascii="Times New Roman" w:eastAsia="Calibri" w:hAnsi="Times New Roman" w:cs="Times New Roman"/>
          <w:sz w:val="24"/>
          <w:szCs w:val="24"/>
        </w:rPr>
        <w:t>la systemów teleinformatycznych.</w:t>
      </w:r>
    </w:p>
    <w:p w:rsidR="00425975" w:rsidRPr="00425975" w:rsidRDefault="00425975" w:rsidP="00063654">
      <w:pPr>
        <w:pStyle w:val="Akapitzlist"/>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25975">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rsidR="00355111" w:rsidRPr="00425975" w:rsidRDefault="00355111" w:rsidP="00063654">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25975">
        <w:rPr>
          <w:rFonts w:ascii="Times New Roman" w:eastAsia="Times New Roman" w:hAnsi="Times New Roman" w:cs="Times New Roman"/>
          <w:sz w:val="24"/>
          <w:szCs w:val="24"/>
          <w:lang w:eastAsia="pl-PL"/>
        </w:rPr>
        <w:t>Wykonawca może zwrócić się do Zamawiającego o wyjaśnienie treści specyfikacji istotnych warunków zamówienia</w:t>
      </w:r>
      <w:r w:rsidR="005650EF" w:rsidRPr="00425975">
        <w:rPr>
          <w:rFonts w:ascii="Times New Roman" w:eastAsia="Times New Roman" w:hAnsi="Times New Roman" w:cs="Times New Roman"/>
          <w:sz w:val="24"/>
          <w:szCs w:val="24"/>
          <w:lang w:eastAsia="pl-PL"/>
        </w:rPr>
        <w:t xml:space="preserve"> na adres e-mail lub na Platformę </w:t>
      </w:r>
      <w:r w:rsidRPr="00425975">
        <w:rPr>
          <w:rFonts w:ascii="Times New Roman" w:eastAsia="Times New Roman" w:hAnsi="Times New Roman" w:cs="Times New Roman"/>
          <w:sz w:val="24"/>
          <w:szCs w:val="24"/>
          <w:lang w:eastAsia="pl-PL"/>
        </w:rPr>
        <w:t xml:space="preserve">. Zamawiający jest </w:t>
      </w:r>
      <w:r w:rsidRPr="00425975">
        <w:rPr>
          <w:rFonts w:ascii="Times New Roman" w:eastAsia="Times New Roman" w:hAnsi="Times New Roman" w:cs="Times New Roman"/>
          <w:sz w:val="24"/>
          <w:szCs w:val="24"/>
          <w:lang w:eastAsia="pl-PL"/>
        </w:rPr>
        <w:lastRenderedPageBreak/>
        <w:t xml:space="preserve">obowiązany udzielić wyjaśnień niezwłocznie, jednak nie później niż na </w:t>
      </w:r>
      <w:r w:rsidR="00AF5EF6" w:rsidRPr="00425975">
        <w:rPr>
          <w:rFonts w:ascii="Times New Roman" w:eastAsia="Times New Roman" w:hAnsi="Times New Roman" w:cs="Times New Roman"/>
          <w:sz w:val="24"/>
          <w:szCs w:val="24"/>
          <w:lang w:eastAsia="pl-PL"/>
        </w:rPr>
        <w:t>6</w:t>
      </w:r>
      <w:r w:rsidRPr="00425975">
        <w:rPr>
          <w:rFonts w:ascii="Times New Roman" w:eastAsia="Times New Roman" w:hAnsi="Times New Roman" w:cs="Times New Roman"/>
          <w:sz w:val="24"/>
          <w:szCs w:val="24"/>
          <w:lang w:eastAsia="pl-PL"/>
        </w:rPr>
        <w:t xml:space="preserve">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w:t>
      </w:r>
      <w:r w:rsidR="00AF5EF6" w:rsidRPr="00425975">
        <w:rPr>
          <w:rFonts w:ascii="Times New Roman" w:eastAsia="Calibri" w:hAnsi="Times New Roman" w:cs="Times New Roman"/>
          <w:bCs/>
          <w:sz w:val="24"/>
          <w:szCs w:val="24"/>
        </w:rPr>
        <w:t xml:space="preserve"> Przedłużenie terminu składania ofert nie wpływa na bieg terminu składania wniosku. </w:t>
      </w:r>
      <w:r w:rsidRPr="00425975">
        <w:rPr>
          <w:rFonts w:ascii="Times New Roman" w:eastAsia="Times New Roman" w:hAnsi="Times New Roman" w:cs="Times New Roman"/>
          <w:sz w:val="24"/>
          <w:szCs w:val="24"/>
          <w:lang w:eastAsia="pl-PL"/>
        </w:rPr>
        <w:t xml:space="preserve"> </w:t>
      </w:r>
    </w:p>
    <w:p w:rsidR="00355111" w:rsidRPr="00F764E5" w:rsidRDefault="00355111" w:rsidP="00063654">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Osoby uprawnione do porozumiewania się z wykonawcami: </w:t>
      </w:r>
      <w:r w:rsidR="00776033" w:rsidRPr="00F764E5">
        <w:rPr>
          <w:rFonts w:ascii="Times New Roman" w:eastAsia="Times New Roman" w:hAnsi="Times New Roman" w:cs="Times New Roman"/>
          <w:sz w:val="24"/>
          <w:szCs w:val="24"/>
          <w:lang w:eastAsia="pl-PL"/>
        </w:rPr>
        <w:t xml:space="preserve">Sylwia </w:t>
      </w:r>
      <w:proofErr w:type="spellStart"/>
      <w:r w:rsidR="00776033" w:rsidRPr="00F764E5">
        <w:rPr>
          <w:rFonts w:ascii="Times New Roman" w:eastAsia="Times New Roman" w:hAnsi="Times New Roman" w:cs="Times New Roman"/>
          <w:sz w:val="24"/>
          <w:szCs w:val="24"/>
          <w:lang w:eastAsia="pl-PL"/>
        </w:rPr>
        <w:t>Oberska</w:t>
      </w:r>
      <w:proofErr w:type="spellEnd"/>
      <w:r w:rsidR="00776033" w:rsidRPr="00F764E5">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 Dział  Zamówień Publicznych, pok. E05</w:t>
      </w:r>
      <w:r w:rsidR="00776033" w:rsidRPr="00F764E5">
        <w:rPr>
          <w:rFonts w:ascii="Times New Roman" w:eastAsia="Times New Roman" w:hAnsi="Times New Roman" w:cs="Times New Roman"/>
          <w:sz w:val="24"/>
          <w:szCs w:val="24"/>
          <w:lang w:eastAsia="pl-PL"/>
        </w:rPr>
        <w:t>6</w:t>
      </w:r>
      <w:r w:rsidRPr="00F764E5">
        <w:rPr>
          <w:rFonts w:ascii="Times New Roman" w:eastAsia="Times New Roman" w:hAnsi="Times New Roman" w:cs="Times New Roman"/>
          <w:sz w:val="24"/>
          <w:szCs w:val="24"/>
          <w:lang w:eastAsia="pl-PL"/>
        </w:rPr>
        <w:t>,</w:t>
      </w:r>
      <w:r w:rsidR="00717152" w:rsidRPr="00F764E5">
        <w:rPr>
          <w:rFonts w:ascii="Times New Roman" w:eastAsia="Times New Roman" w:hAnsi="Times New Roman" w:cs="Times New Roman"/>
          <w:sz w:val="24"/>
          <w:szCs w:val="24"/>
          <w:lang w:eastAsia="pl-PL"/>
        </w:rPr>
        <w:t xml:space="preserve"> </w:t>
      </w:r>
      <w:r w:rsidR="003F1EBA" w:rsidRPr="00F764E5">
        <w:rPr>
          <w:rFonts w:ascii="Times New Roman" w:eastAsia="Times New Roman" w:hAnsi="Times New Roman" w:cs="Times New Roman"/>
          <w:sz w:val="24"/>
          <w:szCs w:val="24"/>
          <w:lang w:eastAsia="pl-PL"/>
        </w:rPr>
        <w:t>e-mail : soberska</w:t>
      </w:r>
      <w:r w:rsidRPr="00F764E5">
        <w:rPr>
          <w:rFonts w:ascii="Times New Roman" w:eastAsia="Times New Roman" w:hAnsi="Times New Roman" w:cs="Times New Roman"/>
          <w:sz w:val="24"/>
          <w:szCs w:val="24"/>
          <w:lang w:eastAsia="pl-PL"/>
        </w:rPr>
        <w:t>@uck.katowice.pl w godzinach pracy od poniedziałku do piątku godz. 7.25 – 15.00.</w:t>
      </w:r>
    </w:p>
    <w:p w:rsidR="00AF5EF6" w:rsidRPr="00F764E5" w:rsidRDefault="00AF5EF6" w:rsidP="00063654">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ar-SA"/>
        </w:rPr>
        <w:t xml:space="preserve">Strona internetowa, na której umieszczane będą niezbędne informacje (m.in. ogłoszenia, SIWZ, pytania i odpowiedzi, modyfikacje, informacja z otwarcia ofert, wybór oferty najkorzystniejszej, unieważnienie postępowania oraz wszystkie inne wymagane przepisami UPZP): </w:t>
      </w:r>
      <w:hyperlink r:id="rId21" w:history="1">
        <w:r w:rsidRPr="00F764E5">
          <w:rPr>
            <w:rFonts w:ascii="Times New Roman" w:eastAsia="Times New Roman" w:hAnsi="Times New Roman" w:cs="Times New Roman"/>
            <w:sz w:val="24"/>
            <w:szCs w:val="24"/>
            <w:u w:val="single"/>
            <w:lang w:eastAsia="ar-SA"/>
          </w:rPr>
          <w:t>https://www.uck.katowice.pl/</w:t>
        </w:r>
      </w:hyperlink>
      <w:r w:rsidR="005650EF" w:rsidRPr="00F764E5">
        <w:rPr>
          <w:rFonts w:ascii="Times New Roman" w:eastAsia="Times New Roman" w:hAnsi="Times New Roman" w:cs="Times New Roman"/>
          <w:sz w:val="24"/>
          <w:szCs w:val="24"/>
          <w:u w:val="single"/>
          <w:lang w:eastAsia="ar-SA"/>
        </w:rPr>
        <w:t xml:space="preserve"> </w:t>
      </w:r>
    </w:p>
    <w:p w:rsidR="002E4759" w:rsidRPr="00AE48E3" w:rsidRDefault="002E4759" w:rsidP="002E4759">
      <w:pPr>
        <w:spacing w:after="0" w:line="240" w:lineRule="auto"/>
        <w:ind w:left="360"/>
        <w:contextualSpacing/>
        <w:jc w:val="both"/>
        <w:rPr>
          <w:rFonts w:ascii="Times New Roman" w:eastAsia="Times New Roman" w:hAnsi="Times New Roman" w:cs="Times New Roman"/>
          <w:sz w:val="24"/>
          <w:szCs w:val="24"/>
          <w:lang w:eastAsia="pl-PL"/>
        </w:rPr>
      </w:pPr>
    </w:p>
    <w:p w:rsidR="00355111" w:rsidRPr="00CF055E" w:rsidRDefault="00355111" w:rsidP="00355111">
      <w:pPr>
        <w:keepNext/>
        <w:spacing w:after="0" w:line="240" w:lineRule="auto"/>
        <w:outlineLvl w:val="1"/>
        <w:rPr>
          <w:rFonts w:ascii="Times New Roman" w:eastAsia="Times New Roman" w:hAnsi="Times New Roman" w:cs="Times New Roman"/>
          <w:b/>
          <w:bCs/>
          <w:sz w:val="24"/>
          <w:szCs w:val="24"/>
          <w:lang w:eastAsia="pl-PL"/>
        </w:rPr>
      </w:pPr>
      <w:r w:rsidRPr="00CF055E">
        <w:rPr>
          <w:rFonts w:ascii="Times New Roman" w:eastAsia="Times New Roman" w:hAnsi="Times New Roman" w:cs="Times New Roman"/>
          <w:b/>
          <w:bCs/>
          <w:sz w:val="24"/>
          <w:szCs w:val="24"/>
          <w:lang w:eastAsia="pl-PL"/>
        </w:rPr>
        <w:t>VIII. WADIUM</w:t>
      </w:r>
    </w:p>
    <w:p w:rsidR="0036461A" w:rsidRDefault="00AD5B1A" w:rsidP="00063654">
      <w:pPr>
        <w:numPr>
          <w:ilvl w:val="0"/>
          <w:numId w:val="24"/>
        </w:numPr>
        <w:spacing w:after="0" w:line="240" w:lineRule="auto"/>
        <w:jc w:val="both"/>
        <w:rPr>
          <w:rFonts w:ascii="Times New Roman" w:eastAsia="Times New Roman" w:hAnsi="Times New Roman" w:cs="Times New Roman"/>
          <w:sz w:val="24"/>
          <w:szCs w:val="24"/>
          <w:lang w:eastAsia="pl-PL"/>
        </w:rPr>
      </w:pPr>
      <w:r w:rsidRPr="00CF4269">
        <w:rPr>
          <w:rFonts w:ascii="Times New Roman" w:eastAsia="Times New Roman" w:hAnsi="Times New Roman" w:cs="Times New Roman"/>
          <w:sz w:val="24"/>
          <w:szCs w:val="24"/>
          <w:lang w:eastAsia="pl-PL"/>
        </w:rPr>
        <w:t xml:space="preserve">Wykonawca przystępujący do niniejszego przetargu nieograniczonego jest obowiązany wnieść wadium  - wadium </w:t>
      </w:r>
      <w:r w:rsidRPr="009C1370">
        <w:rPr>
          <w:rFonts w:ascii="Times New Roman" w:eastAsia="Times New Roman" w:hAnsi="Times New Roman" w:cs="Times New Roman"/>
          <w:sz w:val="24"/>
          <w:szCs w:val="24"/>
          <w:lang w:eastAsia="pl-PL"/>
        </w:rPr>
        <w:t>wynosi:</w:t>
      </w:r>
      <w:r w:rsidR="0036461A" w:rsidRPr="009C1370">
        <w:rPr>
          <w:rFonts w:ascii="Times New Roman" w:eastAsia="Times New Roman" w:hAnsi="Times New Roman" w:cs="Times New Roman"/>
          <w:sz w:val="24"/>
          <w:szCs w:val="24"/>
          <w:lang w:eastAsia="pl-PL"/>
        </w:rPr>
        <w:t xml:space="preserve"> 7 037,00 zł</w:t>
      </w:r>
    </w:p>
    <w:p w:rsidR="00AD5B1A" w:rsidRPr="0036461A" w:rsidRDefault="00AD5B1A" w:rsidP="00063654">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36461A">
        <w:rPr>
          <w:rFonts w:ascii="Times New Roman" w:eastAsia="Times New Roman" w:hAnsi="Times New Roman" w:cs="Times New Roman"/>
          <w:sz w:val="24"/>
          <w:szCs w:val="24"/>
          <w:lang w:eastAsia="pl-PL"/>
        </w:rPr>
        <w:t>Wadium należy wnieść przed upływem terminu składania ofert.</w:t>
      </w:r>
    </w:p>
    <w:p w:rsidR="00AD5B1A" w:rsidRPr="00AD5B1A" w:rsidRDefault="00AD5B1A" w:rsidP="00063654">
      <w:pPr>
        <w:numPr>
          <w:ilvl w:val="0"/>
          <w:numId w:val="24"/>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Wadium może być wnoszone w jednej lub kilku następujących formach:</w:t>
      </w:r>
    </w:p>
    <w:p w:rsidR="00AD5B1A" w:rsidRPr="00AD5B1A" w:rsidRDefault="00AD5B1A" w:rsidP="00063654">
      <w:pPr>
        <w:numPr>
          <w:ilvl w:val="0"/>
          <w:numId w:val="25"/>
        </w:numPr>
        <w:spacing w:after="0" w:line="240" w:lineRule="auto"/>
        <w:contextualSpacing/>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 pieniądzu - wpłaty należy dokonać przelewem na konto Banku Gospodarstwa Krajowego numer 34 1130 1091 0003 9068 9720 0003.  Wadium wniesione w pieniądzu Zamawiający przechowuje na rachunku bankowym.</w:t>
      </w:r>
    </w:p>
    <w:p w:rsidR="00AD5B1A" w:rsidRPr="00AD5B1A" w:rsidRDefault="00AD5B1A" w:rsidP="00063654">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 poręczeniach  bankowych lub poręczeniach spółdzielczej kasy oszczędnościowo-kredytowej,</w:t>
      </w:r>
      <w:r w:rsidR="00ED03F6">
        <w:rPr>
          <w:rFonts w:ascii="Times New Roman" w:eastAsia="Times New Roman" w:hAnsi="Times New Roman" w:cs="Times New Roman"/>
          <w:sz w:val="24"/>
          <w:szCs w:val="24"/>
          <w:lang w:eastAsia="pl-PL"/>
        </w:rPr>
        <w:t xml:space="preserve"> </w:t>
      </w:r>
      <w:r w:rsidRPr="00AD5B1A">
        <w:rPr>
          <w:rFonts w:ascii="Times New Roman" w:eastAsia="Times New Roman" w:hAnsi="Times New Roman" w:cs="Times New Roman"/>
          <w:sz w:val="24"/>
          <w:szCs w:val="24"/>
          <w:lang w:eastAsia="pl-PL"/>
        </w:rPr>
        <w:t>z tym, że poręczenie kasy jest zawsze poręczeniem pieniężnym</w:t>
      </w:r>
    </w:p>
    <w:p w:rsidR="00AD5B1A" w:rsidRPr="00AD5B1A" w:rsidRDefault="00AD5B1A" w:rsidP="00063654">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gwarancjach bankowych</w:t>
      </w:r>
    </w:p>
    <w:p w:rsidR="00AD5B1A" w:rsidRPr="00AD5B1A" w:rsidRDefault="00AD5B1A" w:rsidP="00063654">
      <w:pPr>
        <w:numPr>
          <w:ilvl w:val="0"/>
          <w:numId w:val="25"/>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gwarancjach ubezpieczeniowych</w:t>
      </w:r>
    </w:p>
    <w:p w:rsidR="0033100F" w:rsidRDefault="009F3ACA"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AD5B1A" w:rsidRPr="0025747D">
        <w:rPr>
          <w:rFonts w:ascii="Times New Roman" w:eastAsia="Times New Roman" w:hAnsi="Times New Roman" w:cs="Times New Roman"/>
          <w:sz w:val="24"/>
          <w:szCs w:val="24"/>
          <w:lang w:eastAsia="pl-PL"/>
        </w:rPr>
        <w:t xml:space="preserve">poręczeniach udzielanych przez podmioty, o których mowa w art. 6b ust. 5 pkt 2 ustawy </w:t>
      </w:r>
    </w:p>
    <w:p w:rsidR="002B4A68" w:rsidRPr="0025747D" w:rsidRDefault="0033100F"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D5B1A" w:rsidRPr="0025747D">
        <w:rPr>
          <w:rFonts w:ascii="Times New Roman" w:eastAsia="Times New Roman" w:hAnsi="Times New Roman" w:cs="Times New Roman"/>
          <w:sz w:val="24"/>
          <w:szCs w:val="24"/>
          <w:lang w:eastAsia="pl-PL"/>
        </w:rPr>
        <w:t xml:space="preserve">z dnia </w:t>
      </w:r>
      <w:r w:rsidR="00A24BF4">
        <w:rPr>
          <w:rFonts w:ascii="Times New Roman" w:eastAsia="Times New Roman" w:hAnsi="Times New Roman" w:cs="Times New Roman"/>
          <w:sz w:val="24"/>
          <w:szCs w:val="24"/>
          <w:lang w:eastAsia="pl-PL"/>
        </w:rPr>
        <w:t xml:space="preserve"> </w:t>
      </w:r>
      <w:r w:rsidR="0079626E">
        <w:rPr>
          <w:rFonts w:ascii="Times New Roman" w:eastAsia="Times New Roman" w:hAnsi="Times New Roman" w:cs="Times New Roman"/>
          <w:sz w:val="24"/>
          <w:szCs w:val="24"/>
          <w:lang w:eastAsia="pl-PL"/>
        </w:rPr>
        <w:t xml:space="preserve"> </w:t>
      </w:r>
      <w:r w:rsidR="00AD5B1A" w:rsidRPr="0025747D">
        <w:rPr>
          <w:rFonts w:ascii="Times New Roman" w:eastAsia="Times New Roman" w:hAnsi="Times New Roman" w:cs="Times New Roman"/>
          <w:sz w:val="24"/>
          <w:szCs w:val="24"/>
          <w:lang w:eastAsia="pl-PL"/>
        </w:rPr>
        <w:t>9 listopada 2000 r. o utworzeniu Polskiej Age</w:t>
      </w:r>
      <w:r w:rsidR="00B71962">
        <w:rPr>
          <w:rFonts w:ascii="Times New Roman" w:eastAsia="Times New Roman" w:hAnsi="Times New Roman" w:cs="Times New Roman"/>
          <w:sz w:val="24"/>
          <w:szCs w:val="24"/>
          <w:lang w:eastAsia="pl-PL"/>
        </w:rPr>
        <w:t>ncji Rozwoju Przedsiębiorczości.</w:t>
      </w:r>
      <w:r>
        <w:rPr>
          <w:rFonts w:ascii="Times New Roman" w:eastAsia="Times New Roman" w:hAnsi="Times New Roman" w:cs="Times New Roman"/>
          <w:sz w:val="24"/>
          <w:szCs w:val="24"/>
          <w:lang w:eastAsia="pl-PL"/>
        </w:rPr>
        <w:t xml:space="preserve">         </w:t>
      </w:r>
    </w:p>
    <w:p w:rsidR="00AD5B1A" w:rsidRPr="002B4A68" w:rsidRDefault="00AD5B1A" w:rsidP="00063654">
      <w:pPr>
        <w:pStyle w:val="Akapitzlist"/>
        <w:numPr>
          <w:ilvl w:val="0"/>
          <w:numId w:val="24"/>
        </w:numPr>
        <w:spacing w:after="0" w:line="240" w:lineRule="auto"/>
        <w:rPr>
          <w:rFonts w:ascii="Times New Roman" w:eastAsia="Times New Roman" w:hAnsi="Times New Roman" w:cs="Times New Roman"/>
          <w:sz w:val="24"/>
          <w:szCs w:val="24"/>
          <w:lang w:eastAsia="pl-PL"/>
        </w:rPr>
      </w:pPr>
      <w:r w:rsidRPr="002B4A68">
        <w:rPr>
          <w:rFonts w:ascii="Times New Roman" w:eastAsia="Times New Roman" w:hAnsi="Times New Roman" w:cs="Times New Roman"/>
          <w:sz w:val="24"/>
          <w:szCs w:val="24"/>
          <w:lang w:eastAsia="pl-PL"/>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DB25F1" w:rsidRPr="00132B19" w:rsidRDefault="0052494F" w:rsidP="00063654">
      <w:pPr>
        <w:numPr>
          <w:ilvl w:val="0"/>
          <w:numId w:val="24"/>
        </w:numPr>
        <w:spacing w:after="0" w:line="240" w:lineRule="auto"/>
        <w:contextualSpacing/>
        <w:jc w:val="both"/>
        <w:rPr>
          <w:rFonts w:ascii="Times New Roman" w:eastAsia="Times New Roman" w:hAnsi="Times New Roman" w:cs="Times New Roman"/>
          <w:sz w:val="24"/>
          <w:szCs w:val="24"/>
          <w:lang w:eastAsia="pl-PL"/>
        </w:rPr>
      </w:pPr>
      <w:r w:rsidRPr="00132B19">
        <w:rPr>
          <w:rFonts w:ascii="Times New Roman" w:eastAsia="Times New Roman" w:hAnsi="Times New Roman" w:cs="Times New Roman"/>
          <w:sz w:val="24"/>
          <w:szCs w:val="24"/>
          <w:lang w:eastAsia="pl-PL"/>
        </w:rPr>
        <w:t xml:space="preserve">Skuteczne wniesienie </w:t>
      </w:r>
      <w:r w:rsidR="005650EF" w:rsidRPr="00132B19">
        <w:rPr>
          <w:rFonts w:ascii="Times New Roman" w:eastAsia="Times New Roman" w:hAnsi="Times New Roman" w:cs="Times New Roman"/>
          <w:sz w:val="24"/>
          <w:szCs w:val="24"/>
          <w:lang w:eastAsia="pl-PL"/>
        </w:rPr>
        <w:t xml:space="preserve">dokumentu </w:t>
      </w:r>
      <w:r w:rsidRPr="00132B19">
        <w:rPr>
          <w:rFonts w:ascii="Times New Roman" w:eastAsia="Times New Roman" w:hAnsi="Times New Roman" w:cs="Times New Roman"/>
          <w:sz w:val="24"/>
          <w:szCs w:val="24"/>
          <w:lang w:eastAsia="pl-PL"/>
        </w:rPr>
        <w:t xml:space="preserve">wadium </w:t>
      </w:r>
      <w:r w:rsidR="00227A67" w:rsidRPr="00132B19">
        <w:rPr>
          <w:rFonts w:ascii="Times New Roman" w:eastAsia="Times New Roman" w:hAnsi="Times New Roman" w:cs="Times New Roman"/>
          <w:sz w:val="24"/>
          <w:szCs w:val="24"/>
          <w:lang w:eastAsia="pl-PL"/>
        </w:rPr>
        <w:t xml:space="preserve">w postaci niepieniężnej </w:t>
      </w:r>
      <w:r w:rsidR="002636DF" w:rsidRPr="00132B19">
        <w:rPr>
          <w:rFonts w:ascii="Times New Roman" w:eastAsia="Times New Roman" w:hAnsi="Times New Roman" w:cs="Times New Roman"/>
          <w:sz w:val="24"/>
          <w:szCs w:val="24"/>
          <w:lang w:eastAsia="pl-PL"/>
        </w:rPr>
        <w:t xml:space="preserve">nastąpi z chwilą </w:t>
      </w:r>
      <w:r w:rsidR="00227A67" w:rsidRPr="00132B19">
        <w:rPr>
          <w:rFonts w:ascii="Times New Roman" w:eastAsia="Times New Roman" w:hAnsi="Times New Roman" w:cs="Times New Roman"/>
          <w:sz w:val="24"/>
          <w:szCs w:val="24"/>
          <w:lang w:eastAsia="pl-PL"/>
        </w:rPr>
        <w:t xml:space="preserve"> </w:t>
      </w:r>
      <w:r w:rsidR="0025747D" w:rsidRPr="00132B19">
        <w:rPr>
          <w:rFonts w:ascii="Times New Roman" w:eastAsia="Times New Roman" w:hAnsi="Times New Roman" w:cs="Times New Roman"/>
          <w:sz w:val="24"/>
          <w:szCs w:val="24"/>
          <w:lang w:eastAsia="pl-PL"/>
        </w:rPr>
        <w:t>przekazania</w:t>
      </w:r>
      <w:r w:rsidR="002636DF" w:rsidRPr="00132B19">
        <w:rPr>
          <w:rFonts w:ascii="Times New Roman" w:eastAsia="Times New Roman" w:hAnsi="Times New Roman" w:cs="Times New Roman"/>
          <w:sz w:val="24"/>
          <w:szCs w:val="24"/>
          <w:lang w:eastAsia="pl-PL"/>
        </w:rPr>
        <w:t xml:space="preserve"> dokumentu</w:t>
      </w:r>
      <w:r w:rsidR="005650EF" w:rsidRPr="00132B19">
        <w:rPr>
          <w:rFonts w:ascii="Times New Roman" w:eastAsia="Times New Roman" w:hAnsi="Times New Roman" w:cs="Times New Roman"/>
          <w:sz w:val="24"/>
          <w:szCs w:val="24"/>
          <w:lang w:eastAsia="pl-PL"/>
        </w:rPr>
        <w:t xml:space="preserve"> w postaci elektronicznej w takiej formie w jakiej został on ustanowiony przez gwaranta, tj. oryginału dokumentu. Przekazanie następuje przed upływem </w:t>
      </w:r>
      <w:r w:rsidR="00BF351C" w:rsidRPr="00132B19">
        <w:rPr>
          <w:rFonts w:ascii="Times New Roman" w:eastAsia="Times New Roman" w:hAnsi="Times New Roman" w:cs="Times New Roman"/>
          <w:sz w:val="24"/>
          <w:szCs w:val="24"/>
          <w:lang w:eastAsia="pl-PL"/>
        </w:rPr>
        <w:t>terminu składania ofert.</w:t>
      </w:r>
    </w:p>
    <w:p w:rsidR="00AD5B1A" w:rsidRPr="0052494F" w:rsidRDefault="00AD5B1A" w:rsidP="00063654">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52494F">
        <w:rPr>
          <w:rFonts w:ascii="Times New Roman" w:eastAsia="Times New Roman" w:hAnsi="Times New Roman" w:cs="Times New Roman"/>
          <w:sz w:val="24"/>
          <w:szCs w:val="24"/>
          <w:lang w:eastAsia="pl-PL"/>
        </w:rPr>
        <w:t>Wadium wnoszone w formie gwarancji i poręczeń musi spełniać następujące wymogi:</w:t>
      </w:r>
    </w:p>
    <w:p w:rsidR="00AD5B1A" w:rsidRPr="00AD5B1A" w:rsidRDefault="00AD5B1A" w:rsidP="00063654">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być wystawione na Zamawiającego </w:t>
      </w:r>
    </w:p>
    <w:p w:rsidR="00AD5B1A" w:rsidRPr="00AD5B1A" w:rsidRDefault="00AD5B1A" w:rsidP="00063654">
      <w:pPr>
        <w:numPr>
          <w:ilvl w:val="0"/>
          <w:numId w:val="27"/>
        </w:numPr>
        <w:tabs>
          <w:tab w:val="left" w:pos="567"/>
        </w:tabs>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   zawierać w swej treści oświadczenie gwaranta/poręczyciela, w którym zobowiązuje się on do</w:t>
      </w:r>
      <w:r w:rsidR="009A05BA">
        <w:rPr>
          <w:rFonts w:ascii="Times New Roman" w:eastAsia="Times New Roman" w:hAnsi="Times New Roman" w:cs="Times New Roman"/>
          <w:sz w:val="24"/>
          <w:szCs w:val="24"/>
          <w:lang w:eastAsia="pl-PL"/>
        </w:rPr>
        <w:t xml:space="preserve"> </w:t>
      </w:r>
      <w:r w:rsidRPr="00AD5B1A">
        <w:rPr>
          <w:rFonts w:ascii="Times New Roman" w:eastAsia="Times New Roman" w:hAnsi="Times New Roman" w:cs="Times New Roman"/>
          <w:sz w:val="24"/>
          <w:szCs w:val="24"/>
          <w:lang w:eastAsia="pl-PL"/>
        </w:rPr>
        <w:t xml:space="preserve">bezwarunkowej wypłaty kwoty wadium na pierwsze żądanie zamawiającego zawierające oświadczenie, iż zaszła jedna z przesłanek wymienionych w art. 46 ust. 4a i 5 ustawy </w:t>
      </w:r>
      <w:proofErr w:type="spellStart"/>
      <w:r w:rsidRPr="00AD5B1A">
        <w:rPr>
          <w:rFonts w:ascii="Times New Roman" w:eastAsia="Times New Roman" w:hAnsi="Times New Roman" w:cs="Times New Roman"/>
          <w:sz w:val="24"/>
          <w:szCs w:val="24"/>
          <w:lang w:eastAsia="pl-PL"/>
        </w:rPr>
        <w:t>Pzp</w:t>
      </w:r>
      <w:proofErr w:type="spellEnd"/>
      <w:r w:rsidRPr="00AD5B1A">
        <w:rPr>
          <w:rFonts w:ascii="Times New Roman" w:eastAsia="Times New Roman" w:hAnsi="Times New Roman" w:cs="Times New Roman"/>
          <w:sz w:val="24"/>
          <w:szCs w:val="24"/>
          <w:lang w:eastAsia="pl-PL"/>
        </w:rPr>
        <w:t>,</w:t>
      </w:r>
    </w:p>
    <w:p w:rsidR="00AD5B1A" w:rsidRPr="00827FB9" w:rsidRDefault="00AD5B1A" w:rsidP="00063654">
      <w:pPr>
        <w:numPr>
          <w:ilvl w:val="0"/>
          <w:numId w:val="27"/>
        </w:numPr>
        <w:spacing w:after="0" w:line="240" w:lineRule="auto"/>
        <w:contextualSpacing/>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okres ważności wadium nie może być krótszy niż okres związania ofertą, przy czym </w:t>
      </w:r>
      <w:r w:rsidRPr="00827FB9">
        <w:rPr>
          <w:rFonts w:ascii="Times New Roman" w:eastAsia="Times New Roman" w:hAnsi="Times New Roman" w:cs="Times New Roman"/>
          <w:sz w:val="24"/>
          <w:szCs w:val="24"/>
          <w:lang w:eastAsia="pl-PL"/>
        </w:rPr>
        <w:t>pierwszym dniem ważności zobowiązania jest</w:t>
      </w:r>
      <w:r w:rsidR="009A05BA">
        <w:rPr>
          <w:rFonts w:ascii="Times New Roman" w:eastAsia="Times New Roman" w:hAnsi="Times New Roman" w:cs="Times New Roman"/>
          <w:sz w:val="24"/>
          <w:szCs w:val="24"/>
          <w:lang w:eastAsia="pl-PL"/>
        </w:rPr>
        <w:t xml:space="preserve"> ostateczny </w:t>
      </w:r>
      <w:r w:rsidRPr="00827FB9">
        <w:rPr>
          <w:rFonts w:ascii="Times New Roman" w:eastAsia="Times New Roman" w:hAnsi="Times New Roman" w:cs="Times New Roman"/>
          <w:sz w:val="24"/>
          <w:szCs w:val="24"/>
          <w:lang w:eastAsia="pl-PL"/>
        </w:rPr>
        <w:t>dzień składania ofert.</w:t>
      </w:r>
    </w:p>
    <w:p w:rsidR="00C80402" w:rsidRPr="00472838" w:rsidRDefault="00C80402" w:rsidP="00063654">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472838">
        <w:rPr>
          <w:rFonts w:ascii="Times New Roman" w:eastAsia="Times New Roman" w:hAnsi="Times New Roman" w:cs="Times New Roman"/>
          <w:sz w:val="24"/>
          <w:szCs w:val="24"/>
          <w:lang w:eastAsia="pl-PL"/>
        </w:rPr>
        <w:t xml:space="preserve">Jeżeli wadium jest wnoszone w innej formie niż pieniądz, dokument stwierdzający spełnienie warunku jego wniesienia nie może być sporządzony później niż do dnia otwarcia ofert, a okres jego ważności nie może być krótszy niż okres związania ofertą tj. 60 dni od dnia otwarcia ofert. </w:t>
      </w:r>
    </w:p>
    <w:p w:rsidR="00C80402" w:rsidRPr="00472838" w:rsidRDefault="00C80402" w:rsidP="00063654">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472838">
        <w:rPr>
          <w:rFonts w:ascii="Times New Roman" w:eastAsia="Times New Roman" w:hAnsi="Times New Roman" w:cs="Times New Roman"/>
          <w:sz w:val="24"/>
          <w:szCs w:val="24"/>
          <w:lang w:eastAsia="pl-PL"/>
        </w:rPr>
        <w:t>Oferta Wykonawcy, która nie zostanie zabezpieczona wadium w wymaganej formie i wysokości zostanie odrzucona. Zamawiający zwróci wadium, jeżeli wystąpi jedna z przesłanek wymienionych w art. 46 UPZP.</w:t>
      </w:r>
    </w:p>
    <w:p w:rsidR="00AD5B1A" w:rsidRPr="00AD5B1A" w:rsidRDefault="00AD5B1A" w:rsidP="00063654">
      <w:pPr>
        <w:numPr>
          <w:ilvl w:val="0"/>
          <w:numId w:val="24"/>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lastRenderedPageBreak/>
        <w:t xml:space="preserve">Zamawiający zwraca wadium wszystkim wykonawcom niezwłocznie po wyborze oferty </w:t>
      </w:r>
      <w:r w:rsidRPr="009E03B8">
        <w:rPr>
          <w:rFonts w:ascii="Times New Roman" w:eastAsia="Times New Roman" w:hAnsi="Times New Roman" w:cs="Times New Roman"/>
          <w:sz w:val="24"/>
          <w:szCs w:val="24"/>
          <w:lang w:eastAsia="pl-PL"/>
        </w:rPr>
        <w:t>najkorzystniejszej lub unieważnieniu postępowania, z wyjątkiem wykonawcy, którego oferta została wybrana jako najkorzystniejsza</w:t>
      </w:r>
      <w:r w:rsidR="007E25EF" w:rsidRPr="009E03B8">
        <w:rPr>
          <w:rFonts w:ascii="Times New Roman" w:eastAsia="Times New Roman" w:hAnsi="Times New Roman" w:cs="Times New Roman"/>
          <w:sz w:val="24"/>
          <w:szCs w:val="24"/>
          <w:lang w:eastAsia="pl-PL"/>
        </w:rPr>
        <w:t xml:space="preserve"> z zastrzeżeniem pkt.13a)</w:t>
      </w:r>
      <w:r w:rsidRPr="009E03B8">
        <w:rPr>
          <w:rFonts w:ascii="Times New Roman" w:eastAsia="Times New Roman" w:hAnsi="Times New Roman" w:cs="Times New Roman"/>
          <w:sz w:val="24"/>
          <w:szCs w:val="24"/>
          <w:lang w:eastAsia="pl-PL"/>
        </w:rPr>
        <w:t xml:space="preserve">. </w:t>
      </w:r>
    </w:p>
    <w:p w:rsidR="00AD5B1A" w:rsidRPr="00AD5B1A" w:rsidRDefault="00AD5B1A" w:rsidP="00063654">
      <w:pPr>
        <w:numPr>
          <w:ilvl w:val="0"/>
          <w:numId w:val="24"/>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w:t>
      </w:r>
      <w:r w:rsidR="0025747D">
        <w:rPr>
          <w:rFonts w:ascii="Times New Roman" w:eastAsia="Times New Roman" w:hAnsi="Times New Roman" w:cs="Times New Roman"/>
          <w:sz w:val="24"/>
          <w:szCs w:val="24"/>
          <w:lang w:eastAsia="pl-PL"/>
        </w:rPr>
        <w:t>.</w:t>
      </w:r>
      <w:r w:rsidRPr="00AD5B1A">
        <w:rPr>
          <w:rFonts w:ascii="Times New Roman" w:eastAsia="Times New Roman" w:hAnsi="Times New Roman" w:cs="Times New Roman"/>
          <w:sz w:val="24"/>
          <w:szCs w:val="24"/>
          <w:lang w:eastAsia="pl-PL"/>
        </w:rPr>
        <w:t xml:space="preserve"> </w:t>
      </w:r>
    </w:p>
    <w:p w:rsidR="00AD5B1A" w:rsidRPr="00AD5B1A" w:rsidRDefault="00AD5B1A" w:rsidP="00063654">
      <w:pPr>
        <w:numPr>
          <w:ilvl w:val="0"/>
          <w:numId w:val="24"/>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AD5B1A" w:rsidRPr="00AD5B1A" w:rsidRDefault="00AD5B1A" w:rsidP="00063654">
      <w:pPr>
        <w:numPr>
          <w:ilvl w:val="0"/>
          <w:numId w:val="24"/>
        </w:numPr>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Zamawiający zatrzyma wadium wraz z odsetkami, jeżeli:</w:t>
      </w:r>
    </w:p>
    <w:p w:rsidR="00AD5B1A" w:rsidRPr="00AD5B1A" w:rsidRDefault="00AD5B1A" w:rsidP="00063654">
      <w:pPr>
        <w:numPr>
          <w:ilvl w:val="4"/>
          <w:numId w:val="26"/>
        </w:numPr>
        <w:suppressAutoHyphens/>
        <w:spacing w:after="0" w:line="240" w:lineRule="auto"/>
        <w:jc w:val="both"/>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AD5B1A" w:rsidRPr="00AD5B1A" w:rsidRDefault="00AD5B1A" w:rsidP="00063654">
      <w:pPr>
        <w:numPr>
          <w:ilvl w:val="4"/>
          <w:numId w:val="26"/>
        </w:numPr>
        <w:suppressAutoHyphens/>
        <w:spacing w:after="0" w:line="240" w:lineRule="auto"/>
        <w:jc w:val="both"/>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wykonawca, którego oferta zostanie wybrana: </w:t>
      </w:r>
    </w:p>
    <w:p w:rsidR="00AD5B1A" w:rsidRPr="00AD5B1A" w:rsidRDefault="00AD5B1A" w:rsidP="00F764E5">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 xml:space="preserve">            - odmówi podpisania umowy w sprawie zamówienia publicznego na warunkach </w:t>
      </w:r>
    </w:p>
    <w:p w:rsidR="00AD5B1A" w:rsidRPr="00AD5B1A" w:rsidRDefault="00AD5B1A" w:rsidP="00F764E5">
      <w:pPr>
        <w:tabs>
          <w:tab w:val="left" w:pos="708"/>
          <w:tab w:val="num" w:pos="5040"/>
        </w:tabs>
        <w:suppressAutoHyphens/>
        <w:spacing w:after="0" w:line="240" w:lineRule="auto"/>
        <w:outlineLvl w:val="6"/>
        <w:rPr>
          <w:rFonts w:ascii="Times New Roman" w:eastAsia="Times New Roman" w:hAnsi="Times New Roman" w:cs="Times New Roman"/>
          <w:sz w:val="24"/>
          <w:szCs w:val="24"/>
          <w:lang w:eastAsia="ar-SA"/>
        </w:rPr>
      </w:pPr>
      <w:r w:rsidRPr="00AD5B1A">
        <w:rPr>
          <w:rFonts w:ascii="Times New Roman" w:eastAsia="Times New Roman" w:hAnsi="Times New Roman" w:cs="Times New Roman"/>
          <w:sz w:val="24"/>
          <w:szCs w:val="24"/>
          <w:lang w:eastAsia="ar-SA"/>
        </w:rPr>
        <w:t xml:space="preserve">              określonych w ofercie , </w:t>
      </w:r>
    </w:p>
    <w:p w:rsidR="0033100F" w:rsidRDefault="00AD5B1A" w:rsidP="00F764E5">
      <w:pPr>
        <w:spacing w:after="0" w:line="240" w:lineRule="auto"/>
        <w:ind w:left="397"/>
        <w:rPr>
          <w:rFonts w:ascii="Times New Roman" w:eastAsia="Times New Roman" w:hAnsi="Times New Roman" w:cs="Times New Roman"/>
          <w:sz w:val="24"/>
          <w:szCs w:val="24"/>
          <w:lang w:eastAsia="pl-PL"/>
        </w:rPr>
      </w:pPr>
      <w:r w:rsidRPr="00AD5B1A">
        <w:rPr>
          <w:rFonts w:ascii="Times New Roman" w:eastAsia="Times New Roman" w:hAnsi="Times New Roman" w:cs="Times New Roman"/>
          <w:sz w:val="24"/>
          <w:szCs w:val="24"/>
          <w:lang w:eastAsia="pl-PL"/>
        </w:rPr>
        <w:t xml:space="preserve">      - zawarcie umowy w sprawie zamówienia publicznego stanie się niemożliwe z </w:t>
      </w:r>
    </w:p>
    <w:p w:rsidR="00AD5B1A" w:rsidRPr="00AD5B1A" w:rsidRDefault="0033100F" w:rsidP="00F764E5">
      <w:pPr>
        <w:spacing w:after="0" w:line="240" w:lineRule="auto"/>
        <w:ind w:left="397"/>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w:t>
      </w:r>
      <w:r w:rsidR="00AD5B1A" w:rsidRPr="00AD5B1A">
        <w:rPr>
          <w:rFonts w:ascii="Times New Roman" w:eastAsia="Times New Roman" w:hAnsi="Times New Roman" w:cs="Times New Roman"/>
          <w:sz w:val="24"/>
          <w:szCs w:val="24"/>
          <w:lang w:eastAsia="pl-PL"/>
        </w:rPr>
        <w:t>przyczyn</w:t>
      </w:r>
      <w:r>
        <w:rPr>
          <w:rFonts w:ascii="Times New Roman" w:eastAsia="Times New Roman" w:hAnsi="Times New Roman" w:cs="Times New Roman"/>
          <w:sz w:val="24"/>
          <w:szCs w:val="24"/>
          <w:lang w:eastAsia="pl-PL"/>
        </w:rPr>
        <w:t xml:space="preserve"> </w:t>
      </w:r>
      <w:r w:rsidR="00AD5B1A" w:rsidRPr="00AD5B1A">
        <w:rPr>
          <w:rFonts w:ascii="Times New Roman" w:eastAsia="Times New Roman" w:hAnsi="Times New Roman" w:cs="Times New Roman"/>
          <w:sz w:val="24"/>
          <w:szCs w:val="24"/>
          <w:lang w:eastAsia="pl-PL"/>
        </w:rPr>
        <w:t xml:space="preserve"> leżących po stronie Wykonawcy.</w:t>
      </w:r>
    </w:p>
    <w:p w:rsidR="00872831" w:rsidRDefault="00872831" w:rsidP="00355111">
      <w:pPr>
        <w:spacing w:after="0" w:line="240" w:lineRule="auto"/>
        <w:rPr>
          <w:rFonts w:ascii="Times New Roman" w:eastAsia="Times New Roman" w:hAnsi="Times New Roman" w:cs="Times New Roman"/>
          <w:bCs/>
          <w:sz w:val="24"/>
          <w:szCs w:val="24"/>
          <w:lang w:eastAsia="pl-PL"/>
        </w:rPr>
      </w:pPr>
    </w:p>
    <w:p w:rsidR="00923A5D" w:rsidRPr="00923A5D" w:rsidRDefault="00923A5D" w:rsidP="00923A5D">
      <w:pPr>
        <w:keepNext/>
        <w:spacing w:after="0" w:line="240" w:lineRule="auto"/>
        <w:outlineLvl w:val="1"/>
        <w:rPr>
          <w:rFonts w:ascii="Times New Roman" w:eastAsia="Times New Roman" w:hAnsi="Times New Roman" w:cs="Times New Roman"/>
          <w:b/>
          <w:color w:val="000000"/>
          <w:sz w:val="24"/>
          <w:szCs w:val="24"/>
          <w:lang w:eastAsia="pl-PL"/>
        </w:rPr>
      </w:pPr>
      <w:r w:rsidRPr="00923A5D">
        <w:rPr>
          <w:rFonts w:ascii="Times New Roman" w:eastAsia="Times New Roman" w:hAnsi="Times New Roman" w:cs="Times New Roman"/>
          <w:b/>
          <w:color w:val="000000"/>
          <w:sz w:val="24"/>
          <w:szCs w:val="24"/>
          <w:lang w:eastAsia="pl-PL"/>
        </w:rPr>
        <w:t>IX. TERMIN ZWIĄZANIA OFERTĄ</w:t>
      </w:r>
    </w:p>
    <w:p w:rsidR="00923A5D" w:rsidRPr="00923A5D" w:rsidRDefault="00923A5D" w:rsidP="00063654">
      <w:pPr>
        <w:numPr>
          <w:ilvl w:val="0"/>
          <w:numId w:val="29"/>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jest   związany ofertą przez okres 60 dni. Bieg terminu związania ofertą rozpoczyna się wraz z upływem terminu składania ofert.</w:t>
      </w:r>
    </w:p>
    <w:p w:rsidR="00923A5D" w:rsidRPr="00923A5D" w:rsidRDefault="00923A5D" w:rsidP="00063654">
      <w:pPr>
        <w:numPr>
          <w:ilvl w:val="0"/>
          <w:numId w:val="29"/>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23A5D" w:rsidRPr="00923A5D" w:rsidRDefault="00923A5D" w:rsidP="00063654">
      <w:pPr>
        <w:numPr>
          <w:ilvl w:val="0"/>
          <w:numId w:val="29"/>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Odmowa wyrażenia zgody, o której mowa w pkt.2 nie powoduje utraty wadium.</w:t>
      </w:r>
    </w:p>
    <w:p w:rsidR="00923A5D" w:rsidRPr="00923A5D" w:rsidRDefault="00923A5D" w:rsidP="00063654">
      <w:pPr>
        <w:numPr>
          <w:ilvl w:val="0"/>
          <w:numId w:val="29"/>
        </w:numPr>
        <w:tabs>
          <w:tab w:val="clear" w:pos="0"/>
          <w:tab w:val="num" w:pos="397"/>
        </w:tabs>
        <w:spacing w:after="0" w:line="240" w:lineRule="auto"/>
        <w:ind w:left="397" w:hanging="397"/>
        <w:jc w:val="both"/>
        <w:rPr>
          <w:rFonts w:ascii="Times New Roman" w:eastAsia="Times New Roman" w:hAnsi="Times New Roman" w:cs="Times New Roman"/>
          <w:sz w:val="24"/>
          <w:szCs w:val="24"/>
          <w:lang w:eastAsia="pl-PL"/>
        </w:rPr>
      </w:pPr>
      <w:r w:rsidRPr="00923A5D">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55111" w:rsidRDefault="00355111" w:rsidP="00355111">
      <w:pPr>
        <w:keepNext/>
        <w:spacing w:after="0" w:line="240" w:lineRule="auto"/>
        <w:outlineLvl w:val="1"/>
        <w:rPr>
          <w:rFonts w:ascii="Times New Roman" w:eastAsia="Times New Roman" w:hAnsi="Times New Roman" w:cs="Times New Roman"/>
          <w:b/>
          <w:color w:val="000000"/>
          <w:sz w:val="24"/>
          <w:szCs w:val="24"/>
          <w:lang w:eastAsia="pl-PL"/>
        </w:rPr>
      </w:pPr>
    </w:p>
    <w:p w:rsidR="00355111" w:rsidRPr="004A446F" w:rsidRDefault="00355111" w:rsidP="00355111">
      <w:pPr>
        <w:keepNext/>
        <w:spacing w:after="0" w:line="240" w:lineRule="auto"/>
        <w:outlineLvl w:val="1"/>
        <w:rPr>
          <w:rFonts w:ascii="Times New Roman" w:eastAsia="Times New Roman" w:hAnsi="Times New Roman" w:cs="Times New Roman"/>
          <w:b/>
          <w:sz w:val="24"/>
          <w:szCs w:val="24"/>
          <w:lang w:eastAsia="pl-PL"/>
        </w:rPr>
      </w:pPr>
      <w:r w:rsidRPr="004A446F">
        <w:rPr>
          <w:rFonts w:ascii="Times New Roman" w:eastAsia="Times New Roman" w:hAnsi="Times New Roman" w:cs="Times New Roman"/>
          <w:b/>
          <w:sz w:val="24"/>
          <w:szCs w:val="24"/>
          <w:lang w:eastAsia="pl-PL"/>
        </w:rPr>
        <w:t>X. OPIS SPOSOBU PRZYGOTOWYWANIA OFERTY</w:t>
      </w:r>
    </w:p>
    <w:p w:rsidR="00355111" w:rsidRPr="00F764E5" w:rsidRDefault="00355111" w:rsidP="00063654">
      <w:pPr>
        <w:numPr>
          <w:ilvl w:val="0"/>
          <w:numId w:val="1"/>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Wykonawca  ponosi wszelkie koszty przygotowania i złożenia oferty.</w:t>
      </w:r>
    </w:p>
    <w:p w:rsidR="00355111" w:rsidRPr="00F764E5" w:rsidRDefault="00355111" w:rsidP="00063654">
      <w:pPr>
        <w:numPr>
          <w:ilvl w:val="0"/>
          <w:numId w:val="1"/>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Każdy wykonawca</w:t>
      </w:r>
      <w:r w:rsidR="00923A5D" w:rsidRPr="00F764E5">
        <w:rPr>
          <w:rFonts w:ascii="Times New Roman" w:eastAsia="Times New Roman" w:hAnsi="Times New Roman" w:cs="Times New Roman"/>
          <w:sz w:val="24"/>
          <w:szCs w:val="24"/>
          <w:lang w:eastAsia="pl-PL"/>
        </w:rPr>
        <w:t xml:space="preserve"> może złożyć tylko jedną ofertę</w:t>
      </w:r>
      <w:r w:rsidR="00A81D91">
        <w:rPr>
          <w:rFonts w:ascii="Times New Roman" w:eastAsia="Times New Roman" w:hAnsi="Times New Roman" w:cs="Times New Roman"/>
          <w:sz w:val="24"/>
          <w:szCs w:val="24"/>
          <w:lang w:eastAsia="pl-PL"/>
        </w:rPr>
        <w:t xml:space="preserve"> na dowolną ilość części</w:t>
      </w:r>
      <w:r w:rsidR="00923A5D" w:rsidRPr="00F764E5">
        <w:rPr>
          <w:rFonts w:ascii="Times New Roman" w:eastAsia="Times New Roman" w:hAnsi="Times New Roman" w:cs="Times New Roman"/>
          <w:sz w:val="24"/>
          <w:szCs w:val="24"/>
          <w:lang w:eastAsia="pl-PL"/>
        </w:rPr>
        <w:t>.</w:t>
      </w:r>
    </w:p>
    <w:p w:rsidR="00355111" w:rsidRDefault="00355111" w:rsidP="00063654">
      <w:pPr>
        <w:numPr>
          <w:ilvl w:val="0"/>
          <w:numId w:val="1"/>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Ofertę sporządza się w </w:t>
      </w:r>
      <w:r w:rsidRPr="00F764E5">
        <w:rPr>
          <w:rFonts w:ascii="Times New Roman" w:eastAsia="Times New Roman" w:hAnsi="Times New Roman" w:cs="Times New Roman"/>
          <w:sz w:val="24"/>
          <w:szCs w:val="24"/>
          <w:u w:val="single"/>
          <w:lang w:eastAsia="pl-PL"/>
        </w:rPr>
        <w:t>języku polskim</w:t>
      </w:r>
      <w:r w:rsidRPr="00F764E5">
        <w:rPr>
          <w:rFonts w:ascii="Times New Roman" w:eastAsia="Times New Roman" w:hAnsi="Times New Roman" w:cs="Times New Roman"/>
          <w:sz w:val="24"/>
          <w:szCs w:val="24"/>
          <w:lang w:eastAsia="pl-PL"/>
        </w:rPr>
        <w:t xml:space="preserve"> z zachowaniem formy </w:t>
      </w:r>
      <w:r w:rsidR="00C80402" w:rsidRPr="00F764E5">
        <w:rPr>
          <w:rFonts w:ascii="Times New Roman" w:eastAsia="Times New Roman" w:hAnsi="Times New Roman" w:cs="Times New Roman"/>
          <w:sz w:val="24"/>
          <w:szCs w:val="24"/>
          <w:lang w:eastAsia="pl-PL"/>
        </w:rPr>
        <w:t xml:space="preserve">elektronicznej </w:t>
      </w:r>
      <w:r w:rsidRPr="00F764E5">
        <w:rPr>
          <w:rFonts w:ascii="Times New Roman" w:eastAsia="Times New Roman" w:hAnsi="Times New Roman" w:cs="Times New Roman"/>
          <w:sz w:val="24"/>
          <w:szCs w:val="24"/>
          <w:lang w:eastAsia="pl-PL"/>
        </w:rPr>
        <w:t xml:space="preserve"> pod rygorem nieważności.</w:t>
      </w:r>
    </w:p>
    <w:p w:rsidR="00355111" w:rsidRPr="00F764E5" w:rsidRDefault="00355111" w:rsidP="00063654">
      <w:pPr>
        <w:numPr>
          <w:ilvl w:val="0"/>
          <w:numId w:val="1"/>
        </w:numPr>
        <w:spacing w:after="0" w:line="240" w:lineRule="auto"/>
        <w:jc w:val="both"/>
        <w:rPr>
          <w:rFonts w:ascii="Times New Roman" w:eastAsia="Times New Roman" w:hAnsi="Times New Roman" w:cs="Times New Roman"/>
          <w:b/>
          <w:color w:val="FF0000"/>
          <w:sz w:val="24"/>
          <w:szCs w:val="24"/>
          <w:u w:val="single"/>
          <w:lang w:eastAsia="pl-PL"/>
        </w:rPr>
      </w:pPr>
      <w:r w:rsidRPr="00F764E5">
        <w:rPr>
          <w:rFonts w:ascii="Times New Roman" w:eastAsia="Times New Roman" w:hAnsi="Times New Roman" w:cs="Times New Roman"/>
          <w:b/>
          <w:sz w:val="24"/>
          <w:szCs w:val="24"/>
          <w:u w:val="single"/>
          <w:lang w:eastAsia="pl-PL"/>
        </w:rPr>
        <w:t>Zamawiający wymaga, załączenia w ofercie następujących dokumentów:</w:t>
      </w:r>
    </w:p>
    <w:p w:rsidR="008B07EC" w:rsidRPr="00020DE4" w:rsidRDefault="0022278D" w:rsidP="00063654">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020DE4">
        <w:rPr>
          <w:rFonts w:ascii="Times New Roman" w:eastAsia="Times New Roman" w:hAnsi="Times New Roman" w:cs="Times New Roman"/>
          <w:sz w:val="24"/>
          <w:szCs w:val="24"/>
          <w:lang w:eastAsia="pl-PL"/>
        </w:rPr>
        <w:t>W</w:t>
      </w:r>
      <w:r w:rsidR="008B07EC" w:rsidRPr="00020DE4">
        <w:rPr>
          <w:rFonts w:ascii="Times New Roman" w:eastAsia="Times New Roman" w:hAnsi="Times New Roman" w:cs="Times New Roman"/>
          <w:sz w:val="24"/>
          <w:szCs w:val="24"/>
          <w:lang w:eastAsia="pl-PL"/>
        </w:rPr>
        <w:t>ypełniony</w:t>
      </w:r>
      <w:r w:rsidRPr="00020DE4">
        <w:rPr>
          <w:rFonts w:ascii="Times New Roman" w:eastAsia="Times New Roman" w:hAnsi="Times New Roman" w:cs="Times New Roman"/>
          <w:sz w:val="24"/>
          <w:szCs w:val="24"/>
          <w:lang w:eastAsia="pl-PL"/>
        </w:rPr>
        <w:t xml:space="preserve"> podpisany przez osobę uprawnioną/osoby uprawnione do reprezentowania wykonawcy </w:t>
      </w:r>
      <w:r w:rsidR="008B07EC" w:rsidRPr="00020DE4">
        <w:rPr>
          <w:rFonts w:ascii="Times New Roman" w:eastAsia="Times New Roman" w:hAnsi="Times New Roman" w:cs="Times New Roman"/>
          <w:sz w:val="24"/>
          <w:szCs w:val="24"/>
          <w:lang w:eastAsia="pl-PL"/>
        </w:rPr>
        <w:t xml:space="preserve"> formularz ofertowy według druku stanowiącego załącznik</w:t>
      </w:r>
      <w:r w:rsidR="00923A5D" w:rsidRPr="00020DE4">
        <w:rPr>
          <w:rFonts w:ascii="Times New Roman" w:eastAsia="Times New Roman" w:hAnsi="Times New Roman" w:cs="Times New Roman"/>
          <w:sz w:val="24"/>
          <w:szCs w:val="24"/>
          <w:lang w:eastAsia="pl-PL"/>
        </w:rPr>
        <w:t xml:space="preserve"> nr 1  niniejszej  specyfikacji.</w:t>
      </w:r>
    </w:p>
    <w:p w:rsidR="008B07EC" w:rsidRPr="00566239" w:rsidRDefault="00020DE4" w:rsidP="00020DE4">
      <w:pPr>
        <w:tabs>
          <w:tab w:val="num" w:pos="786"/>
        </w:tabs>
        <w:spacing w:after="0" w:line="240" w:lineRule="auto"/>
        <w:ind w:left="1134" w:hanging="42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b) </w:t>
      </w:r>
      <w:r w:rsidR="008B07EC" w:rsidRPr="00566239">
        <w:rPr>
          <w:rFonts w:ascii="Times New Roman" w:eastAsia="Times New Roman" w:hAnsi="Times New Roman" w:cs="Times New Roman"/>
          <w:sz w:val="24"/>
          <w:szCs w:val="24"/>
          <w:lang w:eastAsia="ar-SA"/>
        </w:rPr>
        <w:t xml:space="preserve">wypełniony </w:t>
      </w:r>
      <w:r w:rsidR="0022278D" w:rsidRPr="00566239">
        <w:rPr>
          <w:rFonts w:ascii="Times New Roman" w:eastAsia="Times New Roman" w:hAnsi="Times New Roman" w:cs="Times New Roman"/>
          <w:sz w:val="24"/>
          <w:szCs w:val="24"/>
          <w:lang w:eastAsia="pl-PL"/>
        </w:rPr>
        <w:t xml:space="preserve">podpisany przez osobę uprawnioną/osoby uprawnione do reprezentowania wykonawcy </w:t>
      </w:r>
      <w:r w:rsidR="0036461A">
        <w:rPr>
          <w:rFonts w:ascii="Times New Roman" w:eastAsia="Times New Roman" w:hAnsi="Times New Roman" w:cs="Times New Roman"/>
          <w:sz w:val="24"/>
          <w:szCs w:val="24"/>
          <w:lang w:eastAsia="ar-SA"/>
        </w:rPr>
        <w:t>parametry techniczno - użytkowe</w:t>
      </w:r>
      <w:r w:rsidR="008B07EC" w:rsidRPr="00566239">
        <w:rPr>
          <w:rFonts w:ascii="Times New Roman" w:eastAsia="Times New Roman" w:hAnsi="Times New Roman" w:cs="Times New Roman"/>
          <w:sz w:val="24"/>
          <w:szCs w:val="24"/>
          <w:lang w:eastAsia="ar-SA"/>
        </w:rPr>
        <w:t xml:space="preserve">  oferowanego przedmiotu zamówienia </w:t>
      </w:r>
      <w:r w:rsidR="008B07EC" w:rsidRPr="00566239">
        <w:rPr>
          <w:rFonts w:ascii="Times New Roman" w:eastAsia="Times New Roman" w:hAnsi="Times New Roman" w:cs="Times New Roman"/>
          <w:sz w:val="24"/>
          <w:szCs w:val="24"/>
          <w:lang w:eastAsia="pl-PL"/>
        </w:rPr>
        <w:t>sporządzony według druku stanowiącego</w:t>
      </w:r>
      <w:r w:rsidR="00F5531E" w:rsidRPr="00566239">
        <w:rPr>
          <w:rFonts w:ascii="Times New Roman" w:eastAsia="Times New Roman" w:hAnsi="Times New Roman" w:cs="Times New Roman"/>
          <w:sz w:val="24"/>
          <w:szCs w:val="24"/>
          <w:lang w:eastAsia="ar-SA"/>
        </w:rPr>
        <w:t xml:space="preserve">  załącznik nr  4</w:t>
      </w:r>
      <w:r w:rsidR="0022278D" w:rsidRPr="00566239">
        <w:rPr>
          <w:rFonts w:ascii="Times New Roman" w:eastAsia="Times New Roman" w:hAnsi="Times New Roman" w:cs="Times New Roman"/>
          <w:sz w:val="24"/>
          <w:szCs w:val="24"/>
          <w:lang w:eastAsia="ar-SA"/>
        </w:rPr>
        <w:t xml:space="preserve"> </w:t>
      </w:r>
      <w:r w:rsidR="00D33DFA" w:rsidRPr="00566239">
        <w:rPr>
          <w:rFonts w:ascii="Times New Roman" w:eastAsia="Times New Roman" w:hAnsi="Times New Roman" w:cs="Times New Roman"/>
          <w:sz w:val="24"/>
          <w:szCs w:val="24"/>
          <w:lang w:eastAsia="ar-SA"/>
        </w:rPr>
        <w:t xml:space="preserve"> </w:t>
      </w:r>
      <w:r w:rsidR="00D1216C" w:rsidRPr="00566239">
        <w:rPr>
          <w:rFonts w:ascii="Times New Roman" w:eastAsia="Times New Roman" w:hAnsi="Times New Roman" w:cs="Times New Roman"/>
          <w:sz w:val="24"/>
          <w:szCs w:val="24"/>
          <w:lang w:eastAsia="ar-SA"/>
        </w:rPr>
        <w:t xml:space="preserve">do SIWZ </w:t>
      </w:r>
      <w:r w:rsidR="00184AE3" w:rsidRPr="00566239">
        <w:rPr>
          <w:rFonts w:ascii="Times New Roman" w:eastAsia="Times New Roman" w:hAnsi="Times New Roman" w:cs="Times New Roman"/>
          <w:sz w:val="24"/>
          <w:szCs w:val="24"/>
          <w:lang w:eastAsia="ar-SA"/>
        </w:rPr>
        <w:t xml:space="preserve"> </w:t>
      </w:r>
    </w:p>
    <w:p w:rsidR="00AD3401" w:rsidRPr="00566239" w:rsidRDefault="00020DE4" w:rsidP="00020DE4">
      <w:pPr>
        <w:tabs>
          <w:tab w:val="num" w:pos="786"/>
        </w:tabs>
        <w:spacing w:after="0" w:line="240" w:lineRule="auto"/>
        <w:ind w:left="1134" w:hanging="425"/>
        <w:contextualSpacing/>
        <w:jc w:val="both"/>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 xml:space="preserve">c)     </w:t>
      </w:r>
      <w:r w:rsidR="008B07EC" w:rsidRPr="00566239">
        <w:rPr>
          <w:rFonts w:ascii="Times New Roman" w:eastAsia="Cambria" w:hAnsi="Times New Roman" w:cs="Times New Roman"/>
          <w:sz w:val="24"/>
          <w:szCs w:val="24"/>
        </w:rPr>
        <w:t xml:space="preserve">dla wstępnego potwierdzenia braku podstaw do wykluczenia </w:t>
      </w:r>
      <w:r w:rsidR="008B07EC" w:rsidRPr="00566239">
        <w:rPr>
          <w:rFonts w:ascii="Times New Roman" w:eastAsia="Cambria" w:hAnsi="Times New Roman" w:cs="Times New Roman"/>
          <w:color w:val="000000"/>
          <w:sz w:val="24"/>
          <w:szCs w:val="24"/>
        </w:rPr>
        <w:t xml:space="preserve">Wykonawca składa aktualne na dzień składania ofert oświadczenie w formie jednolitego dokumentu (JEDZ) w zakresie wskazanym w załączniku nr 2 do SIWZ. </w:t>
      </w:r>
    </w:p>
    <w:p w:rsidR="008B07EC" w:rsidRPr="00020DE4" w:rsidRDefault="00472838" w:rsidP="00063654">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020DE4">
        <w:rPr>
          <w:rFonts w:ascii="Times New Roman" w:eastAsia="Cambria" w:hAnsi="Times New Roman" w:cs="Times New Roman"/>
          <w:color w:val="000000"/>
          <w:sz w:val="24"/>
          <w:szCs w:val="24"/>
        </w:rPr>
        <w:lastRenderedPageBreak/>
        <w:t xml:space="preserve">Dokumenty wskazane w </w:t>
      </w:r>
      <w:proofErr w:type="spellStart"/>
      <w:r w:rsidRPr="00020DE4">
        <w:rPr>
          <w:rFonts w:ascii="Times New Roman" w:eastAsia="Cambria" w:hAnsi="Times New Roman" w:cs="Times New Roman"/>
          <w:color w:val="000000"/>
          <w:sz w:val="24"/>
          <w:szCs w:val="24"/>
        </w:rPr>
        <w:t>pkt</w:t>
      </w:r>
      <w:proofErr w:type="spellEnd"/>
      <w:r w:rsidRPr="00020DE4">
        <w:rPr>
          <w:rFonts w:ascii="Times New Roman" w:eastAsia="Cambria" w:hAnsi="Times New Roman" w:cs="Times New Roman"/>
          <w:color w:val="000000"/>
          <w:sz w:val="24"/>
          <w:szCs w:val="24"/>
        </w:rPr>
        <w:t xml:space="preserve"> 4</w:t>
      </w:r>
      <w:r w:rsidR="00AD3401" w:rsidRPr="00020DE4">
        <w:rPr>
          <w:rFonts w:ascii="Times New Roman" w:eastAsia="Cambria" w:hAnsi="Times New Roman" w:cs="Times New Roman"/>
          <w:color w:val="000000"/>
          <w:sz w:val="24"/>
          <w:szCs w:val="24"/>
        </w:rPr>
        <w:t xml:space="preserve"> a),b) i c) muszą</w:t>
      </w:r>
      <w:r w:rsidR="008B07EC" w:rsidRPr="00020DE4">
        <w:rPr>
          <w:rFonts w:ascii="Times New Roman" w:eastAsia="Cambria" w:hAnsi="Times New Roman" w:cs="Times New Roman"/>
          <w:color w:val="000000"/>
          <w:sz w:val="24"/>
          <w:szCs w:val="24"/>
        </w:rPr>
        <w:t xml:space="preserve"> mieć formę dokumentu elektronicznego, podpisanego kwalifikowanym podpisem elektronicznym, przygotowanym oraz przekazanym Zamawiającemu przy użyciu środków komunikacji elektronicznej </w:t>
      </w:r>
      <w:r w:rsidR="00AD3401" w:rsidRPr="00020DE4">
        <w:rPr>
          <w:rFonts w:ascii="Times New Roman" w:eastAsia="Cambria" w:hAnsi="Times New Roman" w:cs="Times New Roman"/>
          <w:sz w:val="24"/>
          <w:szCs w:val="24"/>
        </w:rPr>
        <w:t xml:space="preserve">na wskazaną przez Zamawiającego  Platformę </w:t>
      </w:r>
      <w:hyperlink r:id="rId22" w:history="1">
        <w:r w:rsidR="00AD3401" w:rsidRPr="00020DE4">
          <w:rPr>
            <w:rStyle w:val="Hipercze"/>
            <w:rFonts w:ascii="Times New Roman" w:eastAsia="Times New Roman" w:hAnsi="Times New Roman" w:cs="Times New Roman"/>
            <w:color w:val="auto"/>
            <w:sz w:val="24"/>
            <w:szCs w:val="24"/>
            <w:lang w:eastAsia="pl-PL"/>
          </w:rPr>
          <w:t>https://smartpzp.pl/uck</w:t>
        </w:r>
      </w:hyperlink>
      <w:r w:rsidR="00AD3401" w:rsidRPr="00020DE4">
        <w:rPr>
          <w:rFonts w:ascii="Times New Roman" w:eastAsia="Cambria" w:hAnsi="Times New Roman" w:cs="Times New Roman"/>
          <w:sz w:val="24"/>
          <w:szCs w:val="24"/>
        </w:rPr>
        <w:t xml:space="preserve"> </w:t>
      </w:r>
    </w:p>
    <w:p w:rsidR="00AA0F30" w:rsidRPr="00566239" w:rsidRDefault="00AA0F30" w:rsidP="00F764E5">
      <w:pPr>
        <w:pStyle w:val="Akapitzlist"/>
        <w:spacing w:after="0" w:line="240" w:lineRule="auto"/>
        <w:ind w:left="340"/>
        <w:jc w:val="both"/>
        <w:rPr>
          <w:rFonts w:ascii="Times New Roman" w:eastAsia="Calibri" w:hAnsi="Times New Roman" w:cs="Times New Roman"/>
          <w:sz w:val="24"/>
          <w:szCs w:val="24"/>
        </w:rPr>
      </w:pPr>
      <w:r w:rsidRPr="00566239">
        <w:rPr>
          <w:rFonts w:ascii="Times New Roman" w:eastAsia="Cambria" w:hAnsi="Times New Roman" w:cs="Times New Roman"/>
          <w:sz w:val="24"/>
          <w:szCs w:val="24"/>
        </w:rPr>
        <w:t xml:space="preserve">Uwaga ! </w:t>
      </w:r>
      <w:r w:rsidRPr="00566239">
        <w:rPr>
          <w:rFonts w:ascii="Times New Roman" w:eastAsia="Calibri" w:hAnsi="Times New Roman" w:cs="Times New Roman"/>
          <w:sz w:val="24"/>
          <w:szCs w:val="24"/>
        </w:rPr>
        <w:t>Każdy załączany plik zawierający dokumenty, oświadczenia musi być</w:t>
      </w:r>
      <w:r w:rsidR="000E437F" w:rsidRPr="00566239">
        <w:rPr>
          <w:rFonts w:ascii="Times New Roman" w:eastAsia="Calibri" w:hAnsi="Times New Roman" w:cs="Times New Roman"/>
          <w:sz w:val="24"/>
          <w:szCs w:val="24"/>
        </w:rPr>
        <w:t xml:space="preserve"> </w:t>
      </w:r>
      <w:r w:rsidR="00B1203B" w:rsidRPr="00566239">
        <w:rPr>
          <w:rFonts w:ascii="Times New Roman" w:eastAsia="Calibri" w:hAnsi="Times New Roman" w:cs="Times New Roman"/>
          <w:sz w:val="24"/>
          <w:szCs w:val="24"/>
        </w:rPr>
        <w:t xml:space="preserve"> </w:t>
      </w:r>
      <w:r w:rsidRPr="00566239">
        <w:rPr>
          <w:rFonts w:ascii="Times New Roman" w:eastAsia="Calibri" w:hAnsi="Times New Roman" w:cs="Times New Roman"/>
          <w:sz w:val="24"/>
          <w:szCs w:val="24"/>
        </w:rPr>
        <w:t>uprzednio podpisany podpisami kwalifikowanymi przez upoważnione os</w:t>
      </w:r>
      <w:r w:rsidR="00A81D91">
        <w:rPr>
          <w:rFonts w:ascii="Times New Roman" w:eastAsia="Calibri" w:hAnsi="Times New Roman" w:cs="Times New Roman"/>
          <w:sz w:val="24"/>
          <w:szCs w:val="24"/>
        </w:rPr>
        <w:t>oby reprezentujące odpowiednio W</w:t>
      </w:r>
      <w:r w:rsidRPr="00566239">
        <w:rPr>
          <w:rFonts w:ascii="Times New Roman" w:eastAsia="Calibri" w:hAnsi="Times New Roman" w:cs="Times New Roman"/>
          <w:sz w:val="24"/>
          <w:szCs w:val="24"/>
        </w:rPr>
        <w:t xml:space="preserve">ykonawcę. </w:t>
      </w:r>
    </w:p>
    <w:p w:rsidR="00923A5D" w:rsidRPr="00566239" w:rsidRDefault="007A69D0" w:rsidP="00063654">
      <w:pPr>
        <w:pStyle w:val="Akapitzlist"/>
        <w:numPr>
          <w:ilvl w:val="0"/>
          <w:numId w:val="1"/>
        </w:numPr>
        <w:spacing w:after="0" w:line="240" w:lineRule="auto"/>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 przypadku udzielenia pełnomocnictwa do reprezentacji Wykonawcy wymagane jest złożenie oryginału dokumentu</w:t>
      </w:r>
      <w:r w:rsidR="005C0202" w:rsidRPr="00566239">
        <w:rPr>
          <w:rFonts w:ascii="Times New Roman" w:eastAsia="Times New Roman" w:hAnsi="Times New Roman" w:cs="Times New Roman"/>
          <w:sz w:val="24"/>
          <w:szCs w:val="24"/>
          <w:lang w:eastAsia="pl-PL"/>
        </w:rPr>
        <w:t xml:space="preserve"> podpisanego</w:t>
      </w:r>
      <w:r w:rsidR="00DF210E" w:rsidRPr="00566239">
        <w:rPr>
          <w:rFonts w:ascii="Times New Roman" w:eastAsia="Times New Roman" w:hAnsi="Times New Roman" w:cs="Times New Roman"/>
          <w:sz w:val="24"/>
          <w:szCs w:val="24"/>
          <w:lang w:eastAsia="pl-PL"/>
        </w:rPr>
        <w:t xml:space="preserve"> </w:t>
      </w:r>
      <w:r w:rsidR="005C0202" w:rsidRPr="00566239">
        <w:rPr>
          <w:rFonts w:ascii="Times New Roman" w:eastAsia="Times New Roman" w:hAnsi="Times New Roman" w:cs="Times New Roman"/>
          <w:sz w:val="24"/>
          <w:szCs w:val="24"/>
          <w:lang w:eastAsia="pl-PL"/>
        </w:rPr>
        <w:t xml:space="preserve"> kwalifikowanym podpisem elektronicznym przez osobę uprawnioną </w:t>
      </w:r>
      <w:r w:rsidRPr="00566239">
        <w:rPr>
          <w:rFonts w:ascii="Times New Roman" w:eastAsia="Times New Roman" w:hAnsi="Times New Roman" w:cs="Times New Roman"/>
          <w:sz w:val="24"/>
          <w:szCs w:val="24"/>
          <w:lang w:eastAsia="pl-PL"/>
        </w:rPr>
        <w:t xml:space="preserve"> lub czytelnej, wyraźnej kserokopii poświadczonej notarialnie  </w:t>
      </w:r>
      <w:r w:rsidR="003C576E" w:rsidRPr="00566239">
        <w:rPr>
          <w:rFonts w:ascii="Times New Roman" w:eastAsia="Times New Roman" w:hAnsi="Times New Roman" w:cs="Times New Roman"/>
          <w:sz w:val="24"/>
          <w:szCs w:val="24"/>
          <w:lang w:eastAsia="pl-PL"/>
        </w:rPr>
        <w:t>w formie dokumentu elektronicznego podpisanego kwalifi</w:t>
      </w:r>
      <w:r w:rsidR="00950BAC" w:rsidRPr="00566239">
        <w:rPr>
          <w:rFonts w:ascii="Times New Roman" w:eastAsia="Times New Roman" w:hAnsi="Times New Roman" w:cs="Times New Roman"/>
          <w:sz w:val="24"/>
          <w:szCs w:val="24"/>
          <w:lang w:eastAsia="pl-PL"/>
        </w:rPr>
        <w:t>kowanym podpisem elektronicznym</w:t>
      </w:r>
      <w:r w:rsidR="00132B19" w:rsidRPr="00566239">
        <w:rPr>
          <w:rFonts w:ascii="Times New Roman" w:eastAsia="Times New Roman" w:hAnsi="Times New Roman" w:cs="Times New Roman"/>
          <w:sz w:val="24"/>
          <w:szCs w:val="24"/>
          <w:lang w:eastAsia="pl-PL"/>
        </w:rPr>
        <w:t xml:space="preserve">. </w:t>
      </w:r>
    </w:p>
    <w:p w:rsidR="008B07EC" w:rsidRPr="00566239" w:rsidRDefault="008B07EC" w:rsidP="00063654">
      <w:pPr>
        <w:numPr>
          <w:ilvl w:val="0"/>
          <w:numId w:val="1"/>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566239">
        <w:rPr>
          <w:rFonts w:ascii="Times New Roman" w:eastAsia="Times New Roman" w:hAnsi="Times New Roman" w:cs="Times New Roman"/>
          <w:sz w:val="24"/>
          <w:szCs w:val="24"/>
          <w:lang w:eastAsia="ar-SA"/>
        </w:rPr>
        <w:t xml:space="preserve">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566239">
        <w:rPr>
          <w:rFonts w:ascii="Times New Roman" w:eastAsia="Times New Roman" w:hAnsi="Times New Roman" w:cs="Times New Roman"/>
          <w:sz w:val="24"/>
          <w:szCs w:val="24"/>
          <w:lang w:eastAsia="ar-SA"/>
        </w:rPr>
        <w:t>złożyć wraz z</w:t>
      </w:r>
      <w:r w:rsidRPr="00566239">
        <w:rPr>
          <w:rFonts w:ascii="Times New Roman" w:eastAsia="Times New Roman" w:hAnsi="Times New Roman" w:cs="Times New Roman"/>
          <w:sz w:val="24"/>
          <w:szCs w:val="24"/>
          <w:lang w:eastAsia="ar-SA"/>
        </w:rPr>
        <w:t xml:space="preserve"> ofert</w:t>
      </w:r>
      <w:r w:rsidR="0022278D" w:rsidRPr="00566239">
        <w:rPr>
          <w:rFonts w:ascii="Times New Roman" w:eastAsia="Times New Roman" w:hAnsi="Times New Roman" w:cs="Times New Roman"/>
          <w:sz w:val="24"/>
          <w:szCs w:val="24"/>
          <w:lang w:eastAsia="ar-SA"/>
        </w:rPr>
        <w:t>ą.</w:t>
      </w:r>
    </w:p>
    <w:p w:rsidR="008B07EC" w:rsidRPr="00566239" w:rsidRDefault="008B07EC" w:rsidP="00063654">
      <w:pPr>
        <w:numPr>
          <w:ilvl w:val="0"/>
          <w:numId w:val="1"/>
        </w:numPr>
        <w:spacing w:after="40" w:line="240" w:lineRule="auto"/>
        <w:jc w:val="both"/>
        <w:rPr>
          <w:rFonts w:ascii="Times New Roman" w:eastAsia="Cambria" w:hAnsi="Times New Roman" w:cs="Times New Roman"/>
          <w:bCs/>
          <w:sz w:val="24"/>
          <w:szCs w:val="24"/>
        </w:rPr>
      </w:pPr>
      <w:r w:rsidRPr="00566239">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566239">
        <w:rPr>
          <w:rFonts w:ascii="Times New Roman" w:eastAsia="Cambria" w:hAnsi="Times New Roman" w:cs="Times New Roman"/>
          <w:bCs/>
          <w:sz w:val="24"/>
          <w:szCs w:val="24"/>
        </w:rPr>
        <w:t>późn</w:t>
      </w:r>
      <w:proofErr w:type="spellEnd"/>
      <w:r w:rsidRPr="00566239">
        <w:rPr>
          <w:rFonts w:ascii="Times New Roman" w:eastAsia="Cambria" w:hAnsi="Times New Roman" w:cs="Times New Roman"/>
          <w:bCs/>
          <w:sz w:val="24"/>
          <w:szCs w:val="24"/>
        </w:rPr>
        <w:t>. zm.), jeśli Wykonawca w terminie składania ofert zastrzegł, że nie mogą one być udostępniane i jednocześnie wykazał, iż zastrzeżone informacje stanowią tajemnicę przedsiębiorstwa.</w:t>
      </w:r>
    </w:p>
    <w:p w:rsidR="00F7533E" w:rsidRPr="00566239" w:rsidRDefault="00566239" w:rsidP="00063654">
      <w:pPr>
        <w:numPr>
          <w:ilvl w:val="0"/>
          <w:numId w:val="1"/>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w:t>
      </w:r>
      <w:r w:rsidR="003B0E43">
        <w:rPr>
          <w:rFonts w:ascii="Times New Roman" w:eastAsia="Times New Roman" w:hAnsi="Times New Roman" w:cs="Times New Roman"/>
          <w:sz w:val="24"/>
          <w:szCs w:val="24"/>
          <w:lang w:eastAsia="pl-PL"/>
        </w:rPr>
        <w:t xml:space="preserve"> </w:t>
      </w:r>
      <w:r w:rsidR="00F7533E" w:rsidRPr="00566239">
        <w:rPr>
          <w:rFonts w:ascii="Times New Roman" w:eastAsia="Times New Roman" w:hAnsi="Times New Roman" w:cs="Times New Roman"/>
          <w:sz w:val="24"/>
          <w:szCs w:val="24"/>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566239" w:rsidRPr="00566239" w:rsidRDefault="008B07EC" w:rsidP="00566239">
      <w:pPr>
        <w:spacing w:after="0" w:line="240" w:lineRule="auto"/>
        <w:ind w:left="340"/>
        <w:contextualSpacing/>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Wykonawca nie może zastrzec swojej nazwy (firmy) oraz adresu, informacji dotyczących ceny, terminu wykonania zamówienia,  warunków płatności zawartych w ofercie.</w:t>
      </w:r>
    </w:p>
    <w:p w:rsidR="00123BA3" w:rsidRPr="00566239" w:rsidRDefault="00566239" w:rsidP="00063654">
      <w:pPr>
        <w:pStyle w:val="Akapitzlist"/>
        <w:numPr>
          <w:ilvl w:val="0"/>
          <w:numId w:val="1"/>
        </w:numPr>
        <w:spacing w:after="0" w:line="240" w:lineRule="auto"/>
        <w:jc w:val="both"/>
        <w:rPr>
          <w:rFonts w:ascii="Times New Roman" w:eastAsia="Calibri" w:hAnsi="Times New Roman" w:cs="Times New Roman"/>
          <w:color w:val="000000"/>
          <w:sz w:val="24"/>
          <w:szCs w:val="24"/>
        </w:rPr>
      </w:pPr>
      <w:r w:rsidRPr="00566239">
        <w:rPr>
          <w:rFonts w:ascii="Times New Roman" w:eastAsia="Times New Roman" w:hAnsi="Times New Roman" w:cs="Times New Roman"/>
          <w:sz w:val="24"/>
          <w:szCs w:val="24"/>
          <w:lang w:eastAsia="pl-PL"/>
        </w:rPr>
        <w:t xml:space="preserve"> </w:t>
      </w:r>
      <w:r w:rsidR="00123BA3" w:rsidRPr="00566239">
        <w:rPr>
          <w:rFonts w:ascii="Times New Roman" w:eastAsia="Times New Roman" w:hAnsi="Times New Roman" w:cs="Times New Roman"/>
          <w:sz w:val="24"/>
          <w:szCs w:val="24"/>
          <w:u w:val="single"/>
          <w:lang w:eastAsia="pl-PL"/>
        </w:rPr>
        <w:t>Oferty składane w formie elektronicznej</w:t>
      </w:r>
      <w:r w:rsidR="00123BA3" w:rsidRPr="00566239">
        <w:rPr>
          <w:rFonts w:ascii="Times New Roman" w:eastAsia="Calibri" w:hAnsi="Times New Roman" w:cs="Times New Roman"/>
          <w:color w:val="000000"/>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00123BA3" w:rsidRPr="00566239">
        <w:rPr>
          <w:rFonts w:ascii="Times New Roman" w:eastAsia="Calibri" w:hAnsi="Times New Roman" w:cs="Times New Roman"/>
          <w:color w:val="000000"/>
          <w:sz w:val="24"/>
          <w:szCs w:val="24"/>
        </w:rPr>
        <w:t>checkbox</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00123BA3" w:rsidRPr="00566239">
        <w:rPr>
          <w:rFonts w:ascii="Times New Roman" w:eastAsia="Calibri" w:hAnsi="Times New Roman" w:cs="Times New Roman"/>
          <w:color w:val="000000"/>
          <w:sz w:val="24"/>
          <w:szCs w:val="24"/>
        </w:rPr>
        <w:t>checkboxa</w:t>
      </w:r>
      <w:proofErr w:type="spellEnd"/>
      <w:r w:rsidR="00123BA3" w:rsidRPr="00566239">
        <w:rPr>
          <w:rFonts w:ascii="Times New Roman" w:eastAsia="Calibri" w:hAnsi="Times New Roman" w:cs="Times New Roman"/>
          <w:color w:val="000000"/>
          <w:sz w:val="24"/>
          <w:szCs w:val="24"/>
        </w:rPr>
        <w:t xml:space="preserve"> •, część zawierająca informacje stanowiące tajemnicę przedsiębiorstwa z zaznaczonym </w:t>
      </w:r>
      <w:proofErr w:type="spellStart"/>
      <w:r w:rsidR="00123BA3" w:rsidRPr="00566239">
        <w:rPr>
          <w:rFonts w:ascii="Times New Roman" w:eastAsia="Calibri" w:hAnsi="Times New Roman" w:cs="Times New Roman"/>
          <w:color w:val="000000"/>
          <w:sz w:val="24"/>
          <w:szCs w:val="24"/>
        </w:rPr>
        <w:t>checkboxem</w:t>
      </w:r>
      <w:proofErr w:type="spellEnd"/>
      <w:r w:rsidR="00123BA3"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W celu wykazania przesłanek objęcia informacji tajemnicą przedsiębiorstwa przesłanki utajnienia należy załączyć do oferty w formie odrębnego pliku</w:t>
      </w:r>
      <w:r w:rsidRPr="00566239">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566239">
        <w:rPr>
          <w:rFonts w:ascii="Times New Roman" w:eastAsia="Calibri" w:hAnsi="Times New Roman" w:cs="Times New Roman"/>
          <w:color w:val="000000"/>
          <w:sz w:val="24"/>
          <w:szCs w:val="24"/>
        </w:rPr>
        <w:t xml:space="preserve"> </w:t>
      </w:r>
      <w:r w:rsidR="00123BA3" w:rsidRPr="00566239">
        <w:rPr>
          <w:rFonts w:ascii="Times New Roman" w:eastAsia="Calibri" w:hAnsi="Times New Roman" w:cs="Times New Roman"/>
          <w:color w:val="000000"/>
          <w:sz w:val="24"/>
          <w:szCs w:val="24"/>
        </w:rPr>
        <w:t xml:space="preserve">. Wykonawca nie może zastrzec informacji, o których mowa w art. 86 ust. 4 ustawy </w:t>
      </w:r>
      <w:proofErr w:type="spellStart"/>
      <w:r w:rsidR="00123BA3" w:rsidRPr="00566239">
        <w:rPr>
          <w:rFonts w:ascii="Times New Roman" w:eastAsia="Calibri" w:hAnsi="Times New Roman" w:cs="Times New Roman"/>
          <w:color w:val="000000"/>
          <w:sz w:val="24"/>
          <w:szCs w:val="24"/>
        </w:rPr>
        <w:t>Pzp</w:t>
      </w:r>
      <w:proofErr w:type="spellEnd"/>
      <w:r w:rsidR="00123BA3" w:rsidRPr="00566239">
        <w:rPr>
          <w:rFonts w:ascii="Times New Roman" w:eastAsia="Calibri" w:hAnsi="Times New Roman" w:cs="Times New Roman"/>
          <w:color w:val="000000"/>
          <w:sz w:val="24"/>
          <w:szCs w:val="24"/>
        </w:rPr>
        <w:t>.</w:t>
      </w:r>
    </w:p>
    <w:p w:rsidR="008B07EC" w:rsidRPr="00566239" w:rsidRDefault="008B07EC" w:rsidP="00063654">
      <w:pPr>
        <w:pStyle w:val="Akapitzlist"/>
        <w:numPr>
          <w:ilvl w:val="0"/>
          <w:numId w:val="1"/>
        </w:numPr>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bCs/>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w:t>
      </w:r>
      <w:r w:rsidRPr="00566239">
        <w:rPr>
          <w:rFonts w:ascii="Times New Roman" w:eastAsia="Cambria" w:hAnsi="Times New Roman" w:cs="Times New Roman"/>
          <w:bCs/>
          <w:sz w:val="24"/>
          <w:szCs w:val="24"/>
        </w:rPr>
        <w:lastRenderedPageBreak/>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66239" w:rsidRDefault="003C7BD5" w:rsidP="00063654">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566239">
        <w:rPr>
          <w:rFonts w:ascii="Times New Roman" w:eastAsia="Times New Roman" w:hAnsi="Times New Roman" w:cs="Times New Roman"/>
          <w:sz w:val="24"/>
          <w:szCs w:val="24"/>
          <w:lang w:eastAsia="pl-PL"/>
        </w:rPr>
        <w:t>Zgodnie z Rozporządzeniem Ministra Rozwoju z dnia 26 lipca 2016 r. w sprawie protokołu postępowania o udzielenie zamówienia publicznego (Dz.U. 2016 r. poz. 1128) Zamawiający udostępnia protokół lub załączniki do protokołu na wniosek. Przekazanie protokołu lub załączników następuje przy użyciu środków komunikacji elektronicznej.</w:t>
      </w:r>
    </w:p>
    <w:p w:rsidR="00566239" w:rsidRPr="00566239" w:rsidRDefault="00566239" w:rsidP="00063654">
      <w:pPr>
        <w:pStyle w:val="Akapitzlist"/>
        <w:numPr>
          <w:ilvl w:val="0"/>
          <w:numId w:val="1"/>
        </w:numPr>
        <w:suppressAutoHyphens/>
        <w:spacing w:after="0" w:line="240" w:lineRule="auto"/>
        <w:jc w:val="both"/>
        <w:rPr>
          <w:rFonts w:ascii="Times New Roman" w:eastAsia="Cambria" w:hAnsi="Times New Roman" w:cs="Times New Roman"/>
          <w:sz w:val="24"/>
          <w:szCs w:val="24"/>
        </w:rPr>
      </w:pPr>
      <w:r w:rsidRPr="00566239">
        <w:rPr>
          <w:rFonts w:ascii="Times New Roman" w:eastAsia="Cambria" w:hAnsi="Times New Roman" w:cs="Times New Roman"/>
          <w:sz w:val="24"/>
          <w:szCs w:val="24"/>
        </w:rPr>
        <w:t xml:space="preserve">Dokumenty i oświadczenia  sporządzone w języku obcym  muszą być złożone wraz z tłumaczeniem na język polski. </w:t>
      </w:r>
    </w:p>
    <w:p w:rsidR="00566239" w:rsidRPr="00566239" w:rsidRDefault="00566239" w:rsidP="00063654">
      <w:pPr>
        <w:numPr>
          <w:ilvl w:val="0"/>
          <w:numId w:val="1"/>
        </w:numPr>
        <w:autoSpaceDE w:val="0"/>
        <w:autoSpaceDN w:val="0"/>
        <w:adjustRightInd w:val="0"/>
        <w:spacing w:after="0" w:line="240" w:lineRule="auto"/>
        <w:contextualSpacing/>
        <w:jc w:val="both"/>
        <w:rPr>
          <w:rFonts w:ascii="Times New Roman" w:eastAsia="TimesNewRoman" w:hAnsi="Times New Roman" w:cs="Times New Roman"/>
          <w:sz w:val="24"/>
          <w:szCs w:val="24"/>
          <w:lang w:eastAsia="pl-PL"/>
        </w:rPr>
      </w:pPr>
      <w:r w:rsidRPr="00566239">
        <w:rPr>
          <w:rFonts w:ascii="Times New Roman" w:eastAsia="TimesNewRoman" w:hAnsi="Times New Roman" w:cs="Times New Roman"/>
          <w:sz w:val="24"/>
          <w:szCs w:val="24"/>
          <w:lang w:eastAsia="pl-PL"/>
        </w:rPr>
        <w:t xml:space="preserve">Jeżeli oryginał dokumentu lub oświadczenia, o których mowa w art. 25 ust. 1 ustawy </w:t>
      </w:r>
      <w:proofErr w:type="spellStart"/>
      <w:r w:rsidRPr="00566239">
        <w:rPr>
          <w:rFonts w:ascii="Times New Roman" w:eastAsia="TimesNewRoman" w:hAnsi="Times New Roman" w:cs="Times New Roman"/>
          <w:sz w:val="24"/>
          <w:szCs w:val="24"/>
          <w:lang w:eastAsia="pl-PL"/>
        </w:rPr>
        <w:t>Pzp</w:t>
      </w:r>
      <w:proofErr w:type="spellEnd"/>
      <w:r w:rsidRPr="00566239">
        <w:rPr>
          <w:rFonts w:ascii="Times New Roman" w:eastAsia="TimesNewRoman" w:hAnsi="Times New Roman" w:cs="Times New Roman"/>
          <w:sz w:val="24"/>
          <w:szCs w:val="24"/>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566239" w:rsidRPr="00566239" w:rsidRDefault="00566239" w:rsidP="0006365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trike/>
          <w:color w:val="000000"/>
          <w:sz w:val="24"/>
          <w:szCs w:val="24"/>
          <w:lang w:eastAsia="pl-PL"/>
        </w:rPr>
      </w:pPr>
      <w:r w:rsidRPr="00566239">
        <w:rPr>
          <w:rFonts w:ascii="Times New Roman" w:eastAsia="TimesNewRoman" w:hAnsi="Times New Roman" w:cs="Times New Roman"/>
          <w:sz w:val="24"/>
          <w:szCs w:val="24"/>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3C7BD5" w:rsidRPr="00827FB9" w:rsidRDefault="003C7BD5" w:rsidP="00566239">
      <w:pPr>
        <w:pStyle w:val="Akapitzlist"/>
        <w:spacing w:after="0" w:line="240" w:lineRule="auto"/>
        <w:ind w:left="340"/>
        <w:jc w:val="both"/>
        <w:rPr>
          <w:rFonts w:ascii="Times New Roman" w:eastAsia="Times New Roman" w:hAnsi="Times New Roman" w:cs="Times New Roman"/>
          <w:sz w:val="24"/>
          <w:szCs w:val="24"/>
          <w:lang w:eastAsia="pl-PL"/>
        </w:rPr>
      </w:pPr>
    </w:p>
    <w:p w:rsidR="003C7BD5" w:rsidRPr="00E35C58" w:rsidRDefault="003C7BD5" w:rsidP="003C7BD5">
      <w:pPr>
        <w:pStyle w:val="Akapitzlist"/>
        <w:spacing w:after="0" w:line="240" w:lineRule="auto"/>
        <w:ind w:left="340"/>
        <w:jc w:val="both"/>
        <w:rPr>
          <w:rFonts w:ascii="Times New Roman" w:eastAsia="Cambria" w:hAnsi="Times New Roman" w:cs="Times New Roman"/>
          <w:color w:val="FF0000"/>
          <w:sz w:val="24"/>
          <w:szCs w:val="24"/>
        </w:rPr>
      </w:pPr>
    </w:p>
    <w:p w:rsidR="00355111" w:rsidRPr="00111208" w:rsidRDefault="00355111" w:rsidP="00355111">
      <w:pPr>
        <w:spacing w:after="0" w:line="240" w:lineRule="auto"/>
        <w:rPr>
          <w:rFonts w:ascii="Times New Roman" w:eastAsia="Times New Roman" w:hAnsi="Times New Roman" w:cs="Times New Roman"/>
          <w:b/>
          <w:color w:val="FF0000"/>
          <w:sz w:val="24"/>
          <w:szCs w:val="24"/>
          <w:lang w:eastAsia="pl-PL"/>
        </w:rPr>
      </w:pPr>
      <w:r w:rsidRPr="00111208">
        <w:rPr>
          <w:rFonts w:ascii="Times New Roman" w:eastAsia="Times New Roman" w:hAnsi="Times New Roman" w:cs="Times New Roman"/>
          <w:b/>
          <w:sz w:val="24"/>
          <w:szCs w:val="24"/>
          <w:lang w:eastAsia="pl-PL"/>
        </w:rPr>
        <w:t>XI. MIEJSCE ORAZ  TERMIN SKŁADANIA I OTWARCIA OFERT</w:t>
      </w:r>
    </w:p>
    <w:p w:rsidR="00355111" w:rsidRPr="004452E5" w:rsidRDefault="00355111" w:rsidP="0006365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O</w:t>
      </w:r>
      <w:r w:rsidR="00D11E0D" w:rsidRPr="00F764E5">
        <w:rPr>
          <w:rFonts w:ascii="Times New Roman" w:eastAsia="Times New Roman" w:hAnsi="Times New Roman" w:cs="Times New Roman"/>
          <w:sz w:val="24"/>
          <w:szCs w:val="24"/>
          <w:lang w:eastAsia="pl-PL"/>
        </w:rPr>
        <w:t xml:space="preserve">fertę wraz z </w:t>
      </w:r>
      <w:r w:rsidR="00027C57" w:rsidRPr="00F764E5">
        <w:rPr>
          <w:rFonts w:ascii="Times New Roman" w:eastAsia="Times New Roman" w:hAnsi="Times New Roman" w:cs="Times New Roman"/>
          <w:sz w:val="24"/>
          <w:szCs w:val="24"/>
          <w:lang w:eastAsia="pl-PL"/>
        </w:rPr>
        <w:t>załącznikami</w:t>
      </w:r>
      <w:r w:rsidR="00D11E0D" w:rsidRPr="00F764E5">
        <w:rPr>
          <w:rFonts w:ascii="Times New Roman" w:eastAsia="Times New Roman" w:hAnsi="Times New Roman" w:cs="Times New Roman"/>
          <w:sz w:val="24"/>
          <w:szCs w:val="24"/>
          <w:lang w:eastAsia="pl-PL"/>
        </w:rPr>
        <w:t xml:space="preserve"> , należy przesłać </w:t>
      </w:r>
      <w:r w:rsidR="00D11E0D" w:rsidRPr="00E15C51">
        <w:rPr>
          <w:rFonts w:ascii="Times New Roman" w:eastAsia="Times New Roman" w:hAnsi="Times New Roman" w:cs="Times New Roman"/>
          <w:sz w:val="24"/>
          <w:szCs w:val="24"/>
          <w:lang w:eastAsia="pl-PL"/>
        </w:rPr>
        <w:t xml:space="preserve">za </w:t>
      </w:r>
      <w:r w:rsidR="00D11E0D" w:rsidRPr="000C52B9">
        <w:rPr>
          <w:rFonts w:ascii="Times New Roman" w:eastAsia="Times New Roman" w:hAnsi="Times New Roman" w:cs="Times New Roman"/>
          <w:sz w:val="24"/>
          <w:szCs w:val="24"/>
          <w:lang w:eastAsia="pl-PL"/>
        </w:rPr>
        <w:t>pośrednictwem Platformy  dostępnej pod adresem</w:t>
      </w:r>
      <w:r w:rsidR="00566239" w:rsidRPr="000C52B9">
        <w:rPr>
          <w:rFonts w:ascii="Times New Roman" w:eastAsia="Times New Roman" w:hAnsi="Times New Roman" w:cs="Times New Roman"/>
          <w:sz w:val="24"/>
          <w:szCs w:val="24"/>
          <w:lang w:eastAsia="pl-PL"/>
        </w:rPr>
        <w:t xml:space="preserve"> </w:t>
      </w:r>
      <w:hyperlink r:id="rId23" w:history="1">
        <w:r w:rsidR="00566239" w:rsidRPr="000C52B9">
          <w:rPr>
            <w:rFonts w:ascii="Times New Roman" w:eastAsia="Calibri" w:hAnsi="Times New Roman" w:cs="Times New Roman"/>
            <w:sz w:val="24"/>
            <w:szCs w:val="24"/>
            <w:u w:val="single"/>
          </w:rPr>
          <w:t>https://portal.smartpzp.pl/uck</w:t>
        </w:r>
      </w:hyperlink>
      <w:r w:rsidR="00566239" w:rsidRPr="000C52B9">
        <w:rPr>
          <w:rFonts w:ascii="Times New Roman" w:eastAsia="Calibri" w:hAnsi="Times New Roman" w:cs="Times New Roman"/>
          <w:sz w:val="24"/>
          <w:szCs w:val="24"/>
          <w:u w:val="single"/>
        </w:rPr>
        <w:t xml:space="preserve"> </w:t>
      </w:r>
      <w:r w:rsidR="00D11E0D" w:rsidRPr="000C52B9">
        <w:rPr>
          <w:rStyle w:val="Hipercze"/>
          <w:rFonts w:ascii="Times New Roman" w:eastAsia="Times New Roman" w:hAnsi="Times New Roman" w:cs="Times New Roman"/>
          <w:color w:val="auto"/>
          <w:sz w:val="24"/>
          <w:szCs w:val="24"/>
          <w:u w:val="none"/>
          <w:lang w:eastAsia="pl-PL"/>
        </w:rPr>
        <w:t xml:space="preserve">w </w:t>
      </w:r>
      <w:r w:rsidR="00D11E0D" w:rsidRPr="007A28B0">
        <w:rPr>
          <w:rStyle w:val="Hipercze"/>
          <w:rFonts w:ascii="Times New Roman" w:eastAsia="Times New Roman" w:hAnsi="Times New Roman" w:cs="Times New Roman"/>
          <w:color w:val="auto"/>
          <w:sz w:val="24"/>
          <w:szCs w:val="24"/>
          <w:u w:val="none"/>
          <w:lang w:eastAsia="pl-PL"/>
        </w:rPr>
        <w:t xml:space="preserve">terminie </w:t>
      </w:r>
      <w:r w:rsidR="00D11E0D" w:rsidRPr="004452E5">
        <w:rPr>
          <w:rStyle w:val="Hipercze"/>
          <w:rFonts w:ascii="Times New Roman" w:eastAsia="Times New Roman" w:hAnsi="Times New Roman" w:cs="Times New Roman"/>
          <w:color w:val="auto"/>
          <w:sz w:val="24"/>
          <w:szCs w:val="24"/>
          <w:u w:val="none"/>
          <w:lang w:eastAsia="pl-PL"/>
        </w:rPr>
        <w:t xml:space="preserve">do dnia </w:t>
      </w:r>
      <w:r w:rsidR="0036461A" w:rsidRPr="004452E5">
        <w:rPr>
          <w:rStyle w:val="Hipercze"/>
          <w:rFonts w:ascii="Times New Roman" w:eastAsia="Times New Roman" w:hAnsi="Times New Roman" w:cs="Times New Roman"/>
          <w:b/>
          <w:color w:val="auto"/>
          <w:sz w:val="24"/>
          <w:szCs w:val="24"/>
          <w:u w:val="none"/>
          <w:lang w:eastAsia="pl-PL"/>
        </w:rPr>
        <w:t>12</w:t>
      </w:r>
      <w:r w:rsidR="00566239" w:rsidRPr="004452E5">
        <w:rPr>
          <w:rStyle w:val="Hipercze"/>
          <w:rFonts w:ascii="Times New Roman" w:eastAsia="Times New Roman" w:hAnsi="Times New Roman" w:cs="Times New Roman"/>
          <w:b/>
          <w:color w:val="auto"/>
          <w:sz w:val="24"/>
          <w:szCs w:val="24"/>
          <w:u w:val="none"/>
          <w:lang w:eastAsia="pl-PL"/>
        </w:rPr>
        <w:t>.</w:t>
      </w:r>
      <w:r w:rsidR="00B05085" w:rsidRPr="004452E5">
        <w:rPr>
          <w:rStyle w:val="Hipercze"/>
          <w:rFonts w:ascii="Times New Roman" w:eastAsia="Times New Roman" w:hAnsi="Times New Roman" w:cs="Times New Roman"/>
          <w:b/>
          <w:color w:val="auto"/>
          <w:sz w:val="24"/>
          <w:szCs w:val="24"/>
          <w:u w:val="none"/>
          <w:lang w:eastAsia="pl-PL"/>
        </w:rPr>
        <w:t>0</w:t>
      </w:r>
      <w:r w:rsidR="0036461A" w:rsidRPr="004452E5">
        <w:rPr>
          <w:rStyle w:val="Hipercze"/>
          <w:rFonts w:ascii="Times New Roman" w:eastAsia="Times New Roman" w:hAnsi="Times New Roman" w:cs="Times New Roman"/>
          <w:b/>
          <w:color w:val="auto"/>
          <w:sz w:val="24"/>
          <w:szCs w:val="24"/>
          <w:u w:val="none"/>
          <w:lang w:eastAsia="pl-PL"/>
        </w:rPr>
        <w:t>5</w:t>
      </w:r>
      <w:r w:rsidR="00D11E0D" w:rsidRPr="004452E5">
        <w:rPr>
          <w:rStyle w:val="Hipercze"/>
          <w:rFonts w:ascii="Times New Roman" w:eastAsia="Times New Roman" w:hAnsi="Times New Roman" w:cs="Times New Roman"/>
          <w:b/>
          <w:color w:val="auto"/>
          <w:sz w:val="24"/>
          <w:szCs w:val="24"/>
          <w:u w:val="none"/>
          <w:lang w:eastAsia="pl-PL"/>
        </w:rPr>
        <w:t>.20</w:t>
      </w:r>
      <w:r w:rsidR="00B05085" w:rsidRPr="004452E5">
        <w:rPr>
          <w:rStyle w:val="Hipercze"/>
          <w:rFonts w:ascii="Times New Roman" w:eastAsia="Times New Roman" w:hAnsi="Times New Roman" w:cs="Times New Roman"/>
          <w:b/>
          <w:color w:val="auto"/>
          <w:sz w:val="24"/>
          <w:szCs w:val="24"/>
          <w:u w:val="none"/>
          <w:lang w:eastAsia="pl-PL"/>
        </w:rPr>
        <w:t>20</w:t>
      </w:r>
      <w:r w:rsidR="00D11E0D" w:rsidRPr="004452E5">
        <w:rPr>
          <w:rStyle w:val="Hipercze"/>
          <w:rFonts w:ascii="Times New Roman" w:eastAsia="Times New Roman" w:hAnsi="Times New Roman" w:cs="Times New Roman"/>
          <w:b/>
          <w:color w:val="auto"/>
          <w:sz w:val="24"/>
          <w:szCs w:val="24"/>
          <w:u w:val="none"/>
          <w:lang w:eastAsia="pl-PL"/>
        </w:rPr>
        <w:t>r. do godz. 10:00</w:t>
      </w:r>
    </w:p>
    <w:p w:rsidR="00D9580F" w:rsidRPr="004452E5" w:rsidRDefault="00355111" w:rsidP="0006365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4452E5">
        <w:rPr>
          <w:rFonts w:ascii="Times New Roman" w:eastAsia="Times New Roman" w:hAnsi="Times New Roman" w:cs="Times New Roman"/>
          <w:sz w:val="24"/>
          <w:szCs w:val="24"/>
          <w:lang w:eastAsia="pl-PL"/>
        </w:rPr>
        <w:t>Otwarcie ofert nastąpi w Uniwersyteckim Centrum  Klinicznym im. prof. K. Gibińskiego  Śląskiego Uniwersytetu Medycznego w Katowicach przy ul. Ceg</w:t>
      </w:r>
      <w:r w:rsidR="00AB46F8" w:rsidRPr="004452E5">
        <w:rPr>
          <w:rFonts w:ascii="Times New Roman" w:eastAsia="Times New Roman" w:hAnsi="Times New Roman" w:cs="Times New Roman"/>
          <w:sz w:val="24"/>
          <w:szCs w:val="24"/>
          <w:lang w:eastAsia="pl-PL"/>
        </w:rPr>
        <w:t>lanej 35  w pokoju E05</w:t>
      </w:r>
      <w:r w:rsidR="008C0246" w:rsidRPr="004452E5">
        <w:rPr>
          <w:rFonts w:ascii="Times New Roman" w:eastAsia="Times New Roman" w:hAnsi="Times New Roman" w:cs="Times New Roman"/>
          <w:sz w:val="24"/>
          <w:szCs w:val="24"/>
          <w:lang w:eastAsia="pl-PL"/>
        </w:rPr>
        <w:t>6</w:t>
      </w:r>
      <w:r w:rsidR="00AB46F8" w:rsidRPr="004452E5">
        <w:rPr>
          <w:rFonts w:ascii="Times New Roman" w:eastAsia="Times New Roman" w:hAnsi="Times New Roman" w:cs="Times New Roman"/>
          <w:sz w:val="24"/>
          <w:szCs w:val="24"/>
          <w:lang w:eastAsia="pl-PL"/>
        </w:rPr>
        <w:t xml:space="preserve"> w dniu </w:t>
      </w:r>
      <w:r w:rsidR="0036461A" w:rsidRPr="004452E5">
        <w:rPr>
          <w:rFonts w:ascii="Times New Roman" w:eastAsia="Times New Roman" w:hAnsi="Times New Roman" w:cs="Times New Roman"/>
          <w:b/>
          <w:sz w:val="24"/>
          <w:szCs w:val="24"/>
          <w:lang w:eastAsia="pl-PL"/>
        </w:rPr>
        <w:t>12</w:t>
      </w:r>
      <w:r w:rsidR="00B71962" w:rsidRPr="004452E5">
        <w:rPr>
          <w:rFonts w:ascii="Times New Roman" w:eastAsia="Times New Roman" w:hAnsi="Times New Roman" w:cs="Times New Roman"/>
          <w:b/>
          <w:bCs/>
          <w:sz w:val="24"/>
          <w:szCs w:val="24"/>
          <w:lang w:eastAsia="pl-PL"/>
        </w:rPr>
        <w:t>.</w:t>
      </w:r>
      <w:r w:rsidR="00B05085" w:rsidRPr="004452E5">
        <w:rPr>
          <w:rFonts w:ascii="Times New Roman" w:eastAsia="Times New Roman" w:hAnsi="Times New Roman" w:cs="Times New Roman"/>
          <w:b/>
          <w:bCs/>
          <w:sz w:val="24"/>
          <w:szCs w:val="24"/>
          <w:lang w:eastAsia="pl-PL"/>
        </w:rPr>
        <w:t>0</w:t>
      </w:r>
      <w:r w:rsidR="0036461A" w:rsidRPr="004452E5">
        <w:rPr>
          <w:rFonts w:ascii="Times New Roman" w:eastAsia="Times New Roman" w:hAnsi="Times New Roman" w:cs="Times New Roman"/>
          <w:b/>
          <w:bCs/>
          <w:sz w:val="24"/>
          <w:szCs w:val="24"/>
          <w:lang w:eastAsia="pl-PL"/>
        </w:rPr>
        <w:t>5</w:t>
      </w:r>
      <w:r w:rsidR="006C4E50" w:rsidRPr="004452E5">
        <w:rPr>
          <w:rFonts w:ascii="Times New Roman" w:eastAsia="Times New Roman" w:hAnsi="Times New Roman" w:cs="Times New Roman"/>
          <w:b/>
          <w:bCs/>
          <w:sz w:val="24"/>
          <w:szCs w:val="24"/>
          <w:lang w:eastAsia="pl-PL"/>
        </w:rPr>
        <w:t>.20</w:t>
      </w:r>
      <w:r w:rsidR="00B05085" w:rsidRPr="004452E5">
        <w:rPr>
          <w:rFonts w:ascii="Times New Roman" w:eastAsia="Times New Roman" w:hAnsi="Times New Roman" w:cs="Times New Roman"/>
          <w:b/>
          <w:bCs/>
          <w:sz w:val="24"/>
          <w:szCs w:val="24"/>
          <w:lang w:eastAsia="pl-PL"/>
        </w:rPr>
        <w:t>20</w:t>
      </w:r>
      <w:r w:rsidR="006C4E50" w:rsidRPr="004452E5">
        <w:rPr>
          <w:rFonts w:ascii="Times New Roman" w:eastAsia="Times New Roman" w:hAnsi="Times New Roman" w:cs="Times New Roman"/>
          <w:b/>
          <w:bCs/>
          <w:sz w:val="24"/>
          <w:szCs w:val="24"/>
          <w:lang w:eastAsia="pl-PL"/>
        </w:rPr>
        <w:t>r.</w:t>
      </w:r>
      <w:r w:rsidRPr="004452E5">
        <w:rPr>
          <w:rFonts w:ascii="Times New Roman" w:eastAsia="Times New Roman" w:hAnsi="Times New Roman" w:cs="Times New Roman"/>
          <w:b/>
          <w:sz w:val="24"/>
          <w:szCs w:val="24"/>
          <w:lang w:eastAsia="pl-PL"/>
        </w:rPr>
        <w:t xml:space="preserve">  o godz. 10.30</w:t>
      </w:r>
      <w:r w:rsidR="00D9580F" w:rsidRPr="004452E5">
        <w:rPr>
          <w:rFonts w:ascii="Times New Roman" w:eastAsia="Times New Roman" w:hAnsi="Times New Roman" w:cs="Times New Roman"/>
          <w:b/>
          <w:sz w:val="24"/>
          <w:szCs w:val="24"/>
          <w:lang w:eastAsia="pl-PL"/>
        </w:rPr>
        <w:t xml:space="preserve"> </w:t>
      </w:r>
      <w:r w:rsidR="00D9580F" w:rsidRPr="004452E5">
        <w:rPr>
          <w:rFonts w:ascii="Times New Roman" w:eastAsia="Times New Roman" w:hAnsi="Times New Roman" w:cs="Times New Roman"/>
          <w:sz w:val="24"/>
          <w:szCs w:val="24"/>
          <w:lang w:eastAsia="pl-PL"/>
        </w:rPr>
        <w:t xml:space="preserve">poprzez ich odszyfrowanie na Platformie </w:t>
      </w:r>
      <w:proofErr w:type="spellStart"/>
      <w:r w:rsidR="00D9580F" w:rsidRPr="004452E5">
        <w:rPr>
          <w:rFonts w:ascii="Times New Roman" w:eastAsia="Times New Roman" w:hAnsi="Times New Roman" w:cs="Times New Roman"/>
          <w:sz w:val="24"/>
          <w:szCs w:val="24"/>
          <w:lang w:eastAsia="pl-PL"/>
        </w:rPr>
        <w:t>Smartpzp</w:t>
      </w:r>
      <w:proofErr w:type="spellEnd"/>
    </w:p>
    <w:p w:rsidR="00407ED7" w:rsidRPr="007A28B0" w:rsidRDefault="00407ED7" w:rsidP="0006365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4452E5">
        <w:rPr>
          <w:rFonts w:ascii="Times New Roman" w:eastAsia="Times New Roman" w:hAnsi="Times New Roman" w:cs="Times New Roman"/>
          <w:sz w:val="24"/>
          <w:szCs w:val="24"/>
          <w:lang w:eastAsia="pl-PL"/>
        </w:rPr>
        <w:t>W celu złożenia oferty Wykonawca rejestruje się</w:t>
      </w:r>
      <w:r w:rsidRPr="007A28B0">
        <w:rPr>
          <w:rFonts w:ascii="Times New Roman" w:eastAsia="Times New Roman" w:hAnsi="Times New Roman" w:cs="Times New Roman"/>
          <w:sz w:val="24"/>
          <w:szCs w:val="24"/>
          <w:lang w:eastAsia="pl-PL"/>
        </w:rPr>
        <w:t xml:space="preserve"> na Platformie pod adresem: </w:t>
      </w:r>
      <w:hyperlink r:id="rId24" w:history="1">
        <w:r w:rsidRPr="007A28B0">
          <w:rPr>
            <w:rStyle w:val="Hipercze"/>
            <w:rFonts w:ascii="Times New Roman" w:eastAsia="Times New Roman" w:hAnsi="Times New Roman" w:cs="Times New Roman"/>
            <w:color w:val="auto"/>
            <w:sz w:val="24"/>
            <w:szCs w:val="24"/>
            <w:lang w:eastAsia="pl-PL"/>
          </w:rPr>
          <w:t>https://portal.smartpzp.pl/uck</w:t>
        </w:r>
      </w:hyperlink>
      <w:r w:rsidRPr="007A28B0">
        <w:rPr>
          <w:rFonts w:ascii="Times New Roman" w:eastAsia="Times New Roman" w:hAnsi="Times New Roman" w:cs="Times New Roman"/>
          <w:sz w:val="24"/>
          <w:szCs w:val="24"/>
          <w:lang w:eastAsia="pl-PL"/>
        </w:rPr>
        <w:t xml:space="preserve"> klikając przycisk „Załóż konto</w:t>
      </w:r>
      <w:r w:rsidRPr="00C868E7">
        <w:rPr>
          <w:rFonts w:ascii="Times New Roman" w:eastAsia="Times New Roman" w:hAnsi="Times New Roman" w:cs="Times New Roman"/>
          <w:sz w:val="24"/>
          <w:szCs w:val="24"/>
          <w:lang w:eastAsia="pl-PL"/>
        </w:rPr>
        <w:t>”.  Do założenia konta wymagany jest certyfikat kwalifiko</w:t>
      </w:r>
      <w:r w:rsidRPr="0042452D">
        <w:rPr>
          <w:rFonts w:ascii="Times New Roman" w:eastAsia="Times New Roman" w:hAnsi="Times New Roman" w:cs="Times New Roman"/>
          <w:sz w:val="24"/>
          <w:szCs w:val="24"/>
          <w:lang w:eastAsia="pl-PL"/>
        </w:rPr>
        <w:t xml:space="preserve">wany. </w:t>
      </w:r>
      <w:r w:rsidR="0042452D" w:rsidRPr="0042452D">
        <w:rPr>
          <w:rFonts w:ascii="Times New Roman" w:eastAsia="Times New Roman" w:hAnsi="Times New Roman" w:cs="Times New Roman"/>
          <w:sz w:val="24"/>
          <w:szCs w:val="24"/>
        </w:rPr>
        <w:t>Szczegółowe informacje dot. sposobu wykonania tych czynności znajdują się w „</w:t>
      </w:r>
      <w:r w:rsidR="0042452D" w:rsidRPr="007A28B0">
        <w:rPr>
          <w:rFonts w:ascii="Times New Roman" w:eastAsia="Times New Roman" w:hAnsi="Times New Roman" w:cs="Times New Roman"/>
          <w:sz w:val="24"/>
          <w:szCs w:val="24"/>
        </w:rPr>
        <w:t xml:space="preserve">Instrukcja obsługi Portalu e-Usług </w:t>
      </w:r>
      <w:proofErr w:type="spellStart"/>
      <w:r w:rsidR="0042452D" w:rsidRPr="007A28B0">
        <w:rPr>
          <w:rFonts w:ascii="Times New Roman" w:eastAsia="Times New Roman" w:hAnsi="Times New Roman" w:cs="Times New Roman"/>
          <w:sz w:val="24"/>
          <w:szCs w:val="24"/>
        </w:rPr>
        <w:t>SmartPZP</w:t>
      </w:r>
      <w:proofErr w:type="spellEnd"/>
      <w:r w:rsidR="0042452D" w:rsidRPr="007A28B0">
        <w:rPr>
          <w:rFonts w:ascii="Times New Roman" w:eastAsia="Times New Roman" w:hAnsi="Times New Roman" w:cs="Times New Roman"/>
          <w:sz w:val="24"/>
          <w:szCs w:val="24"/>
        </w:rPr>
        <w:t xml:space="preserve">”, dostępnej na stronie Platformy pod adresem </w:t>
      </w:r>
      <w:hyperlink r:id="rId25" w:history="1">
        <w:r w:rsidR="0042452D" w:rsidRPr="007A28B0">
          <w:rPr>
            <w:rFonts w:ascii="Times New Roman" w:eastAsia="Times New Roman" w:hAnsi="Times New Roman" w:cs="Times New Roman"/>
            <w:sz w:val="24"/>
            <w:szCs w:val="24"/>
            <w:u w:val="single"/>
            <w:lang w:eastAsia="ar-SA"/>
          </w:rPr>
          <w:t>https://portal.smartpzp.pl/uck/elearning</w:t>
        </w:r>
      </w:hyperlink>
    </w:p>
    <w:p w:rsidR="0042452D" w:rsidRDefault="00407ED7" w:rsidP="0006365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A28B0">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w:t>
      </w:r>
      <w:r w:rsidRPr="00F764E5">
        <w:rPr>
          <w:rFonts w:ascii="Times New Roman" w:eastAsia="Times New Roman" w:hAnsi="Times New Roman" w:cs="Times New Roman"/>
          <w:sz w:val="24"/>
          <w:szCs w:val="24"/>
          <w:lang w:eastAsia="pl-PL"/>
        </w:rPr>
        <w:t>przeniesiony na</w:t>
      </w:r>
      <w:r w:rsidRPr="000239BF">
        <w:rPr>
          <w:rFonts w:ascii="Times New Roman" w:eastAsia="Times New Roman" w:hAnsi="Times New Roman" w:cs="Times New Roman"/>
          <w:sz w:val="24"/>
          <w:szCs w:val="24"/>
          <w:lang w:eastAsia="pl-PL"/>
        </w:rPr>
        <w:t xml:space="preserve"> </w:t>
      </w:r>
      <w:r w:rsidRPr="00F764E5">
        <w:rPr>
          <w:rFonts w:ascii="Times New Roman" w:eastAsia="Times New Roman" w:hAnsi="Times New Roman" w:cs="Times New Roman"/>
          <w:sz w:val="24"/>
          <w:szCs w:val="24"/>
          <w:lang w:eastAsia="pl-PL"/>
        </w:rPr>
        <w:t xml:space="preserve">stronę składania oferty, na której widnieją zakładki: </w:t>
      </w:r>
    </w:p>
    <w:p w:rsidR="0042452D"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00407ED7" w:rsidRPr="00F764E5">
        <w:rPr>
          <w:rFonts w:ascii="Times New Roman" w:eastAsia="Times New Roman" w:hAnsi="Times New Roman" w:cs="Times New Roman"/>
          <w:sz w:val="24"/>
          <w:szCs w:val="24"/>
          <w:lang w:eastAsia="pl-PL"/>
        </w:rPr>
        <w:t>ane ogólne – zawiera dane Wykonawcy wprowadzone podcz</w:t>
      </w:r>
      <w:r>
        <w:rPr>
          <w:rFonts w:ascii="Times New Roman" w:eastAsia="Times New Roman" w:hAnsi="Times New Roman" w:cs="Times New Roman"/>
          <w:sz w:val="24"/>
          <w:szCs w:val="24"/>
          <w:lang w:eastAsia="pl-PL"/>
        </w:rPr>
        <w:t>as rejestracji</w:t>
      </w:r>
    </w:p>
    <w:p w:rsidR="00407ED7" w:rsidRPr="00F764E5" w:rsidRDefault="0042452D" w:rsidP="0042452D">
      <w:pPr>
        <w:spacing w:after="0" w:line="240" w:lineRule="auto"/>
        <w:ind w:left="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w:t>
      </w:r>
      <w:r w:rsidR="00407ED7" w:rsidRPr="00F764E5">
        <w:rPr>
          <w:rFonts w:ascii="Times New Roman" w:eastAsia="Times New Roman" w:hAnsi="Times New Roman" w:cs="Times New Roman"/>
          <w:sz w:val="24"/>
          <w:szCs w:val="24"/>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F764E5">
        <w:rPr>
          <w:rFonts w:ascii="Times New Roman" w:eastAsia="Times New Roman" w:hAnsi="Times New Roman" w:cs="Times New Roman"/>
          <w:sz w:val="24"/>
          <w:szCs w:val="24"/>
          <w:lang w:eastAsia="pl-PL"/>
        </w:rPr>
        <w:t>chceckbox</w:t>
      </w:r>
      <w:proofErr w:type="spellEnd"/>
      <w:r w:rsidR="00407ED7" w:rsidRPr="00F764E5">
        <w:rPr>
          <w:rFonts w:ascii="Times New Roman" w:eastAsia="Times New Roman" w:hAnsi="Times New Roman" w:cs="Times New Roman"/>
          <w:sz w:val="24"/>
          <w:szCs w:val="24"/>
          <w:lang w:eastAsia="pl-PL"/>
        </w:rPr>
        <w:t xml:space="preserve"> </w:t>
      </w:r>
      <w:r w:rsidR="00407ED7" w:rsidRPr="00F764E5">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F764E5">
        <w:rPr>
          <w:rFonts w:ascii="Times New Roman" w:eastAsia="Times New Roman" w:hAnsi="Times New Roman" w:cs="Times New Roman"/>
          <w:sz w:val="24"/>
          <w:szCs w:val="24"/>
          <w:lang w:eastAsia="pl-PL"/>
        </w:rPr>
        <w:t>checkboxów</w:t>
      </w:r>
      <w:proofErr w:type="spellEnd"/>
      <w:r w:rsidR="00407ED7" w:rsidRPr="00F764E5">
        <w:rPr>
          <w:rFonts w:ascii="Times New Roman" w:eastAsia="Times New Roman" w:hAnsi="Times New Roman" w:cs="Times New Roman"/>
          <w:sz w:val="24"/>
          <w:szCs w:val="24"/>
          <w:lang w:eastAsia="pl-PL"/>
        </w:rPr>
        <w:t xml:space="preserve"> dotyczących jawności oraz danych osobowych.</w:t>
      </w:r>
      <w:r w:rsidR="00F27E9F" w:rsidRPr="00F764E5">
        <w:rPr>
          <w:rFonts w:ascii="Times New Roman" w:eastAsia="Calibri" w:hAnsi="Times New Roman" w:cs="Times New Roman"/>
          <w:color w:val="000000"/>
          <w:sz w:val="24"/>
          <w:szCs w:val="24"/>
          <w:lang w:eastAsia="pl-PL"/>
        </w:rPr>
        <w:t xml:space="preserve"> Po dodaniu załączników ofertę można wysłać.</w:t>
      </w:r>
      <w:r>
        <w:rPr>
          <w:rFonts w:ascii="Times New Roman" w:eastAsia="Calibri" w:hAnsi="Times New Roman" w:cs="Times New Roman"/>
          <w:color w:val="000000"/>
          <w:sz w:val="24"/>
          <w:szCs w:val="24"/>
          <w:lang w:eastAsia="pl-PL"/>
        </w:rPr>
        <w:t xml:space="preserve"> </w:t>
      </w:r>
      <w:r w:rsidR="00407ED7" w:rsidRPr="00F764E5">
        <w:rPr>
          <w:rFonts w:ascii="Times New Roman" w:eastAsia="Times New Roman" w:hAnsi="Times New Roman" w:cs="Times New Roman"/>
          <w:sz w:val="24"/>
          <w:szCs w:val="24"/>
          <w:lang w:eastAsia="pl-PL"/>
        </w:rPr>
        <w:t>Wykonawca rejestrując się akceptuje warunki korzystania z Platformy, określone w Regulaminie podczas rejestracji oraz uznaje go za wiążący. Korzystanie z Platformy jest bezpłatne. Podgląd i pobieranie dokumentacji postępowania nie wymaga logowania.</w:t>
      </w:r>
    </w:p>
    <w:p w:rsidR="00407ED7" w:rsidRPr="00F764E5" w:rsidRDefault="00407ED7" w:rsidP="00063654">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F764E5">
        <w:rPr>
          <w:rFonts w:ascii="Times New Roman" w:eastAsia="Times New Roman" w:hAnsi="Times New Roman" w:cs="Times New Roman"/>
          <w:sz w:val="24"/>
          <w:szCs w:val="24"/>
          <w:lang w:eastAsia="pl-PL"/>
        </w:rPr>
        <w:lastRenderedPageBreak/>
        <w:t xml:space="preserve">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podpisane dokumenty wraz z wygenerowanym plikiem podpisu. W zależności od formatu kwalifikowanego podpisu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 xml:space="preserve">) i jego typu (zewnętrzny, wewnętrzny) Wykonawca dołącza do platformy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Pr="00F764E5">
        <w:rPr>
          <w:rFonts w:ascii="Times New Roman" w:eastAsia="Times New Roman" w:hAnsi="Times New Roman" w:cs="Times New Roman"/>
          <w:sz w:val="24"/>
          <w:szCs w:val="24"/>
          <w:lang w:eastAsia="pl-PL"/>
        </w:rPr>
        <w:t>PAdES</w:t>
      </w:r>
      <w:proofErr w:type="spellEnd"/>
      <w:r w:rsidRPr="00F764E5">
        <w:rPr>
          <w:rFonts w:ascii="Times New Roman" w:eastAsia="Times New Roman" w:hAnsi="Times New Roman" w:cs="Times New Roman"/>
          <w:sz w:val="24"/>
          <w:szCs w:val="24"/>
          <w:lang w:eastAsia="pl-PL"/>
        </w:rPr>
        <w:t xml:space="preserve">; Zamawiający dopuszcza podpisanie dokumentów w formacie innym niż „pdf”, wtedy należy użyć formatu np. </w:t>
      </w:r>
      <w:proofErr w:type="spellStart"/>
      <w:r w:rsidRPr="00F764E5">
        <w:rPr>
          <w:rFonts w:ascii="Times New Roman" w:eastAsia="Times New Roman" w:hAnsi="Times New Roman" w:cs="Times New Roman"/>
          <w:sz w:val="24"/>
          <w:szCs w:val="24"/>
          <w:lang w:eastAsia="pl-PL"/>
        </w:rPr>
        <w:t>XAdES</w:t>
      </w:r>
      <w:proofErr w:type="spellEnd"/>
      <w:r w:rsidRPr="00F764E5">
        <w:rPr>
          <w:rFonts w:ascii="Times New Roman" w:eastAsia="Times New Roman" w:hAnsi="Times New Roman" w:cs="Times New Roman"/>
          <w:sz w:val="24"/>
          <w:szCs w:val="24"/>
          <w:lang w:eastAsia="pl-PL"/>
        </w:rPr>
        <w:t>.</w:t>
      </w:r>
    </w:p>
    <w:p w:rsidR="00407ED7" w:rsidRPr="00F764E5" w:rsidRDefault="00407ED7" w:rsidP="0006365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dodaniu załączników ofertę można wysłać. Aby wysłać ofertę należy kliknąć przycisk „Wyślij ofertę”, który otworzy okno z podsumowaniem oraz przycisk „</w:t>
      </w:r>
      <w:r w:rsidRPr="00F764E5">
        <w:rPr>
          <w:rFonts w:ascii="Times New Roman" w:eastAsia="Times New Roman" w:hAnsi="Times New Roman" w:cs="Times New Roman"/>
          <w:sz w:val="24"/>
          <w:szCs w:val="24"/>
          <w:lang w:eastAsia="pl-PL"/>
        </w:rPr>
        <w:t xml:space="preserve"> Podpisz”. </w:t>
      </w:r>
    </w:p>
    <w:p w:rsidR="00407ED7" w:rsidRPr="00F764E5" w:rsidRDefault="00407ED7" w:rsidP="00F764E5">
      <w:pPr>
        <w:spacing w:after="0" w:line="240" w:lineRule="auto"/>
        <w:ind w:left="360"/>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Po kliknięciu przycisku „</w:t>
      </w:r>
      <w:r w:rsidRPr="00F764E5">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rsidR="00407ED7" w:rsidRPr="00F764E5" w:rsidRDefault="00407ED7" w:rsidP="0006365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rsidR="00407ED7" w:rsidRPr="00F764E5" w:rsidRDefault="00407ED7" w:rsidP="0006365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F764E5">
        <w:rPr>
          <w:rFonts w:ascii="Times New Roman" w:eastAsia="Times New Roman" w:hAnsi="Times New Roman" w:cs="Times New Roman"/>
          <w:sz w:val="24"/>
          <w:szCs w:val="24"/>
          <w:lang w:eastAsia="pl-PL"/>
        </w:rPr>
        <w:t>uck</w:t>
      </w:r>
      <w:r w:rsidRPr="00F764E5">
        <w:rPr>
          <w:rFonts w:ascii="Times New Roman" w:eastAsia="Times New Roman" w:hAnsi="Times New Roman" w:cs="Times New Roman"/>
          <w:sz w:val="24"/>
          <w:szCs w:val="24"/>
          <w:lang w:eastAsia="pl-PL"/>
        </w:rPr>
        <w:t xml:space="preserve"> , wyszukuje dane postępowanie a następnie po przejściu do zakładki „Oferta”, wycofuje ją przy pomocy przycisku „Wycofaj ofertę”.</w:t>
      </w:r>
    </w:p>
    <w:p w:rsidR="00407ED7" w:rsidRDefault="00407ED7" w:rsidP="0006365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F764E5">
        <w:rPr>
          <w:rFonts w:ascii="Times New Roman" w:eastAsia="Times New Roman" w:hAnsi="Times New Roman" w:cs="Times New Roman"/>
          <w:sz w:val="24"/>
          <w:szCs w:val="24"/>
          <w:lang w:eastAsia="pl-PL"/>
        </w:rPr>
        <w:t>SmartPZP</w:t>
      </w:r>
      <w:proofErr w:type="spellEnd"/>
      <w:r w:rsidRPr="00F764E5">
        <w:rPr>
          <w:rFonts w:ascii="Times New Roman" w:eastAsia="Times New Roman" w:hAnsi="Times New Roman" w:cs="Times New Roman"/>
          <w:sz w:val="24"/>
          <w:szCs w:val="24"/>
          <w:lang w:eastAsia="pl-PL"/>
        </w:rPr>
        <w:t xml:space="preserve">”, dostępnej na stronie Platformy pod adresem </w:t>
      </w:r>
      <w:hyperlink r:id="rId26" w:history="1">
        <w:r w:rsidR="0042452D" w:rsidRPr="008D0116">
          <w:rPr>
            <w:rStyle w:val="Hipercze"/>
            <w:rFonts w:ascii="Times New Roman" w:eastAsia="Times New Roman" w:hAnsi="Times New Roman" w:cs="Times New Roman"/>
            <w:sz w:val="24"/>
            <w:szCs w:val="24"/>
            <w:lang w:eastAsia="pl-PL"/>
          </w:rPr>
          <w:t>https://portal.smartpzp.pl/uck/elearning</w:t>
        </w:r>
      </w:hyperlink>
      <w:r w:rsidRPr="00F764E5">
        <w:rPr>
          <w:rFonts w:ascii="Times New Roman" w:eastAsia="Times New Roman" w:hAnsi="Times New Roman" w:cs="Times New Roman"/>
          <w:sz w:val="24"/>
          <w:szCs w:val="24"/>
          <w:lang w:eastAsia="pl-PL"/>
        </w:rPr>
        <w:t>.</w:t>
      </w:r>
    </w:p>
    <w:p w:rsidR="0042452D" w:rsidRPr="0042452D" w:rsidRDefault="0042452D" w:rsidP="00063654">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42452D">
        <w:rPr>
          <w:rFonts w:ascii="Times New Roman" w:eastAsia="Times New Roman" w:hAnsi="Times New Roman" w:cs="Times New Roman"/>
          <w:sz w:val="24"/>
          <w:szCs w:val="24"/>
        </w:rPr>
        <w:t xml:space="preserve">Zaleca się nazwanie poszczególnych plików  dokumentów składanych na Platformie </w:t>
      </w:r>
      <w:proofErr w:type="spellStart"/>
      <w:r w:rsidRPr="0042452D">
        <w:rPr>
          <w:rFonts w:ascii="Times New Roman" w:eastAsia="Times New Roman" w:hAnsi="Times New Roman" w:cs="Times New Roman"/>
          <w:sz w:val="24"/>
          <w:szCs w:val="24"/>
        </w:rPr>
        <w:t>Smartpzp</w:t>
      </w:r>
      <w:proofErr w:type="spellEnd"/>
      <w:r w:rsidRPr="0042452D">
        <w:rPr>
          <w:rFonts w:ascii="Times New Roman" w:eastAsia="Times New Roman" w:hAnsi="Times New Roman" w:cs="Times New Roman"/>
          <w:sz w:val="24"/>
          <w:szCs w:val="24"/>
        </w:rPr>
        <w:t xml:space="preserve"> w sposób umożliwiający ich identyfikację : np. formularz ofertowy , formularz cenowy ,JEDZ </w:t>
      </w:r>
      <w:proofErr w:type="spellStart"/>
      <w:r w:rsidRPr="0042452D">
        <w:rPr>
          <w:rFonts w:ascii="Times New Roman" w:eastAsia="Times New Roman" w:hAnsi="Times New Roman" w:cs="Times New Roman"/>
          <w:sz w:val="24"/>
          <w:szCs w:val="24"/>
        </w:rPr>
        <w:t>itp</w:t>
      </w:r>
      <w:proofErr w:type="spellEnd"/>
    </w:p>
    <w:p w:rsidR="00355111" w:rsidRPr="00F764E5" w:rsidRDefault="00355111" w:rsidP="00063654">
      <w:pPr>
        <w:numPr>
          <w:ilvl w:val="0"/>
          <w:numId w:val="4"/>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Bezpośrednio przed otwarciem ofert Zamawiający poda kwotę, jaką zamierza przeznaczyć na sfinansowanie zamówienia.</w:t>
      </w:r>
    </w:p>
    <w:p w:rsidR="00355111" w:rsidRPr="00F764E5" w:rsidRDefault="00355111" w:rsidP="00063654">
      <w:pPr>
        <w:numPr>
          <w:ilvl w:val="0"/>
          <w:numId w:val="4"/>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Podczas otwarcia ofert Zamawiający odczyta informacje, o których mowa z art. 86 ust. 4 ustawy </w:t>
      </w:r>
      <w:proofErr w:type="spellStart"/>
      <w:r w:rsidRPr="00F764E5">
        <w:rPr>
          <w:rFonts w:ascii="Times New Roman" w:eastAsia="Cambria" w:hAnsi="Times New Roman" w:cs="Times New Roman"/>
          <w:sz w:val="24"/>
          <w:szCs w:val="24"/>
        </w:rPr>
        <w:t>Pzp</w:t>
      </w:r>
      <w:proofErr w:type="spellEnd"/>
      <w:r w:rsidRPr="00F764E5">
        <w:rPr>
          <w:rFonts w:ascii="Times New Roman" w:eastAsia="Cambria" w:hAnsi="Times New Roman" w:cs="Times New Roman"/>
          <w:sz w:val="24"/>
          <w:szCs w:val="24"/>
        </w:rPr>
        <w:t>.</w:t>
      </w:r>
    </w:p>
    <w:p w:rsidR="00355111" w:rsidRPr="00F764E5" w:rsidRDefault="00355111" w:rsidP="00063654">
      <w:pPr>
        <w:numPr>
          <w:ilvl w:val="0"/>
          <w:numId w:val="4"/>
        </w:numPr>
        <w:suppressAutoHyphens/>
        <w:spacing w:after="0" w:line="240" w:lineRule="auto"/>
        <w:contextualSpacing/>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 xml:space="preserve">Niezwłocznie po otwarciu ofert zamawiający zamieści na stronie </w:t>
      </w:r>
      <w:hyperlink r:id="rId27" w:history="1">
        <w:r w:rsidRPr="00F764E5">
          <w:rPr>
            <w:rFonts w:ascii="Times New Roman" w:eastAsia="Cambria" w:hAnsi="Times New Roman" w:cs="Times New Roman"/>
            <w:bCs/>
            <w:sz w:val="24"/>
            <w:szCs w:val="24"/>
          </w:rPr>
          <w:t>www.uck.katowice.pl</w:t>
        </w:r>
      </w:hyperlink>
      <w:r w:rsidRPr="00F764E5">
        <w:rPr>
          <w:rFonts w:ascii="Times New Roman" w:eastAsia="Cambria" w:hAnsi="Times New Roman" w:cs="Times New Roman"/>
          <w:bCs/>
          <w:sz w:val="24"/>
          <w:szCs w:val="24"/>
        </w:rPr>
        <w:t xml:space="preserve"> </w:t>
      </w:r>
      <w:r w:rsidR="0042452D">
        <w:rPr>
          <w:rFonts w:ascii="Times New Roman" w:eastAsia="Cambria" w:hAnsi="Times New Roman" w:cs="Times New Roman"/>
          <w:bCs/>
          <w:sz w:val="24"/>
          <w:szCs w:val="24"/>
        </w:rPr>
        <w:t xml:space="preserve">oraz na platformie </w:t>
      </w:r>
      <w:proofErr w:type="spellStart"/>
      <w:r w:rsidR="0042452D">
        <w:rPr>
          <w:rFonts w:ascii="Times New Roman" w:eastAsia="Cambria" w:hAnsi="Times New Roman" w:cs="Times New Roman"/>
          <w:bCs/>
          <w:sz w:val="24"/>
          <w:szCs w:val="24"/>
        </w:rPr>
        <w:t>Smartpzp</w:t>
      </w:r>
      <w:proofErr w:type="spellEnd"/>
      <w:r w:rsidRPr="00F764E5">
        <w:rPr>
          <w:rFonts w:ascii="Times New Roman" w:eastAsia="Cambria" w:hAnsi="Times New Roman" w:cs="Times New Roman"/>
          <w:bCs/>
          <w:sz w:val="24"/>
          <w:szCs w:val="24"/>
        </w:rPr>
        <w:t xml:space="preserve">  informacje dotyczące:</w:t>
      </w:r>
    </w:p>
    <w:p w:rsidR="00355111" w:rsidRPr="00F764E5" w:rsidRDefault="00355111" w:rsidP="00063654">
      <w:pPr>
        <w:numPr>
          <w:ilvl w:val="0"/>
          <w:numId w:val="3"/>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kwoty, jaką zamierza przeznaczyć na sfinansowanie zamówienia;</w:t>
      </w:r>
    </w:p>
    <w:p w:rsidR="00355111" w:rsidRPr="00F764E5" w:rsidRDefault="00355111" w:rsidP="00063654">
      <w:pPr>
        <w:numPr>
          <w:ilvl w:val="0"/>
          <w:numId w:val="3"/>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bCs/>
          <w:sz w:val="24"/>
          <w:szCs w:val="24"/>
        </w:rPr>
        <w:t>firm oraz adresów wykonawców, którzy złożyli oferty w terminie;</w:t>
      </w:r>
    </w:p>
    <w:p w:rsidR="00355111" w:rsidRPr="00F764E5" w:rsidRDefault="00355111" w:rsidP="00063654">
      <w:pPr>
        <w:numPr>
          <w:ilvl w:val="0"/>
          <w:numId w:val="3"/>
        </w:numPr>
        <w:suppressAutoHyphens/>
        <w:spacing w:after="0" w:line="240" w:lineRule="auto"/>
        <w:jc w:val="both"/>
        <w:rPr>
          <w:rFonts w:ascii="Times New Roman" w:eastAsia="Cambria" w:hAnsi="Times New Roman" w:cs="Times New Roman"/>
          <w:sz w:val="24"/>
          <w:szCs w:val="24"/>
        </w:rPr>
      </w:pPr>
      <w:r w:rsidRPr="00F764E5">
        <w:rPr>
          <w:rFonts w:ascii="Times New Roman" w:eastAsia="Cambria" w:hAnsi="Times New Roman" w:cs="Times New Roman"/>
          <w:sz w:val="24"/>
          <w:szCs w:val="24"/>
        </w:rPr>
        <w:t xml:space="preserve">ceny, terminu wykonania zamówienia, </w:t>
      </w:r>
      <w:r w:rsidR="007D0267">
        <w:rPr>
          <w:rFonts w:ascii="Times New Roman" w:eastAsia="Cambria" w:hAnsi="Times New Roman" w:cs="Times New Roman"/>
          <w:sz w:val="24"/>
          <w:szCs w:val="24"/>
        </w:rPr>
        <w:t>terminu przydatnośc</w:t>
      </w:r>
      <w:r w:rsidRPr="00F764E5">
        <w:rPr>
          <w:rFonts w:ascii="Times New Roman" w:eastAsia="Cambria" w:hAnsi="Times New Roman" w:cs="Times New Roman"/>
          <w:sz w:val="24"/>
          <w:szCs w:val="24"/>
        </w:rPr>
        <w:t>i</w:t>
      </w:r>
      <w:r w:rsidR="007D0267">
        <w:rPr>
          <w:rFonts w:ascii="Times New Roman" w:eastAsia="Cambria" w:hAnsi="Times New Roman" w:cs="Times New Roman"/>
          <w:sz w:val="24"/>
          <w:szCs w:val="24"/>
        </w:rPr>
        <w:t xml:space="preserve"> do użycia </w:t>
      </w:r>
      <w:r w:rsidRPr="00F764E5">
        <w:rPr>
          <w:rFonts w:ascii="Times New Roman" w:eastAsia="Cambria" w:hAnsi="Times New Roman" w:cs="Times New Roman"/>
          <w:sz w:val="24"/>
          <w:szCs w:val="24"/>
        </w:rPr>
        <w:t>i warunków płatności zawartych w ofertach.</w:t>
      </w:r>
    </w:p>
    <w:p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Cambria" w:hAnsi="Times New Roman" w:cs="Times New Roman"/>
          <w:sz w:val="24"/>
          <w:szCs w:val="24"/>
        </w:rPr>
        <w:t>1</w:t>
      </w:r>
      <w:r w:rsidR="007A28B0">
        <w:rPr>
          <w:rFonts w:ascii="Times New Roman" w:eastAsia="Cambria" w:hAnsi="Times New Roman" w:cs="Times New Roman"/>
          <w:sz w:val="24"/>
          <w:szCs w:val="24"/>
        </w:rPr>
        <w:t>4</w:t>
      </w:r>
      <w:r w:rsidRPr="00F764E5">
        <w:rPr>
          <w:rFonts w:ascii="Times New Roman" w:eastAsia="Cambria" w:hAnsi="Times New Roman" w:cs="Times New Roman"/>
          <w:sz w:val="24"/>
          <w:szCs w:val="24"/>
        </w:rPr>
        <w:t>.</w:t>
      </w:r>
      <w:r w:rsidRPr="00F764E5">
        <w:rPr>
          <w:rFonts w:ascii="Times New Roman" w:eastAsia="Times New Roman" w:hAnsi="Times New Roman" w:cs="Times New Roman"/>
          <w:sz w:val="24"/>
          <w:szCs w:val="24"/>
          <w:lang w:eastAsia="pl-PL"/>
        </w:rPr>
        <w:t xml:space="preserve"> Zamawiający niezwłocznie zawiadomi Wykonawcę o złożeniu oferty po terminie i zwróci </w:t>
      </w:r>
    </w:p>
    <w:p w:rsidR="00132B19" w:rsidRPr="00F764E5" w:rsidRDefault="00132B19" w:rsidP="00F764E5">
      <w:pPr>
        <w:suppressAutoHyphens/>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      ofertę  po upływie terminu do wniesienia odwołania. </w:t>
      </w:r>
    </w:p>
    <w:p w:rsidR="00132B19" w:rsidRDefault="00132B19" w:rsidP="00132B19">
      <w:pPr>
        <w:suppressAutoHyphens/>
        <w:spacing w:after="0" w:line="240" w:lineRule="auto"/>
        <w:jc w:val="both"/>
        <w:rPr>
          <w:rFonts w:ascii="Times New Roman" w:eastAsia="Cambria" w:hAnsi="Times New Roman" w:cs="Times New Roman"/>
          <w:sz w:val="24"/>
          <w:szCs w:val="24"/>
        </w:rPr>
      </w:pPr>
    </w:p>
    <w:p w:rsidR="00B71962" w:rsidRDefault="00B71962" w:rsidP="00355111">
      <w:pPr>
        <w:suppressAutoHyphens/>
        <w:spacing w:after="0" w:line="240" w:lineRule="auto"/>
        <w:rPr>
          <w:rFonts w:ascii="Times New Roman" w:eastAsia="Times New Roman" w:hAnsi="Times New Roman" w:cs="Times New Roman"/>
          <w:b/>
          <w:sz w:val="24"/>
          <w:szCs w:val="24"/>
          <w:lang w:eastAsia="ar-SA"/>
        </w:rPr>
      </w:pPr>
    </w:p>
    <w:p w:rsidR="00355111" w:rsidRPr="0008451B" w:rsidRDefault="00355111" w:rsidP="00355111">
      <w:pPr>
        <w:suppressAutoHyphens/>
        <w:spacing w:after="0" w:line="240" w:lineRule="auto"/>
        <w:rPr>
          <w:rFonts w:ascii="Times New Roman" w:eastAsia="Times New Roman" w:hAnsi="Times New Roman" w:cs="Times New Roman"/>
          <w:b/>
          <w:sz w:val="24"/>
          <w:szCs w:val="24"/>
          <w:lang w:eastAsia="ar-SA"/>
        </w:rPr>
      </w:pPr>
      <w:r w:rsidRPr="0008451B">
        <w:rPr>
          <w:rFonts w:ascii="Times New Roman" w:eastAsia="Times New Roman" w:hAnsi="Times New Roman" w:cs="Times New Roman"/>
          <w:b/>
          <w:sz w:val="24"/>
          <w:szCs w:val="24"/>
          <w:lang w:eastAsia="ar-SA"/>
        </w:rPr>
        <w:t>XII. OPIS SPOSOBU OBLICZENIA CENY</w:t>
      </w:r>
    </w:p>
    <w:p w:rsidR="00355111" w:rsidRPr="00AE48E3" w:rsidRDefault="00355111" w:rsidP="00063654">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355111" w:rsidRPr="0046717F" w:rsidRDefault="00355111" w:rsidP="00F764E5">
      <w:pPr>
        <w:suppressAutoHyphens/>
        <w:spacing w:after="0" w:line="240" w:lineRule="auto"/>
        <w:jc w:val="both"/>
        <w:rPr>
          <w:rFonts w:ascii="Times New Roman" w:eastAsia="Times New Roman" w:hAnsi="Times New Roman" w:cs="Times New Roman"/>
          <w:sz w:val="24"/>
          <w:szCs w:val="24"/>
        </w:rPr>
      </w:pPr>
      <w:r w:rsidRPr="0046717F">
        <w:rPr>
          <w:rFonts w:ascii="Times New Roman" w:eastAsia="Times New Roman" w:hAnsi="Times New Roman" w:cs="Times New Roman"/>
          <w:sz w:val="24"/>
          <w:szCs w:val="24"/>
        </w:rPr>
        <w:t xml:space="preserve">      -koszty transportu do miejsca wskazanego przez Zamawiającego;</w:t>
      </w:r>
    </w:p>
    <w:p w:rsidR="00355111" w:rsidRPr="0046717F" w:rsidRDefault="00355111" w:rsidP="00F764E5">
      <w:pPr>
        <w:suppressAutoHyphens/>
        <w:spacing w:after="0" w:line="240" w:lineRule="auto"/>
        <w:jc w:val="both"/>
        <w:rPr>
          <w:rFonts w:ascii="Times New Roman" w:eastAsia="Times New Roman" w:hAnsi="Times New Roman" w:cs="Times New Roman"/>
          <w:sz w:val="24"/>
          <w:szCs w:val="24"/>
        </w:rPr>
      </w:pPr>
      <w:r w:rsidRPr="0046717F">
        <w:rPr>
          <w:rFonts w:ascii="Times New Roman" w:eastAsia="Times New Roman" w:hAnsi="Times New Roman" w:cs="Times New Roman"/>
          <w:sz w:val="24"/>
          <w:szCs w:val="24"/>
        </w:rPr>
        <w:t xml:space="preserve">      -koszty ubezpieczenia dostawy do Zamawiającego</w:t>
      </w:r>
    </w:p>
    <w:p w:rsidR="00355111" w:rsidRPr="0046717F" w:rsidRDefault="00355111" w:rsidP="00F764E5">
      <w:pPr>
        <w:suppressAutoHyphens/>
        <w:spacing w:after="0" w:line="240" w:lineRule="auto"/>
        <w:jc w:val="both"/>
        <w:rPr>
          <w:rFonts w:ascii="Times New Roman" w:eastAsia="Times New Roman" w:hAnsi="Times New Roman" w:cs="Times New Roman"/>
          <w:sz w:val="24"/>
          <w:szCs w:val="24"/>
        </w:rPr>
      </w:pPr>
      <w:r w:rsidRPr="0046717F">
        <w:rPr>
          <w:rFonts w:ascii="Times New Roman" w:eastAsia="Times New Roman" w:hAnsi="Times New Roman" w:cs="Times New Roman"/>
          <w:sz w:val="24"/>
          <w:szCs w:val="24"/>
        </w:rPr>
        <w:t xml:space="preserve">      -koszty załadunku i rozładunku;</w:t>
      </w:r>
    </w:p>
    <w:p w:rsidR="00355111" w:rsidRPr="0046717F" w:rsidRDefault="00355111" w:rsidP="00F764E5">
      <w:pPr>
        <w:suppressAutoHyphens/>
        <w:spacing w:after="0" w:line="240" w:lineRule="auto"/>
        <w:jc w:val="both"/>
        <w:rPr>
          <w:rFonts w:ascii="Times New Roman" w:eastAsia="Times New Roman" w:hAnsi="Times New Roman" w:cs="Times New Roman"/>
          <w:sz w:val="24"/>
          <w:szCs w:val="24"/>
        </w:rPr>
      </w:pPr>
      <w:r w:rsidRPr="0046717F">
        <w:rPr>
          <w:rFonts w:ascii="Times New Roman" w:eastAsia="Times New Roman" w:hAnsi="Times New Roman" w:cs="Times New Roman"/>
          <w:sz w:val="24"/>
          <w:szCs w:val="24"/>
        </w:rPr>
        <w:t xml:space="preserve">      -koszty cła i podatków, jeśli takie występują;</w:t>
      </w:r>
    </w:p>
    <w:p w:rsidR="00961118" w:rsidRPr="0046717F" w:rsidRDefault="00961118" w:rsidP="00F764E5">
      <w:pPr>
        <w:suppressAutoHyphens/>
        <w:spacing w:after="0" w:line="240" w:lineRule="auto"/>
        <w:jc w:val="both"/>
        <w:rPr>
          <w:rFonts w:ascii="Times New Roman" w:eastAsia="Times New Roman" w:hAnsi="Times New Roman" w:cs="Times New Roman"/>
          <w:sz w:val="24"/>
          <w:szCs w:val="24"/>
        </w:rPr>
      </w:pPr>
      <w:r w:rsidRPr="0046717F">
        <w:rPr>
          <w:rFonts w:ascii="Times New Roman" w:eastAsia="Times New Roman" w:hAnsi="Times New Roman" w:cs="Times New Roman"/>
          <w:sz w:val="24"/>
          <w:szCs w:val="24"/>
        </w:rPr>
        <w:t xml:space="preserve">      - koszty szkolenia personelu</w:t>
      </w:r>
    </w:p>
    <w:p w:rsidR="00961118" w:rsidRPr="0046717F" w:rsidRDefault="00961118" w:rsidP="00F764E5">
      <w:pPr>
        <w:suppressAutoHyphens/>
        <w:spacing w:after="0" w:line="240" w:lineRule="auto"/>
        <w:jc w:val="both"/>
        <w:rPr>
          <w:rFonts w:ascii="Times New Roman" w:eastAsia="Times New Roman" w:hAnsi="Times New Roman" w:cs="Times New Roman"/>
          <w:sz w:val="24"/>
          <w:szCs w:val="24"/>
        </w:rPr>
      </w:pPr>
      <w:r w:rsidRPr="0046717F">
        <w:rPr>
          <w:rFonts w:ascii="Times New Roman" w:eastAsia="Times New Roman" w:hAnsi="Times New Roman" w:cs="Times New Roman"/>
          <w:sz w:val="24"/>
          <w:szCs w:val="24"/>
        </w:rPr>
        <w:t xml:space="preserve">      - koszty </w:t>
      </w:r>
      <w:r w:rsidRPr="0046717F">
        <w:rPr>
          <w:rFonts w:ascii="Times New Roman" w:hAnsi="Times New Roman" w:cs="Times New Roman"/>
          <w:sz w:val="24"/>
          <w:szCs w:val="24"/>
        </w:rPr>
        <w:t>instalacji, montażu, gwarancji oraz  przeglądów okresowych  w okresie gwarancji</w:t>
      </w:r>
    </w:p>
    <w:p w:rsidR="00776033" w:rsidRPr="0046717F" w:rsidRDefault="00776033" w:rsidP="00F764E5">
      <w:pPr>
        <w:suppressAutoHyphens/>
        <w:spacing w:after="0" w:line="240" w:lineRule="auto"/>
        <w:jc w:val="both"/>
        <w:rPr>
          <w:rFonts w:ascii="Times New Roman" w:eastAsia="Times New Roman" w:hAnsi="Times New Roman" w:cs="Times New Roman"/>
          <w:sz w:val="24"/>
          <w:szCs w:val="24"/>
          <w:lang w:eastAsia="ar-SA"/>
        </w:rPr>
      </w:pPr>
      <w:r w:rsidRPr="0046717F">
        <w:rPr>
          <w:rFonts w:ascii="Times New Roman" w:eastAsia="Times New Roman" w:hAnsi="Times New Roman" w:cs="Times New Roman"/>
          <w:sz w:val="24"/>
          <w:szCs w:val="24"/>
          <w:lang w:eastAsia="ar-SA"/>
        </w:rPr>
        <w:lastRenderedPageBreak/>
        <w:t xml:space="preserve">      -</w:t>
      </w:r>
      <w:r w:rsidRPr="0046717F">
        <w:rPr>
          <w:rFonts w:ascii="Times New Roman" w:eastAsia="Times New Roman" w:hAnsi="Times New Roman" w:cs="Tahoma"/>
          <w:sz w:val="24"/>
          <w:szCs w:val="24"/>
          <w:lang w:eastAsia="ar-SA"/>
        </w:rPr>
        <w:t>wszystkie niezbędne koszty związane z należytym wykonaniem umowy</w:t>
      </w:r>
    </w:p>
    <w:p w:rsidR="00355111" w:rsidRPr="00AE48E3" w:rsidRDefault="00355111" w:rsidP="00063654">
      <w:pPr>
        <w:numPr>
          <w:ilvl w:val="0"/>
          <w:numId w:val="6"/>
        </w:numPr>
        <w:tabs>
          <w:tab w:val="left" w:pos="13500"/>
        </w:tabs>
        <w:suppressAutoHyphens/>
        <w:spacing w:after="0" w:line="240" w:lineRule="auto"/>
        <w:ind w:right="23"/>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 xml:space="preserve">Cena ma być wyrażona w złotych polskich. </w:t>
      </w:r>
    </w:p>
    <w:p w:rsidR="00355111" w:rsidRDefault="00F8090D" w:rsidP="00063654">
      <w:pPr>
        <w:numPr>
          <w:ilvl w:val="0"/>
          <w:numId w:val="6"/>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Ceny jednostkowe, c</w:t>
      </w:r>
      <w:r w:rsidR="00355111" w:rsidRPr="00AE48E3">
        <w:rPr>
          <w:rFonts w:ascii="Times New Roman" w:eastAsia="Times New Roman" w:hAnsi="Times New Roman" w:cs="Times New Roman"/>
          <w:sz w:val="24"/>
          <w:szCs w:val="24"/>
          <w:lang w:eastAsia="ar-SA"/>
        </w:rPr>
        <w:t xml:space="preserve">enę netto i brutto oraz należny podatek VAT należy podać z dokładnością do dwóch miejsc po przecinku. </w:t>
      </w:r>
    </w:p>
    <w:p w:rsidR="006D0B67" w:rsidRPr="00BA665D" w:rsidRDefault="006D0B67" w:rsidP="00063654">
      <w:pPr>
        <w:pStyle w:val="Akapitzlist"/>
        <w:numPr>
          <w:ilvl w:val="0"/>
          <w:numId w:val="6"/>
        </w:numPr>
        <w:spacing w:after="0" w:line="240" w:lineRule="auto"/>
        <w:rPr>
          <w:rFonts w:ascii="Times New Roman" w:eastAsia="Times New Roman" w:hAnsi="Times New Roman" w:cs="Times New Roman"/>
          <w:sz w:val="24"/>
          <w:szCs w:val="24"/>
          <w:lang w:eastAsia="ar-SA"/>
        </w:rPr>
      </w:pPr>
      <w:r w:rsidRPr="006D0B67">
        <w:rPr>
          <w:rFonts w:ascii="Times New Roman" w:eastAsia="Times New Roman" w:hAnsi="Times New Roman" w:cs="Times New Roman"/>
          <w:sz w:val="24"/>
          <w:szCs w:val="24"/>
          <w:lang w:eastAsia="ar-SA"/>
        </w:rPr>
        <w:t xml:space="preserve">Wykonawca określa cenę realizacji zamówienia poprzez wypełnienie formularza </w:t>
      </w:r>
      <w:r w:rsidR="00F31AD5">
        <w:rPr>
          <w:rFonts w:ascii="Times New Roman" w:eastAsia="Times New Roman" w:hAnsi="Times New Roman" w:cs="Times New Roman"/>
          <w:sz w:val="24"/>
          <w:szCs w:val="24"/>
          <w:lang w:eastAsia="ar-SA"/>
        </w:rPr>
        <w:t>ofertowego</w:t>
      </w:r>
      <w:r w:rsidRPr="006D0B67">
        <w:rPr>
          <w:rFonts w:ascii="Times New Roman" w:eastAsia="Times New Roman" w:hAnsi="Times New Roman" w:cs="Times New Roman"/>
          <w:sz w:val="24"/>
          <w:szCs w:val="24"/>
          <w:lang w:eastAsia="ar-SA"/>
        </w:rPr>
        <w:t xml:space="preserve"> cen</w:t>
      </w:r>
      <w:r w:rsidR="00F31AD5">
        <w:rPr>
          <w:rFonts w:ascii="Times New Roman" w:eastAsia="Times New Roman" w:hAnsi="Times New Roman" w:cs="Times New Roman"/>
          <w:sz w:val="24"/>
          <w:szCs w:val="24"/>
          <w:lang w:eastAsia="ar-SA"/>
        </w:rPr>
        <w:t>y</w:t>
      </w:r>
      <w:r w:rsidRPr="006D0B67">
        <w:rPr>
          <w:rFonts w:ascii="Times New Roman" w:eastAsia="Times New Roman" w:hAnsi="Times New Roman" w:cs="Times New Roman"/>
          <w:sz w:val="24"/>
          <w:szCs w:val="24"/>
          <w:lang w:eastAsia="ar-SA"/>
        </w:rPr>
        <w:t xml:space="preserve"> netto elementów przedmiotu zamówienia, kwoty podatku VAT oraz ceny </w:t>
      </w:r>
      <w:r w:rsidRPr="00BA665D">
        <w:rPr>
          <w:rFonts w:ascii="Times New Roman" w:eastAsia="Times New Roman" w:hAnsi="Times New Roman" w:cs="Times New Roman"/>
          <w:sz w:val="24"/>
          <w:szCs w:val="24"/>
          <w:lang w:eastAsia="ar-SA"/>
        </w:rPr>
        <w:t xml:space="preserve">ofertowej  z podatkiem VAT. </w:t>
      </w:r>
    </w:p>
    <w:p w:rsidR="00355111" w:rsidRPr="003B6C86" w:rsidRDefault="00355111" w:rsidP="00063654">
      <w:pPr>
        <w:pStyle w:val="Akapitzlist"/>
        <w:numPr>
          <w:ilvl w:val="0"/>
          <w:numId w:val="6"/>
        </w:numPr>
        <w:spacing w:after="0" w:line="240" w:lineRule="auto"/>
        <w:rPr>
          <w:rFonts w:ascii="Times New Roman" w:eastAsia="Times New Roman" w:hAnsi="Times New Roman" w:cs="Times New Roman"/>
          <w:sz w:val="24"/>
          <w:szCs w:val="24"/>
          <w:lang w:eastAsia="ar-SA"/>
        </w:rPr>
      </w:pPr>
      <w:r w:rsidRPr="003B6C86">
        <w:rPr>
          <w:rFonts w:ascii="Times New Roman" w:eastAsia="Times New Roman" w:hAnsi="Times New Roman" w:cs="Times New Roman"/>
          <w:sz w:val="24"/>
          <w:szCs w:val="24"/>
          <w:lang w:eastAsia="ar-SA"/>
        </w:rPr>
        <w:t>Stawka podatku VAT jest określana zgodnie z ustawą z dnia 11 marca 2004 r. o podatku o</w:t>
      </w:r>
      <w:r w:rsidR="00B254D8" w:rsidRPr="003B6C86">
        <w:rPr>
          <w:rFonts w:ascii="Times New Roman" w:eastAsia="Times New Roman" w:hAnsi="Times New Roman" w:cs="Times New Roman"/>
          <w:sz w:val="24"/>
          <w:szCs w:val="24"/>
          <w:lang w:eastAsia="ar-SA"/>
        </w:rPr>
        <w:t>d towarów i usług (Dz. U. z 201</w:t>
      </w:r>
      <w:r w:rsidR="0008451B">
        <w:rPr>
          <w:rFonts w:ascii="Times New Roman" w:eastAsia="Times New Roman" w:hAnsi="Times New Roman" w:cs="Times New Roman"/>
          <w:sz w:val="24"/>
          <w:szCs w:val="24"/>
          <w:lang w:eastAsia="ar-SA"/>
        </w:rPr>
        <w:t>9</w:t>
      </w:r>
      <w:r w:rsidRPr="003B6C86">
        <w:rPr>
          <w:rFonts w:ascii="Times New Roman" w:eastAsia="Times New Roman" w:hAnsi="Times New Roman" w:cs="Times New Roman"/>
          <w:sz w:val="24"/>
          <w:szCs w:val="24"/>
          <w:lang w:eastAsia="ar-SA"/>
        </w:rPr>
        <w:t xml:space="preserve"> r. poz. </w:t>
      </w:r>
      <w:r w:rsidR="005D529F" w:rsidRPr="003B6C86">
        <w:rPr>
          <w:rFonts w:ascii="Times New Roman" w:eastAsia="Times New Roman" w:hAnsi="Times New Roman" w:cs="Times New Roman"/>
          <w:sz w:val="24"/>
          <w:szCs w:val="24"/>
          <w:lang w:eastAsia="ar-SA"/>
        </w:rPr>
        <w:t>6</w:t>
      </w:r>
      <w:r w:rsidR="0008451B">
        <w:rPr>
          <w:rFonts w:ascii="Times New Roman" w:eastAsia="Times New Roman" w:hAnsi="Times New Roman" w:cs="Times New Roman"/>
          <w:sz w:val="24"/>
          <w:szCs w:val="24"/>
          <w:lang w:eastAsia="ar-SA"/>
        </w:rPr>
        <w:t>75 z póżn.zm.</w:t>
      </w:r>
      <w:r w:rsidR="00776033" w:rsidRPr="003B6C86">
        <w:rPr>
          <w:rFonts w:ascii="Times New Roman" w:eastAsia="Times New Roman" w:hAnsi="Times New Roman" w:cs="Times New Roman"/>
          <w:sz w:val="24"/>
          <w:szCs w:val="24"/>
          <w:lang w:eastAsia="ar-SA"/>
        </w:rPr>
        <w:t>)</w:t>
      </w:r>
      <w:r w:rsidR="00BA665D" w:rsidRPr="003B6C86">
        <w:rPr>
          <w:rFonts w:ascii="Times New Roman" w:eastAsia="Times New Roman" w:hAnsi="Times New Roman" w:cs="Times New Roman"/>
          <w:sz w:val="24"/>
          <w:szCs w:val="24"/>
          <w:lang w:eastAsia="ar-SA"/>
        </w:rPr>
        <w:t xml:space="preserve"> </w:t>
      </w:r>
      <w:r w:rsidR="00BA665D" w:rsidRPr="003B6C86">
        <w:rPr>
          <w:rFonts w:ascii="Times New Roman" w:eastAsia="Times New Roman" w:hAnsi="Times New Roman" w:cs="Times New Roman"/>
          <w:sz w:val="24"/>
          <w:szCs w:val="24"/>
          <w:lang w:eastAsia="pl-PL"/>
        </w:rPr>
        <w:t>W formularzu asortymentowo cenowym w pozycji VAT % dopuszcza się wpisanie zamiennie liczbowej lub procentowej wartości stawki podatku VAT</w:t>
      </w:r>
    </w:p>
    <w:p w:rsidR="00355111" w:rsidRPr="00AE48E3" w:rsidRDefault="00355111" w:rsidP="00063654">
      <w:pPr>
        <w:numPr>
          <w:ilvl w:val="0"/>
          <w:numId w:val="6"/>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355111" w:rsidRDefault="00355111" w:rsidP="00355111">
      <w:pPr>
        <w:suppressAutoHyphens/>
        <w:spacing w:after="0" w:line="240" w:lineRule="auto"/>
        <w:rPr>
          <w:rFonts w:ascii="Times New Roman" w:eastAsia="Times New Roman" w:hAnsi="Times New Roman" w:cs="Times New Roman"/>
          <w:b/>
          <w:sz w:val="24"/>
          <w:szCs w:val="24"/>
          <w:lang w:eastAsia="ar-SA"/>
        </w:rPr>
      </w:pPr>
    </w:p>
    <w:p w:rsidR="00100632" w:rsidRDefault="00100632" w:rsidP="00355111">
      <w:pPr>
        <w:suppressAutoHyphens/>
        <w:spacing w:after="0" w:line="240" w:lineRule="auto"/>
        <w:rPr>
          <w:rFonts w:ascii="Times New Roman" w:eastAsia="Times New Roman" w:hAnsi="Times New Roman" w:cs="Times New Roman"/>
          <w:b/>
          <w:sz w:val="24"/>
          <w:szCs w:val="24"/>
          <w:lang w:eastAsia="ar-SA"/>
        </w:rPr>
      </w:pPr>
    </w:p>
    <w:p w:rsidR="00355111" w:rsidRPr="00E562D0" w:rsidRDefault="00355111" w:rsidP="00355111">
      <w:pPr>
        <w:spacing w:after="0" w:line="240" w:lineRule="auto"/>
        <w:rPr>
          <w:rFonts w:ascii="Times New Roman" w:eastAsia="Times New Roman" w:hAnsi="Times New Roman" w:cs="Times New Roman"/>
          <w:b/>
          <w:sz w:val="24"/>
          <w:szCs w:val="24"/>
          <w:lang w:eastAsia="pl-PL"/>
        </w:rPr>
      </w:pPr>
      <w:r w:rsidRPr="00AE48E3">
        <w:rPr>
          <w:rFonts w:ascii="Times New Roman" w:eastAsia="Times New Roman" w:hAnsi="Times New Roman" w:cs="Times New Roman"/>
          <w:b/>
          <w:sz w:val="24"/>
          <w:szCs w:val="24"/>
          <w:lang w:eastAsia="pl-PL"/>
        </w:rPr>
        <w:t xml:space="preserve">XIII. OPIS KRYTERIÓW, KTÓRYMI ZAMAWIAJACY BĘDZIE SIĘ KIEROWAŁ PRZY WYBORZE OFERTY, WRAZ Z PODANIEM WAG TYCH KRYTERIÓW I </w:t>
      </w:r>
      <w:r w:rsidRPr="00E562D0">
        <w:rPr>
          <w:rFonts w:ascii="Times New Roman" w:eastAsia="Times New Roman" w:hAnsi="Times New Roman" w:cs="Times New Roman"/>
          <w:b/>
          <w:sz w:val="24"/>
          <w:szCs w:val="24"/>
          <w:lang w:eastAsia="pl-PL"/>
        </w:rPr>
        <w:t xml:space="preserve">SPOSOBU OCENY OFERT </w:t>
      </w:r>
    </w:p>
    <w:p w:rsidR="003D7BB9" w:rsidRDefault="00355111" w:rsidP="00F764E5">
      <w:pPr>
        <w:spacing w:after="0" w:line="240" w:lineRule="auto"/>
        <w:rPr>
          <w:rFonts w:ascii="Times New Roman" w:eastAsia="Times New Roman" w:hAnsi="Times New Roman" w:cs="Times New Roman"/>
          <w:sz w:val="24"/>
          <w:szCs w:val="24"/>
          <w:lang w:eastAsia="ar-SA"/>
        </w:rPr>
      </w:pPr>
      <w:r w:rsidRPr="00E562D0">
        <w:rPr>
          <w:rFonts w:ascii="Times New Roman" w:eastAsia="Times New Roman" w:hAnsi="Times New Roman" w:cs="Times New Roman"/>
          <w:sz w:val="24"/>
          <w:szCs w:val="24"/>
          <w:lang w:eastAsia="pl-PL"/>
        </w:rPr>
        <w:t xml:space="preserve">1. </w:t>
      </w:r>
      <w:r w:rsidRPr="00E562D0">
        <w:rPr>
          <w:rFonts w:ascii="Times New Roman" w:eastAsia="Times New Roman" w:hAnsi="Times New Roman" w:cs="Times New Roman"/>
          <w:sz w:val="24"/>
          <w:szCs w:val="24"/>
          <w:lang w:eastAsia="ar-SA"/>
        </w:rPr>
        <w:t>Wyboru oferty Zamawiający dokona w oparciu o następujące kryteria oceny ofert</w:t>
      </w:r>
      <w:r w:rsidR="003D7BB9">
        <w:rPr>
          <w:rFonts w:ascii="Times New Roman" w:eastAsia="Times New Roman" w:hAnsi="Times New Roman" w:cs="Times New Roman"/>
          <w:sz w:val="24"/>
          <w:szCs w:val="24"/>
          <w:lang w:eastAsia="ar-SA"/>
        </w:rPr>
        <w:t xml:space="preserve"> </w:t>
      </w:r>
    </w:p>
    <w:p w:rsidR="00355111" w:rsidRPr="00E562D0" w:rsidRDefault="003D7BB9"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     ( 1 pkt = 1 %)</w:t>
      </w:r>
      <w:r w:rsidR="00355111" w:rsidRPr="00E562D0">
        <w:rPr>
          <w:rFonts w:ascii="Times New Roman" w:eastAsia="Times New Roman" w:hAnsi="Times New Roman" w:cs="Times New Roman"/>
          <w:sz w:val="24"/>
          <w:szCs w:val="24"/>
          <w:lang w:eastAsia="ar-SA"/>
        </w:rPr>
        <w:t xml:space="preserve"> : </w:t>
      </w:r>
    </w:p>
    <w:p w:rsidR="00355111" w:rsidRPr="00E562D0" w:rsidRDefault="00355111" w:rsidP="00F764E5">
      <w:pPr>
        <w:suppressAutoHyphens/>
        <w:spacing w:after="0" w:line="240" w:lineRule="auto"/>
        <w:rPr>
          <w:rFonts w:ascii="Times New Roman" w:eastAsia="Times New Roman" w:hAnsi="Times New Roman" w:cs="Times New Roman"/>
          <w:sz w:val="24"/>
          <w:szCs w:val="24"/>
          <w:lang w:eastAsia="ar-SA"/>
        </w:rPr>
      </w:pPr>
      <w:r w:rsidRPr="00E562D0">
        <w:rPr>
          <w:rFonts w:ascii="Times New Roman" w:eastAsia="Times New Roman" w:hAnsi="Times New Roman" w:cs="Times New Roman"/>
          <w:sz w:val="24"/>
          <w:szCs w:val="24"/>
          <w:lang w:eastAsia="ar-SA"/>
        </w:rPr>
        <w:t xml:space="preserve">   </w:t>
      </w:r>
      <w:r w:rsidR="000C796F" w:rsidRPr="00E562D0">
        <w:rPr>
          <w:rFonts w:ascii="Times New Roman" w:eastAsia="Times New Roman" w:hAnsi="Times New Roman" w:cs="Times New Roman"/>
          <w:sz w:val="24"/>
          <w:szCs w:val="24"/>
          <w:lang w:eastAsia="ar-SA"/>
        </w:rPr>
        <w:t xml:space="preserve"> </w:t>
      </w:r>
      <w:r w:rsidRPr="00E562D0">
        <w:rPr>
          <w:rFonts w:ascii="Times New Roman" w:eastAsia="Times New Roman" w:hAnsi="Times New Roman" w:cs="Times New Roman"/>
          <w:sz w:val="24"/>
          <w:szCs w:val="24"/>
          <w:lang w:eastAsia="ar-SA"/>
        </w:rPr>
        <w:t>Cena -  60%</w:t>
      </w:r>
      <w:r w:rsidR="003B6C86" w:rsidRPr="00E562D0">
        <w:rPr>
          <w:rFonts w:ascii="Times New Roman" w:eastAsia="Times New Roman" w:hAnsi="Times New Roman" w:cs="Times New Roman"/>
          <w:sz w:val="24"/>
          <w:szCs w:val="24"/>
          <w:lang w:eastAsia="ar-SA"/>
        </w:rPr>
        <w:t xml:space="preserve"> </w:t>
      </w:r>
    </w:p>
    <w:p w:rsidR="002535A8" w:rsidRPr="00E562D0" w:rsidRDefault="006828DF" w:rsidP="00F764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Jakość ( ocena techniczna) </w:t>
      </w:r>
      <w:r w:rsidR="00100632">
        <w:rPr>
          <w:rFonts w:ascii="Times New Roman" w:eastAsia="Times New Roman" w:hAnsi="Times New Roman" w:cs="Times New Roman"/>
          <w:sz w:val="24"/>
          <w:szCs w:val="24"/>
          <w:lang w:eastAsia="ar-SA"/>
        </w:rPr>
        <w:t xml:space="preserve"> </w:t>
      </w:r>
      <w:r w:rsidR="003B6C86" w:rsidRPr="00E562D0">
        <w:rPr>
          <w:rFonts w:ascii="Times New Roman" w:eastAsia="Times New Roman" w:hAnsi="Times New Roman" w:cs="Times New Roman"/>
          <w:sz w:val="24"/>
          <w:szCs w:val="24"/>
          <w:lang w:eastAsia="ar-SA"/>
        </w:rPr>
        <w:t xml:space="preserve"> </w:t>
      </w:r>
      <w:r w:rsidR="002535A8" w:rsidRPr="00E562D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3</w:t>
      </w:r>
      <w:r w:rsidR="002535A8" w:rsidRPr="00E562D0">
        <w:rPr>
          <w:rFonts w:ascii="Times New Roman" w:eastAsia="Times New Roman" w:hAnsi="Times New Roman" w:cs="Times New Roman"/>
          <w:sz w:val="24"/>
          <w:szCs w:val="24"/>
          <w:lang w:eastAsia="ar-SA"/>
        </w:rPr>
        <w:t>0%</w:t>
      </w:r>
    </w:p>
    <w:p w:rsidR="002535A8" w:rsidRPr="00E562D0" w:rsidRDefault="003B6C86" w:rsidP="00F764E5">
      <w:pPr>
        <w:suppressAutoHyphens/>
        <w:spacing w:after="0" w:line="240" w:lineRule="auto"/>
        <w:rPr>
          <w:rFonts w:ascii="Times New Roman" w:eastAsia="Times New Roman" w:hAnsi="Times New Roman" w:cs="Times New Roman"/>
          <w:sz w:val="24"/>
          <w:szCs w:val="24"/>
          <w:lang w:eastAsia="ar-SA"/>
        </w:rPr>
      </w:pPr>
      <w:r w:rsidRPr="00E562D0">
        <w:rPr>
          <w:rFonts w:ascii="Times New Roman" w:eastAsia="Times New Roman" w:hAnsi="Times New Roman" w:cs="Times New Roman"/>
          <w:sz w:val="24"/>
          <w:szCs w:val="24"/>
          <w:lang w:eastAsia="ar-SA"/>
        </w:rPr>
        <w:t xml:space="preserve">    </w:t>
      </w:r>
      <w:r w:rsidR="006828DF">
        <w:rPr>
          <w:rFonts w:ascii="Times New Roman" w:eastAsia="Times New Roman" w:hAnsi="Times New Roman" w:cs="Times New Roman"/>
          <w:sz w:val="24"/>
          <w:szCs w:val="24"/>
          <w:lang w:eastAsia="ar-SA"/>
        </w:rPr>
        <w:t xml:space="preserve">Gwarancja </w:t>
      </w:r>
      <w:r w:rsidR="002535A8" w:rsidRPr="00E562D0">
        <w:rPr>
          <w:rFonts w:ascii="Times New Roman" w:eastAsia="Times New Roman" w:hAnsi="Times New Roman" w:cs="Times New Roman"/>
          <w:sz w:val="24"/>
          <w:szCs w:val="24"/>
          <w:lang w:eastAsia="ar-SA"/>
        </w:rPr>
        <w:t xml:space="preserve">  - 10 %</w:t>
      </w:r>
      <w:r w:rsidRPr="00E562D0">
        <w:rPr>
          <w:rFonts w:ascii="Times New Roman" w:eastAsia="Times New Roman" w:hAnsi="Times New Roman" w:cs="Times New Roman"/>
          <w:sz w:val="24"/>
          <w:szCs w:val="24"/>
          <w:lang w:eastAsia="ar-SA"/>
        </w:rPr>
        <w:t xml:space="preserve"> </w:t>
      </w:r>
    </w:p>
    <w:p w:rsidR="00355111" w:rsidRDefault="00355111" w:rsidP="00063654">
      <w:pPr>
        <w:pStyle w:val="Akapitzlist"/>
        <w:numPr>
          <w:ilvl w:val="1"/>
          <w:numId w:val="2"/>
        </w:numPr>
        <w:suppressAutoHyphens/>
        <w:spacing w:after="0" w:line="240" w:lineRule="auto"/>
        <w:rPr>
          <w:rFonts w:ascii="Times New Roman" w:eastAsia="Times New Roman" w:hAnsi="Times New Roman" w:cs="Times New Roman"/>
          <w:sz w:val="24"/>
          <w:szCs w:val="24"/>
          <w:lang w:eastAsia="pl-PL"/>
        </w:rPr>
      </w:pPr>
      <w:r w:rsidRPr="006828DF">
        <w:rPr>
          <w:rFonts w:ascii="Times New Roman" w:eastAsia="Times New Roman" w:hAnsi="Times New Roman" w:cs="Times New Roman"/>
          <w:sz w:val="24"/>
          <w:szCs w:val="24"/>
          <w:lang w:eastAsia="pl-PL"/>
        </w:rPr>
        <w:t>Sposób obliczania liczby punktów badanej oferty za kryterium</w:t>
      </w:r>
      <w:r w:rsidR="006828DF">
        <w:rPr>
          <w:rFonts w:ascii="Times New Roman" w:eastAsia="Times New Roman" w:hAnsi="Times New Roman" w:cs="Times New Roman"/>
          <w:sz w:val="24"/>
          <w:szCs w:val="24"/>
          <w:lang w:eastAsia="pl-PL"/>
        </w:rPr>
        <w:t>,,</w:t>
      </w:r>
      <w:r w:rsidRPr="006828DF">
        <w:rPr>
          <w:rFonts w:ascii="Times New Roman" w:eastAsia="Times New Roman" w:hAnsi="Times New Roman" w:cs="Times New Roman"/>
          <w:sz w:val="24"/>
          <w:szCs w:val="24"/>
          <w:lang w:eastAsia="pl-PL"/>
        </w:rPr>
        <w:t xml:space="preserve"> cena</w:t>
      </w:r>
      <w:r w:rsidR="006828DF">
        <w:rPr>
          <w:rFonts w:ascii="Times New Roman" w:eastAsia="Times New Roman" w:hAnsi="Times New Roman" w:cs="Times New Roman"/>
          <w:sz w:val="24"/>
          <w:szCs w:val="24"/>
          <w:lang w:eastAsia="pl-PL"/>
        </w:rPr>
        <w:t xml:space="preserve">” ( C </w:t>
      </w:r>
      <w:r w:rsidR="000038E9" w:rsidRPr="006828DF">
        <w:rPr>
          <w:rFonts w:ascii="Times New Roman" w:eastAsia="Times New Roman" w:hAnsi="Times New Roman" w:cs="Times New Roman"/>
          <w:sz w:val="24"/>
          <w:szCs w:val="24"/>
          <w:lang w:eastAsia="pl-PL"/>
        </w:rPr>
        <w:t>)</w:t>
      </w:r>
      <w:r w:rsidR="00755F84">
        <w:rPr>
          <w:rFonts w:ascii="Times New Roman" w:eastAsia="Times New Roman" w:hAnsi="Times New Roman" w:cs="Times New Roman"/>
          <w:sz w:val="24"/>
          <w:szCs w:val="24"/>
          <w:lang w:eastAsia="pl-PL"/>
        </w:rPr>
        <w:t xml:space="preserve"> załącznik  1 </w:t>
      </w:r>
      <w:r w:rsidRPr="006828DF">
        <w:rPr>
          <w:rFonts w:ascii="Times New Roman" w:eastAsia="Times New Roman" w:hAnsi="Times New Roman" w:cs="Times New Roman"/>
          <w:sz w:val="24"/>
          <w:szCs w:val="24"/>
          <w:lang w:eastAsia="pl-PL"/>
        </w:rPr>
        <w:t>:</w:t>
      </w:r>
    </w:p>
    <w:p w:rsidR="006828DF" w:rsidRPr="006828DF" w:rsidRDefault="006828DF" w:rsidP="006828DF">
      <w:pPr>
        <w:pStyle w:val="Akapitzlist"/>
        <w:suppressAutoHyphens/>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C – liczba punktów w ramach kryterium ,, cena”</w:t>
      </w:r>
    </w:p>
    <w:p w:rsidR="00355111" w:rsidRPr="00E562D0" w:rsidRDefault="002A297B" w:rsidP="00F764E5">
      <w:pPr>
        <w:spacing w:after="0" w:line="240" w:lineRule="auto"/>
        <w:jc w:val="both"/>
        <w:rPr>
          <w:rFonts w:ascii="Times New Roman" w:eastAsia="Times New Roman" w:hAnsi="Times New Roman" w:cs="Times New Roman"/>
          <w:sz w:val="24"/>
          <w:szCs w:val="24"/>
          <w:lang w:eastAsia="pl-PL"/>
        </w:rPr>
      </w:pPr>
      <w:r w:rsidRPr="00E562D0">
        <w:rPr>
          <w:rFonts w:ascii="Times New Roman" w:eastAsia="Times New Roman" w:hAnsi="Times New Roman" w:cs="Times New Roman"/>
          <w:sz w:val="24"/>
          <w:szCs w:val="24"/>
          <w:lang w:eastAsia="pl-PL"/>
        </w:rPr>
        <w:t xml:space="preserve">     </w:t>
      </w:r>
      <w:r w:rsidR="00355111" w:rsidRPr="00E562D0">
        <w:rPr>
          <w:rFonts w:ascii="Times New Roman" w:eastAsia="Times New Roman" w:hAnsi="Times New Roman" w:cs="Times New Roman"/>
          <w:sz w:val="24"/>
          <w:szCs w:val="24"/>
          <w:lang w:eastAsia="pl-PL"/>
        </w:rPr>
        <w:t xml:space="preserve">    C min. – cena </w:t>
      </w:r>
      <w:r w:rsidR="00776033" w:rsidRPr="00E562D0">
        <w:rPr>
          <w:rFonts w:ascii="Times New Roman" w:eastAsia="Times New Roman" w:hAnsi="Times New Roman" w:cs="Times New Roman"/>
          <w:sz w:val="24"/>
          <w:szCs w:val="24"/>
          <w:lang w:eastAsia="pl-PL"/>
        </w:rPr>
        <w:t>najniższej oferty</w:t>
      </w:r>
    </w:p>
    <w:p w:rsidR="00355111" w:rsidRPr="00E562D0" w:rsidRDefault="00355111" w:rsidP="00F764E5">
      <w:pPr>
        <w:spacing w:after="0" w:line="240" w:lineRule="auto"/>
        <w:jc w:val="both"/>
        <w:rPr>
          <w:rFonts w:ascii="Times New Roman" w:eastAsia="Times New Roman" w:hAnsi="Times New Roman" w:cs="Times New Roman"/>
          <w:sz w:val="24"/>
          <w:szCs w:val="24"/>
          <w:lang w:eastAsia="pl-PL"/>
        </w:rPr>
      </w:pPr>
      <w:r w:rsidRPr="00E562D0">
        <w:rPr>
          <w:rFonts w:ascii="Times New Roman" w:eastAsia="Times New Roman" w:hAnsi="Times New Roman" w:cs="Times New Roman"/>
          <w:sz w:val="24"/>
          <w:szCs w:val="24"/>
          <w:lang w:eastAsia="pl-PL"/>
        </w:rPr>
        <w:t xml:space="preserve">    </w:t>
      </w:r>
      <w:r w:rsidR="002A297B" w:rsidRPr="00E562D0">
        <w:rPr>
          <w:rFonts w:ascii="Times New Roman" w:eastAsia="Times New Roman" w:hAnsi="Times New Roman" w:cs="Times New Roman"/>
          <w:sz w:val="24"/>
          <w:szCs w:val="24"/>
          <w:lang w:eastAsia="pl-PL"/>
        </w:rPr>
        <w:t xml:space="preserve">     </w:t>
      </w:r>
      <w:proofErr w:type="spellStart"/>
      <w:r w:rsidRPr="00E562D0">
        <w:rPr>
          <w:rFonts w:ascii="Times New Roman" w:eastAsia="Times New Roman" w:hAnsi="Times New Roman" w:cs="Times New Roman"/>
          <w:sz w:val="24"/>
          <w:szCs w:val="24"/>
          <w:lang w:eastAsia="pl-PL"/>
        </w:rPr>
        <w:t>Cn</w:t>
      </w:r>
      <w:proofErr w:type="spellEnd"/>
      <w:r w:rsidRPr="00E562D0">
        <w:rPr>
          <w:rFonts w:ascii="Times New Roman" w:eastAsia="Times New Roman" w:hAnsi="Times New Roman" w:cs="Times New Roman"/>
          <w:sz w:val="24"/>
          <w:szCs w:val="24"/>
          <w:lang w:eastAsia="pl-PL"/>
        </w:rPr>
        <w:t xml:space="preserve">   –    cena badanej oferty</w:t>
      </w:r>
    </w:p>
    <w:p w:rsidR="00355111" w:rsidRPr="00E562D0" w:rsidRDefault="00355111" w:rsidP="00F764E5">
      <w:pPr>
        <w:spacing w:after="0" w:line="240" w:lineRule="auto"/>
        <w:jc w:val="both"/>
        <w:rPr>
          <w:rFonts w:ascii="Times New Roman" w:eastAsia="Times New Roman" w:hAnsi="Times New Roman" w:cs="Times New Roman"/>
          <w:sz w:val="24"/>
          <w:szCs w:val="24"/>
          <w:lang w:eastAsia="pl-PL"/>
        </w:rPr>
      </w:pPr>
      <w:r w:rsidRPr="00E562D0">
        <w:rPr>
          <w:rFonts w:ascii="Times New Roman" w:eastAsia="Times New Roman" w:hAnsi="Times New Roman" w:cs="Times New Roman"/>
          <w:sz w:val="24"/>
          <w:szCs w:val="24"/>
          <w:lang w:eastAsia="pl-PL"/>
        </w:rPr>
        <w:t xml:space="preserve">    </w:t>
      </w:r>
      <w:r w:rsidR="002A297B" w:rsidRPr="00E562D0">
        <w:rPr>
          <w:rFonts w:ascii="Times New Roman" w:eastAsia="Times New Roman" w:hAnsi="Times New Roman" w:cs="Times New Roman"/>
          <w:sz w:val="24"/>
          <w:szCs w:val="24"/>
          <w:lang w:eastAsia="pl-PL"/>
        </w:rPr>
        <w:t xml:space="preserve">     </w:t>
      </w:r>
      <w:r w:rsidRPr="00E562D0">
        <w:rPr>
          <w:rFonts w:ascii="Times New Roman" w:eastAsia="Times New Roman" w:hAnsi="Times New Roman" w:cs="Times New Roman"/>
          <w:sz w:val="24"/>
          <w:szCs w:val="24"/>
          <w:lang w:eastAsia="pl-PL"/>
        </w:rPr>
        <w:t>100 –    stały współczynnik</w:t>
      </w:r>
    </w:p>
    <w:p w:rsidR="002A297B" w:rsidRPr="00E562D0" w:rsidRDefault="00355111" w:rsidP="00F764E5">
      <w:pPr>
        <w:spacing w:after="0" w:line="240" w:lineRule="auto"/>
        <w:jc w:val="both"/>
        <w:rPr>
          <w:rFonts w:ascii="Times New Roman" w:eastAsia="Times New Roman" w:hAnsi="Times New Roman" w:cs="Times New Roman"/>
          <w:sz w:val="24"/>
          <w:szCs w:val="24"/>
          <w:lang w:eastAsia="pl-PL"/>
        </w:rPr>
      </w:pPr>
      <w:r w:rsidRPr="00E562D0">
        <w:rPr>
          <w:rFonts w:ascii="Times New Roman" w:eastAsia="Times New Roman" w:hAnsi="Times New Roman" w:cs="Times New Roman"/>
          <w:sz w:val="24"/>
          <w:szCs w:val="24"/>
          <w:lang w:eastAsia="pl-PL"/>
        </w:rPr>
        <w:t xml:space="preserve">    </w:t>
      </w:r>
      <w:r w:rsidR="002A297B" w:rsidRPr="00E562D0">
        <w:rPr>
          <w:rFonts w:ascii="Times New Roman" w:eastAsia="Times New Roman" w:hAnsi="Times New Roman" w:cs="Times New Roman"/>
          <w:sz w:val="24"/>
          <w:szCs w:val="24"/>
          <w:lang w:eastAsia="pl-PL"/>
        </w:rPr>
        <w:t xml:space="preserve">    </w:t>
      </w:r>
      <w:r w:rsidR="0046717F">
        <w:rPr>
          <w:rFonts w:ascii="Times New Roman" w:eastAsia="Times New Roman" w:hAnsi="Times New Roman" w:cs="Times New Roman"/>
          <w:sz w:val="24"/>
          <w:szCs w:val="24"/>
          <w:lang w:eastAsia="pl-PL"/>
        </w:rPr>
        <w:t xml:space="preserve">C </w:t>
      </w:r>
      <w:r w:rsidR="008C6745" w:rsidRPr="00E562D0">
        <w:rPr>
          <w:rFonts w:ascii="Times New Roman" w:eastAsia="Times New Roman" w:hAnsi="Times New Roman" w:cs="Times New Roman"/>
          <w:sz w:val="24"/>
          <w:szCs w:val="24"/>
          <w:lang w:eastAsia="pl-PL"/>
        </w:rPr>
        <w:t xml:space="preserve"> =</w:t>
      </w:r>
      <w:r w:rsidR="002A297B" w:rsidRPr="00E562D0">
        <w:rPr>
          <w:rFonts w:ascii="Times New Roman" w:eastAsia="Times New Roman" w:hAnsi="Times New Roman" w:cs="Times New Roman"/>
          <w:sz w:val="24"/>
          <w:szCs w:val="24"/>
          <w:lang w:eastAsia="pl-PL"/>
        </w:rPr>
        <w:t xml:space="preserve"> </w:t>
      </w:r>
      <w:r w:rsidRPr="00E562D0">
        <w:rPr>
          <w:rFonts w:ascii="Times New Roman" w:eastAsia="Times New Roman" w:hAnsi="Times New Roman" w:cs="Times New Roman"/>
          <w:sz w:val="24"/>
          <w:szCs w:val="24"/>
          <w:lang w:eastAsia="pl-PL"/>
        </w:rPr>
        <w:t>(</w:t>
      </w:r>
      <w:proofErr w:type="spellStart"/>
      <w:r w:rsidRPr="00E562D0">
        <w:rPr>
          <w:rFonts w:ascii="Times New Roman" w:eastAsia="Times New Roman" w:hAnsi="Times New Roman" w:cs="Times New Roman"/>
          <w:sz w:val="24"/>
          <w:szCs w:val="24"/>
          <w:lang w:eastAsia="pl-PL"/>
        </w:rPr>
        <w:t>Cmin</w:t>
      </w:r>
      <w:proofErr w:type="spellEnd"/>
      <w:r w:rsidRPr="00E562D0">
        <w:rPr>
          <w:rFonts w:ascii="Times New Roman" w:eastAsia="Times New Roman" w:hAnsi="Times New Roman" w:cs="Times New Roman"/>
          <w:sz w:val="24"/>
          <w:szCs w:val="24"/>
          <w:lang w:eastAsia="pl-PL"/>
        </w:rPr>
        <w:t xml:space="preserve"> / </w:t>
      </w:r>
      <w:proofErr w:type="spellStart"/>
      <w:r w:rsidRPr="00E562D0">
        <w:rPr>
          <w:rFonts w:ascii="Times New Roman" w:eastAsia="Times New Roman" w:hAnsi="Times New Roman" w:cs="Times New Roman"/>
          <w:sz w:val="24"/>
          <w:szCs w:val="24"/>
          <w:lang w:eastAsia="pl-PL"/>
        </w:rPr>
        <w:t>Cn</w:t>
      </w:r>
      <w:proofErr w:type="spellEnd"/>
      <w:r w:rsidRPr="00E562D0">
        <w:rPr>
          <w:rFonts w:ascii="Times New Roman" w:eastAsia="Times New Roman" w:hAnsi="Times New Roman" w:cs="Times New Roman"/>
          <w:sz w:val="24"/>
          <w:szCs w:val="24"/>
          <w:lang w:eastAsia="pl-PL"/>
        </w:rPr>
        <w:t xml:space="preserve"> ) x 100 x 60% = ilość punktów badanej oferty za kryterium cena </w:t>
      </w:r>
    </w:p>
    <w:p w:rsidR="002535A8" w:rsidRDefault="002535A8" w:rsidP="00063654">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E562D0">
        <w:rPr>
          <w:rFonts w:ascii="Times New Roman" w:eastAsia="Times New Roman" w:hAnsi="Times New Roman" w:cs="Times New Roman"/>
          <w:sz w:val="24"/>
          <w:szCs w:val="24"/>
          <w:lang w:eastAsia="pl-PL"/>
        </w:rPr>
        <w:t>Sposób obliczania liczby punktów badan</w:t>
      </w:r>
      <w:r w:rsidR="006828DF">
        <w:rPr>
          <w:rFonts w:ascii="Times New Roman" w:eastAsia="Times New Roman" w:hAnsi="Times New Roman" w:cs="Times New Roman"/>
          <w:sz w:val="24"/>
          <w:szCs w:val="24"/>
          <w:lang w:eastAsia="pl-PL"/>
        </w:rPr>
        <w:t>ej oferty za kryterium „ jakość ( ocena techniczna</w:t>
      </w:r>
      <w:r w:rsidRPr="00E562D0">
        <w:rPr>
          <w:rFonts w:ascii="Times New Roman" w:eastAsia="Times New Roman" w:hAnsi="Times New Roman" w:cs="Times New Roman"/>
          <w:sz w:val="24"/>
          <w:szCs w:val="24"/>
          <w:lang w:eastAsia="pl-PL"/>
        </w:rPr>
        <w:t>”</w:t>
      </w:r>
      <w:r w:rsidR="006828DF">
        <w:rPr>
          <w:rFonts w:ascii="Times New Roman" w:eastAsia="Times New Roman" w:hAnsi="Times New Roman" w:cs="Times New Roman"/>
          <w:sz w:val="24"/>
          <w:szCs w:val="24"/>
          <w:lang w:eastAsia="pl-PL"/>
        </w:rPr>
        <w:t xml:space="preserve"> ( J )</w:t>
      </w:r>
      <w:r w:rsidR="00755F84">
        <w:rPr>
          <w:rFonts w:ascii="Times New Roman" w:eastAsia="Times New Roman" w:hAnsi="Times New Roman" w:cs="Times New Roman"/>
          <w:sz w:val="24"/>
          <w:szCs w:val="24"/>
          <w:lang w:eastAsia="pl-PL"/>
        </w:rPr>
        <w:t xml:space="preserve"> Załącznik nr 4 </w:t>
      </w:r>
      <w:r w:rsidRPr="00E562D0">
        <w:rPr>
          <w:rFonts w:ascii="Times New Roman" w:eastAsia="Times New Roman" w:hAnsi="Times New Roman" w:cs="Times New Roman"/>
          <w:sz w:val="24"/>
          <w:szCs w:val="24"/>
          <w:lang w:eastAsia="pl-PL"/>
        </w:rPr>
        <w:t>:</w:t>
      </w:r>
    </w:p>
    <w:p w:rsidR="006828DF" w:rsidRDefault="006828DF" w:rsidP="006828DF">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J – liczba punktów w ramach kryterium,, jakość”</w:t>
      </w:r>
    </w:p>
    <w:p w:rsidR="0046717F" w:rsidRDefault="0046717F" w:rsidP="006828DF">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J of – wartość punktowa badanej oferty</w:t>
      </w:r>
    </w:p>
    <w:p w:rsidR="0046717F" w:rsidRDefault="0046717F" w:rsidP="006828DF">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J max – największa oferowana wartość punktowa </w:t>
      </w:r>
    </w:p>
    <w:p w:rsidR="0046717F" w:rsidRDefault="0046717F" w:rsidP="006828DF">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562D0">
        <w:rPr>
          <w:rFonts w:ascii="Times New Roman" w:eastAsia="Times New Roman" w:hAnsi="Times New Roman" w:cs="Times New Roman"/>
          <w:sz w:val="24"/>
          <w:szCs w:val="24"/>
          <w:lang w:eastAsia="pl-PL"/>
        </w:rPr>
        <w:t>100 –    stały współczynnik</w:t>
      </w:r>
    </w:p>
    <w:p w:rsidR="0046717F" w:rsidRDefault="0046717F" w:rsidP="006828DF">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J = ( </w:t>
      </w:r>
      <w:proofErr w:type="spellStart"/>
      <w:r>
        <w:rPr>
          <w:rFonts w:ascii="Times New Roman" w:eastAsia="Times New Roman" w:hAnsi="Times New Roman" w:cs="Times New Roman"/>
          <w:sz w:val="24"/>
          <w:szCs w:val="24"/>
          <w:lang w:eastAsia="pl-PL"/>
        </w:rPr>
        <w:t>Jof</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Jmax</w:t>
      </w:r>
      <w:proofErr w:type="spellEnd"/>
      <w:r>
        <w:rPr>
          <w:rFonts w:ascii="Times New Roman" w:eastAsia="Times New Roman" w:hAnsi="Times New Roman" w:cs="Times New Roman"/>
          <w:sz w:val="24"/>
          <w:szCs w:val="24"/>
          <w:lang w:eastAsia="pl-PL"/>
        </w:rPr>
        <w:t>) x 100 x 30% = ilość punktów badanej oferty za kryterium jakość</w:t>
      </w:r>
    </w:p>
    <w:p w:rsidR="006828DF" w:rsidRPr="009C1370" w:rsidRDefault="006828DF" w:rsidP="006828DF">
      <w:pPr>
        <w:pStyle w:val="Akapitzlist"/>
        <w:spacing w:after="0" w:line="240" w:lineRule="auto"/>
        <w:ind w:left="360"/>
        <w:jc w:val="both"/>
        <w:rPr>
          <w:rFonts w:ascii="Times New Roman" w:eastAsia="Times New Roman" w:hAnsi="Times New Roman" w:cs="Times New Roman"/>
          <w:sz w:val="24"/>
          <w:szCs w:val="24"/>
          <w:lang w:eastAsia="pl-PL"/>
        </w:rPr>
      </w:pPr>
      <w:r w:rsidRPr="009C1370">
        <w:rPr>
          <w:rFonts w:ascii="Times New Roman" w:eastAsia="Times New Roman" w:hAnsi="Times New Roman" w:cs="Times New Roman"/>
          <w:sz w:val="24"/>
          <w:szCs w:val="24"/>
          <w:lang w:eastAsia="pl-PL"/>
        </w:rPr>
        <w:t>Kryterium ,,jakość” polegać będzie na ocenie parametrów jakościowych z załącznika nr 4</w:t>
      </w:r>
    </w:p>
    <w:p w:rsidR="0046717F" w:rsidRPr="009C1370" w:rsidRDefault="0046717F" w:rsidP="006828DF">
      <w:pPr>
        <w:pStyle w:val="Akapitzlist"/>
        <w:spacing w:after="0" w:line="240" w:lineRule="auto"/>
        <w:ind w:left="360"/>
        <w:jc w:val="both"/>
        <w:rPr>
          <w:rFonts w:ascii="Times New Roman" w:eastAsia="Times New Roman" w:hAnsi="Times New Roman" w:cs="Times New Roman"/>
          <w:sz w:val="24"/>
          <w:szCs w:val="24"/>
          <w:lang w:eastAsia="pl-PL"/>
        </w:rPr>
      </w:pPr>
      <w:r w:rsidRPr="009C1370">
        <w:rPr>
          <w:rFonts w:ascii="Times New Roman" w:eastAsia="Times New Roman" w:hAnsi="Times New Roman" w:cs="Times New Roman"/>
          <w:sz w:val="24"/>
          <w:szCs w:val="24"/>
          <w:lang w:eastAsia="pl-PL"/>
        </w:rPr>
        <w:t>poz.</w:t>
      </w:r>
      <w:r w:rsidR="003D7BB9" w:rsidRPr="009C1370">
        <w:rPr>
          <w:rFonts w:ascii="Times New Roman" w:eastAsia="Times New Roman" w:hAnsi="Times New Roman" w:cs="Times New Roman"/>
          <w:sz w:val="24"/>
          <w:szCs w:val="24"/>
          <w:lang w:eastAsia="pl-PL"/>
        </w:rPr>
        <w:t xml:space="preserve"> 2,5,6,8,13,14,16,17,19,20,23,24,26,29,38</w:t>
      </w:r>
      <w:r w:rsidRPr="009C1370">
        <w:rPr>
          <w:rFonts w:ascii="Times New Roman" w:eastAsia="Times New Roman" w:hAnsi="Times New Roman" w:cs="Times New Roman"/>
          <w:sz w:val="24"/>
          <w:szCs w:val="24"/>
          <w:lang w:eastAsia="pl-PL"/>
        </w:rPr>
        <w:t xml:space="preserve">  </w:t>
      </w:r>
    </w:p>
    <w:p w:rsidR="00755F84" w:rsidRDefault="00755F84" w:rsidP="00755F84">
      <w:pPr>
        <w:pStyle w:val="Akapitzlist"/>
        <w:spacing w:after="0" w:line="240" w:lineRule="auto"/>
        <w:ind w:left="360"/>
        <w:jc w:val="both"/>
        <w:rPr>
          <w:rFonts w:ascii="Times New Roman" w:eastAsia="Times New Roman" w:hAnsi="Times New Roman" w:cs="Times New Roman"/>
          <w:sz w:val="24"/>
          <w:szCs w:val="24"/>
          <w:lang w:eastAsia="pl-PL"/>
        </w:rPr>
      </w:pPr>
      <w:r w:rsidRPr="009C1370">
        <w:rPr>
          <w:rFonts w:ascii="Times New Roman" w:eastAsia="Times New Roman" w:hAnsi="Times New Roman" w:cs="Times New Roman"/>
          <w:sz w:val="24"/>
          <w:szCs w:val="24"/>
          <w:lang w:eastAsia="pl-PL"/>
        </w:rPr>
        <w:t xml:space="preserve">W przypadku gdy </w:t>
      </w:r>
      <w:r w:rsidR="003D7BB9" w:rsidRPr="009C1370">
        <w:rPr>
          <w:rFonts w:ascii="Times New Roman" w:eastAsia="Times New Roman" w:hAnsi="Times New Roman" w:cs="Times New Roman"/>
          <w:sz w:val="24"/>
          <w:szCs w:val="24"/>
          <w:lang w:eastAsia="pl-PL"/>
        </w:rPr>
        <w:t xml:space="preserve">Wykonawca nie uzupełni jakiejkolwiek z w/w  pozycji </w:t>
      </w:r>
      <w:r w:rsidRPr="009C1370">
        <w:rPr>
          <w:rFonts w:ascii="Times New Roman" w:eastAsia="Times New Roman" w:hAnsi="Times New Roman" w:cs="Times New Roman"/>
          <w:sz w:val="24"/>
          <w:szCs w:val="24"/>
          <w:lang w:eastAsia="pl-PL"/>
        </w:rPr>
        <w:t>punktowan</w:t>
      </w:r>
      <w:r w:rsidR="003D7BB9" w:rsidRPr="009C1370">
        <w:rPr>
          <w:rFonts w:ascii="Times New Roman" w:eastAsia="Times New Roman" w:hAnsi="Times New Roman" w:cs="Times New Roman"/>
          <w:sz w:val="24"/>
          <w:szCs w:val="24"/>
          <w:lang w:eastAsia="pl-PL"/>
        </w:rPr>
        <w:t xml:space="preserve">ej </w:t>
      </w:r>
      <w:r w:rsidRPr="009C1370">
        <w:rPr>
          <w:rFonts w:ascii="Times New Roman" w:eastAsia="Times New Roman" w:hAnsi="Times New Roman" w:cs="Times New Roman"/>
          <w:sz w:val="24"/>
          <w:szCs w:val="24"/>
          <w:lang w:eastAsia="pl-PL"/>
        </w:rPr>
        <w:t xml:space="preserve"> Zamawiający przyzna 0 punktów.</w:t>
      </w:r>
    </w:p>
    <w:p w:rsidR="004452E5" w:rsidRPr="009C1370" w:rsidRDefault="004452E5" w:rsidP="00755F84">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Maksymalna liczba punktów jaką można uzyskać w tym kryterium to 30 punktów.</w:t>
      </w:r>
    </w:p>
    <w:p w:rsidR="003D7BB9" w:rsidRPr="003D7BB9" w:rsidRDefault="003D7BB9" w:rsidP="00755F84">
      <w:pPr>
        <w:pStyle w:val="Akapitzlist"/>
        <w:spacing w:after="0" w:line="240" w:lineRule="auto"/>
        <w:ind w:left="360"/>
        <w:jc w:val="both"/>
        <w:rPr>
          <w:rFonts w:ascii="Times New Roman" w:eastAsia="Times New Roman" w:hAnsi="Times New Roman" w:cs="Times New Roman"/>
          <w:i/>
          <w:color w:val="FF0000"/>
          <w:sz w:val="20"/>
          <w:szCs w:val="20"/>
          <w:lang w:eastAsia="pl-PL"/>
        </w:rPr>
      </w:pPr>
      <w:r w:rsidRPr="003D7BB9">
        <w:rPr>
          <w:rFonts w:ascii="Times New Roman" w:hAnsi="Times New Roman" w:cs="Times New Roman"/>
          <w:i/>
          <w:sz w:val="20"/>
          <w:szCs w:val="20"/>
        </w:rPr>
        <w:t>W przypadku gdy J max = O dla celów rachunkowych przyjmuje się J max = 1</w:t>
      </w:r>
    </w:p>
    <w:p w:rsidR="00755F84" w:rsidRPr="003D7BB9" w:rsidRDefault="00755F84" w:rsidP="00063654">
      <w:pPr>
        <w:pStyle w:val="Akapitzlist"/>
        <w:numPr>
          <w:ilvl w:val="0"/>
          <w:numId w:val="11"/>
        </w:numPr>
        <w:spacing w:after="0" w:line="240" w:lineRule="auto"/>
        <w:jc w:val="both"/>
        <w:rPr>
          <w:rFonts w:ascii="Times New Roman" w:eastAsia="Times New Roman" w:hAnsi="Times New Roman" w:cs="Times New Roman"/>
          <w:color w:val="FF0000"/>
          <w:sz w:val="24"/>
          <w:szCs w:val="24"/>
          <w:lang w:eastAsia="pl-PL"/>
        </w:rPr>
      </w:pPr>
      <w:r w:rsidRPr="00E562D0">
        <w:rPr>
          <w:rFonts w:ascii="Times New Roman" w:eastAsia="Times New Roman" w:hAnsi="Times New Roman" w:cs="Times New Roman"/>
          <w:sz w:val="24"/>
          <w:szCs w:val="24"/>
          <w:lang w:eastAsia="pl-PL"/>
        </w:rPr>
        <w:t>Sposób obliczania liczby punktów badan</w:t>
      </w:r>
      <w:r>
        <w:rPr>
          <w:rFonts w:ascii="Times New Roman" w:eastAsia="Times New Roman" w:hAnsi="Times New Roman" w:cs="Times New Roman"/>
          <w:sz w:val="24"/>
          <w:szCs w:val="24"/>
          <w:lang w:eastAsia="pl-PL"/>
        </w:rPr>
        <w:t xml:space="preserve">ej oferty za kryterium ,, gwarancja” ( G) załącznik nr 1 </w:t>
      </w:r>
    </w:p>
    <w:p w:rsidR="003D7BB9" w:rsidRDefault="003D7BB9" w:rsidP="003D7BB9">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Oferowana długość gwarancji</w:t>
      </w:r>
    </w:p>
    <w:p w:rsidR="003D7BB9" w:rsidRDefault="003D7BB9" w:rsidP="003D7BB9">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24 miesiące  - 1 punkt</w:t>
      </w:r>
    </w:p>
    <w:p w:rsidR="003D7BB9" w:rsidRDefault="003D7BB9" w:rsidP="003D7BB9">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 miesięcy  -  5  punktów</w:t>
      </w:r>
    </w:p>
    <w:p w:rsidR="003D7BB9" w:rsidRPr="00755F84" w:rsidRDefault="003D7BB9" w:rsidP="003D7BB9">
      <w:pPr>
        <w:pStyle w:val="Akapitzlist"/>
        <w:spacing w:after="0" w:line="240" w:lineRule="auto"/>
        <w:ind w:left="360"/>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48 miesięcy  - 10 punktów</w:t>
      </w:r>
    </w:p>
    <w:p w:rsidR="00755F84" w:rsidRDefault="00755F84" w:rsidP="00755F84">
      <w:pPr>
        <w:pStyle w:val="Akapitzlist"/>
        <w:spacing w:after="0" w:line="240" w:lineRule="auto"/>
        <w:ind w:left="360"/>
        <w:jc w:val="both"/>
        <w:rPr>
          <w:rFonts w:ascii="Times New Roman" w:eastAsia="Times New Roman" w:hAnsi="Times New Roman" w:cs="Times New Roman"/>
          <w:sz w:val="24"/>
          <w:szCs w:val="24"/>
          <w:lang w:eastAsia="pl-PL"/>
        </w:rPr>
      </w:pPr>
      <w:r w:rsidRPr="00755F84">
        <w:rPr>
          <w:rFonts w:ascii="Times New Roman" w:eastAsia="Times New Roman" w:hAnsi="Times New Roman" w:cs="Times New Roman"/>
          <w:sz w:val="24"/>
          <w:szCs w:val="24"/>
          <w:lang w:eastAsia="pl-PL"/>
        </w:rPr>
        <w:t>G – liczba punktów w ramach kryterium ,, gwarancja”</w:t>
      </w:r>
    </w:p>
    <w:p w:rsidR="00755F84" w:rsidRDefault="00755F84" w:rsidP="00755F84">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of – wartość punktowa  badanej oferty </w:t>
      </w:r>
    </w:p>
    <w:p w:rsidR="00755F84" w:rsidRDefault="00755F84" w:rsidP="00755F84">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 max – najdłuższy oferowany okres gwarancji wśród ofert ocenianych</w:t>
      </w:r>
    </w:p>
    <w:p w:rsidR="00755F84" w:rsidRDefault="00755F84" w:rsidP="00755F84">
      <w:pPr>
        <w:pStyle w:val="Akapitzlist"/>
        <w:spacing w:after="0" w:line="240" w:lineRule="auto"/>
        <w:ind w:left="360"/>
        <w:jc w:val="both"/>
        <w:rPr>
          <w:rFonts w:ascii="Times New Roman" w:eastAsia="Times New Roman" w:hAnsi="Times New Roman" w:cs="Times New Roman"/>
          <w:sz w:val="24"/>
          <w:szCs w:val="24"/>
          <w:lang w:eastAsia="pl-PL"/>
        </w:rPr>
      </w:pPr>
      <w:r w:rsidRPr="00E562D0">
        <w:rPr>
          <w:rFonts w:ascii="Times New Roman" w:eastAsia="Times New Roman" w:hAnsi="Times New Roman" w:cs="Times New Roman"/>
          <w:sz w:val="24"/>
          <w:szCs w:val="24"/>
          <w:lang w:eastAsia="pl-PL"/>
        </w:rPr>
        <w:t>100 –    stały współczynnik</w:t>
      </w:r>
    </w:p>
    <w:p w:rsidR="00755F84" w:rsidRDefault="00755F84" w:rsidP="00755F84">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 ( G of/ </w:t>
      </w:r>
      <w:proofErr w:type="spellStart"/>
      <w:r>
        <w:rPr>
          <w:rFonts w:ascii="Times New Roman" w:eastAsia="Times New Roman" w:hAnsi="Times New Roman" w:cs="Times New Roman"/>
          <w:sz w:val="24"/>
          <w:szCs w:val="24"/>
          <w:lang w:eastAsia="pl-PL"/>
        </w:rPr>
        <w:t>Gmax</w:t>
      </w:r>
      <w:proofErr w:type="spellEnd"/>
      <w:r>
        <w:rPr>
          <w:rFonts w:ascii="Times New Roman" w:eastAsia="Times New Roman" w:hAnsi="Times New Roman" w:cs="Times New Roman"/>
          <w:sz w:val="24"/>
          <w:szCs w:val="24"/>
          <w:lang w:eastAsia="pl-PL"/>
        </w:rPr>
        <w:t>)x 100 x 10%</w:t>
      </w:r>
    </w:p>
    <w:p w:rsidR="003D7BB9" w:rsidRDefault="003D7BB9" w:rsidP="00755F84">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Minimalny okres gwarancji to 24 miesiące, maksymalny  48 miesięcy. Maksymalna liczba punktów jaką można uzyskać w tym kryterium to 10 punktów.</w:t>
      </w:r>
    </w:p>
    <w:p w:rsidR="003D7BB9" w:rsidRPr="003D7BB9" w:rsidRDefault="003D7BB9" w:rsidP="00755F84">
      <w:pPr>
        <w:pStyle w:val="Akapitzlist"/>
        <w:spacing w:after="0" w:line="240" w:lineRule="auto"/>
        <w:ind w:left="36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p</w:t>
      </w:r>
      <w:r w:rsidRPr="003D7BB9">
        <w:rPr>
          <w:rFonts w:ascii="Times New Roman" w:hAnsi="Times New Roman" w:cs="Times New Roman"/>
          <w:sz w:val="24"/>
          <w:szCs w:val="24"/>
        </w:rPr>
        <w:t>rzypadku nie wypełnienia w formularzu ofertowym stosownej rubryki Zamawiający  uzna, że  wykonawca deklaruje 24 miesięczny okres gwarancji.</w:t>
      </w:r>
    </w:p>
    <w:p w:rsidR="008C6745" w:rsidRPr="0008451B" w:rsidRDefault="008C6745" w:rsidP="00063654">
      <w:pPr>
        <w:pStyle w:val="Akapitzlist"/>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8451B">
        <w:rPr>
          <w:rFonts w:ascii="Times New Roman" w:eastAsia="Times New Roman" w:hAnsi="Times New Roman" w:cs="Times New Roman"/>
          <w:sz w:val="24"/>
          <w:szCs w:val="24"/>
          <w:lang w:eastAsia="ar-SA"/>
        </w:rPr>
        <w:t xml:space="preserve">Za najkorzystniejszą ofertę zostanie uznana ta oferta, która uzyskała łącznie najwyższą liczbę  punktów obliczoną wg  wzoru: </w:t>
      </w:r>
    </w:p>
    <w:p w:rsidR="008C6745" w:rsidRPr="00C51C86" w:rsidRDefault="003D7BB9"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 = C + J</w:t>
      </w:r>
      <w:r w:rsidR="00052BB4" w:rsidRPr="00C51C8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G</w:t>
      </w:r>
      <w:r w:rsidR="000038E9" w:rsidRPr="00C51C86">
        <w:rPr>
          <w:rFonts w:ascii="Times New Roman" w:eastAsia="Times New Roman" w:hAnsi="Times New Roman" w:cs="Times New Roman"/>
          <w:sz w:val="24"/>
          <w:szCs w:val="24"/>
          <w:lang w:eastAsia="ar-SA"/>
        </w:rPr>
        <w:t xml:space="preserve"> </w:t>
      </w:r>
    </w:p>
    <w:p w:rsidR="008C6745" w:rsidRPr="00C51C86" w:rsidRDefault="008C6745" w:rsidP="00F764E5">
      <w:pPr>
        <w:spacing w:after="0" w:line="240" w:lineRule="auto"/>
        <w:ind w:left="36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 xml:space="preserve">gdzie:   p - łączna liczba punktów jaką uzyskała oceniana oferta </w:t>
      </w:r>
    </w:p>
    <w:p w:rsidR="008C6745" w:rsidRPr="00C51C86" w:rsidRDefault="003D7BB9"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C </w:t>
      </w:r>
      <w:r w:rsidR="008C6745" w:rsidRPr="00C51C86">
        <w:rPr>
          <w:rFonts w:ascii="Times New Roman" w:eastAsia="Times New Roman" w:hAnsi="Times New Roman" w:cs="Times New Roman"/>
          <w:sz w:val="24"/>
          <w:szCs w:val="24"/>
          <w:lang w:eastAsia="ar-SA"/>
        </w:rPr>
        <w:t xml:space="preserve">- liczba punktów przyznanych ocenianej ofercie w ramach kryterium ,,cena” </w:t>
      </w:r>
    </w:p>
    <w:p w:rsidR="008C6745" w:rsidRPr="00C51C86" w:rsidRDefault="003D7BB9" w:rsidP="00F764E5">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J </w:t>
      </w:r>
      <w:r w:rsidR="008C6745" w:rsidRPr="00C51C86">
        <w:rPr>
          <w:rFonts w:ascii="Times New Roman" w:eastAsia="Times New Roman" w:hAnsi="Times New Roman" w:cs="Times New Roman"/>
          <w:sz w:val="24"/>
          <w:szCs w:val="24"/>
          <w:lang w:eastAsia="ar-SA"/>
        </w:rPr>
        <w:t>- liczba punktów przyznanych ocenianej ofercie w ramach kryterium</w:t>
      </w:r>
    </w:p>
    <w:p w:rsidR="008C6745" w:rsidRPr="00C51C86" w:rsidRDefault="000038E9" w:rsidP="003B6C86">
      <w:pPr>
        <w:spacing w:after="0" w:line="240" w:lineRule="auto"/>
        <w:ind w:left="1560" w:hanging="120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 xml:space="preserve">               </w:t>
      </w:r>
      <w:r w:rsidR="00F0272D" w:rsidRPr="00C51C86">
        <w:rPr>
          <w:rFonts w:ascii="Times New Roman" w:eastAsia="Times New Roman" w:hAnsi="Times New Roman" w:cs="Times New Roman"/>
          <w:sz w:val="24"/>
          <w:szCs w:val="24"/>
          <w:lang w:eastAsia="ar-SA"/>
        </w:rPr>
        <w:t xml:space="preserve">  ,,</w:t>
      </w:r>
      <w:r w:rsidR="003D7BB9">
        <w:rPr>
          <w:rFonts w:ascii="Times New Roman" w:eastAsia="Calibri" w:hAnsi="Times New Roman" w:cs="Times New Roman"/>
          <w:sz w:val="24"/>
          <w:szCs w:val="24"/>
        </w:rPr>
        <w:t xml:space="preserve">jakość </w:t>
      </w:r>
      <w:r w:rsidR="00F0272D" w:rsidRPr="00C51C86">
        <w:rPr>
          <w:rFonts w:ascii="Times New Roman" w:eastAsia="Calibri" w:hAnsi="Times New Roman" w:cs="Times New Roman"/>
          <w:sz w:val="24"/>
          <w:szCs w:val="24"/>
        </w:rPr>
        <w:t>”</w:t>
      </w:r>
      <w:r w:rsidR="003B6C86">
        <w:rPr>
          <w:rFonts w:ascii="Times New Roman" w:eastAsia="Calibri" w:hAnsi="Times New Roman" w:cs="Times New Roman"/>
          <w:sz w:val="24"/>
          <w:szCs w:val="24"/>
        </w:rPr>
        <w:t xml:space="preserve"> </w:t>
      </w:r>
      <w:r w:rsidR="003D7BB9">
        <w:rPr>
          <w:rFonts w:ascii="Times New Roman" w:eastAsia="Calibri" w:hAnsi="Times New Roman" w:cs="Times New Roman"/>
          <w:sz w:val="24"/>
          <w:szCs w:val="24"/>
        </w:rPr>
        <w:t>( ocena techniczna</w:t>
      </w:r>
    </w:p>
    <w:p w:rsidR="003D7BB9" w:rsidRDefault="000038E9" w:rsidP="00F764E5">
      <w:pPr>
        <w:spacing w:after="0" w:line="240" w:lineRule="auto"/>
        <w:ind w:left="360"/>
        <w:contextualSpacing/>
        <w:jc w:val="both"/>
        <w:rPr>
          <w:rFonts w:ascii="Times New Roman" w:eastAsia="Times New Roman" w:hAnsi="Times New Roman" w:cs="Times New Roman"/>
          <w:sz w:val="24"/>
          <w:szCs w:val="24"/>
          <w:lang w:eastAsia="ar-SA"/>
        </w:rPr>
      </w:pPr>
      <w:r w:rsidRPr="00C51C86">
        <w:rPr>
          <w:rFonts w:ascii="Times New Roman" w:eastAsia="Times New Roman" w:hAnsi="Times New Roman" w:cs="Times New Roman"/>
          <w:sz w:val="24"/>
          <w:szCs w:val="24"/>
          <w:lang w:eastAsia="ar-SA"/>
        </w:rPr>
        <w:t xml:space="preserve">          </w:t>
      </w:r>
      <w:r w:rsidR="00310207">
        <w:rPr>
          <w:rFonts w:ascii="Times New Roman" w:eastAsia="Times New Roman" w:hAnsi="Times New Roman" w:cs="Times New Roman"/>
          <w:sz w:val="24"/>
          <w:szCs w:val="24"/>
          <w:lang w:eastAsia="ar-SA"/>
        </w:rPr>
        <w:t xml:space="preserve"> </w:t>
      </w:r>
      <w:r w:rsidR="003D7BB9">
        <w:rPr>
          <w:rFonts w:ascii="Times New Roman" w:eastAsia="Times New Roman" w:hAnsi="Times New Roman" w:cs="Times New Roman"/>
          <w:sz w:val="24"/>
          <w:szCs w:val="24"/>
          <w:lang w:eastAsia="ar-SA"/>
        </w:rPr>
        <w:t xml:space="preserve"> G</w:t>
      </w:r>
      <w:r w:rsidRPr="00C51C86">
        <w:rPr>
          <w:rFonts w:ascii="Times New Roman" w:eastAsia="Times New Roman" w:hAnsi="Times New Roman" w:cs="Times New Roman"/>
          <w:sz w:val="24"/>
          <w:szCs w:val="24"/>
          <w:lang w:eastAsia="ar-SA"/>
        </w:rPr>
        <w:t xml:space="preserve"> - liczba punktów przyznanych ocenianej ofercie w ramach kryterium</w:t>
      </w:r>
    </w:p>
    <w:p w:rsidR="0021550B" w:rsidRPr="00745100" w:rsidRDefault="003D7BB9" w:rsidP="003D7BB9">
      <w:pPr>
        <w:spacing w:after="0" w:line="240" w:lineRule="auto"/>
        <w:ind w:left="36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0272D" w:rsidRPr="00C51C8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gwarancja </w:t>
      </w:r>
      <w:r w:rsidR="00F0272D" w:rsidRPr="00C51C86">
        <w:rPr>
          <w:rFonts w:ascii="Times New Roman" w:eastAsia="Times New Roman" w:hAnsi="Times New Roman" w:cs="Times New Roman"/>
          <w:sz w:val="24"/>
          <w:szCs w:val="24"/>
          <w:lang w:eastAsia="ar-SA"/>
        </w:rPr>
        <w:t>”</w:t>
      </w:r>
      <w:r w:rsidR="000038E9" w:rsidRPr="00C51C86">
        <w:rPr>
          <w:rFonts w:ascii="Times New Roman" w:eastAsia="Times New Roman" w:hAnsi="Times New Roman" w:cs="Times New Roman"/>
          <w:sz w:val="24"/>
          <w:szCs w:val="24"/>
          <w:lang w:eastAsia="ar-SA"/>
        </w:rPr>
        <w:t xml:space="preserve"> </w:t>
      </w:r>
      <w:r w:rsidR="0021550B" w:rsidRPr="00C51C86">
        <w:rPr>
          <w:rFonts w:ascii="Times New Roman" w:eastAsia="Times New Roman" w:hAnsi="Times New Roman" w:cs="Times New Roman"/>
          <w:sz w:val="24"/>
          <w:szCs w:val="24"/>
          <w:lang w:eastAsia="ar-SA"/>
        </w:rPr>
        <w:t xml:space="preserve">         </w:t>
      </w:r>
    </w:p>
    <w:p w:rsidR="008C6745" w:rsidRPr="00C51C86" w:rsidRDefault="008C6745" w:rsidP="00063654">
      <w:pPr>
        <w:numPr>
          <w:ilvl w:val="0"/>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745100">
        <w:rPr>
          <w:rFonts w:ascii="Times New Roman" w:eastAsia="Cambria" w:hAnsi="Times New Roman" w:cs="Times New Roman"/>
          <w:sz w:val="24"/>
          <w:szCs w:val="24"/>
        </w:rPr>
        <w:t xml:space="preserve"> Punktacja przyznawana ofertom w kryterium będzie liczona </w:t>
      </w:r>
      <w:r w:rsidRPr="00C51C86">
        <w:rPr>
          <w:rFonts w:ascii="Times New Roman" w:eastAsia="Cambria" w:hAnsi="Times New Roman" w:cs="Times New Roman"/>
          <w:sz w:val="24"/>
          <w:szCs w:val="24"/>
        </w:rPr>
        <w:t xml:space="preserve">z dokładnością do dwóch miejsc po przecinku. </w:t>
      </w:r>
    </w:p>
    <w:p w:rsidR="00355111" w:rsidRPr="00DA434C" w:rsidRDefault="00355111" w:rsidP="00063654">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Suma punktów uzyskanych przez Wykonawcę za w/w kryteria stanowić będzie ocenę końcową.</w:t>
      </w:r>
    </w:p>
    <w:p w:rsidR="00355111" w:rsidRPr="00DA434C" w:rsidRDefault="00355111" w:rsidP="00063654">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za  najkorzystniejszą  uzna ofertę, złożoną przez Wykonawcę ,który łącznie</w:t>
      </w:r>
      <w:r w:rsidR="0008451B">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uzyska najwyższą ilość punktów w/w kryteriach. </w:t>
      </w:r>
    </w:p>
    <w:p w:rsidR="00355111" w:rsidRDefault="00355111" w:rsidP="00063654">
      <w:pPr>
        <w:numPr>
          <w:ilvl w:val="0"/>
          <w:numId w:val="28"/>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385E7F" w:rsidRDefault="00385E7F" w:rsidP="00385E7F">
      <w:pPr>
        <w:autoSpaceDE w:val="0"/>
        <w:autoSpaceDN w:val="0"/>
        <w:adjustRightInd w:val="0"/>
        <w:spacing w:after="0" w:line="240" w:lineRule="auto"/>
        <w:ind w:left="340"/>
        <w:contextualSpacing/>
        <w:jc w:val="both"/>
        <w:rPr>
          <w:rFonts w:ascii="Times New Roman" w:eastAsia="Cambria" w:hAnsi="Times New Roman" w:cs="Times New Roman"/>
          <w:sz w:val="24"/>
          <w:szCs w:val="24"/>
        </w:rPr>
      </w:pPr>
    </w:p>
    <w:p w:rsidR="00196651" w:rsidRPr="00196651" w:rsidRDefault="00196651" w:rsidP="00196651">
      <w:pPr>
        <w:spacing w:after="0" w:line="240" w:lineRule="auto"/>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196651" w:rsidRPr="00196651" w:rsidRDefault="00196651" w:rsidP="00063654">
      <w:pPr>
        <w:numPr>
          <w:ilvl w:val="0"/>
          <w:numId w:val="3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196651" w:rsidRPr="00196651" w:rsidRDefault="00196651" w:rsidP="00063654">
      <w:pPr>
        <w:numPr>
          <w:ilvl w:val="0"/>
          <w:numId w:val="3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zawrze  umowę w sprawie zamówienia publicznego</w:t>
      </w:r>
      <w:r w:rsidR="008739C0">
        <w:rPr>
          <w:rFonts w:ascii="Times New Roman" w:eastAsia="Times New Roman" w:hAnsi="Times New Roman" w:cs="Times New Roman"/>
          <w:sz w:val="24"/>
          <w:szCs w:val="24"/>
          <w:lang w:eastAsia="pl-PL"/>
        </w:rPr>
        <w:t xml:space="preserve"> w formie pisemnej w postaci papierowej</w:t>
      </w:r>
      <w:r w:rsidRPr="00196651">
        <w:rPr>
          <w:rFonts w:ascii="Times New Roman" w:eastAsia="Times New Roman" w:hAnsi="Times New Roman" w:cs="Times New Roman"/>
          <w:sz w:val="24"/>
          <w:szCs w:val="24"/>
          <w:lang w:eastAsia="pl-PL"/>
        </w:rPr>
        <w:t xml:space="preserve">,  z zastrzeżeniem art. 183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z wybranym wykonawcą w terminie nie krótszym niż 10dni od dnia przesłania zawiadomienia o wyborze najkorzystniejszej oferty </w:t>
      </w:r>
      <w:r w:rsidR="00D86349">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 xml:space="preserve">drogą elektroniczną, na warunkach będących istotnymi postanowieniami, a stanowiącymi wzór umowy </w:t>
      </w:r>
      <w:r w:rsidRPr="00744093">
        <w:rPr>
          <w:rFonts w:ascii="Times New Roman" w:eastAsia="Times New Roman" w:hAnsi="Times New Roman" w:cs="Times New Roman"/>
          <w:sz w:val="24"/>
          <w:szCs w:val="24"/>
          <w:lang w:eastAsia="pl-PL"/>
        </w:rPr>
        <w:t xml:space="preserve">– załącznik nr 6  </w:t>
      </w:r>
      <w:r w:rsidRPr="00196651">
        <w:rPr>
          <w:rFonts w:ascii="Times New Roman" w:eastAsia="Times New Roman" w:hAnsi="Times New Roman" w:cs="Times New Roman"/>
          <w:sz w:val="24"/>
          <w:szCs w:val="24"/>
          <w:lang w:eastAsia="pl-PL"/>
        </w:rPr>
        <w:t>do niniejszej specyfikacji.</w:t>
      </w:r>
    </w:p>
    <w:p w:rsidR="00196651" w:rsidRPr="00196651" w:rsidRDefault="00196651" w:rsidP="00063654">
      <w:pPr>
        <w:numPr>
          <w:ilvl w:val="0"/>
          <w:numId w:val="3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t>
      </w:r>
    </w:p>
    <w:p w:rsidR="00196651" w:rsidRPr="00196651" w:rsidRDefault="00196651" w:rsidP="00063654">
      <w:pPr>
        <w:numPr>
          <w:ilvl w:val="0"/>
          <w:numId w:val="31"/>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196651" w:rsidRPr="00196651" w:rsidRDefault="00196651" w:rsidP="00196651">
      <w:pPr>
        <w:tabs>
          <w:tab w:val="left" w:pos="142"/>
        </w:tabs>
        <w:spacing w:after="0" w:line="240" w:lineRule="auto"/>
        <w:ind w:left="-218"/>
        <w:jc w:val="both"/>
        <w:rPr>
          <w:rFonts w:ascii="Times New Roman" w:eastAsia="Times New Roman" w:hAnsi="Times New Roman" w:cs="Times New Roman"/>
          <w:b/>
          <w:sz w:val="24"/>
          <w:szCs w:val="24"/>
          <w:lang w:eastAsia="pl-PL"/>
        </w:rPr>
      </w:pPr>
    </w:p>
    <w:p w:rsidR="00196651" w:rsidRPr="00196651" w:rsidRDefault="00196651" w:rsidP="00196651">
      <w:pPr>
        <w:spacing w:after="0" w:line="240" w:lineRule="auto"/>
        <w:jc w:val="both"/>
        <w:rPr>
          <w:rFonts w:ascii="Times New Roman" w:eastAsia="Times New Roman" w:hAnsi="Times New Roman" w:cs="Times New Roman"/>
          <w:b/>
          <w:sz w:val="24"/>
          <w:szCs w:val="24"/>
          <w:lang w:eastAsia="pl-PL"/>
        </w:rPr>
      </w:pPr>
      <w:r w:rsidRPr="00196651">
        <w:rPr>
          <w:rFonts w:ascii="Times New Roman" w:eastAsia="Times New Roman" w:hAnsi="Times New Roman" w:cs="Times New Roman"/>
          <w:b/>
          <w:sz w:val="24"/>
          <w:szCs w:val="24"/>
          <w:lang w:eastAsia="pl-PL"/>
        </w:rPr>
        <w:lastRenderedPageBreak/>
        <w:t>XV. WYMAGANIA DOTYCZĄCE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Zamawiający przed podpisaniem umowy nie będzie wymagał wniesienia zabezpieczenia należytego wykonania umowy.</w:t>
      </w:r>
    </w:p>
    <w:p w:rsidR="00196651" w:rsidRPr="00196651" w:rsidRDefault="00196651" w:rsidP="00196651">
      <w:pPr>
        <w:spacing w:after="0" w:line="240" w:lineRule="auto"/>
        <w:jc w:val="both"/>
        <w:rPr>
          <w:rFonts w:ascii="Times New Roman" w:eastAsia="Times New Roman" w:hAnsi="Times New Roman" w:cs="Times New Roman"/>
          <w:b/>
          <w:color w:val="FF0000"/>
          <w:sz w:val="24"/>
          <w:szCs w:val="24"/>
          <w:lang w:eastAsia="pl-PL"/>
        </w:rPr>
      </w:pPr>
    </w:p>
    <w:p w:rsidR="00196651" w:rsidRPr="00196651" w:rsidRDefault="00196651" w:rsidP="00196651">
      <w:pPr>
        <w:autoSpaceDE w:val="0"/>
        <w:autoSpaceDN w:val="0"/>
        <w:adjustRightInd w:val="0"/>
        <w:spacing w:after="0" w:line="240" w:lineRule="auto"/>
        <w:rPr>
          <w:rFonts w:ascii="Times New Roman" w:eastAsia="Cambria" w:hAnsi="Times New Roman" w:cs="Times New Roman"/>
          <w:color w:val="000000"/>
          <w:sz w:val="24"/>
          <w:szCs w:val="24"/>
        </w:rPr>
      </w:pPr>
      <w:r w:rsidRPr="00196651">
        <w:rPr>
          <w:rFonts w:ascii="Times New Roman" w:eastAsia="Cambria" w:hAnsi="Times New Roman" w:cs="Times New Roman"/>
          <w:b/>
          <w:bCs/>
          <w:color w:val="000000"/>
          <w:sz w:val="24"/>
          <w:szCs w:val="24"/>
        </w:rPr>
        <w:t xml:space="preserve">XVI. ISTOTNE DLA STRON POSTANOWIENIA,KTÓRE ZOSTANĄ WPROWADZONE DO TREŚCI ZAWIERANEJ UMOWY  W SPRAWIE   ZAMÓWIENIA – WZÓR UMOWY </w:t>
      </w:r>
    </w:p>
    <w:p w:rsidR="00196651" w:rsidRPr="00196651" w:rsidRDefault="00196651" w:rsidP="00196651">
      <w:pPr>
        <w:spacing w:after="0" w:line="240" w:lineRule="auto"/>
        <w:jc w:val="both"/>
        <w:rPr>
          <w:rFonts w:ascii="Times New Roman" w:eastAsia="Times New Roman" w:hAnsi="Times New Roman" w:cs="Times New Roman"/>
          <w:sz w:val="24"/>
          <w:szCs w:val="24"/>
          <w:lang w:eastAsia="pl-PL"/>
        </w:rPr>
      </w:pPr>
      <w:r w:rsidRPr="00744093">
        <w:rPr>
          <w:rFonts w:ascii="Times New Roman" w:eastAsia="Cambria" w:hAnsi="Times New Roman" w:cs="Times New Roman"/>
          <w:sz w:val="24"/>
          <w:szCs w:val="24"/>
        </w:rPr>
        <w:t xml:space="preserve">Wzór umowy, stanowi </w:t>
      </w:r>
      <w:r w:rsidRPr="00744093">
        <w:rPr>
          <w:rFonts w:ascii="Times New Roman" w:eastAsia="Cambria" w:hAnsi="Times New Roman" w:cs="Times New Roman"/>
          <w:bCs/>
          <w:sz w:val="24"/>
          <w:szCs w:val="24"/>
        </w:rPr>
        <w:t xml:space="preserve">Załącznik nr 6 </w:t>
      </w:r>
      <w:r w:rsidRPr="00744093">
        <w:rPr>
          <w:rFonts w:ascii="Times New Roman" w:eastAsia="Cambria" w:hAnsi="Times New Roman" w:cs="Times New Roman"/>
          <w:sz w:val="24"/>
          <w:szCs w:val="24"/>
        </w:rPr>
        <w:t>do SIWZ</w:t>
      </w:r>
      <w:r w:rsidRPr="00196651">
        <w:rPr>
          <w:rFonts w:ascii="Times New Roman" w:eastAsia="Cambria" w:hAnsi="Times New Roman" w:cs="Times New Roman"/>
          <w:color w:val="000000"/>
          <w:sz w:val="24"/>
          <w:szCs w:val="24"/>
        </w:rPr>
        <w:t>.</w:t>
      </w: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  POZOSTAŁE REGUŁY POSTĘPOWANIA</w:t>
      </w:r>
    </w:p>
    <w:p w:rsidR="00196651" w:rsidRPr="00F764E5" w:rsidRDefault="00196651" w:rsidP="00063654">
      <w:pPr>
        <w:numPr>
          <w:ilvl w:val="0"/>
          <w:numId w:val="7"/>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udzielenia zamówień o których mowa w art. 67 ust. 1 pkt 7  Prawa zamówień publicznych.</w:t>
      </w:r>
    </w:p>
    <w:p w:rsidR="00196651" w:rsidRPr="00F764E5" w:rsidRDefault="00196651" w:rsidP="00063654">
      <w:pPr>
        <w:numPr>
          <w:ilvl w:val="0"/>
          <w:numId w:val="7"/>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dopuszcza możliwości składania ofert wariantowych.</w:t>
      </w:r>
    </w:p>
    <w:p w:rsidR="00196651" w:rsidRPr="00F764E5" w:rsidRDefault="00196651" w:rsidP="00063654">
      <w:pPr>
        <w:numPr>
          <w:ilvl w:val="0"/>
          <w:numId w:val="7"/>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196651" w:rsidRDefault="00196651" w:rsidP="00063654">
      <w:pPr>
        <w:numPr>
          <w:ilvl w:val="0"/>
          <w:numId w:val="30"/>
        </w:numPr>
        <w:spacing w:after="0" w:line="240" w:lineRule="auto"/>
        <w:jc w:val="both"/>
        <w:rPr>
          <w:rFonts w:ascii="Times New Roman" w:eastAsia="Times New Roman" w:hAnsi="Times New Roman" w:cs="Times New Roman"/>
          <w:sz w:val="24"/>
          <w:szCs w:val="24"/>
          <w:lang w:eastAsia="pl-PL"/>
        </w:rPr>
      </w:pPr>
      <w:r w:rsidRPr="00F764E5">
        <w:rPr>
          <w:rFonts w:ascii="Times New Roman" w:eastAsia="Times New Roman" w:hAnsi="Times New Roman" w:cs="Times New Roman"/>
          <w:sz w:val="24"/>
          <w:szCs w:val="24"/>
          <w:lang w:eastAsia="pl-PL"/>
        </w:rPr>
        <w:t xml:space="preserve">Do spraw nieuregulowanych w niniejszej specyfikacji istotnych warunków zamówienia mają zastosowanie przepisy ustawy z dnia 29 stycznia 2004 r. Prawo zamówień publicznych </w:t>
      </w:r>
      <w:r w:rsidR="00A20747">
        <w:rPr>
          <w:rFonts w:ascii="Times New Roman" w:eastAsia="Times New Roman" w:hAnsi="Times New Roman" w:cs="Times New Roman"/>
          <w:sz w:val="24"/>
          <w:szCs w:val="24"/>
          <w:lang w:eastAsia="pl-PL"/>
        </w:rPr>
        <w:t>(tekst jednolity : Dz. U. z 2019</w:t>
      </w:r>
      <w:r w:rsidRPr="00F764E5">
        <w:rPr>
          <w:rFonts w:ascii="Times New Roman" w:eastAsia="Times New Roman" w:hAnsi="Times New Roman" w:cs="Times New Roman"/>
          <w:sz w:val="24"/>
          <w:szCs w:val="24"/>
          <w:lang w:eastAsia="pl-PL"/>
        </w:rPr>
        <w:t xml:space="preserve">r. poz. </w:t>
      </w:r>
      <w:r w:rsidR="00A20747">
        <w:rPr>
          <w:rFonts w:ascii="Times New Roman" w:eastAsia="Times New Roman" w:hAnsi="Times New Roman" w:cs="Times New Roman"/>
          <w:sz w:val="24"/>
          <w:szCs w:val="24"/>
          <w:lang w:eastAsia="pl-PL"/>
        </w:rPr>
        <w:t>1843</w:t>
      </w:r>
      <w:r w:rsidRPr="00F764E5">
        <w:rPr>
          <w:rFonts w:ascii="Times New Roman" w:eastAsia="Times New Roman" w:hAnsi="Times New Roman" w:cs="Times New Roman"/>
          <w:sz w:val="24"/>
          <w:szCs w:val="24"/>
          <w:lang w:eastAsia="pl-PL"/>
        </w:rPr>
        <w:t xml:space="preserve">  oraz Kodeksu cywilnego .</w:t>
      </w:r>
    </w:p>
    <w:p w:rsidR="00AB1CFB" w:rsidRPr="00BD25AC" w:rsidRDefault="00C1529D" w:rsidP="00063654">
      <w:pPr>
        <w:numPr>
          <w:ilvl w:val="0"/>
          <w:numId w:val="30"/>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pl-PL"/>
        </w:rPr>
        <w:t>Zgodnie z art. 13 ust. 1</w:t>
      </w:r>
      <w:r w:rsidR="0087252F">
        <w:rPr>
          <w:rFonts w:ascii="Times New Roman" w:eastAsia="Times New Roman" w:hAnsi="Times New Roman" w:cs="Times New Roman"/>
          <w:sz w:val="24"/>
          <w:szCs w:val="24"/>
          <w:lang w:eastAsia="pl-PL"/>
        </w:rPr>
        <w:t xml:space="preserve"> i 2</w:t>
      </w:r>
      <w:r>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pl-PL"/>
        </w:rPr>
        <w:t xml:space="preserve"> </w:t>
      </w:r>
      <w:r w:rsidR="00AB1CFB" w:rsidRPr="00BD25AC">
        <w:rPr>
          <w:rFonts w:ascii="Times New Roman" w:eastAsia="Times New Roman" w:hAnsi="Times New Roman" w:cs="Times New Roman"/>
          <w:sz w:val="24"/>
          <w:szCs w:val="24"/>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B1CFB" w:rsidRPr="00BD25AC">
        <w:rPr>
          <w:rFonts w:ascii="Times New Roman" w:eastAsia="Times New Roman" w:hAnsi="Times New Roman" w:cs="Times New Roman"/>
          <w:sz w:val="24"/>
          <w:szCs w:val="24"/>
          <w:lang w:eastAsia="pl-PL"/>
        </w:rPr>
        <w:t xml:space="preserve">dalej „RODO”, informuję, że: </w:t>
      </w:r>
    </w:p>
    <w:p w:rsidR="00AB1CFB" w:rsidRPr="00BD25AC" w:rsidRDefault="00AB1CFB" w:rsidP="00063654">
      <w:pPr>
        <w:numPr>
          <w:ilvl w:val="0"/>
          <w:numId w:val="34"/>
        </w:numPr>
        <w:tabs>
          <w:tab w:val="num" w:pos="2160"/>
        </w:tabs>
        <w:suppressAutoHyphens/>
        <w:spacing w:after="0" w:line="240" w:lineRule="auto"/>
        <w:contextualSpacing/>
        <w:jc w:val="both"/>
        <w:rPr>
          <w:rFonts w:ascii="Times New Roman" w:eastAsia="Cambria" w:hAnsi="Times New Roman" w:cs="Times New Roman"/>
          <w:sz w:val="24"/>
          <w:szCs w:val="24"/>
          <w:lang w:eastAsia="pl-PL"/>
        </w:rPr>
      </w:pPr>
      <w:r w:rsidRPr="00BD25AC">
        <w:rPr>
          <w:rFonts w:ascii="Times New Roman" w:eastAsia="Times New Roman" w:hAnsi="Times New Roman" w:cs="Times New Roman"/>
          <w:sz w:val="24"/>
          <w:szCs w:val="24"/>
          <w:lang w:eastAsia="pl-PL"/>
        </w:rPr>
        <w:t xml:space="preserve">administratorem uzyskanych w niniejszym postępowaniu </w:t>
      </w:r>
      <w:r w:rsidRPr="00BD25AC">
        <w:rPr>
          <w:rFonts w:ascii="Times New Roman" w:eastAsia="Cambria" w:hAnsi="Times New Roman" w:cs="Times New Roman"/>
          <w:sz w:val="24"/>
          <w:szCs w:val="24"/>
          <w:lang w:eastAsia="pl-PL"/>
        </w:rPr>
        <w:t>d</w:t>
      </w:r>
      <w:r w:rsidRPr="00BD25AC">
        <w:rPr>
          <w:rFonts w:ascii="Times New Roman" w:eastAsia="Times New Roman" w:hAnsi="Times New Roman" w:cs="Times New Roman"/>
          <w:sz w:val="24"/>
          <w:szCs w:val="24"/>
          <w:lang w:eastAsia="pl-PL"/>
        </w:rPr>
        <w:t xml:space="preserve">anych osobowych jest </w:t>
      </w:r>
      <w:r w:rsidRPr="00BD25AC">
        <w:rPr>
          <w:rFonts w:ascii="Times New Roman" w:eastAsia="Cambria" w:hAnsi="Times New Roman" w:cs="Times New Roman"/>
          <w:sz w:val="24"/>
          <w:szCs w:val="24"/>
          <w:lang w:eastAsia="pl-PL"/>
        </w:rPr>
        <w:t>Uniwersyteckie Centrum Kliniczne im. prof. K. Gibińskiego Śląskiego Uniwersytetu Medycznego w Katowicach, 40-514 Katowice, ul. Ceglana 35, Tel. 32 3581200   fax. 32 251-84-37 lub 32/358-14-32, adres strony www: https://</w:t>
      </w:r>
      <w:hyperlink r:id="rId28" w:history="1">
        <w:r w:rsidRPr="00BD25AC">
          <w:rPr>
            <w:rFonts w:ascii="Times New Roman" w:eastAsia="Cambria" w:hAnsi="Times New Roman" w:cs="Times New Roman"/>
            <w:sz w:val="24"/>
            <w:szCs w:val="24"/>
            <w:u w:val="single"/>
            <w:lang w:eastAsia="pl-PL"/>
          </w:rPr>
          <w:t>www.uck.katowice.pl</w:t>
        </w:r>
      </w:hyperlink>
    </w:p>
    <w:p w:rsidR="00AB1CFB" w:rsidRPr="00BD25AC" w:rsidRDefault="00AB1CFB" w:rsidP="00063654">
      <w:pPr>
        <w:numPr>
          <w:ilvl w:val="0"/>
          <w:numId w:val="34"/>
        </w:numPr>
        <w:tabs>
          <w:tab w:val="num" w:pos="0"/>
          <w:tab w:val="num" w:pos="2160"/>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inspektorem ochrony danych w</w:t>
      </w:r>
      <w:r w:rsidRPr="00BD25AC">
        <w:rPr>
          <w:rFonts w:ascii="Times New Roman" w:eastAsia="Cambria" w:hAnsi="Times New Roman" w:cs="Times New Roman"/>
          <w:sz w:val="24"/>
          <w:szCs w:val="24"/>
          <w:lang w:eastAsia="pl-PL"/>
        </w:rPr>
        <w:t xml:space="preserve"> Uniwersyteckim Centrum Kliniczne im. prof. K. Gibińskiego Śląskiego Uniwersytetu Medycznego w Katowicach </w:t>
      </w:r>
      <w:r w:rsidRPr="00BD25AC">
        <w:rPr>
          <w:rFonts w:ascii="Times New Roman" w:eastAsia="Times New Roman" w:hAnsi="Times New Roman" w:cs="Times New Roman"/>
          <w:sz w:val="24"/>
          <w:szCs w:val="24"/>
          <w:lang w:eastAsia="pl-PL"/>
        </w:rPr>
        <w:t xml:space="preserve">jest Pan Patryk Rozumek tel. </w:t>
      </w:r>
      <w:r w:rsidRPr="00BD25AC">
        <w:rPr>
          <w:rFonts w:ascii="Times New Roman" w:eastAsia="CIDFont+F1" w:hAnsi="Times New Roman" w:cs="Times New Roman"/>
          <w:sz w:val="24"/>
          <w:szCs w:val="24"/>
        </w:rPr>
        <w:t>32 3581 524</w:t>
      </w:r>
      <w:r w:rsidRPr="00BD25AC">
        <w:rPr>
          <w:rFonts w:ascii="Times New Roman" w:eastAsia="CIDFont+F1" w:hAnsi="Times New Roman" w:cs="Times New Roman"/>
          <w:sz w:val="24"/>
          <w:szCs w:val="24"/>
          <w:lang w:eastAsia="pl-PL"/>
        </w:rPr>
        <w:t>, iod@uck.katowice.pl</w:t>
      </w:r>
    </w:p>
    <w:p w:rsidR="00AB1CFB" w:rsidRPr="00827FB9" w:rsidRDefault="00AB1CFB" w:rsidP="00063654">
      <w:pPr>
        <w:numPr>
          <w:ilvl w:val="0"/>
          <w:numId w:val="34"/>
        </w:numPr>
        <w:tabs>
          <w:tab w:val="num" w:pos="0"/>
          <w:tab w:val="num" w:pos="2160"/>
        </w:tabs>
        <w:suppressAutoHyphens/>
        <w:spacing w:after="0" w:line="240" w:lineRule="auto"/>
        <w:contextualSpacing/>
        <w:jc w:val="both"/>
        <w:rPr>
          <w:rFonts w:ascii="Times New Roman" w:eastAsia="Times New Roman" w:hAnsi="Times New Roman" w:cs="Times New Roman"/>
          <w:sz w:val="24"/>
          <w:szCs w:val="24"/>
          <w:lang w:eastAsia="pl-PL"/>
        </w:rPr>
      </w:pPr>
      <w:r w:rsidRPr="00BD25AC">
        <w:rPr>
          <w:rFonts w:ascii="Times New Roman" w:eastAsia="Times New Roman" w:hAnsi="Times New Roman" w:cs="Times New Roman"/>
          <w:sz w:val="24"/>
          <w:szCs w:val="24"/>
          <w:lang w:eastAsia="pl-PL"/>
        </w:rPr>
        <w:t>uzyskane w niniejszym postępowaniu dane osobowe przetwarzane będą na podstawie art. 6 ust. 1 lit. c</w:t>
      </w:r>
      <w:r w:rsidRPr="00BD25AC">
        <w:rPr>
          <w:rFonts w:ascii="Times New Roman" w:eastAsia="Times New Roman" w:hAnsi="Times New Roman" w:cs="Times New Roman"/>
          <w:i/>
          <w:sz w:val="24"/>
          <w:szCs w:val="24"/>
          <w:lang w:eastAsia="pl-PL"/>
        </w:rPr>
        <w:t xml:space="preserve"> </w:t>
      </w:r>
      <w:r w:rsidRPr="00BD25AC">
        <w:rPr>
          <w:rFonts w:ascii="Times New Roman" w:eastAsia="Times New Roman" w:hAnsi="Times New Roman" w:cs="Times New Roman"/>
          <w:sz w:val="24"/>
          <w:szCs w:val="24"/>
          <w:lang w:eastAsia="pl-PL"/>
        </w:rPr>
        <w:t xml:space="preserve">RODO w celu </w:t>
      </w:r>
      <w:r w:rsidRPr="00BD25AC">
        <w:rPr>
          <w:rFonts w:ascii="Times New Roman" w:eastAsia="Cambria" w:hAnsi="Times New Roman" w:cs="Times New Roman"/>
          <w:sz w:val="24"/>
          <w:szCs w:val="24"/>
        </w:rPr>
        <w:t>związanym z postępowaniem o udzielenie zamówienia publicznego</w:t>
      </w:r>
      <w:r w:rsidRPr="00BD25AC">
        <w:rPr>
          <w:rFonts w:ascii="Times New Roman" w:eastAsia="Times New Roman" w:hAnsi="Times New Roman" w:cs="Times New Roman"/>
          <w:bCs/>
          <w:sz w:val="24"/>
          <w:szCs w:val="24"/>
          <w:lang w:eastAsia="pl-PL"/>
        </w:rPr>
        <w:t xml:space="preserve"> na  </w:t>
      </w:r>
      <w:r w:rsidRPr="00BD25AC">
        <w:rPr>
          <w:rFonts w:ascii="Times New Roman" w:eastAsia="Times New Roman" w:hAnsi="Times New Roman" w:cs="Times New Roman"/>
          <w:b/>
          <w:iCs/>
          <w:sz w:val="24"/>
          <w:szCs w:val="24"/>
          <w:lang w:eastAsia="ar-SA"/>
        </w:rPr>
        <w:t>dostawę</w:t>
      </w:r>
      <w:r w:rsidR="00C1529D">
        <w:rPr>
          <w:rFonts w:ascii="Times New Roman" w:eastAsia="Times New Roman" w:hAnsi="Times New Roman" w:cs="Times New Roman"/>
          <w:b/>
          <w:iCs/>
          <w:sz w:val="24"/>
          <w:szCs w:val="24"/>
          <w:lang w:eastAsia="ar-SA"/>
        </w:rPr>
        <w:t xml:space="preserve"> </w:t>
      </w:r>
      <w:r w:rsidR="003D7BB9">
        <w:rPr>
          <w:rFonts w:ascii="Times New Roman" w:eastAsia="Times New Roman" w:hAnsi="Times New Roman" w:cs="Times New Roman"/>
          <w:b/>
          <w:iCs/>
          <w:sz w:val="24"/>
          <w:szCs w:val="24"/>
          <w:lang w:eastAsia="ar-SA"/>
        </w:rPr>
        <w:t xml:space="preserve">systemu monitorowania neurofizjologicznego </w:t>
      </w:r>
      <w:r w:rsidR="00385E7F">
        <w:rPr>
          <w:rFonts w:ascii="Times New Roman" w:eastAsia="Times New Roman" w:hAnsi="Times New Roman" w:cs="Times New Roman"/>
          <w:b/>
          <w:iCs/>
          <w:sz w:val="24"/>
          <w:szCs w:val="24"/>
          <w:lang w:eastAsia="ar-SA"/>
        </w:rPr>
        <w:t xml:space="preserve"> </w:t>
      </w:r>
      <w:r w:rsidR="003D7BB9">
        <w:rPr>
          <w:rFonts w:ascii="Times New Roman" w:eastAsia="Times New Roman" w:hAnsi="Times New Roman" w:cs="Times New Roman"/>
          <w:bCs/>
          <w:sz w:val="24"/>
          <w:szCs w:val="24"/>
          <w:lang w:eastAsia="pl-PL"/>
        </w:rPr>
        <w:t xml:space="preserve">  DZP/381/35A/2020</w:t>
      </w:r>
    </w:p>
    <w:p w:rsidR="00827FB9" w:rsidRPr="00985845" w:rsidRDefault="00827FB9" w:rsidP="00063654">
      <w:pPr>
        <w:pStyle w:val="Akapitzlist"/>
        <w:numPr>
          <w:ilvl w:val="0"/>
          <w:numId w:val="34"/>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odbiorcami uzyskanych w niniejszym postępowaniu danych osobowych będą osoby lub podmioty, którym udostępniona zostanie dokumentacja postępowania w oparciu o art. 8 oraz art. 96 ust. 3 ustawy z dnia 29 stycznia 2004 r. – Prawo zamówień publicznych (Dz. U. z 201</w:t>
      </w:r>
      <w:r w:rsidR="00A20747">
        <w:rPr>
          <w:rFonts w:ascii="Times New Roman" w:eastAsia="Times New Roman" w:hAnsi="Times New Roman" w:cs="Times New Roman"/>
          <w:sz w:val="24"/>
          <w:szCs w:val="24"/>
          <w:lang w:eastAsia="pl-PL"/>
        </w:rPr>
        <w:t>9</w:t>
      </w:r>
      <w:r w:rsidRPr="00985845">
        <w:rPr>
          <w:rFonts w:ascii="Times New Roman" w:eastAsia="Times New Roman" w:hAnsi="Times New Roman" w:cs="Times New Roman"/>
          <w:sz w:val="24"/>
          <w:szCs w:val="24"/>
          <w:lang w:eastAsia="pl-PL"/>
        </w:rPr>
        <w:t xml:space="preserve"> r. poz. 1</w:t>
      </w:r>
      <w:r w:rsidR="00A20747">
        <w:rPr>
          <w:rFonts w:ascii="Times New Roman" w:eastAsia="Times New Roman" w:hAnsi="Times New Roman" w:cs="Times New Roman"/>
          <w:sz w:val="24"/>
          <w:szCs w:val="24"/>
          <w:lang w:eastAsia="pl-PL"/>
        </w:rPr>
        <w:t>843</w:t>
      </w:r>
      <w:r w:rsidRPr="00985845">
        <w:rPr>
          <w:rFonts w:ascii="Times New Roman" w:eastAsia="Times New Roman" w:hAnsi="Times New Roman" w:cs="Times New Roman"/>
          <w:sz w:val="24"/>
          <w:szCs w:val="24"/>
          <w:lang w:eastAsia="pl-PL"/>
        </w:rPr>
        <w:t xml:space="preserve">), dalej „ustawa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063654">
      <w:pPr>
        <w:pStyle w:val="Akapitzlist"/>
        <w:numPr>
          <w:ilvl w:val="0"/>
          <w:numId w:val="34"/>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t xml:space="preserve">uzyskane w niniejszym postepowaniu dane osobowe będą przechowywane, zgodnie z art. 97 ust. 1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przez okres 4 lat od dnia zakończenia postępowania o udzielenie zamówienia, </w:t>
      </w:r>
    </w:p>
    <w:p w:rsidR="00827FB9" w:rsidRPr="00985845" w:rsidRDefault="00827FB9" w:rsidP="00063654">
      <w:pPr>
        <w:pStyle w:val="Akapitzlist"/>
        <w:numPr>
          <w:ilvl w:val="0"/>
          <w:numId w:val="34"/>
        </w:numPr>
        <w:suppressAutoHyphens/>
        <w:spacing w:after="0" w:line="240" w:lineRule="auto"/>
        <w:jc w:val="both"/>
        <w:rPr>
          <w:rFonts w:ascii="Times New Roman" w:eastAsia="Times New Roman" w:hAnsi="Times New Roman" w:cs="Times New Roman"/>
          <w:b/>
          <w:i/>
          <w:sz w:val="24"/>
          <w:szCs w:val="24"/>
          <w:lang w:eastAsia="pl-PL"/>
        </w:rPr>
      </w:pPr>
      <w:r w:rsidRPr="00985845">
        <w:rPr>
          <w:rFonts w:ascii="Times New Roman" w:eastAsia="Times New Roman" w:hAnsi="Times New Roman" w:cs="Times New Roman"/>
          <w:sz w:val="24"/>
          <w:szCs w:val="24"/>
          <w:lang w:eastAsia="pl-PL"/>
        </w:rPr>
        <w:t xml:space="preserve">obowiązek podania danych osobowych bezpośrednio dotyczących danej osoby jest wymogiem ustawowym określonym w przepisach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85845">
        <w:rPr>
          <w:rFonts w:ascii="Times New Roman" w:eastAsia="Times New Roman" w:hAnsi="Times New Roman" w:cs="Times New Roman"/>
          <w:sz w:val="24"/>
          <w:szCs w:val="24"/>
          <w:lang w:eastAsia="pl-PL"/>
        </w:rPr>
        <w:t>Pzp</w:t>
      </w:r>
      <w:proofErr w:type="spellEnd"/>
      <w:r w:rsidRPr="00985845">
        <w:rPr>
          <w:rFonts w:ascii="Times New Roman" w:eastAsia="Times New Roman" w:hAnsi="Times New Roman" w:cs="Times New Roman"/>
          <w:sz w:val="24"/>
          <w:szCs w:val="24"/>
          <w:lang w:eastAsia="pl-PL"/>
        </w:rPr>
        <w:t xml:space="preserve">;  </w:t>
      </w:r>
    </w:p>
    <w:p w:rsidR="00827FB9" w:rsidRPr="00985845" w:rsidRDefault="00827FB9" w:rsidP="00063654">
      <w:pPr>
        <w:pStyle w:val="Akapitzlist"/>
        <w:numPr>
          <w:ilvl w:val="0"/>
          <w:numId w:val="34"/>
        </w:numPr>
        <w:suppressAutoHyphens/>
        <w:spacing w:after="0" w:line="240" w:lineRule="auto"/>
        <w:jc w:val="both"/>
        <w:rPr>
          <w:rFonts w:ascii="Times New Roman" w:eastAsia="Cambria" w:hAnsi="Times New Roman" w:cs="Times New Roman"/>
          <w:sz w:val="24"/>
          <w:szCs w:val="24"/>
        </w:rPr>
      </w:pPr>
      <w:r w:rsidRPr="00985845">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rsidR="00985845" w:rsidRPr="00985845" w:rsidRDefault="00985845" w:rsidP="00063654">
      <w:pPr>
        <w:pStyle w:val="Akapitzlist"/>
        <w:numPr>
          <w:ilvl w:val="0"/>
          <w:numId w:val="34"/>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osoba, której dane osobowe dotyczą posiada:</w:t>
      </w:r>
    </w:p>
    <w:p w:rsidR="00985845" w:rsidRPr="00985845" w:rsidRDefault="00985845" w:rsidP="00063654">
      <w:pPr>
        <w:numPr>
          <w:ilvl w:val="0"/>
          <w:numId w:val="12"/>
        </w:numPr>
        <w:tabs>
          <w:tab w:val="num" w:pos="0"/>
        </w:tabs>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na podstawie art. 15 RODO prawo dostępu do danych osobowych jej dotyczących;</w:t>
      </w:r>
    </w:p>
    <w:p w:rsidR="00985845" w:rsidRPr="00985845" w:rsidRDefault="00985845" w:rsidP="00063654">
      <w:pPr>
        <w:numPr>
          <w:ilvl w:val="0"/>
          <w:numId w:val="1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lastRenderedPageBreak/>
        <w:t xml:space="preserve">na podstawie art. 16 RODO prawo do sprostowania danych osobowych jej dotyczących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Wyjaśnienie: skorzystanie przez osobę, której dane dotyczą, z uprawnienia do sprostowania lub uzupełnienia, o którym mowa w art. 16 rozporządzenia 2016/679, nie może naruszać integralności protokołu oraz jego załączników);</w:t>
      </w:r>
    </w:p>
    <w:p w:rsidR="00985845" w:rsidRPr="00985845" w:rsidRDefault="00985845" w:rsidP="00063654">
      <w:pPr>
        <w:numPr>
          <w:ilvl w:val="0"/>
          <w:numId w:val="1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r w:rsidRPr="00985845">
        <w:rPr>
          <w:rFonts w:ascii="Times New Roman" w:eastAsia="Times New Roman" w:hAnsi="Times New Roman" w:cs="Times New Roman"/>
          <w:i/>
          <w:sz w:val="20"/>
          <w:szCs w:val="20"/>
          <w:lang w:eastAsia="pl-PL"/>
        </w:rPr>
        <w:t>(</w:t>
      </w:r>
      <w:r w:rsidRPr="00985845">
        <w:rPr>
          <w:rFonts w:ascii="Times New Roman" w:eastAsia="Cambria" w:hAnsi="Times New Roman" w:cs="Times New Roman"/>
          <w:i/>
          <w:sz w:val="20"/>
          <w:szCs w:val="20"/>
        </w:rPr>
        <w:t xml:space="preserve">Wyjaśnienie: prawo do ograniczenia przetwarzania nie ma zastosowania w odniesieniu do </w:t>
      </w:r>
      <w:r w:rsidRPr="00985845">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Pr="00985845">
        <w:rPr>
          <w:rFonts w:ascii="Times New Roman" w:eastAsia="Times New Roman" w:hAnsi="Times New Roman" w:cs="Times New Roman"/>
          <w:i/>
          <w:sz w:val="24"/>
          <w:szCs w:val="24"/>
          <w:lang w:eastAsia="pl-PL"/>
        </w:rPr>
        <w:t xml:space="preserve">  </w:t>
      </w:r>
    </w:p>
    <w:p w:rsidR="00985845" w:rsidRPr="00985845" w:rsidRDefault="00985845" w:rsidP="00063654">
      <w:pPr>
        <w:numPr>
          <w:ilvl w:val="0"/>
          <w:numId w:val="12"/>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rsidR="00985845" w:rsidRPr="00985845" w:rsidRDefault="00985845" w:rsidP="00063654">
      <w:pPr>
        <w:pStyle w:val="Akapitzlist"/>
        <w:numPr>
          <w:ilvl w:val="0"/>
          <w:numId w:val="34"/>
        </w:numPr>
        <w:suppressAutoHyphens/>
        <w:spacing w:after="0" w:line="240" w:lineRule="auto"/>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nie przysługuje osobie, której dane osobowe dotyczą:</w:t>
      </w:r>
    </w:p>
    <w:p w:rsidR="00985845" w:rsidRPr="00985845" w:rsidRDefault="00985845" w:rsidP="00063654">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w związku z art. 17 ust. 3 lit. b, d lub e RODO prawo do usunięcia danych osobowych;</w:t>
      </w:r>
    </w:p>
    <w:p w:rsidR="00985845" w:rsidRPr="00985845" w:rsidRDefault="00985845" w:rsidP="00063654">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prawo do przenoszenia danych osobowych, o którym mowa w art. 20 RODO;</w:t>
      </w:r>
    </w:p>
    <w:p w:rsidR="00985845" w:rsidRPr="00985845" w:rsidRDefault="00985845" w:rsidP="00063654">
      <w:pPr>
        <w:numPr>
          <w:ilvl w:val="0"/>
          <w:numId w:val="13"/>
        </w:numPr>
        <w:tabs>
          <w:tab w:val="num" w:pos="0"/>
        </w:tabs>
        <w:suppressAutoHyphens/>
        <w:spacing w:after="0" w:line="240" w:lineRule="auto"/>
        <w:ind w:left="709" w:hanging="283"/>
        <w:contextualSpacing/>
        <w:jc w:val="both"/>
        <w:rPr>
          <w:rFonts w:ascii="Times New Roman" w:eastAsia="Times New Roman" w:hAnsi="Times New Roman" w:cs="Times New Roman"/>
          <w:i/>
          <w:sz w:val="24"/>
          <w:szCs w:val="24"/>
          <w:lang w:eastAsia="pl-PL"/>
        </w:rPr>
      </w:pPr>
      <w:r w:rsidRPr="00985845">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c RODO. </w:t>
      </w:r>
    </w:p>
    <w:p w:rsidR="00985845" w:rsidRPr="00985845" w:rsidRDefault="00985845" w:rsidP="00063654">
      <w:pPr>
        <w:pStyle w:val="Akapitzlist"/>
        <w:numPr>
          <w:ilvl w:val="0"/>
          <w:numId w:val="34"/>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rsidR="00985845" w:rsidRPr="00985845" w:rsidRDefault="00985845" w:rsidP="00063654">
      <w:pPr>
        <w:pStyle w:val="Akapitzlist"/>
        <w:numPr>
          <w:ilvl w:val="0"/>
          <w:numId w:val="34"/>
        </w:numPr>
        <w:suppressAutoHyphens/>
        <w:spacing w:after="0" w:line="240" w:lineRule="auto"/>
        <w:jc w:val="both"/>
        <w:rPr>
          <w:rFonts w:ascii="Times New Roman" w:eastAsia="Times New Roman" w:hAnsi="Times New Roman" w:cs="Times New Roman"/>
          <w:sz w:val="24"/>
          <w:szCs w:val="24"/>
          <w:lang w:eastAsia="pl-PL"/>
        </w:rPr>
      </w:pPr>
      <w:r w:rsidRPr="00985845">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o udzielenie zamówienia publicznego. </w:t>
      </w:r>
    </w:p>
    <w:p w:rsidR="00AB1CFB" w:rsidRPr="00985845" w:rsidRDefault="00AB1CFB" w:rsidP="00AB1CFB">
      <w:pPr>
        <w:spacing w:after="0" w:line="240" w:lineRule="auto"/>
        <w:ind w:left="340"/>
        <w:jc w:val="both"/>
        <w:rPr>
          <w:rFonts w:ascii="Times New Roman" w:eastAsia="Times New Roman" w:hAnsi="Times New Roman" w:cs="Times New Roman"/>
          <w:sz w:val="24"/>
          <w:szCs w:val="24"/>
          <w:lang w:eastAsia="pl-PL"/>
        </w:rPr>
      </w:pPr>
    </w:p>
    <w:p w:rsidR="00E84645" w:rsidRDefault="00E84645" w:rsidP="00196651">
      <w:pPr>
        <w:spacing w:after="0" w:line="240" w:lineRule="auto"/>
        <w:rPr>
          <w:rFonts w:ascii="Times New Roman" w:eastAsia="Times New Roman" w:hAnsi="Times New Roman" w:cs="Times New Roman"/>
          <w:b/>
          <w:bCs/>
          <w:sz w:val="24"/>
          <w:szCs w:val="24"/>
          <w:lang w:eastAsia="pl-PL"/>
        </w:rPr>
      </w:pPr>
    </w:p>
    <w:p w:rsidR="00196651" w:rsidRPr="00196651" w:rsidRDefault="00196651" w:rsidP="00196651">
      <w:pPr>
        <w:spacing w:after="0" w:line="240" w:lineRule="auto"/>
        <w:rPr>
          <w:rFonts w:ascii="Times New Roman" w:eastAsia="Times New Roman" w:hAnsi="Times New Roman" w:cs="Times New Roman"/>
          <w:b/>
          <w:bCs/>
          <w:sz w:val="24"/>
          <w:szCs w:val="24"/>
          <w:lang w:eastAsia="pl-PL"/>
        </w:rPr>
      </w:pPr>
      <w:r w:rsidRPr="00196651">
        <w:rPr>
          <w:rFonts w:ascii="Times New Roman" w:eastAsia="Times New Roman" w:hAnsi="Times New Roman" w:cs="Times New Roman"/>
          <w:b/>
          <w:bCs/>
          <w:sz w:val="24"/>
          <w:szCs w:val="24"/>
          <w:lang w:eastAsia="pl-PL"/>
        </w:rPr>
        <w:t>XVIII. POUCZENIE O ŚRODKACH OCHRONY PRAWNEJ PRZYSŁUGUJĄCYCH WYKONAWCY  W TOKU POSTĘPOWANIA O UDZIELENIE ZAMÓWIENIA</w:t>
      </w:r>
    </w:p>
    <w:p w:rsidR="00196651" w:rsidRPr="00196651" w:rsidRDefault="00196651" w:rsidP="00063654">
      <w:pPr>
        <w:numPr>
          <w:ilvl w:val="0"/>
          <w:numId w:val="8"/>
        </w:numPr>
        <w:autoSpaceDE w:val="0"/>
        <w:autoSpaceDN w:val="0"/>
        <w:adjustRightInd w:val="0"/>
        <w:spacing w:after="53" w:line="240" w:lineRule="auto"/>
        <w:jc w:val="both"/>
        <w:rPr>
          <w:rFonts w:ascii="Times New Roman" w:eastAsia="Cambria" w:hAnsi="Times New Roman" w:cs="Times New Roman"/>
          <w:color w:val="000000"/>
          <w:sz w:val="24"/>
          <w:szCs w:val="24"/>
        </w:rPr>
      </w:pPr>
      <w:r w:rsidRPr="00196651">
        <w:rPr>
          <w:rFonts w:ascii="Times New Roman" w:eastAsia="Times New Roman" w:hAnsi="Times New Roman" w:cs="Times New Roman"/>
          <w:sz w:val="24"/>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196651">
        <w:rPr>
          <w:rFonts w:ascii="Times New Roman" w:eastAsia="Times New Roman" w:hAnsi="Times New Roman" w:cs="Times New Roman"/>
          <w:sz w:val="24"/>
          <w:szCs w:val="24"/>
          <w:lang w:eastAsia="pl-PL"/>
        </w:rPr>
        <w:t>Pzp</w:t>
      </w:r>
      <w:proofErr w:type="spellEnd"/>
      <w:r w:rsidRPr="00196651">
        <w:rPr>
          <w:rFonts w:ascii="Times New Roman" w:eastAsia="Times New Roman" w:hAnsi="Times New Roman" w:cs="Times New Roman"/>
          <w:sz w:val="24"/>
          <w:szCs w:val="24"/>
          <w:lang w:eastAsia="pl-PL"/>
        </w:rPr>
        <w:t xml:space="preserve"> j</w:t>
      </w:r>
      <w:r w:rsidRPr="00196651">
        <w:rPr>
          <w:rFonts w:ascii="Times New Roman" w:eastAsia="Cambria" w:hAnsi="Times New Roman" w:cs="Times New Roman"/>
          <w:color w:val="000000"/>
          <w:sz w:val="24"/>
          <w:szCs w:val="24"/>
        </w:rPr>
        <w:t xml:space="preserve">ak dla postępowań </w:t>
      </w:r>
      <w:r w:rsidRPr="00196651">
        <w:rPr>
          <w:rFonts w:ascii="Times New Roman" w:eastAsia="Cambria" w:hAnsi="Times New Roman" w:cs="Times New Roman"/>
          <w:bCs/>
          <w:color w:val="000000"/>
          <w:sz w:val="24"/>
          <w:szCs w:val="24"/>
        </w:rPr>
        <w:t xml:space="preserve">powyżej </w:t>
      </w:r>
      <w:r w:rsidRPr="00196651">
        <w:rPr>
          <w:rFonts w:ascii="Times New Roman" w:eastAsia="Cambria" w:hAnsi="Times New Roman" w:cs="Times New Roman"/>
          <w:color w:val="000000"/>
          <w:sz w:val="24"/>
          <w:szCs w:val="24"/>
        </w:rPr>
        <w:t xml:space="preserve">kwoty określonej w przepisach wykonawczych wydanych na podstawie art. 11 ust. 8 ustawy PZP. </w:t>
      </w:r>
    </w:p>
    <w:p w:rsidR="00196651" w:rsidRPr="00196651" w:rsidRDefault="00196651" w:rsidP="00063654">
      <w:pPr>
        <w:numPr>
          <w:ilvl w:val="0"/>
          <w:numId w:val="8"/>
        </w:numPr>
        <w:autoSpaceDE w:val="0"/>
        <w:autoSpaceDN w:val="0"/>
        <w:adjustRightInd w:val="0"/>
        <w:spacing w:after="0" w:line="240" w:lineRule="auto"/>
        <w:contextualSpacing/>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Środki ochrony prawnej wobec ogłoszenia o zamówieniu oraz SIWZ przysługują również organizacjom wpisanym na listę, o której mowa w art. 154 pkt 5 ustawy PZP. </w:t>
      </w:r>
    </w:p>
    <w:p w:rsidR="00196651" w:rsidRPr="00196651" w:rsidRDefault="00196651" w:rsidP="00063654">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96651" w:rsidRPr="00196651" w:rsidRDefault="00196651" w:rsidP="00063654">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96651" w:rsidRPr="00196651" w:rsidRDefault="00196651" w:rsidP="00063654">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bCs/>
          <w:color w:val="000000"/>
          <w:sz w:val="24"/>
          <w:szCs w:val="24"/>
        </w:rPr>
        <w:t>Odwołanie wnosi się do Pr</w:t>
      </w:r>
      <w:r w:rsidR="0096566D">
        <w:rPr>
          <w:rFonts w:ascii="Times New Roman" w:eastAsia="Cambria" w:hAnsi="Times New Roman" w:cs="Times New Roman"/>
          <w:bCs/>
          <w:color w:val="000000"/>
          <w:sz w:val="24"/>
          <w:szCs w:val="24"/>
        </w:rPr>
        <w:t>ezesa Izby w formie pisemnej</w:t>
      </w:r>
      <w:r w:rsidRPr="00196651">
        <w:rPr>
          <w:rFonts w:ascii="Times New Roman" w:eastAsia="Cambria" w:hAnsi="Times New Roman" w:cs="Times New Roman"/>
          <w:bCs/>
          <w:color w:val="000000"/>
          <w:sz w:val="24"/>
          <w:szCs w:val="24"/>
        </w:rPr>
        <w:t xml:space="preserve"> w postaci </w:t>
      </w:r>
      <w:r w:rsidR="0096566D">
        <w:rPr>
          <w:rFonts w:ascii="Times New Roman" w:eastAsia="Cambria" w:hAnsi="Times New Roman" w:cs="Times New Roman"/>
          <w:bCs/>
          <w:color w:val="000000"/>
          <w:sz w:val="24"/>
          <w:szCs w:val="24"/>
        </w:rPr>
        <w:t xml:space="preserve">papierowej albo w postaci elektronicznej. Opatrzone odpowiednio własnoręcznym podpisem albo kwalifikowanym  </w:t>
      </w:r>
      <w:r w:rsidRPr="00196651">
        <w:rPr>
          <w:rFonts w:ascii="Times New Roman" w:eastAsia="Cambria" w:hAnsi="Times New Roman" w:cs="Times New Roman"/>
          <w:bCs/>
          <w:color w:val="000000"/>
          <w:sz w:val="24"/>
          <w:szCs w:val="24"/>
        </w:rPr>
        <w:t xml:space="preserve"> podpisem elektronicznym. </w:t>
      </w:r>
    </w:p>
    <w:p w:rsidR="00196651" w:rsidRPr="00196651" w:rsidRDefault="00196651" w:rsidP="00063654">
      <w:pPr>
        <w:numPr>
          <w:ilvl w:val="0"/>
          <w:numId w:val="8"/>
        </w:numPr>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lastRenderedPageBreak/>
        <w:t>Odwołujący przesyła kopię odwołania zamawiającemu przed upływem terminu do wniesienia odwołania w taki sposób, aby mógł on zapoznać się z jego treścią przed upływem tego terminu.</w:t>
      </w:r>
    </w:p>
    <w:p w:rsidR="00196651" w:rsidRPr="00196651" w:rsidRDefault="00196651" w:rsidP="00F764E5">
      <w:pPr>
        <w:spacing w:after="0" w:line="240" w:lineRule="auto"/>
        <w:ind w:left="340"/>
        <w:contextualSpacing/>
        <w:jc w:val="both"/>
        <w:rPr>
          <w:rFonts w:ascii="Times New Roman" w:eastAsia="Times New Roman" w:hAnsi="Times New Roman" w:cs="Times New Roman"/>
          <w:color w:val="FF0000"/>
          <w:sz w:val="24"/>
          <w:szCs w:val="24"/>
          <w:lang w:eastAsia="pl-PL"/>
        </w:rPr>
      </w:pPr>
      <w:r w:rsidRPr="00196651">
        <w:rPr>
          <w:rFonts w:ascii="Times New Roman" w:eastAsia="Cambria" w:hAnsi="Times New Roman" w:cs="Times New Roman"/>
          <w:bCs/>
          <w:sz w:val="24"/>
          <w:szCs w:val="24"/>
        </w:rPr>
        <w:t>Domniemywa się, iż zamawiający mógł zapoznać się z treścią odwołania przed upływem terminu do jego wniesienia, jeżeli przesłanie jego kopii nastąpi</w:t>
      </w:r>
      <w:r w:rsidR="0096566D">
        <w:rPr>
          <w:rFonts w:ascii="Times New Roman" w:eastAsia="Cambria" w:hAnsi="Times New Roman" w:cs="Times New Roman"/>
          <w:bCs/>
          <w:sz w:val="24"/>
          <w:szCs w:val="24"/>
        </w:rPr>
        <w:t>ło</w:t>
      </w:r>
      <w:r w:rsidRPr="00196651">
        <w:rPr>
          <w:rFonts w:ascii="Times New Roman" w:eastAsia="Cambria" w:hAnsi="Times New Roman" w:cs="Times New Roman"/>
          <w:bCs/>
          <w:sz w:val="24"/>
          <w:szCs w:val="24"/>
        </w:rPr>
        <w:t xml:space="preserve"> przed upływem terminu do jego wniesienia przy użyciu środków komunikacji elektronicznej</w:t>
      </w:r>
      <w:r w:rsidRPr="00196651">
        <w:rPr>
          <w:rFonts w:ascii="Times New Roman" w:eastAsia="Cambria" w:hAnsi="Times New Roman" w:cs="Times New Roman"/>
          <w:sz w:val="24"/>
          <w:szCs w:val="24"/>
        </w:rPr>
        <w:t>.</w:t>
      </w:r>
    </w:p>
    <w:p w:rsidR="00196651" w:rsidRPr="00196651" w:rsidRDefault="00196651" w:rsidP="00063654">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sz w:val="24"/>
          <w:szCs w:val="24"/>
        </w:rPr>
        <w:t xml:space="preserve">Odwołanie wnosi się </w:t>
      </w:r>
      <w:r w:rsidRPr="00196651">
        <w:rPr>
          <w:rFonts w:ascii="Times New Roman" w:eastAsia="Cambria" w:hAnsi="Times New Roman" w:cs="Times New Roman"/>
          <w:bCs/>
          <w:sz w:val="24"/>
          <w:szCs w:val="24"/>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196651" w:rsidRPr="00196651" w:rsidRDefault="00196651" w:rsidP="00063654">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96651">
        <w:rPr>
          <w:rFonts w:ascii="Times New Roman" w:eastAsia="Cambria" w:hAnsi="Times New Roman" w:cs="Times New Roman"/>
          <w:color w:val="000000"/>
          <w:sz w:val="24"/>
          <w:szCs w:val="24"/>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r w:rsidR="0096566D">
        <w:rPr>
          <w:rFonts w:ascii="Times New Roman" w:eastAsia="Cambria" w:hAnsi="Times New Roman" w:cs="Times New Roman"/>
          <w:color w:val="000000"/>
          <w:sz w:val="24"/>
          <w:szCs w:val="24"/>
        </w:rPr>
        <w:t>.</w:t>
      </w:r>
    </w:p>
    <w:p w:rsidR="00196651" w:rsidRPr="00196651" w:rsidRDefault="00196651" w:rsidP="00063654">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wobec treści ogłoszenia o zamówieniu lub postanowień specyfikacji istotnych warunków zamówienia zamawiający może przedłużyć termin składania ofert. </w:t>
      </w:r>
    </w:p>
    <w:p w:rsidR="00196651" w:rsidRPr="00196651" w:rsidRDefault="00196651" w:rsidP="00063654">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96651">
        <w:rPr>
          <w:rFonts w:ascii="Times New Roman" w:eastAsia="Cambria" w:hAnsi="Times New Roman" w:cs="Times New Roman"/>
          <w:color w:val="000000"/>
          <w:sz w:val="24"/>
          <w:szCs w:val="24"/>
        </w:rPr>
        <w:t xml:space="preserve">W przypadku wniesienia odwołania po upływie terminu składania ofert bieg terminu związania ofertą ulega zawieszeniu do czasu ogłoszenia przez Izbę orzeczenia. </w:t>
      </w:r>
    </w:p>
    <w:p w:rsidR="00196651" w:rsidRDefault="00196651" w:rsidP="00196651">
      <w:pPr>
        <w:spacing w:after="0" w:line="240" w:lineRule="auto"/>
        <w:jc w:val="both"/>
        <w:rPr>
          <w:rFonts w:ascii="Times New Roman" w:eastAsia="Times New Roman" w:hAnsi="Times New Roman" w:cs="Times New Roman"/>
          <w:sz w:val="24"/>
          <w:szCs w:val="24"/>
          <w:lang w:eastAsia="pl-PL"/>
        </w:rPr>
      </w:pPr>
    </w:p>
    <w:p w:rsidR="00196651" w:rsidRPr="00196651" w:rsidRDefault="00196651" w:rsidP="00196651">
      <w:pPr>
        <w:spacing w:after="0" w:line="240" w:lineRule="auto"/>
        <w:rPr>
          <w:rFonts w:ascii="Times New Roman" w:eastAsia="Times New Roman" w:hAnsi="Times New Roman" w:cs="Times New Roman"/>
          <w:color w:val="FF0000"/>
          <w:sz w:val="24"/>
          <w:szCs w:val="24"/>
          <w:lang w:eastAsia="pl-PL"/>
        </w:rPr>
      </w:pP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Załączniki:</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1.Formularz  ofertowy</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 xml:space="preserve">2. Formularz oświadczeń wykonawcy </w:t>
      </w:r>
      <w:r w:rsidR="007C15F1">
        <w:rPr>
          <w:rFonts w:ascii="Times New Roman" w:eastAsia="Times New Roman" w:hAnsi="Times New Roman" w:cs="Times New Roman"/>
          <w:sz w:val="24"/>
          <w:szCs w:val="24"/>
          <w:lang w:eastAsia="pl-PL"/>
        </w:rPr>
        <w:t>JEDZ</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3.</w:t>
      </w:r>
      <w:r w:rsidRPr="00196651">
        <w:rPr>
          <w:rFonts w:ascii="Times New Roman" w:eastAsia="Times New Roman" w:hAnsi="Times New Roman" w:cs="Times New Roman"/>
          <w:sz w:val="24"/>
          <w:szCs w:val="24"/>
          <w:lang w:eastAsia="ar-SA"/>
        </w:rPr>
        <w:t xml:space="preserve"> Formularz oświadczenia o przynależności/braku przynależności  do tej samej grupy kapitałowej </w:t>
      </w:r>
    </w:p>
    <w:p w:rsidR="00196651" w:rsidRPr="00196651" w:rsidRDefault="00ED429F" w:rsidP="00F764E5">
      <w:pPr>
        <w:spacing w:after="0" w:line="24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3D7BB9">
        <w:rPr>
          <w:rFonts w:ascii="Times New Roman" w:eastAsia="Times New Roman" w:hAnsi="Times New Roman" w:cs="Times New Roman"/>
          <w:sz w:val="24"/>
          <w:szCs w:val="24"/>
          <w:lang w:eastAsia="pl-PL"/>
        </w:rPr>
        <w:t>. Parametry techniczno użytkowe</w:t>
      </w:r>
      <w:r w:rsidR="00196651" w:rsidRPr="00196651">
        <w:rPr>
          <w:rFonts w:ascii="Times New Roman" w:eastAsia="Times New Roman" w:hAnsi="Times New Roman" w:cs="Times New Roman"/>
          <w:sz w:val="24"/>
          <w:szCs w:val="24"/>
          <w:lang w:eastAsia="pl-PL"/>
        </w:rPr>
        <w:t xml:space="preserve">  </w:t>
      </w:r>
    </w:p>
    <w:p w:rsidR="00196651" w:rsidRPr="00196651" w:rsidRDefault="00196651" w:rsidP="00F764E5">
      <w:pPr>
        <w:spacing w:after="0" w:line="240" w:lineRule="auto"/>
        <w:rPr>
          <w:rFonts w:ascii="Times New Roman" w:eastAsia="Times New Roman" w:hAnsi="Times New Roman" w:cs="Times New Roman"/>
          <w:sz w:val="24"/>
          <w:szCs w:val="24"/>
          <w:lang w:eastAsia="pl-PL"/>
        </w:rPr>
      </w:pPr>
      <w:r w:rsidRPr="00196651">
        <w:rPr>
          <w:rFonts w:ascii="Times New Roman" w:eastAsia="Times New Roman" w:hAnsi="Times New Roman" w:cs="Times New Roman"/>
          <w:sz w:val="24"/>
          <w:szCs w:val="24"/>
          <w:lang w:eastAsia="pl-PL"/>
        </w:rPr>
        <w:t>5.</w:t>
      </w:r>
      <w:r w:rsidR="00DB030A">
        <w:rPr>
          <w:rFonts w:ascii="Times New Roman" w:eastAsia="Times New Roman" w:hAnsi="Times New Roman" w:cs="Times New Roman"/>
          <w:sz w:val="24"/>
          <w:szCs w:val="24"/>
          <w:lang w:eastAsia="pl-PL"/>
        </w:rPr>
        <w:t xml:space="preserve"> </w:t>
      </w:r>
      <w:r w:rsidRPr="00196651">
        <w:rPr>
          <w:rFonts w:ascii="Times New Roman" w:eastAsia="Times New Roman" w:hAnsi="Times New Roman" w:cs="Times New Roman"/>
          <w:sz w:val="24"/>
          <w:szCs w:val="24"/>
          <w:lang w:eastAsia="pl-PL"/>
        </w:rPr>
        <w:t>Formularz oświadczeń wykonawcy składany na wezwanie Zamawiającego</w:t>
      </w:r>
    </w:p>
    <w:p w:rsidR="00196651" w:rsidRDefault="001D6540" w:rsidP="00F764E5">
      <w:pPr>
        <w:spacing w:after="0" w:line="240" w:lineRule="auto"/>
        <w:rPr>
          <w:rFonts w:ascii="Times New Roman" w:eastAsia="Times New Roman" w:hAnsi="Times New Roman" w:cs="Times New Roman"/>
          <w:sz w:val="24"/>
          <w:szCs w:val="24"/>
          <w:lang w:eastAsia="pl-PL"/>
        </w:rPr>
      </w:pPr>
      <w:r>
        <w:rPr>
          <w:rFonts w:ascii="Times New Roman" w:eastAsia="Cambria" w:hAnsi="Times New Roman" w:cs="Times New Roman"/>
          <w:sz w:val="24"/>
          <w:szCs w:val="24"/>
        </w:rPr>
        <w:t>6</w:t>
      </w:r>
      <w:r w:rsidR="00AD49B5">
        <w:rPr>
          <w:rFonts w:ascii="Times New Roman" w:eastAsia="Cambria" w:hAnsi="Times New Roman" w:cs="Times New Roman"/>
          <w:sz w:val="24"/>
          <w:szCs w:val="24"/>
        </w:rPr>
        <w:t xml:space="preserve">. </w:t>
      </w:r>
      <w:r w:rsidR="00196651" w:rsidRPr="00196651">
        <w:rPr>
          <w:rFonts w:ascii="Times New Roman" w:eastAsia="Times New Roman" w:hAnsi="Times New Roman" w:cs="Times New Roman"/>
          <w:sz w:val="24"/>
          <w:szCs w:val="24"/>
          <w:lang w:eastAsia="pl-PL"/>
        </w:rPr>
        <w:t>Wzór  umowy</w:t>
      </w:r>
    </w:p>
    <w:p w:rsidR="003D7BB9" w:rsidRDefault="004A4EAE"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Wzór umowy powierzenia przetwarzania danych osobowych</w:t>
      </w:r>
    </w:p>
    <w:p w:rsidR="004A4EAE" w:rsidRDefault="004A4EAE" w:rsidP="00F764E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Załączniki do procedury PB – 4.4.6-02</w:t>
      </w:r>
    </w:p>
    <w:p w:rsidR="00355111" w:rsidRPr="00DA434C" w:rsidRDefault="00355111" w:rsidP="00F764E5">
      <w:pPr>
        <w:autoSpaceDE w:val="0"/>
        <w:autoSpaceDN w:val="0"/>
        <w:adjustRightInd w:val="0"/>
        <w:spacing w:after="0" w:line="240" w:lineRule="auto"/>
        <w:contextualSpacing/>
        <w:jc w:val="both"/>
        <w:rPr>
          <w:rFonts w:ascii="Times New Roman" w:eastAsia="Cambria" w:hAnsi="Times New Roman" w:cs="Times New Roman"/>
          <w:color w:val="FF0000"/>
          <w:sz w:val="24"/>
          <w:szCs w:val="24"/>
        </w:rPr>
      </w:pPr>
    </w:p>
    <w:p w:rsidR="00993F64" w:rsidRDefault="00993F64" w:rsidP="00355111">
      <w:pPr>
        <w:spacing w:after="0" w:line="240" w:lineRule="auto"/>
        <w:jc w:val="both"/>
        <w:rPr>
          <w:rFonts w:ascii="Times New Roman" w:eastAsia="Times New Roman" w:hAnsi="Times New Roman" w:cs="Times New Roman"/>
          <w:sz w:val="24"/>
          <w:szCs w:val="24"/>
          <w:lang w:eastAsia="pl-PL"/>
        </w:rPr>
      </w:pPr>
    </w:p>
    <w:p w:rsidR="00385E7F" w:rsidRDefault="00385E7F"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4A4EAE" w:rsidRDefault="004A4EAE" w:rsidP="00355111">
      <w:pPr>
        <w:spacing w:after="0" w:line="240" w:lineRule="auto"/>
        <w:jc w:val="both"/>
        <w:rPr>
          <w:rFonts w:ascii="Times New Roman" w:eastAsia="Times New Roman" w:hAnsi="Times New Roman" w:cs="Times New Roman"/>
          <w:sz w:val="24"/>
          <w:szCs w:val="24"/>
          <w:lang w:eastAsia="pl-PL"/>
        </w:rPr>
      </w:pPr>
    </w:p>
    <w:p w:rsidR="00355111" w:rsidRPr="00F50708" w:rsidRDefault="006F0AA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w:t>
      </w:r>
      <w:r w:rsidR="00F56531" w:rsidRPr="00F50708">
        <w:rPr>
          <w:rFonts w:ascii="Times New Roman" w:eastAsia="Times New Roman" w:hAnsi="Times New Roman" w:cs="Times New Roman"/>
          <w:sz w:val="24"/>
          <w:szCs w:val="24"/>
          <w:lang w:eastAsia="pl-PL"/>
        </w:rPr>
        <w:t>ZP/381/</w:t>
      </w:r>
      <w:r w:rsidR="004A4EAE">
        <w:rPr>
          <w:rFonts w:ascii="Times New Roman" w:eastAsia="Times New Roman" w:hAnsi="Times New Roman" w:cs="Times New Roman"/>
          <w:sz w:val="24"/>
          <w:szCs w:val="24"/>
          <w:lang w:eastAsia="pl-PL"/>
        </w:rPr>
        <w:t>35</w:t>
      </w:r>
      <w:r w:rsidR="00D16497" w:rsidRPr="00F50708">
        <w:rPr>
          <w:rFonts w:ascii="Times New Roman" w:eastAsia="Times New Roman" w:hAnsi="Times New Roman" w:cs="Times New Roman"/>
          <w:sz w:val="24"/>
          <w:szCs w:val="24"/>
          <w:lang w:eastAsia="pl-PL"/>
        </w:rPr>
        <w:t>A</w:t>
      </w:r>
      <w:r w:rsidR="00355111" w:rsidRPr="00F50708">
        <w:rPr>
          <w:rFonts w:ascii="Times New Roman" w:eastAsia="Times New Roman" w:hAnsi="Times New Roman" w:cs="Times New Roman"/>
          <w:sz w:val="24"/>
          <w:szCs w:val="24"/>
          <w:lang w:eastAsia="pl-PL"/>
        </w:rPr>
        <w:t>/20</w:t>
      </w:r>
      <w:r w:rsidR="004A4EAE">
        <w:rPr>
          <w:rFonts w:ascii="Times New Roman" w:eastAsia="Times New Roman" w:hAnsi="Times New Roman" w:cs="Times New Roman"/>
          <w:sz w:val="24"/>
          <w:szCs w:val="24"/>
          <w:lang w:eastAsia="pl-PL"/>
        </w:rPr>
        <w:t>20</w:t>
      </w:r>
    </w:p>
    <w:p w:rsidR="00355111" w:rsidRPr="00F50708" w:rsidRDefault="00355111" w:rsidP="00355111">
      <w:pPr>
        <w:spacing w:after="0" w:line="240" w:lineRule="auto"/>
        <w:jc w:val="both"/>
        <w:rPr>
          <w:rFonts w:ascii="Times New Roman" w:eastAsia="Times New Roman" w:hAnsi="Times New Roman" w:cs="Times New Roman"/>
          <w:sz w:val="24"/>
          <w:szCs w:val="24"/>
          <w:lang w:eastAsia="pl-PL"/>
        </w:rPr>
      </w:pPr>
      <w:r w:rsidRPr="00F50708">
        <w:rPr>
          <w:rFonts w:ascii="Times New Roman" w:eastAsia="Times New Roman" w:hAnsi="Times New Roman" w:cs="Times New Roman"/>
          <w:sz w:val="24"/>
          <w:szCs w:val="24"/>
          <w:lang w:eastAsia="pl-PL"/>
        </w:rPr>
        <w:t>Załącznik nr 1</w:t>
      </w:r>
    </w:p>
    <w:p w:rsidR="000C4F7D" w:rsidRPr="00F50708" w:rsidRDefault="000C4F7D" w:rsidP="00355111">
      <w:pPr>
        <w:spacing w:after="0" w:line="240" w:lineRule="auto"/>
        <w:jc w:val="both"/>
        <w:rPr>
          <w:rFonts w:ascii="Times New Roman" w:eastAsia="Times New Roman" w:hAnsi="Times New Roman" w:cs="Times New Roman"/>
          <w:sz w:val="24"/>
          <w:szCs w:val="24"/>
          <w:highlight w:val="yellow"/>
          <w:lang w:eastAsia="pl-PL"/>
        </w:rPr>
      </w:pPr>
    </w:p>
    <w:p w:rsidR="000720C4" w:rsidRPr="00DA434C" w:rsidRDefault="000720C4"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FORMULARZ OFERTOWY</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DLA UNIWERSYTECKIEGO CENTRUM KLINICZNEGO IM.PROF.K.GIBIŃSKIEGO </w:t>
      </w:r>
    </w:p>
    <w:p w:rsidR="00355111" w:rsidRPr="00DA434C" w:rsidRDefault="00355111" w:rsidP="00355111">
      <w:pPr>
        <w:spacing w:after="0" w:line="240" w:lineRule="auto"/>
        <w:jc w:val="center"/>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ŚLĄSKIEGO UNIWERSYTETU MEDYCZNEGO W  KATOWICACH</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Nazwa wykonawcy ................................................................................................................</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Siedziba: ..............................................................................................................................</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REGON ......</w:t>
      </w:r>
      <w:r w:rsidR="00C83EE2">
        <w:rPr>
          <w:rFonts w:ascii="Times New Roman" w:eastAsia="Times New Roman" w:hAnsi="Times New Roman" w:cs="Times New Roman"/>
          <w:sz w:val="24"/>
          <w:szCs w:val="24"/>
          <w:lang w:val="de-DE" w:eastAsia="pl-PL"/>
        </w:rPr>
        <w:t xml:space="preserve">................................. </w:t>
      </w:r>
      <w:r w:rsidRPr="00DA434C">
        <w:rPr>
          <w:rFonts w:ascii="Times New Roman" w:eastAsia="Times New Roman" w:hAnsi="Times New Roman" w:cs="Times New Roman"/>
          <w:sz w:val="24"/>
          <w:szCs w:val="24"/>
          <w:lang w:val="de-DE" w:eastAsia="pl-PL"/>
        </w:rPr>
        <w:t>NIP .................................................</w:t>
      </w:r>
      <w:r w:rsidR="00C83EE2">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proofErr w:type="spellStart"/>
      <w:r w:rsidRPr="00DA434C">
        <w:rPr>
          <w:rFonts w:ascii="Times New Roman" w:eastAsia="Times New Roman" w:hAnsi="Times New Roman" w:cs="Times New Roman"/>
          <w:sz w:val="24"/>
          <w:szCs w:val="24"/>
          <w:lang w:val="de-DE" w:eastAsia="pl-PL"/>
        </w:rPr>
        <w:t>Osoba</w:t>
      </w:r>
      <w:proofErr w:type="spellEnd"/>
      <w:r w:rsidRPr="00DA434C">
        <w:rPr>
          <w:rFonts w:ascii="Times New Roman" w:eastAsia="Times New Roman" w:hAnsi="Times New Roman" w:cs="Times New Roman"/>
          <w:sz w:val="24"/>
          <w:szCs w:val="24"/>
          <w:lang w:val="de-DE" w:eastAsia="pl-PL"/>
        </w:rPr>
        <w:t xml:space="preserve"> do </w:t>
      </w:r>
      <w:proofErr w:type="spellStart"/>
      <w:r w:rsidRPr="00DA434C">
        <w:rPr>
          <w:rFonts w:ascii="Times New Roman" w:eastAsia="Times New Roman" w:hAnsi="Times New Roman" w:cs="Times New Roman"/>
          <w:sz w:val="24"/>
          <w:szCs w:val="24"/>
          <w:lang w:val="de-DE" w:eastAsia="pl-PL"/>
        </w:rPr>
        <w:t>kontaktu</w:t>
      </w:r>
      <w:proofErr w:type="spellEnd"/>
      <w:r w:rsidRPr="00DA434C">
        <w:rPr>
          <w:rFonts w:ascii="Times New Roman" w:eastAsia="Times New Roman" w:hAnsi="Times New Roman" w:cs="Times New Roman"/>
          <w:sz w:val="24"/>
          <w:szCs w:val="24"/>
          <w:lang w:val="de-DE" w:eastAsia="pl-PL"/>
        </w:rPr>
        <w:t xml:space="preserve"> z </w:t>
      </w:r>
      <w:proofErr w:type="spellStart"/>
      <w:r w:rsidRPr="00DA434C">
        <w:rPr>
          <w:rFonts w:ascii="Times New Roman" w:eastAsia="Times New Roman" w:hAnsi="Times New Roman" w:cs="Times New Roman"/>
          <w:sz w:val="24"/>
          <w:szCs w:val="24"/>
          <w:lang w:val="de-DE" w:eastAsia="pl-PL"/>
        </w:rPr>
        <w:t>Zamawiającym</w:t>
      </w:r>
      <w:proofErr w:type="spellEnd"/>
      <w:r w:rsidRPr="00DA434C">
        <w:rPr>
          <w:rFonts w:ascii="Times New Roman" w:eastAsia="Times New Roman" w:hAnsi="Times New Roman" w:cs="Times New Roman"/>
          <w:sz w:val="24"/>
          <w:szCs w:val="24"/>
          <w:lang w:val="de-DE" w:eastAsia="pl-PL"/>
        </w:rPr>
        <w:t xml:space="preserve"> …………………………………………….</w:t>
      </w:r>
    </w:p>
    <w:p w:rsidR="00355111" w:rsidRPr="00DA434C" w:rsidRDefault="00355111" w:rsidP="00355111">
      <w:pPr>
        <w:spacing w:after="0" w:line="360" w:lineRule="auto"/>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 xml:space="preserve">Tel. </w:t>
      </w:r>
      <w:r w:rsidR="00132B19">
        <w:rPr>
          <w:rFonts w:ascii="Times New Roman" w:eastAsia="Times New Roman" w:hAnsi="Times New Roman" w:cs="Times New Roman"/>
          <w:sz w:val="24"/>
          <w:szCs w:val="24"/>
          <w:lang w:val="de-DE" w:eastAsia="pl-PL"/>
        </w:rPr>
        <w:t>………………………………………………………..</w:t>
      </w:r>
    </w:p>
    <w:p w:rsidR="00355111" w:rsidRPr="00DA434C" w:rsidRDefault="00355111" w:rsidP="00355111">
      <w:pPr>
        <w:spacing w:after="0" w:line="360" w:lineRule="auto"/>
        <w:jc w:val="both"/>
        <w:rPr>
          <w:rFonts w:ascii="Times New Roman" w:eastAsia="Times New Roman" w:hAnsi="Times New Roman" w:cs="Times New Roman"/>
          <w:sz w:val="24"/>
          <w:szCs w:val="24"/>
          <w:lang w:val="de-DE" w:eastAsia="pl-PL"/>
        </w:rPr>
      </w:pPr>
      <w:r w:rsidRPr="00DA434C">
        <w:rPr>
          <w:rFonts w:ascii="Times New Roman" w:eastAsia="Times New Roman" w:hAnsi="Times New Roman" w:cs="Times New Roman"/>
          <w:sz w:val="24"/>
          <w:szCs w:val="24"/>
          <w:lang w:val="de-DE" w:eastAsia="pl-PL"/>
        </w:rPr>
        <w:t>Internet ................................................ e-</w:t>
      </w:r>
      <w:proofErr w:type="spellStart"/>
      <w:r w:rsidRPr="00DA434C">
        <w:rPr>
          <w:rFonts w:ascii="Times New Roman" w:eastAsia="Times New Roman" w:hAnsi="Times New Roman" w:cs="Times New Roman"/>
          <w:sz w:val="24"/>
          <w:szCs w:val="24"/>
          <w:lang w:val="de-DE" w:eastAsia="pl-PL"/>
        </w:rPr>
        <w:t>mail</w:t>
      </w:r>
      <w:proofErr w:type="spellEnd"/>
      <w:r w:rsidRPr="00DA434C">
        <w:rPr>
          <w:rFonts w:ascii="Times New Roman" w:eastAsia="Times New Roman" w:hAnsi="Times New Roman" w:cs="Times New Roman"/>
          <w:sz w:val="24"/>
          <w:szCs w:val="24"/>
          <w:lang w:val="de-DE" w:eastAsia="pl-PL"/>
        </w:rPr>
        <w:t xml:space="preserve"> ...................................................................</w:t>
      </w:r>
    </w:p>
    <w:p w:rsidR="006F0AA9" w:rsidRDefault="001869A7" w:rsidP="006F0AA9">
      <w:pPr>
        <w:spacing w:after="0" w:line="240" w:lineRule="auto"/>
        <w:jc w:val="both"/>
        <w:rPr>
          <w:rFonts w:ascii="Times New Roman" w:eastAsia="Times New Roman" w:hAnsi="Times New Roman" w:cs="Times New Roman"/>
          <w:sz w:val="24"/>
          <w:szCs w:val="24"/>
          <w:lang w:eastAsia="pl-PL"/>
        </w:rPr>
      </w:pPr>
      <w:r w:rsidRPr="001869A7">
        <w:rPr>
          <w:rFonts w:ascii="Times New Roman" w:eastAsia="Times New Roman" w:hAnsi="Times New Roman" w:cs="Times New Roman"/>
          <w:sz w:val="24"/>
          <w:szCs w:val="24"/>
          <w:lang w:eastAsia="pl-PL"/>
        </w:rPr>
        <w:t>Ubiegając się o zamówienie publiczne na dostawę</w:t>
      </w:r>
      <w:r w:rsidR="006F0AA9">
        <w:rPr>
          <w:rFonts w:ascii="Times New Roman" w:eastAsia="Times New Roman" w:hAnsi="Times New Roman" w:cs="Times New Roman"/>
          <w:sz w:val="24"/>
          <w:szCs w:val="24"/>
          <w:lang w:eastAsia="pl-PL"/>
        </w:rPr>
        <w:t xml:space="preserve">  </w:t>
      </w:r>
      <w:r w:rsidR="004A4EAE">
        <w:rPr>
          <w:rFonts w:ascii="Times New Roman" w:eastAsia="Times New Roman" w:hAnsi="Times New Roman" w:cs="Times New Roman"/>
          <w:b/>
          <w:sz w:val="24"/>
          <w:szCs w:val="24"/>
          <w:lang w:eastAsia="pl-PL"/>
        </w:rPr>
        <w:t xml:space="preserve">systemu monitorowania neurofizjologicznego  </w:t>
      </w:r>
      <w:r w:rsidRPr="001869A7">
        <w:rPr>
          <w:rFonts w:ascii="Times New Roman" w:eastAsia="Times New Roman" w:hAnsi="Times New Roman" w:cs="Times New Roman"/>
          <w:sz w:val="24"/>
          <w:szCs w:val="24"/>
          <w:lang w:eastAsia="pl-PL"/>
        </w:rPr>
        <w:t>w ilości i asortymencie określonym w specyfikacji istotnych warunków zamówienia oferujemy realizację przedmiotowego zamówienia</w:t>
      </w:r>
    </w:p>
    <w:p w:rsidR="0054242A" w:rsidRDefault="0054242A"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 cenę netto ......................................................... zł </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podatek VAT ...............% tj. ................................... zł</w:t>
      </w: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b/>
          <w:sz w:val="24"/>
          <w:szCs w:val="24"/>
          <w:u w:val="single"/>
          <w:lang w:eastAsia="ar-SA"/>
        </w:rPr>
        <w:t>Cena ofertowa z podatkiem VAT</w:t>
      </w:r>
      <w:r w:rsidRPr="00DA434C">
        <w:rPr>
          <w:rFonts w:ascii="Times New Roman" w:eastAsia="Times New Roman" w:hAnsi="Times New Roman" w:cs="Times New Roman"/>
          <w:b/>
          <w:sz w:val="24"/>
          <w:szCs w:val="24"/>
          <w:lang w:eastAsia="ar-SA"/>
        </w:rPr>
        <w:t>:</w:t>
      </w:r>
      <w:r w:rsidRPr="00DA434C">
        <w:rPr>
          <w:rFonts w:ascii="Times New Roman" w:eastAsia="Times New Roman" w:hAnsi="Times New Roman" w:cs="Times New Roman"/>
          <w:sz w:val="24"/>
          <w:szCs w:val="24"/>
          <w:lang w:eastAsia="ar-SA"/>
        </w:rPr>
        <w:t xml:space="preserve"> ....................................................................................zł</w:t>
      </w:r>
    </w:p>
    <w:p w:rsidR="00355111"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(słownie:.......................................................................................................................zł)</w:t>
      </w:r>
    </w:p>
    <w:p w:rsidR="00F677A5" w:rsidRDefault="00F677A5" w:rsidP="00554B7B">
      <w:pPr>
        <w:spacing w:after="0" w:line="240" w:lineRule="auto"/>
        <w:jc w:val="both"/>
        <w:rPr>
          <w:rFonts w:ascii="Times New Roman" w:eastAsia="Times New Roman" w:hAnsi="Times New Roman" w:cs="Tahoma"/>
          <w:b/>
          <w:bCs/>
          <w:sz w:val="24"/>
          <w:szCs w:val="24"/>
          <w:u w:val="single"/>
          <w:lang w:eastAsia="pl-PL"/>
        </w:rPr>
      </w:pPr>
    </w:p>
    <w:p w:rsidR="0054242A" w:rsidRDefault="0054242A" w:rsidP="0054242A">
      <w:pPr>
        <w:spacing w:after="0" w:line="240" w:lineRule="auto"/>
        <w:jc w:val="both"/>
        <w:rPr>
          <w:rFonts w:ascii="Times New Roman" w:eastAsia="Times New Roman" w:hAnsi="Times New Roman" w:cs="Tahoma"/>
          <w:b/>
          <w:bCs/>
          <w:sz w:val="24"/>
          <w:szCs w:val="24"/>
          <w:u w:val="single"/>
          <w:lang w:eastAsia="pl-PL"/>
        </w:rPr>
      </w:pPr>
      <w:r w:rsidRPr="00554B7B">
        <w:rPr>
          <w:rFonts w:ascii="Times New Roman" w:eastAsia="Times New Roman" w:hAnsi="Times New Roman" w:cs="Tahoma"/>
          <w:b/>
          <w:bCs/>
          <w:sz w:val="24"/>
          <w:szCs w:val="24"/>
          <w:u w:val="single"/>
          <w:lang w:eastAsia="pl-PL"/>
        </w:rPr>
        <w:t>Termin dostawy:</w:t>
      </w:r>
    </w:p>
    <w:p w:rsidR="004A4EAE" w:rsidRDefault="004A4EAE" w:rsidP="0054242A">
      <w:pPr>
        <w:spacing w:after="0" w:line="240" w:lineRule="auto"/>
        <w:jc w:val="both"/>
        <w:rPr>
          <w:rFonts w:ascii="Times New Roman" w:eastAsia="Times New Roman" w:hAnsi="Times New Roman" w:cs="Tahoma"/>
          <w:b/>
          <w:bCs/>
          <w:sz w:val="24"/>
          <w:szCs w:val="24"/>
          <w:u w:val="single"/>
          <w:lang w:eastAsia="pl-PL"/>
        </w:rPr>
      </w:pPr>
      <w:r>
        <w:rPr>
          <w:rFonts w:ascii="Times New Roman" w:eastAsia="Times New Roman" w:hAnsi="Times New Roman"/>
          <w:sz w:val="24"/>
          <w:szCs w:val="24"/>
          <w:lang w:eastAsia="ar-SA"/>
        </w:rPr>
        <w:t>w</w:t>
      </w:r>
      <w:r w:rsidRPr="00B3138F">
        <w:rPr>
          <w:rFonts w:ascii="Times New Roman" w:eastAsia="Times New Roman" w:hAnsi="Times New Roman"/>
          <w:sz w:val="24"/>
          <w:szCs w:val="24"/>
          <w:lang w:eastAsia="ar-SA"/>
        </w:rPr>
        <w:t>ykonawca zobowiązuje się dostarczyć, zainstalować  i uruchomić Aparat oraz przeszkolić wskazanych pracowników Zamawiającego w terminie do 42 dni kalendarzowych od dnia zawarcia umowy</w:t>
      </w:r>
    </w:p>
    <w:p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rsidR="00554B7B" w:rsidRPr="00554B7B" w:rsidRDefault="00554B7B" w:rsidP="00554B7B">
      <w:pPr>
        <w:spacing w:after="0" w:line="240" w:lineRule="auto"/>
        <w:jc w:val="both"/>
        <w:rPr>
          <w:rFonts w:ascii="Times New Roman" w:eastAsia="Times New Roman" w:hAnsi="Times New Roman" w:cs="Tahoma"/>
          <w:sz w:val="16"/>
          <w:szCs w:val="16"/>
          <w:lang w:eastAsia="pl-PL"/>
        </w:rPr>
      </w:pPr>
    </w:p>
    <w:p w:rsidR="00554B7B" w:rsidRPr="00554B7B" w:rsidRDefault="00554B7B" w:rsidP="00554B7B">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bCs/>
          <w:sz w:val="24"/>
          <w:szCs w:val="24"/>
          <w:u w:val="single"/>
          <w:lang w:eastAsia="pl-PL"/>
        </w:rPr>
        <w:t>Termin płatności:</w:t>
      </w:r>
      <w:r w:rsidRPr="00554B7B">
        <w:rPr>
          <w:rFonts w:ascii="Times New Roman" w:eastAsia="Times New Roman" w:hAnsi="Times New Roman" w:cs="Tahoma"/>
          <w:sz w:val="24"/>
          <w:szCs w:val="24"/>
          <w:lang w:eastAsia="pl-PL"/>
        </w:rPr>
        <w:t xml:space="preserve"> </w:t>
      </w:r>
      <w:r w:rsidR="00F677A5">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w ciągu </w:t>
      </w:r>
      <w:r w:rsidR="004A4EAE">
        <w:rPr>
          <w:rFonts w:ascii="Times New Roman" w:eastAsia="Times New Roman" w:hAnsi="Times New Roman" w:cs="Tahoma"/>
          <w:sz w:val="24"/>
          <w:szCs w:val="24"/>
          <w:lang w:eastAsia="pl-PL"/>
        </w:rPr>
        <w:t>30</w:t>
      </w:r>
      <w:r w:rsidRPr="00554B7B">
        <w:rPr>
          <w:rFonts w:ascii="Times New Roman" w:eastAsia="Times New Roman" w:hAnsi="Times New Roman" w:cs="Tahoma"/>
          <w:sz w:val="24"/>
          <w:szCs w:val="24"/>
          <w:lang w:eastAsia="pl-PL"/>
        </w:rPr>
        <w:t xml:space="preserve"> dni od dnia  otrzymania faktury za </w:t>
      </w:r>
      <w:r w:rsidR="00F31AD5">
        <w:rPr>
          <w:rFonts w:ascii="Times New Roman" w:eastAsia="Times New Roman" w:hAnsi="Times New Roman" w:cs="Tahoma"/>
          <w:sz w:val="24"/>
          <w:szCs w:val="24"/>
          <w:lang w:eastAsia="pl-PL"/>
        </w:rPr>
        <w:t xml:space="preserve">dostarczony </w:t>
      </w:r>
      <w:r w:rsidRPr="00554B7B">
        <w:rPr>
          <w:rFonts w:ascii="Times New Roman" w:eastAsia="Times New Roman" w:hAnsi="Times New Roman" w:cs="Tahoma"/>
          <w:sz w:val="24"/>
          <w:szCs w:val="24"/>
          <w:lang w:eastAsia="pl-PL"/>
        </w:rPr>
        <w:t>przedmiot zamówienia.</w:t>
      </w:r>
    </w:p>
    <w:p w:rsidR="00554B7B" w:rsidRDefault="00554B7B" w:rsidP="00554B7B">
      <w:pPr>
        <w:spacing w:after="0" w:line="240" w:lineRule="auto"/>
        <w:jc w:val="both"/>
        <w:rPr>
          <w:rFonts w:ascii="Times New Roman" w:eastAsia="Times New Roman" w:hAnsi="Times New Roman" w:cs="Tahoma"/>
          <w:sz w:val="24"/>
          <w:szCs w:val="24"/>
          <w:lang w:eastAsia="pl-PL"/>
        </w:rPr>
      </w:pPr>
    </w:p>
    <w:p w:rsidR="00E20DE4" w:rsidRPr="00554B7B" w:rsidRDefault="00E20DE4" w:rsidP="00E20DE4">
      <w:pPr>
        <w:spacing w:after="0" w:line="240" w:lineRule="auto"/>
        <w:jc w:val="both"/>
        <w:rPr>
          <w:rFonts w:ascii="Times New Roman" w:eastAsia="Times New Roman" w:hAnsi="Times New Roman" w:cs="Tahoma"/>
          <w:sz w:val="24"/>
          <w:szCs w:val="24"/>
          <w:lang w:eastAsia="pl-PL"/>
        </w:rPr>
      </w:pPr>
      <w:r w:rsidRPr="00554B7B">
        <w:rPr>
          <w:rFonts w:ascii="Times New Roman" w:eastAsia="Times New Roman" w:hAnsi="Times New Roman" w:cs="Tahoma"/>
          <w:b/>
          <w:sz w:val="24"/>
          <w:szCs w:val="24"/>
          <w:u w:val="single"/>
          <w:lang w:eastAsia="pl-PL"/>
        </w:rPr>
        <w:t xml:space="preserve">Termin </w:t>
      </w:r>
      <w:r w:rsidR="004A4EAE">
        <w:rPr>
          <w:rFonts w:ascii="Times New Roman" w:eastAsia="Times New Roman" w:hAnsi="Times New Roman" w:cs="Tahoma"/>
          <w:b/>
          <w:sz w:val="24"/>
          <w:szCs w:val="24"/>
          <w:u w:val="single"/>
          <w:lang w:eastAsia="pl-PL"/>
        </w:rPr>
        <w:t>gwarancji</w:t>
      </w:r>
      <w:r w:rsidRPr="00554B7B">
        <w:rPr>
          <w:rFonts w:ascii="Times New Roman" w:eastAsia="Times New Roman" w:hAnsi="Times New Roman" w:cs="Tahoma"/>
          <w:sz w:val="24"/>
          <w:szCs w:val="24"/>
          <w:lang w:eastAsia="pl-PL"/>
        </w:rPr>
        <w:t>: wynosi ………</w:t>
      </w:r>
      <w:r>
        <w:rPr>
          <w:rFonts w:ascii="Times New Roman" w:eastAsia="Times New Roman" w:hAnsi="Times New Roman" w:cs="Tahoma"/>
          <w:sz w:val="24"/>
          <w:szCs w:val="24"/>
          <w:lang w:eastAsia="pl-PL"/>
        </w:rPr>
        <w:t>…</w:t>
      </w:r>
      <w:r w:rsidRPr="00554B7B">
        <w:rPr>
          <w:rFonts w:ascii="Times New Roman" w:eastAsia="Times New Roman" w:hAnsi="Times New Roman" w:cs="Tahoma"/>
          <w:sz w:val="24"/>
          <w:szCs w:val="24"/>
          <w:lang w:eastAsia="pl-PL"/>
        </w:rPr>
        <w:t xml:space="preserve"> miesięcy </w:t>
      </w:r>
      <w:r w:rsidRPr="00554B7B">
        <w:rPr>
          <w:rFonts w:ascii="Times New Roman" w:eastAsia="Times New Roman" w:hAnsi="Times New Roman" w:cs="Tahoma"/>
          <w:color w:val="FF0000"/>
          <w:sz w:val="24"/>
          <w:szCs w:val="24"/>
          <w:lang w:eastAsia="pl-PL"/>
        </w:rPr>
        <w:t>(</w:t>
      </w:r>
      <w:r w:rsidRPr="00554B7B">
        <w:rPr>
          <w:rFonts w:ascii="Times New Roman" w:eastAsia="Times New Roman" w:hAnsi="Times New Roman" w:cs="Tahoma"/>
          <w:i/>
          <w:color w:val="FF0000"/>
          <w:sz w:val="24"/>
          <w:szCs w:val="24"/>
          <w:lang w:eastAsia="pl-PL"/>
        </w:rPr>
        <w:t xml:space="preserve"> wpisać oferowany termin według Pkt.XIII.</w:t>
      </w:r>
      <w:r w:rsidR="004A4EAE">
        <w:rPr>
          <w:rFonts w:ascii="Times New Roman" w:eastAsia="Times New Roman" w:hAnsi="Times New Roman" w:cs="Tahoma"/>
          <w:i/>
          <w:color w:val="FF0000"/>
          <w:sz w:val="24"/>
          <w:szCs w:val="24"/>
          <w:lang w:eastAsia="pl-PL"/>
        </w:rPr>
        <w:t>4</w:t>
      </w:r>
      <w:r w:rsidRPr="00554B7B">
        <w:rPr>
          <w:rFonts w:ascii="Times New Roman" w:eastAsia="Times New Roman" w:hAnsi="Times New Roman" w:cs="Tahoma"/>
          <w:i/>
          <w:color w:val="FF0000"/>
          <w:sz w:val="24"/>
          <w:szCs w:val="24"/>
          <w:lang w:eastAsia="pl-PL"/>
        </w:rPr>
        <w:t xml:space="preserve"> SIWZ</w:t>
      </w:r>
      <w:r w:rsidRPr="00554B7B">
        <w:rPr>
          <w:rFonts w:ascii="Times New Roman" w:eastAsia="Times New Roman" w:hAnsi="Times New Roman" w:cs="Tahoma"/>
          <w:sz w:val="24"/>
          <w:szCs w:val="24"/>
          <w:lang w:eastAsia="pl-PL"/>
        </w:rPr>
        <w:t xml:space="preserve"> </w:t>
      </w:r>
      <w:r w:rsidR="004A4EAE">
        <w:rPr>
          <w:rFonts w:ascii="Times New Roman" w:eastAsia="Times New Roman" w:hAnsi="Times New Roman" w:cs="Tahoma"/>
          <w:sz w:val="24"/>
          <w:szCs w:val="24"/>
          <w:lang w:eastAsia="pl-PL"/>
        </w:rPr>
        <w:t xml:space="preserve"> </w:t>
      </w:r>
      <w:r w:rsidRPr="00554B7B">
        <w:rPr>
          <w:rFonts w:ascii="Times New Roman" w:eastAsia="Times New Roman" w:hAnsi="Times New Roman" w:cs="Tahoma"/>
          <w:sz w:val="24"/>
          <w:szCs w:val="24"/>
          <w:lang w:eastAsia="pl-PL"/>
        </w:rPr>
        <w:t xml:space="preserve">) liczony  od </w:t>
      </w:r>
      <w:r w:rsidR="00CD35AC">
        <w:rPr>
          <w:rFonts w:ascii="Times New Roman" w:eastAsia="Times New Roman" w:hAnsi="Times New Roman" w:cs="Tahoma"/>
          <w:sz w:val="24"/>
          <w:szCs w:val="24"/>
          <w:lang w:eastAsia="pl-PL"/>
        </w:rPr>
        <w:t xml:space="preserve">dnia </w:t>
      </w:r>
      <w:r w:rsidR="0054242A">
        <w:rPr>
          <w:rFonts w:ascii="Times New Roman" w:eastAsia="Times New Roman" w:hAnsi="Times New Roman" w:cs="Tahoma"/>
          <w:sz w:val="24"/>
          <w:szCs w:val="24"/>
          <w:lang w:eastAsia="pl-PL"/>
        </w:rPr>
        <w:t>dostawy</w:t>
      </w:r>
      <w:r w:rsidRPr="00554B7B">
        <w:rPr>
          <w:rFonts w:ascii="Times New Roman" w:eastAsia="Times New Roman" w:hAnsi="Times New Roman" w:cs="Tahoma"/>
          <w:sz w:val="24"/>
          <w:szCs w:val="24"/>
          <w:lang w:eastAsia="pl-PL"/>
        </w:rPr>
        <w:t>.</w:t>
      </w:r>
    </w:p>
    <w:p w:rsidR="00D66C3C" w:rsidRDefault="00D66C3C" w:rsidP="00355111">
      <w:pPr>
        <w:suppressAutoHyphens/>
        <w:spacing w:after="0" w:line="240" w:lineRule="auto"/>
        <w:jc w:val="both"/>
        <w:rPr>
          <w:rFonts w:ascii="Times New Roman" w:eastAsia="Times New Roman" w:hAnsi="Times New Roman" w:cs="Times New Roman"/>
          <w:sz w:val="24"/>
          <w:szCs w:val="24"/>
          <w:lang w:eastAsia="ar-SA"/>
        </w:rPr>
      </w:pPr>
    </w:p>
    <w:p w:rsidR="00E20DE4" w:rsidRDefault="00E20DE4" w:rsidP="00355111">
      <w:pPr>
        <w:suppressAutoHyphens/>
        <w:spacing w:after="0" w:line="240" w:lineRule="auto"/>
        <w:jc w:val="both"/>
        <w:rPr>
          <w:rFonts w:ascii="Times New Roman" w:eastAsia="Times New Roman" w:hAnsi="Times New Roman" w:cs="Times New Roman"/>
          <w:sz w:val="24"/>
          <w:szCs w:val="24"/>
          <w:lang w:eastAsia="ar-SA"/>
        </w:rPr>
      </w:pPr>
    </w:p>
    <w:p w:rsidR="00A852C9" w:rsidRPr="00192102" w:rsidRDefault="00A852C9" w:rsidP="00A852C9">
      <w:pPr>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Nr. konta bankowego ………………………………….( wskazanego do umieszczenia w zapisach </w:t>
      </w:r>
      <w:r w:rsidRPr="001D2467">
        <w:rPr>
          <w:rFonts w:ascii="Times New Roman" w:hAnsi="Times New Roman" w:cs="Times New Roman"/>
          <w:sz w:val="24"/>
          <w:szCs w:val="24"/>
        </w:rPr>
        <w:t xml:space="preserve">umowy </w:t>
      </w:r>
      <w:r w:rsidR="00F05BCB">
        <w:rPr>
          <w:rFonts w:ascii="Times New Roman" w:eastAsia="Times New Roman" w:hAnsi="Times New Roman" w:cs="Times New Roman"/>
          <w:sz w:val="24"/>
          <w:szCs w:val="20"/>
          <w:lang w:eastAsia="ar-SA"/>
        </w:rPr>
        <w:t xml:space="preserve">§3 </w:t>
      </w:r>
      <w:r>
        <w:rPr>
          <w:rFonts w:ascii="Times New Roman" w:eastAsia="Times New Roman" w:hAnsi="Times New Roman" w:cs="Times New Roman"/>
          <w:sz w:val="24"/>
          <w:szCs w:val="20"/>
          <w:lang w:eastAsia="ar-SA"/>
        </w:rPr>
        <w:t>)</w:t>
      </w:r>
    </w:p>
    <w:p w:rsidR="00A852C9" w:rsidRPr="007B02D6" w:rsidRDefault="00A852C9" w:rsidP="00355111">
      <w:pPr>
        <w:suppressAutoHyphens/>
        <w:spacing w:after="0" w:line="240" w:lineRule="auto"/>
        <w:jc w:val="both"/>
        <w:rPr>
          <w:rFonts w:ascii="Times New Roman" w:eastAsia="Times New Roman" w:hAnsi="Times New Roman" w:cs="Times New Roman"/>
          <w:sz w:val="24"/>
          <w:szCs w:val="24"/>
          <w:lang w:eastAsia="ar-SA"/>
        </w:rPr>
      </w:pPr>
    </w:p>
    <w:p w:rsidR="00554B7B"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Zapoznaliśmy się ze Specyfikacją Istotnych Warunków Zamówienia, nie wnosimy do niej zastrzeżeń oraz zdobyliśmy konieczne informacje do przygotowania oferty i zobowiązujemy się spełnić wszystkie wymienione w Specyfikacji wymagania Zamawiającego</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Jesteśmy związani niniejszą ofertą przez czas wskazany w Specyfikacji Istotn</w:t>
      </w:r>
      <w:r>
        <w:rPr>
          <w:rFonts w:ascii="Times New Roman" w:eastAsia="Times New Roman" w:hAnsi="Times New Roman" w:cs="Times New Roman"/>
          <w:bCs/>
          <w:sz w:val="24"/>
          <w:szCs w:val="24"/>
          <w:lang w:eastAsia="pl-PL"/>
        </w:rPr>
        <w:t>ych Warunków Zamówienia    tj. 6</w:t>
      </w:r>
      <w:r w:rsidRPr="00DA434C">
        <w:rPr>
          <w:rFonts w:ascii="Times New Roman" w:eastAsia="Times New Roman" w:hAnsi="Times New Roman" w:cs="Times New Roman"/>
          <w:bCs/>
          <w:sz w:val="24"/>
          <w:szCs w:val="24"/>
          <w:lang w:eastAsia="pl-PL"/>
        </w:rPr>
        <w:t>0 dni od daty zakończenia terminu składania ofert.</w:t>
      </w:r>
    </w:p>
    <w:p w:rsidR="00554B7B" w:rsidRDefault="00554B7B" w:rsidP="00554B7B">
      <w:pPr>
        <w:tabs>
          <w:tab w:val="left" w:pos="12240"/>
        </w:tabs>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 Zawarta w Specyfikacji Istotnych Warunków Zamówienia treść wzoru umowy</w:t>
      </w:r>
      <w:r w:rsidR="000123C9">
        <w:rPr>
          <w:rFonts w:ascii="Times New Roman" w:eastAsia="Times New Roman" w:hAnsi="Times New Roman" w:cs="Times New Roman"/>
          <w:bCs/>
          <w:sz w:val="24"/>
          <w:szCs w:val="24"/>
          <w:lang w:eastAsia="pl-PL"/>
        </w:rPr>
        <w:t xml:space="preserve">  </w:t>
      </w:r>
      <w:r w:rsidRPr="00DA434C">
        <w:rPr>
          <w:rFonts w:ascii="Times New Roman" w:eastAsia="Times New Roman" w:hAnsi="Times New Roman" w:cs="Times New Roman"/>
          <w:bCs/>
          <w:sz w:val="24"/>
          <w:szCs w:val="24"/>
          <w:lang w:eastAsia="pl-PL"/>
        </w:rPr>
        <w:t>została przez nas zaakceptowana i zobowiązujemy się w przypadku wyboru naszej oferty do zawarcia umowy na wyżej wymienionych warunkach w miejscu i terminie wyznaczonym przez Zamawiającego</w:t>
      </w:r>
    </w:p>
    <w:p w:rsidR="009F7019" w:rsidRDefault="009F7019" w:rsidP="00554B7B">
      <w:pPr>
        <w:tabs>
          <w:tab w:val="left" w:pos="12240"/>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Zapoznaliśmy się z treścią wzoru umowy o powierzenie przetwarzania danych osobowych ( Załącznik nr 7 ) i w przypadku wyboru naszej oferty zobowiązujemy się , że zawrzemy przedmiotową umowę na wskazanych warunkach</w:t>
      </w:r>
    </w:p>
    <w:p w:rsidR="009F7019" w:rsidRDefault="009F7019" w:rsidP="00554B7B">
      <w:pPr>
        <w:tabs>
          <w:tab w:val="left" w:pos="12240"/>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W przypadku dołączenia do oferty dokumentów o których mowa w pkt. VI. 3 SIWZ oświadczamy iż są one aktualne oraz zgodne ze stanem faktycznym na dzień złożenia</w:t>
      </w:r>
    </w:p>
    <w:p w:rsidR="009F7019" w:rsidRPr="00F3169B" w:rsidRDefault="009F7019" w:rsidP="009F7019">
      <w:pPr>
        <w:tabs>
          <w:tab w:val="left" w:pos="7300"/>
        </w:tabs>
        <w:suppressAutoHyphens/>
        <w:spacing w:after="0" w:line="240" w:lineRule="auto"/>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 Oświadczamy , że następującą część zamówienia .............................................................. zamierzam  powierzyć  podwykonawcom</w:t>
      </w:r>
    </w:p>
    <w:p w:rsidR="009F7019" w:rsidRPr="00091D3B" w:rsidRDefault="009F7019" w:rsidP="009F7019">
      <w:pPr>
        <w:pStyle w:val="Tekstpodstawowy"/>
        <w:suppressAutoHyphens/>
        <w:spacing w:after="0" w:line="240" w:lineRule="auto"/>
        <w:rPr>
          <w:rFonts w:ascii="Times New Roman" w:eastAsia="MS Mincho" w:hAnsi="Times New Roman" w:cs="Times New Roman"/>
          <w:sz w:val="24"/>
          <w:szCs w:val="24"/>
          <w:lang w:eastAsia="ar-SA"/>
        </w:rPr>
      </w:pPr>
      <w:r w:rsidRPr="004775CC">
        <w:rPr>
          <w:rFonts w:ascii="Times New Roman" w:eastAsia="Times New Roman" w:hAnsi="Times New Roman" w:cs="Times New Roman"/>
          <w:kern w:val="1"/>
          <w:sz w:val="24"/>
          <w:szCs w:val="24"/>
          <w:lang w:eastAsia="ar-SA"/>
        </w:rPr>
        <w:t xml:space="preserve">- </w:t>
      </w:r>
      <w:r w:rsidRPr="00091D3B">
        <w:rPr>
          <w:rFonts w:ascii="Times New Roman" w:eastAsia="Calibri" w:hAnsi="Times New Roman" w:cs="Times New Roman"/>
          <w:sz w:val="24"/>
          <w:szCs w:val="24"/>
          <w:lang w:eastAsia="ar-SA"/>
        </w:rPr>
        <w:t xml:space="preserve">W związku z wdrożoną u Zamawiającego procedurą PB – 4.4.6-02 „Organizowanie prac związanych z  zagrożeniami przez wykonawców” oświadczamy że zapoznaliśmy się z w/w procedurą dostępną pod adresem  </w:t>
      </w:r>
      <w:r>
        <w:rPr>
          <w:rFonts w:ascii="Times New Roman" w:eastAsia="Calibri" w:hAnsi="Times New Roman" w:cs="Times New Roman"/>
          <w:sz w:val="24"/>
          <w:szCs w:val="24"/>
          <w:lang w:eastAsia="ar-SA"/>
        </w:rPr>
        <w:t>ht</w:t>
      </w:r>
      <w:r w:rsidRPr="00091D3B">
        <w:rPr>
          <w:rFonts w:ascii="Times New Roman" w:eastAsia="Calibri" w:hAnsi="Times New Roman" w:cs="Times New Roman"/>
          <w:sz w:val="24"/>
          <w:szCs w:val="24"/>
          <w:lang w:eastAsia="ar-SA"/>
        </w:rPr>
        <w:t xml:space="preserve">tps://www.uck.katowice.pl/uploads/files/procedurapbs.doc </w:t>
      </w:r>
      <w:r w:rsidRPr="00091D3B">
        <w:rPr>
          <w:rFonts w:ascii="Times New Roman" w:eastAsia="MS Mincho" w:hAnsi="Times New Roman" w:cs="Times New Roman"/>
          <w:kern w:val="2"/>
          <w:sz w:val="24"/>
          <w:szCs w:val="24"/>
          <w:lang w:eastAsia="ar-SA"/>
        </w:rPr>
        <w:t>oraz w przypadku wyboru naszej oferty wypełnimy i podpiszemy</w:t>
      </w:r>
      <w:r w:rsidRPr="00091D3B">
        <w:rPr>
          <w:rFonts w:ascii="Times New Roman" w:eastAsia="MS Mincho" w:hAnsi="Times New Roman" w:cs="Times New Roman"/>
          <w:sz w:val="24"/>
          <w:szCs w:val="24"/>
          <w:lang w:eastAsia="ar-SA"/>
        </w:rPr>
        <w:t xml:space="preserve"> </w:t>
      </w:r>
      <w:r w:rsidRPr="00091D3B">
        <w:rPr>
          <w:rFonts w:ascii="Times New Roman" w:eastAsia="MS Mincho" w:hAnsi="Times New Roman" w:cs="Times New Roman"/>
          <w:kern w:val="2"/>
          <w:sz w:val="24"/>
          <w:szCs w:val="24"/>
          <w:lang w:eastAsia="ar-SA"/>
        </w:rPr>
        <w:t>następujące dokumenty</w:t>
      </w:r>
      <w:r>
        <w:rPr>
          <w:rFonts w:ascii="Times New Roman" w:eastAsia="MS Mincho" w:hAnsi="Times New Roman" w:cs="Times New Roman"/>
          <w:kern w:val="2"/>
          <w:sz w:val="24"/>
          <w:szCs w:val="24"/>
          <w:lang w:eastAsia="ar-SA"/>
        </w:rPr>
        <w:t>( Załącznik 8 SIWZ)</w:t>
      </w:r>
      <w:r w:rsidRPr="00091D3B">
        <w:rPr>
          <w:rFonts w:ascii="Times New Roman" w:eastAsia="MS Mincho" w:hAnsi="Times New Roman" w:cs="Times New Roman"/>
          <w:kern w:val="2"/>
          <w:sz w:val="24"/>
          <w:szCs w:val="24"/>
          <w:lang w:eastAsia="ar-SA"/>
        </w:rPr>
        <w:t>:</w:t>
      </w:r>
    </w:p>
    <w:p w:rsidR="009F7019" w:rsidRPr="00091D3B" w:rsidRDefault="009F7019" w:rsidP="00063654">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091D3B">
        <w:rPr>
          <w:rFonts w:ascii="Times New Roman" w:eastAsia="Calibri" w:hAnsi="Times New Roman" w:cs="Times New Roman"/>
          <w:sz w:val="24"/>
          <w:szCs w:val="24"/>
          <w:lang w:eastAsia="ar-SA"/>
        </w:rPr>
        <w:t>załącznik  1 do procedury PB – 4.4.6-02  (Zobowiązanie Wykonawcy),</w:t>
      </w:r>
    </w:p>
    <w:p w:rsidR="009F7019" w:rsidRPr="00091D3B" w:rsidRDefault="009F7019" w:rsidP="00063654">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091D3B">
        <w:rPr>
          <w:rFonts w:ascii="Times New Roman" w:eastAsia="Times New Roman" w:hAnsi="Times New Roman" w:cs="Times New Roman"/>
          <w:sz w:val="24"/>
          <w:szCs w:val="24"/>
          <w:lang w:eastAsia="ar-SA"/>
        </w:rPr>
        <w:t>załączniki  2 (Informacja dla  Wykonawcy)</w:t>
      </w:r>
    </w:p>
    <w:p w:rsidR="009F7019" w:rsidRPr="00091D3B" w:rsidRDefault="009F7019" w:rsidP="00063654">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091D3B">
        <w:rPr>
          <w:rFonts w:ascii="Times New Roman" w:eastAsia="Calibri" w:hAnsi="Times New Roman" w:cs="Times New Roman"/>
          <w:sz w:val="24"/>
          <w:szCs w:val="24"/>
          <w:lang w:eastAsia="ar-SA"/>
        </w:rPr>
        <w:t>załącznik 3 do procedury PB – 4.4.6-02   (Lista pracowników Wykonawcy poinformowanych o zagrożeniach wynikających z działalności Uniwersyteckiego Centrum Klinicznego im. prof. K. Gibińskiego Śląskiego Uniwersytetu Medycznego  w Katowicach),</w:t>
      </w:r>
    </w:p>
    <w:p w:rsidR="009F7019" w:rsidRPr="00091D3B" w:rsidRDefault="009F7019" w:rsidP="00063654">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091D3B">
        <w:rPr>
          <w:rFonts w:ascii="Times New Roman" w:eastAsia="Calibri" w:hAnsi="Times New Roman" w:cs="Times New Roman"/>
          <w:sz w:val="24"/>
          <w:szCs w:val="24"/>
          <w:lang w:eastAsia="ar-SA"/>
        </w:rPr>
        <w:t>załącznik  4 do procedury PB – 4.4.6-02   (Zasady środowiskowe dla Wykonawców),</w:t>
      </w:r>
    </w:p>
    <w:p w:rsidR="009F7019" w:rsidRPr="00091D3B" w:rsidRDefault="009F7019" w:rsidP="00063654">
      <w:pPr>
        <w:numPr>
          <w:ilvl w:val="0"/>
          <w:numId w:val="39"/>
        </w:numPr>
        <w:suppressAutoHyphens/>
        <w:spacing w:after="0" w:line="240" w:lineRule="auto"/>
        <w:jc w:val="both"/>
        <w:rPr>
          <w:rFonts w:ascii="Times New Roman" w:eastAsia="Calibri" w:hAnsi="Times New Roman" w:cs="Times New Roman"/>
          <w:sz w:val="24"/>
          <w:szCs w:val="24"/>
          <w:lang w:eastAsia="ar-SA"/>
        </w:rPr>
      </w:pPr>
      <w:r w:rsidRPr="00091D3B">
        <w:rPr>
          <w:rFonts w:ascii="Times New Roman" w:eastAsia="Calibri" w:hAnsi="Times New Roman" w:cs="Times New Roman"/>
          <w:sz w:val="24"/>
          <w:szCs w:val="24"/>
          <w:lang w:eastAsia="ar-SA"/>
        </w:rPr>
        <w:t>załącznik 5 do procedury PB – 4.4.6-02  (Informacje o ryzykach pochodzących od Wykonawcy).</w:t>
      </w:r>
    </w:p>
    <w:p w:rsidR="009F7019" w:rsidRPr="00F3169B" w:rsidRDefault="009F7019" w:rsidP="009F7019">
      <w:pPr>
        <w:widowControl w:val="0"/>
        <w:suppressAutoHyphens/>
        <w:autoSpaceDE w:val="0"/>
        <w:spacing w:after="0"/>
        <w:jc w:val="both"/>
        <w:rPr>
          <w:rFonts w:ascii="Times New Roman" w:eastAsia="Times New Roman" w:hAnsi="Times New Roman" w:cs="Times New Roman"/>
          <w:bCs/>
          <w:sz w:val="24"/>
          <w:szCs w:val="24"/>
          <w:lang w:eastAsia="ar-SA"/>
        </w:rPr>
      </w:pPr>
      <w:r w:rsidRPr="00F3169B">
        <w:rPr>
          <w:rFonts w:ascii="Times New Roman" w:eastAsia="Times New Roman" w:hAnsi="Times New Roman" w:cs="Times New Roman"/>
          <w:bCs/>
          <w:sz w:val="24"/>
          <w:szCs w:val="24"/>
          <w:lang w:eastAsia="ar-SA"/>
        </w:rPr>
        <w:t>-</w:t>
      </w:r>
      <w:r w:rsidRPr="00F3169B">
        <w:rPr>
          <w:rFonts w:ascii="Times New Roman" w:eastAsia="Times New Roman" w:hAnsi="Times New Roman" w:cs="Times New Roman"/>
          <w:bCs/>
          <w:iCs/>
          <w:sz w:val="24"/>
          <w:szCs w:val="24"/>
          <w:lang w:eastAsia="ar-SA"/>
        </w:rPr>
        <w:t>Znając treść art. 297 §1 Kodeksu Karnego</w:t>
      </w:r>
      <w:r w:rsidRPr="00F3169B">
        <w:rPr>
          <w:rFonts w:ascii="Times New Roman" w:eastAsia="Times New Roman" w:hAnsi="Times New Roman" w:cs="Times New Roman"/>
          <w:bCs/>
          <w:i/>
          <w:iCs/>
          <w:sz w:val="24"/>
          <w:szCs w:val="24"/>
          <w:lang w:eastAsia="ar-SA"/>
        </w:rPr>
        <w:t xml:space="preserve">, </w:t>
      </w:r>
      <w:r w:rsidRPr="00F3169B">
        <w:rPr>
          <w:rFonts w:ascii="Times New Roman" w:eastAsia="Times New Roman" w:hAnsi="Times New Roman" w:cs="Times New Roman"/>
          <w:bCs/>
          <w:sz w:val="24"/>
          <w:szCs w:val="24"/>
          <w:lang w:eastAsia="ar-SA"/>
        </w:rPr>
        <w:t>oświadczamy, że dane zawarte</w:t>
      </w:r>
      <w:r w:rsidRPr="00F3169B">
        <w:rPr>
          <w:rFonts w:ascii="Times New Roman" w:eastAsia="Times New Roman" w:hAnsi="Times New Roman" w:cs="Times New Roman"/>
          <w:bCs/>
          <w:i/>
          <w:iCs/>
          <w:sz w:val="24"/>
          <w:szCs w:val="24"/>
          <w:lang w:eastAsia="ar-SA"/>
        </w:rPr>
        <w:t xml:space="preserve"> </w:t>
      </w:r>
      <w:r w:rsidRPr="00F3169B">
        <w:rPr>
          <w:rFonts w:ascii="Times New Roman" w:eastAsia="Times New Roman" w:hAnsi="Times New Roman" w:cs="Times New Roman"/>
          <w:bCs/>
          <w:sz w:val="24"/>
          <w:szCs w:val="24"/>
          <w:lang w:eastAsia="ar-SA"/>
        </w:rPr>
        <w:t>w ofercie, dokumentach i oświadczeniach są zgodne ze stanem faktycznym.</w:t>
      </w:r>
    </w:p>
    <w:p w:rsidR="00554B7B" w:rsidRPr="0022572F" w:rsidRDefault="00554B7B" w:rsidP="00554B7B">
      <w:p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 Oświadczamy, że przedmiot i warunki realizacji zamówienia są zgodne z ustawą z dnia 20 maja 2010 r. o wyrobach medycznych </w:t>
      </w:r>
      <w:r w:rsidR="00F31AD5">
        <w:rPr>
          <w:rFonts w:ascii="Times New Roman" w:eastAsia="Times New Roman" w:hAnsi="Times New Roman" w:cs="Times New Roman"/>
          <w:sz w:val="24"/>
          <w:szCs w:val="24"/>
          <w:lang w:eastAsia="pl-PL"/>
        </w:rPr>
        <w:t>(Dz. U. z 2020</w:t>
      </w:r>
      <w:r w:rsidRPr="00DA434C">
        <w:rPr>
          <w:rFonts w:ascii="Times New Roman" w:eastAsia="Times New Roman" w:hAnsi="Times New Roman" w:cs="Times New Roman"/>
          <w:sz w:val="24"/>
          <w:szCs w:val="24"/>
          <w:lang w:eastAsia="pl-PL"/>
        </w:rPr>
        <w:t xml:space="preserve"> r. </w:t>
      </w:r>
      <w:r w:rsidR="00F31AD5">
        <w:rPr>
          <w:rFonts w:ascii="Times New Roman" w:eastAsia="Times New Roman" w:hAnsi="Times New Roman" w:cs="Times New Roman"/>
          <w:sz w:val="24"/>
          <w:szCs w:val="24"/>
          <w:lang w:eastAsia="pl-PL"/>
        </w:rPr>
        <w:t xml:space="preserve">poz. </w:t>
      </w:r>
      <w:r w:rsidR="00F31AD5" w:rsidRPr="0046717F">
        <w:rPr>
          <w:rFonts w:ascii="Times New Roman" w:eastAsia="Cambria" w:hAnsi="Times New Roman"/>
          <w:sz w:val="24"/>
          <w:szCs w:val="24"/>
          <w:lang w:eastAsia="pl-PL"/>
        </w:rPr>
        <w:t xml:space="preserve">186 z </w:t>
      </w:r>
      <w:proofErr w:type="spellStart"/>
      <w:r w:rsidR="00F31AD5" w:rsidRPr="0046717F">
        <w:rPr>
          <w:rFonts w:ascii="Times New Roman" w:eastAsia="Cambria" w:hAnsi="Times New Roman"/>
          <w:sz w:val="24"/>
          <w:szCs w:val="24"/>
          <w:lang w:eastAsia="pl-PL"/>
        </w:rPr>
        <w:t>późn</w:t>
      </w:r>
      <w:proofErr w:type="spellEnd"/>
      <w:r w:rsidR="00F31AD5" w:rsidRPr="0046717F">
        <w:rPr>
          <w:rFonts w:ascii="Times New Roman" w:eastAsia="Cambria" w:hAnsi="Times New Roman"/>
          <w:sz w:val="24"/>
          <w:szCs w:val="24"/>
          <w:lang w:eastAsia="pl-PL"/>
        </w:rPr>
        <w:t xml:space="preserve">. </w:t>
      </w:r>
      <w:proofErr w:type="spellStart"/>
      <w:r w:rsidR="00F31AD5" w:rsidRPr="0046717F">
        <w:rPr>
          <w:rFonts w:ascii="Times New Roman" w:eastAsia="Cambria" w:hAnsi="Times New Roman"/>
          <w:sz w:val="24"/>
          <w:szCs w:val="24"/>
          <w:lang w:eastAsia="pl-PL"/>
        </w:rPr>
        <w:t>zm</w:t>
      </w:r>
      <w:proofErr w:type="spellEnd"/>
      <w:r w:rsidR="00F31AD5" w:rsidRPr="00DA434C">
        <w:rPr>
          <w:rFonts w:ascii="Times New Roman" w:eastAsia="Times New Roman" w:hAnsi="Times New Roman" w:cs="Times New Roman"/>
          <w:sz w:val="24"/>
          <w:szCs w:val="24"/>
          <w:lang w:eastAsia="pl-PL"/>
        </w:rPr>
        <w:t xml:space="preserve"> </w:t>
      </w:r>
      <w:r w:rsidRPr="00DA434C">
        <w:rPr>
          <w:rFonts w:ascii="Times New Roman" w:eastAsia="Times New Roman" w:hAnsi="Times New Roman" w:cs="Times New Roman"/>
          <w:sz w:val="24"/>
          <w:szCs w:val="24"/>
          <w:lang w:eastAsia="pl-PL"/>
        </w:rPr>
        <w:t xml:space="preserve">) </w:t>
      </w:r>
      <w:r w:rsidR="0003701B">
        <w:rPr>
          <w:rFonts w:ascii="Times New Roman" w:eastAsia="Cambria" w:hAnsi="Times New Roman"/>
          <w:sz w:val="24"/>
          <w:szCs w:val="24"/>
          <w:lang w:eastAsia="pl-PL"/>
        </w:rPr>
        <w:t xml:space="preserve">z </w:t>
      </w:r>
      <w:r w:rsidR="0003701B" w:rsidRPr="00901942">
        <w:rPr>
          <w:rFonts w:ascii="Times New Roman" w:eastAsia="Times New Roman" w:hAnsi="Times New Roman" w:cs="Times New Roman"/>
          <w:sz w:val="24"/>
          <w:szCs w:val="24"/>
          <w:lang w:eastAsia="ar-SA"/>
        </w:rPr>
        <w:t xml:space="preserve">ustawą z dnia 6 września 2001 r. Prawo farmaceutyczne (tj. Dz. U. z 2019r., poz. 449 z </w:t>
      </w:r>
      <w:proofErr w:type="spellStart"/>
      <w:r w:rsidR="0003701B" w:rsidRPr="00901942">
        <w:rPr>
          <w:rFonts w:ascii="Times New Roman" w:eastAsia="Times New Roman" w:hAnsi="Times New Roman" w:cs="Times New Roman"/>
          <w:sz w:val="24"/>
          <w:szCs w:val="24"/>
          <w:lang w:eastAsia="ar-SA"/>
        </w:rPr>
        <w:t>późn</w:t>
      </w:r>
      <w:proofErr w:type="spellEnd"/>
      <w:r w:rsidR="0003701B" w:rsidRPr="00901942">
        <w:rPr>
          <w:rFonts w:ascii="Times New Roman" w:eastAsia="Times New Roman" w:hAnsi="Times New Roman" w:cs="Times New Roman"/>
          <w:sz w:val="24"/>
          <w:szCs w:val="24"/>
          <w:lang w:eastAsia="ar-SA"/>
        </w:rPr>
        <w:t xml:space="preserve">. zm.),ustawą z dnia 9 października 2015 r. o produktach biobójczych  (Dz. U. z 2018 r. </w:t>
      </w:r>
      <w:proofErr w:type="spellStart"/>
      <w:r w:rsidR="0003701B" w:rsidRPr="00901942">
        <w:rPr>
          <w:rFonts w:ascii="Times New Roman" w:eastAsia="Times New Roman" w:hAnsi="Times New Roman" w:cs="Times New Roman"/>
          <w:sz w:val="24"/>
          <w:szCs w:val="24"/>
          <w:lang w:eastAsia="ar-SA"/>
        </w:rPr>
        <w:t>poz</w:t>
      </w:r>
      <w:proofErr w:type="spellEnd"/>
      <w:r w:rsidR="0003701B" w:rsidRPr="00901942">
        <w:rPr>
          <w:rFonts w:ascii="Times New Roman" w:eastAsia="Times New Roman" w:hAnsi="Times New Roman" w:cs="Times New Roman"/>
          <w:sz w:val="24"/>
          <w:szCs w:val="24"/>
          <w:lang w:eastAsia="ar-SA"/>
        </w:rPr>
        <w:t xml:space="preserve"> 2231 z </w:t>
      </w:r>
      <w:proofErr w:type="spellStart"/>
      <w:r w:rsidR="0003701B" w:rsidRPr="00901942">
        <w:rPr>
          <w:rFonts w:ascii="Times New Roman" w:eastAsia="Times New Roman" w:hAnsi="Times New Roman" w:cs="Times New Roman"/>
          <w:sz w:val="24"/>
          <w:szCs w:val="24"/>
          <w:lang w:eastAsia="ar-SA"/>
        </w:rPr>
        <w:t>późn</w:t>
      </w:r>
      <w:proofErr w:type="spellEnd"/>
      <w:r w:rsidR="0003701B" w:rsidRPr="00901942">
        <w:rPr>
          <w:rFonts w:ascii="Times New Roman" w:eastAsia="Times New Roman" w:hAnsi="Times New Roman" w:cs="Times New Roman"/>
          <w:sz w:val="24"/>
          <w:szCs w:val="24"/>
          <w:lang w:eastAsia="ar-SA"/>
        </w:rPr>
        <w:t xml:space="preserve">. zm.), z rozporządzeniem (WE) nr 1907/2006 Parlamentu Europejskiego i Rady z dnia18.12.2006r. w sprawie rejestracji, oceny, udzielania zezwoleń i stosowanych ograniczeń </w:t>
      </w:r>
      <w:r w:rsidR="0003701B">
        <w:rPr>
          <w:rFonts w:ascii="Times New Roman" w:eastAsia="Times New Roman" w:hAnsi="Times New Roman" w:cs="Times New Roman"/>
          <w:sz w:val="24"/>
          <w:szCs w:val="24"/>
          <w:lang w:eastAsia="ar-SA"/>
        </w:rPr>
        <w:t>w zakresie chemikaliów  (REACH)</w:t>
      </w:r>
      <w:r w:rsidRPr="00DA434C">
        <w:rPr>
          <w:rFonts w:ascii="Times New Roman" w:eastAsia="Times New Roman" w:hAnsi="Times New Roman" w:cs="Times New Roman"/>
          <w:bCs/>
          <w:sz w:val="24"/>
          <w:szCs w:val="24"/>
          <w:lang w:eastAsia="pl-PL"/>
        </w:rPr>
        <w:t xml:space="preserve">oraz z innymi </w:t>
      </w:r>
      <w:r w:rsidRPr="0022572F">
        <w:rPr>
          <w:rFonts w:ascii="Times New Roman" w:eastAsia="Times New Roman" w:hAnsi="Times New Roman" w:cs="Times New Roman"/>
          <w:bCs/>
          <w:sz w:val="24"/>
          <w:szCs w:val="24"/>
          <w:lang w:eastAsia="pl-PL"/>
        </w:rPr>
        <w:t>obowiązującymi przepisami prawnymi w tym zakresie.</w:t>
      </w:r>
    </w:p>
    <w:p w:rsidR="00554B7B" w:rsidRPr="0022572F" w:rsidRDefault="00554B7B" w:rsidP="00554B7B">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22572F">
        <w:rPr>
          <w:rFonts w:ascii="Times New Roman" w:eastAsia="Times New Roman" w:hAnsi="Times New Roman" w:cs="Times New Roman"/>
          <w:sz w:val="24"/>
          <w:szCs w:val="24"/>
          <w:lang w:eastAsia="ar-SA"/>
        </w:rPr>
        <w:t>- Oświadczam, że wypełniłem obowiązki informacyjne przewidziane w art. 13 lub art. 14</w:t>
      </w:r>
      <w:r w:rsidRPr="0022572F">
        <w:rPr>
          <w:rFonts w:ascii="Times New Roman" w:eastAsia="Times New Roman" w:hAnsi="Times New Roman" w:cs="Times New Roman"/>
          <w:sz w:val="24"/>
          <w:szCs w:val="24"/>
          <w:vertAlign w:val="superscript"/>
          <w:lang w:eastAsia="ar-SA"/>
        </w:rPr>
        <w:t xml:space="preserve"> </w:t>
      </w:r>
      <w:r w:rsidRPr="0022572F">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rsidR="00554B7B" w:rsidRDefault="00554B7B" w:rsidP="00554B7B">
      <w:pPr>
        <w:tabs>
          <w:tab w:val="left" w:pos="709"/>
        </w:tabs>
        <w:spacing w:after="0"/>
        <w:ind w:right="282"/>
        <w:rPr>
          <w:rFonts w:ascii="Times New Roman" w:eastAsia="Times New Roman" w:hAnsi="Times New Roman" w:cs="Times New Roman"/>
          <w:sz w:val="18"/>
          <w:szCs w:val="18"/>
          <w:lang w:eastAsia="ar-SA"/>
        </w:rPr>
      </w:pPr>
      <w:r w:rsidRPr="0022572F">
        <w:rPr>
          <w:rFonts w:ascii="Times New Roman" w:eastAsia="Times New Roman" w:hAnsi="Times New Roman" w:cs="Times New Roman"/>
          <w:sz w:val="20"/>
          <w:szCs w:val="20"/>
          <w:lang w:eastAsia="ar-SA"/>
        </w:rPr>
        <w:t xml:space="preserve">     </w:t>
      </w:r>
      <w:r w:rsidRPr="0022572F">
        <w:rPr>
          <w:rFonts w:ascii="Times New Roman" w:eastAsia="Times New Roman" w:hAnsi="Times New Roman" w:cs="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0123C9" w:rsidRDefault="000123C9" w:rsidP="00554B7B">
      <w:pPr>
        <w:tabs>
          <w:tab w:val="left" w:pos="709"/>
        </w:tabs>
        <w:spacing w:after="0"/>
        <w:ind w:right="282"/>
        <w:rPr>
          <w:rFonts w:ascii="Times New Roman" w:eastAsia="Cambria" w:hAnsi="Times New Roman" w:cs="Times New Roman"/>
          <w:sz w:val="24"/>
          <w:szCs w:val="24"/>
        </w:rPr>
      </w:pPr>
    </w:p>
    <w:p w:rsidR="003273A7" w:rsidRDefault="003273A7" w:rsidP="00355111">
      <w:pPr>
        <w:suppressAutoHyphens/>
        <w:spacing w:after="0" w:line="240" w:lineRule="auto"/>
        <w:rPr>
          <w:rFonts w:ascii="Times New Roman" w:eastAsia="Times New Roman" w:hAnsi="Times New Roman" w:cs="Times New Roman"/>
          <w:sz w:val="24"/>
          <w:szCs w:val="24"/>
          <w:lang w:eastAsia="ar-SA"/>
        </w:rPr>
      </w:pPr>
    </w:p>
    <w:p w:rsidR="00AD49B5" w:rsidRDefault="00AD49B5" w:rsidP="00355111">
      <w:pPr>
        <w:suppressAutoHyphens/>
        <w:spacing w:after="0" w:line="240" w:lineRule="auto"/>
        <w:rPr>
          <w:rFonts w:ascii="Times New Roman" w:eastAsia="Times New Roman" w:hAnsi="Times New Roman" w:cs="Times New Roman"/>
          <w:sz w:val="24"/>
          <w:szCs w:val="24"/>
          <w:lang w:eastAsia="ar-SA"/>
        </w:rPr>
      </w:pPr>
    </w:p>
    <w:p w:rsidR="00AD49B5" w:rsidRDefault="00AD49B5" w:rsidP="00355111">
      <w:pPr>
        <w:suppressAutoHyphens/>
        <w:spacing w:after="0" w:line="240" w:lineRule="auto"/>
        <w:rPr>
          <w:rFonts w:ascii="Times New Roman" w:eastAsia="Times New Roman" w:hAnsi="Times New Roman" w:cs="Times New Roman"/>
          <w:sz w:val="24"/>
          <w:szCs w:val="24"/>
          <w:lang w:eastAsia="ar-SA"/>
        </w:rPr>
      </w:pPr>
    </w:p>
    <w:p w:rsidR="00AD49B5" w:rsidRDefault="00AD49B5" w:rsidP="00355111">
      <w:pPr>
        <w:suppressAutoHyphens/>
        <w:spacing w:after="0" w:line="240" w:lineRule="auto"/>
        <w:rPr>
          <w:rFonts w:ascii="Times New Roman" w:eastAsia="Times New Roman" w:hAnsi="Times New Roman" w:cs="Times New Roman"/>
          <w:sz w:val="24"/>
          <w:szCs w:val="24"/>
          <w:lang w:eastAsia="ar-SA"/>
        </w:rPr>
      </w:pPr>
    </w:p>
    <w:p w:rsidR="00AD49B5" w:rsidRDefault="00AD49B5" w:rsidP="00355111">
      <w:pPr>
        <w:suppressAutoHyphens/>
        <w:spacing w:after="0" w:line="240" w:lineRule="auto"/>
        <w:rPr>
          <w:rFonts w:ascii="Times New Roman" w:eastAsia="Times New Roman" w:hAnsi="Times New Roman" w:cs="Times New Roman"/>
          <w:sz w:val="24"/>
          <w:szCs w:val="24"/>
          <w:lang w:eastAsia="ar-SA"/>
        </w:rPr>
      </w:pPr>
    </w:p>
    <w:p w:rsidR="00AD49B5" w:rsidRDefault="00AD49B5" w:rsidP="00355111">
      <w:pPr>
        <w:suppressAutoHyphens/>
        <w:spacing w:after="0" w:line="240" w:lineRule="auto"/>
        <w:rPr>
          <w:rFonts w:ascii="Times New Roman" w:eastAsia="Times New Roman" w:hAnsi="Times New Roman" w:cs="Times New Roman"/>
          <w:sz w:val="24"/>
          <w:szCs w:val="24"/>
          <w:lang w:eastAsia="ar-SA"/>
        </w:rPr>
      </w:pPr>
    </w:p>
    <w:p w:rsidR="00AD49B5" w:rsidRDefault="00AD49B5" w:rsidP="00355111">
      <w:pPr>
        <w:suppressAutoHyphens/>
        <w:spacing w:after="0" w:line="240" w:lineRule="auto"/>
        <w:rPr>
          <w:rFonts w:ascii="Times New Roman" w:eastAsia="Times New Roman" w:hAnsi="Times New Roman" w:cs="Times New Roman"/>
          <w:sz w:val="24"/>
          <w:szCs w:val="24"/>
          <w:lang w:eastAsia="ar-SA"/>
        </w:rPr>
      </w:pPr>
    </w:p>
    <w:p w:rsidR="00AD49B5" w:rsidRDefault="00AD49B5" w:rsidP="00355111">
      <w:pPr>
        <w:suppressAutoHyphens/>
        <w:spacing w:after="0" w:line="240" w:lineRule="auto"/>
        <w:rPr>
          <w:rFonts w:ascii="Times New Roman" w:eastAsia="Times New Roman" w:hAnsi="Times New Roman" w:cs="Times New Roman"/>
          <w:sz w:val="24"/>
          <w:szCs w:val="24"/>
          <w:lang w:eastAsia="ar-SA"/>
        </w:rPr>
      </w:pPr>
    </w:p>
    <w:p w:rsidR="009F7019" w:rsidRDefault="009F7019"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C9221C">
        <w:rPr>
          <w:rFonts w:ascii="Times New Roman" w:eastAsia="Times New Roman" w:hAnsi="Times New Roman" w:cs="Times New Roman"/>
          <w:sz w:val="24"/>
          <w:szCs w:val="24"/>
          <w:lang w:eastAsia="ar-SA"/>
        </w:rPr>
        <w:t>35</w:t>
      </w:r>
      <w:r>
        <w:rPr>
          <w:rFonts w:ascii="Times New Roman" w:eastAsia="Times New Roman" w:hAnsi="Times New Roman" w:cs="Times New Roman"/>
          <w:sz w:val="24"/>
          <w:szCs w:val="24"/>
          <w:lang w:eastAsia="ar-SA"/>
        </w:rPr>
        <w:t>A</w:t>
      </w:r>
      <w:r w:rsidR="00355111" w:rsidRPr="00DA434C">
        <w:rPr>
          <w:rFonts w:ascii="Times New Roman" w:eastAsia="Times New Roman" w:hAnsi="Times New Roman" w:cs="Times New Roman"/>
          <w:sz w:val="24"/>
          <w:szCs w:val="24"/>
          <w:lang w:eastAsia="ar-SA"/>
        </w:rPr>
        <w:t>/20</w:t>
      </w:r>
      <w:r w:rsidR="00C9221C">
        <w:rPr>
          <w:rFonts w:ascii="Times New Roman" w:eastAsia="Times New Roman" w:hAnsi="Times New Roman" w:cs="Times New Roman"/>
          <w:sz w:val="24"/>
          <w:szCs w:val="24"/>
          <w:lang w:eastAsia="ar-SA"/>
        </w:rPr>
        <w:t>20</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 xml:space="preserve">Załącznik nr  3 </w:t>
      </w:r>
    </w:p>
    <w:p w:rsidR="001869A7" w:rsidRDefault="001869A7" w:rsidP="00355111">
      <w:pPr>
        <w:suppressAutoHyphens/>
        <w:spacing w:after="0" w:line="240" w:lineRule="auto"/>
        <w:jc w:val="both"/>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sidR="0049157E">
        <w:rPr>
          <w:rFonts w:ascii="Times New Roman" w:eastAsia="Times New Roman" w:hAnsi="Times New Roman" w:cs="Times New Roman"/>
          <w:sz w:val="24"/>
          <w:szCs w:val="24"/>
          <w:lang w:eastAsia="ar-SA"/>
        </w:rPr>
        <w:t>....</w:t>
      </w:r>
    </w:p>
    <w:p w:rsidR="00355111" w:rsidRPr="00DA434C" w:rsidRDefault="0049157E" w:rsidP="0035511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00355111" w:rsidRPr="00DA434C">
        <w:rPr>
          <w:rFonts w:ascii="Times New Roman" w:eastAsia="Times New Roman" w:hAnsi="Times New Roman" w:cs="Times New Roman"/>
          <w:sz w:val="24"/>
          <w:szCs w:val="24"/>
          <w:lang w:val="fr-FR" w:eastAsia="ar-SA"/>
        </w:rPr>
        <w:t xml:space="preserve"> Wykonawcy</w:t>
      </w: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49157E" w:rsidRDefault="0049157E"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Oświadczenie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o przynależności lub braku przynależności*</w:t>
      </w:r>
      <w:r w:rsidRPr="00DA434C">
        <w:rPr>
          <w:rFonts w:ascii="Times New Roman" w:eastAsia="Times New Roman" w:hAnsi="Times New Roman" w:cs="Times New Roman"/>
          <w:b/>
          <w:sz w:val="24"/>
          <w:szCs w:val="24"/>
          <w:lang w:eastAsia="pl-PL"/>
        </w:rPr>
        <w:br/>
        <w:t xml:space="preserve">do tej samej grupy kapitałowej, o której mowa w art. 24 ust. 1 pkt 23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Prawa zamówień publicznych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bCs/>
          <w:sz w:val="24"/>
          <w:szCs w:val="24"/>
          <w:lang w:eastAsia="pl-PL"/>
        </w:rPr>
        <w:t xml:space="preserve">Dotyczy postępowania </w:t>
      </w:r>
      <w:r w:rsidRPr="00DA434C">
        <w:rPr>
          <w:rFonts w:ascii="Times New Roman" w:eastAsia="Times New Roman" w:hAnsi="Times New Roman" w:cs="Times New Roman"/>
          <w:sz w:val="24"/>
          <w:szCs w:val="24"/>
          <w:lang w:eastAsia="pl-PL"/>
        </w:rPr>
        <w:t>o udzielenie zamówienia publicznego na dostawę</w:t>
      </w:r>
      <w:r w:rsidR="00C9221C">
        <w:rPr>
          <w:rFonts w:ascii="Times New Roman" w:eastAsia="Times New Roman" w:hAnsi="Times New Roman" w:cs="Times New Roman"/>
          <w:sz w:val="24"/>
          <w:szCs w:val="24"/>
          <w:lang w:eastAsia="pl-PL"/>
        </w:rPr>
        <w:t xml:space="preserve"> systemu monitorowania neurofizjologicznego</w:t>
      </w:r>
      <w:r w:rsidR="001E03AD">
        <w:rPr>
          <w:rFonts w:ascii="Times New Roman" w:eastAsia="Times New Roman" w:hAnsi="Times New Roman" w:cs="Times New Roman"/>
          <w:sz w:val="24"/>
          <w:szCs w:val="24"/>
          <w:lang w:eastAsia="pl-PL"/>
        </w:rPr>
        <w:t xml:space="preserve"> </w:t>
      </w:r>
      <w:r w:rsidRPr="001E03AD">
        <w:rPr>
          <w:rFonts w:ascii="Times New Roman" w:eastAsia="Times New Roman" w:hAnsi="Times New Roman" w:cs="Times New Roman"/>
          <w:sz w:val="24"/>
          <w:szCs w:val="24"/>
          <w:lang w:eastAsia="pl-PL"/>
        </w:rPr>
        <w:t>dla Uniwersyteckiego Centrum Klinicznego im.</w:t>
      </w:r>
      <w:r w:rsidRPr="00132B19">
        <w:rPr>
          <w:rFonts w:ascii="Times New Roman" w:eastAsia="Times New Roman" w:hAnsi="Times New Roman" w:cs="Times New Roman"/>
          <w:sz w:val="24"/>
          <w:szCs w:val="24"/>
          <w:lang w:eastAsia="pl-PL"/>
        </w:rPr>
        <w:t xml:space="preserve"> prof. K.</w:t>
      </w:r>
      <w:r w:rsidRPr="00DA434C">
        <w:rPr>
          <w:rFonts w:ascii="Times New Roman" w:eastAsia="Times New Roman" w:hAnsi="Times New Roman" w:cs="Times New Roman"/>
          <w:sz w:val="24"/>
          <w:szCs w:val="24"/>
          <w:lang w:eastAsia="pl-PL"/>
        </w:rPr>
        <w:t xml:space="preserve"> Gibińskiego Śląskiego Uniwersytetu Medycznego w Katowicach </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że nie należę do tej samej grupy kapitałowej</w:t>
      </w:r>
      <w:r w:rsidRPr="00DA434C">
        <w:rPr>
          <w:rFonts w:ascii="Times New Roman" w:eastAsia="Times New Roman" w:hAnsi="Times New Roman" w:cs="Times New Roman"/>
          <w:sz w:val="24"/>
          <w:szCs w:val="24"/>
          <w:lang w:eastAsia="pl-PL"/>
        </w:rPr>
        <w:t xml:space="preserve">, w rozumieniu ustawy z dnia 16 lutego 2007 r. </w:t>
      </w:r>
      <w:r w:rsidRPr="00DA434C">
        <w:rPr>
          <w:rFonts w:ascii="Times New Roman" w:eastAsia="Times New Roman" w:hAnsi="Times New Roman" w:cs="Times New Roman"/>
          <w:i/>
          <w:sz w:val="24"/>
          <w:szCs w:val="24"/>
          <w:lang w:eastAsia="pl-PL"/>
        </w:rPr>
        <w:t>o ochronie konkurencji i konsumentów</w:t>
      </w:r>
      <w:r w:rsidRPr="00DA434C">
        <w:rPr>
          <w:rFonts w:ascii="Times New Roman" w:eastAsia="Times New Roman" w:hAnsi="Times New Roman" w:cs="Times New Roman"/>
          <w:sz w:val="24"/>
          <w:szCs w:val="24"/>
          <w:lang w:eastAsia="pl-PL"/>
        </w:rPr>
        <w:t xml:space="preserve"> (</w:t>
      </w:r>
      <w:r w:rsidRPr="00DA434C">
        <w:rPr>
          <w:rFonts w:ascii="Times New Roman" w:eastAsia="Calibri" w:hAnsi="Times New Roman" w:cs="Times New Roman"/>
          <w:sz w:val="24"/>
          <w:szCs w:val="24"/>
        </w:rPr>
        <w:t>tekst jedn. Dz. U. z 201</w:t>
      </w:r>
      <w:r w:rsidR="00B76EEC">
        <w:rPr>
          <w:rFonts w:ascii="Times New Roman" w:eastAsia="Calibri" w:hAnsi="Times New Roman" w:cs="Times New Roman"/>
          <w:sz w:val="24"/>
          <w:szCs w:val="24"/>
        </w:rPr>
        <w:t>8</w:t>
      </w:r>
      <w:r w:rsidRPr="00DA434C">
        <w:rPr>
          <w:rFonts w:ascii="Times New Roman" w:eastAsia="Calibri" w:hAnsi="Times New Roman" w:cs="Times New Roman"/>
          <w:sz w:val="24"/>
          <w:szCs w:val="24"/>
        </w:rPr>
        <w:t xml:space="preserve"> r. poz. </w:t>
      </w:r>
      <w:r w:rsidR="00B76EEC">
        <w:rPr>
          <w:rFonts w:ascii="Times New Roman" w:eastAsia="Calibri" w:hAnsi="Times New Roman" w:cs="Times New Roman"/>
          <w:sz w:val="24"/>
          <w:szCs w:val="24"/>
        </w:rPr>
        <w:t xml:space="preserve">798, 650,1637 i 1669 </w:t>
      </w:r>
      <w:r w:rsidRPr="00DA434C">
        <w:rPr>
          <w:rFonts w:ascii="Times New Roman" w:eastAsia="Calibri" w:hAnsi="Times New Roman" w:cs="Times New Roman"/>
          <w:sz w:val="24"/>
          <w:szCs w:val="24"/>
        </w:rPr>
        <w:t>)</w:t>
      </w:r>
      <w:r w:rsidRPr="00DA434C">
        <w:rPr>
          <w:rFonts w:ascii="Times New Roman" w:eastAsia="Times New Roman" w:hAnsi="Times New Roman" w:cs="Times New Roman"/>
          <w:sz w:val="24"/>
          <w:szCs w:val="24"/>
          <w:lang w:eastAsia="pl-PL"/>
        </w:rPr>
        <w:t xml:space="preserve"> wraz </w:t>
      </w:r>
      <w:r w:rsidRPr="00DA434C">
        <w:rPr>
          <w:rFonts w:ascii="Times New Roman" w:eastAsia="Times New Roman" w:hAnsi="Times New Roman" w:cs="Times New Roman"/>
          <w:sz w:val="24"/>
          <w:szCs w:val="24"/>
          <w:u w:val="single"/>
          <w:lang w:eastAsia="pl-PL"/>
        </w:rPr>
        <w:t>z innymi Wykonawcami, którzy złożyli oferty</w:t>
      </w:r>
      <w:r w:rsidRPr="00DA434C">
        <w:rPr>
          <w:rFonts w:ascii="Times New Roman" w:eastAsia="Times New Roman" w:hAnsi="Times New Roman" w:cs="Times New Roman"/>
          <w:sz w:val="24"/>
          <w:szCs w:val="24"/>
          <w:lang w:eastAsia="pl-PL"/>
        </w:rPr>
        <w:t xml:space="preserve">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132B19" w:rsidRDefault="00132B19" w:rsidP="00355111">
      <w:pPr>
        <w:spacing w:after="0" w:line="24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Oświadczam, </w:t>
      </w:r>
      <w:r w:rsidRPr="00DA434C">
        <w:rPr>
          <w:rFonts w:ascii="Times New Roman" w:eastAsia="Times New Roman" w:hAnsi="Times New Roman" w:cs="Times New Roman"/>
          <w:b/>
          <w:sz w:val="24"/>
          <w:szCs w:val="24"/>
          <w:lang w:eastAsia="pl-PL"/>
        </w:rPr>
        <w:t xml:space="preserve">że należę do grupy kapitałowej wraz z Wykonawcą/Wykonawcami: </w:t>
      </w: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p>
    <w:p w:rsidR="00355111" w:rsidRPr="00DA434C" w:rsidRDefault="00355111" w:rsidP="00355111">
      <w:pPr>
        <w:spacing w:after="0" w:line="240" w:lineRule="auto"/>
        <w:jc w:val="both"/>
        <w:rPr>
          <w:rFonts w:ascii="Times New Roman" w:eastAsia="Times New Roman" w:hAnsi="Times New Roman" w:cs="Times New Roman"/>
          <w:i/>
          <w:sz w:val="24"/>
          <w:szCs w:val="24"/>
          <w:lang w:eastAsia="pl-PL"/>
        </w:rPr>
      </w:pPr>
      <w:r w:rsidRPr="00DA434C">
        <w:rPr>
          <w:rFonts w:ascii="Times New Roman" w:eastAsia="Times New Roman" w:hAnsi="Times New Roman" w:cs="Times New Roman"/>
          <w:i/>
          <w:sz w:val="24"/>
          <w:szCs w:val="24"/>
          <w:lang w:eastAsia="pl-PL"/>
        </w:rPr>
        <w:t xml:space="preserve">………………………………………………………………………………………………………….. </w:t>
      </w:r>
    </w:p>
    <w:p w:rsidR="00355111" w:rsidRPr="00DA434C" w:rsidRDefault="00355111" w:rsidP="00355111">
      <w:pPr>
        <w:spacing w:after="0" w:line="240" w:lineRule="auto"/>
        <w:jc w:val="center"/>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i/>
          <w:sz w:val="24"/>
          <w:szCs w:val="24"/>
          <w:lang w:eastAsia="pl-PL"/>
        </w:rPr>
        <w:t>(nazwa Wykonawcy)</w:t>
      </w: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p>
    <w:p w:rsidR="00355111" w:rsidRPr="00DA434C" w:rsidRDefault="00355111" w:rsidP="00355111">
      <w:pPr>
        <w:spacing w:after="0" w:line="36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którzy złożyli oferty w przedmiotowym postępowaniu</w:t>
      </w:r>
      <w:r w:rsidRPr="00F22D52">
        <w:rPr>
          <w:rFonts w:ascii="Times New Roman" w:eastAsia="Times New Roman" w:hAnsi="Times New Roman" w:cs="Times New Roman"/>
          <w:color w:val="FF0000"/>
          <w:sz w:val="24"/>
          <w:szCs w:val="24"/>
          <w:lang w:eastAsia="pl-PL"/>
        </w:rPr>
        <w:t>*</w:t>
      </w:r>
      <w:r w:rsidRPr="00DA434C">
        <w:rPr>
          <w:rFonts w:ascii="Times New Roman" w:eastAsia="Times New Roman" w:hAnsi="Times New Roman" w:cs="Times New Roman"/>
          <w:sz w:val="24"/>
          <w:szCs w:val="24"/>
          <w:lang w:eastAsia="pl-PL"/>
        </w:rPr>
        <w:t>.</w:t>
      </w: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suppressAutoHyphens/>
        <w:spacing w:after="0" w:line="240" w:lineRule="auto"/>
        <w:rPr>
          <w:rFonts w:ascii="Times New Roman" w:eastAsia="Times New Roman" w:hAnsi="Times New Roman" w:cs="Times New Roman"/>
          <w:sz w:val="24"/>
          <w:szCs w:val="24"/>
          <w:lang w:eastAsia="ar-SA"/>
        </w:rPr>
      </w:pPr>
    </w:p>
    <w:p w:rsidR="00355111" w:rsidRPr="00DA434C" w:rsidRDefault="00355111" w:rsidP="00355111">
      <w:pPr>
        <w:autoSpaceDE w:val="0"/>
        <w:autoSpaceDN w:val="0"/>
        <w:adjustRightInd w:val="0"/>
        <w:spacing w:after="0" w:line="240" w:lineRule="auto"/>
        <w:jc w:val="both"/>
        <w:rPr>
          <w:rFonts w:ascii="Times New Roman" w:eastAsia="Times New Roman" w:hAnsi="Times New Roman" w:cs="Times New Roman"/>
          <w:i/>
          <w:iCs/>
          <w:sz w:val="24"/>
          <w:szCs w:val="24"/>
          <w:lang w:eastAsia="pl-PL"/>
        </w:rPr>
      </w:pPr>
      <w:r w:rsidRPr="00DA434C">
        <w:rPr>
          <w:rFonts w:ascii="Times New Roman" w:eastAsia="Times New Roman" w:hAnsi="Times New Roman" w:cs="Times New Roman"/>
          <w:i/>
          <w:iCs/>
          <w:sz w:val="24"/>
          <w:szCs w:val="24"/>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355111" w:rsidRPr="0049157E" w:rsidRDefault="00355111" w:rsidP="00355111">
      <w:pPr>
        <w:suppressAutoHyphens/>
        <w:spacing w:after="0" w:line="240" w:lineRule="auto"/>
        <w:rPr>
          <w:rFonts w:ascii="Times New Roman" w:eastAsia="Times New Roman" w:hAnsi="Times New Roman" w:cs="Times New Roman"/>
          <w:i/>
          <w:sz w:val="20"/>
          <w:szCs w:val="20"/>
          <w:lang w:eastAsia="ar-SA"/>
        </w:rPr>
      </w:pPr>
      <w:r w:rsidRPr="0049157E">
        <w:rPr>
          <w:rFonts w:ascii="Times New Roman" w:eastAsia="Cambria" w:hAnsi="Times New Roman" w:cs="Times New Roman"/>
          <w:b/>
          <w:bCs/>
          <w:sz w:val="20"/>
          <w:szCs w:val="20"/>
        </w:rPr>
        <w:t xml:space="preserve">Uwaga </w:t>
      </w:r>
      <w:r w:rsidRPr="0049157E">
        <w:rPr>
          <w:rFonts w:ascii="Times New Roman" w:eastAsia="Cambria" w:hAnsi="Times New Roman" w:cs="Times New Roman"/>
          <w:sz w:val="20"/>
          <w:szCs w:val="20"/>
        </w:rPr>
        <w:t>w przypadku Wykonawców ubiegających się wspólnie o udzielenie zamówienia na podstawie art. 23 ustawy PZP dokument składa każdy z Wykonawców oddzielnie.</w:t>
      </w:r>
    </w:p>
    <w:p w:rsidR="00355111" w:rsidRPr="00DA434C" w:rsidRDefault="00355111" w:rsidP="00454C92">
      <w:pPr>
        <w:tabs>
          <w:tab w:val="left" w:pos="2166"/>
        </w:tabs>
        <w:suppressAutoHyphens/>
        <w:spacing w:after="0" w:line="240" w:lineRule="auto"/>
        <w:rPr>
          <w:rFonts w:ascii="Times New Roman" w:eastAsia="Times New Roman" w:hAnsi="Times New Roman" w:cs="Times New Roman"/>
          <w:bCs/>
          <w:sz w:val="24"/>
          <w:szCs w:val="24"/>
          <w:lang w:eastAsia="ar-SA"/>
        </w:rPr>
      </w:pPr>
      <w:r w:rsidRPr="00132B19">
        <w:rPr>
          <w:rFonts w:ascii="Times New Roman" w:eastAsia="Times New Roman" w:hAnsi="Times New Roman" w:cs="Times New Roman"/>
          <w:i/>
          <w:color w:val="FF0000"/>
          <w:sz w:val="24"/>
          <w:szCs w:val="24"/>
          <w:lang w:eastAsia="ar-SA"/>
        </w:rPr>
        <w:t xml:space="preserve">* </w:t>
      </w:r>
      <w:r w:rsidRPr="00132B19">
        <w:rPr>
          <w:rFonts w:ascii="Times New Roman" w:eastAsia="Times New Roman" w:hAnsi="Times New Roman" w:cs="Times New Roman"/>
          <w:i/>
          <w:color w:val="FF0000"/>
          <w:sz w:val="18"/>
          <w:szCs w:val="18"/>
          <w:lang w:eastAsia="ar-SA"/>
        </w:rPr>
        <w:t>niepotrzebne skreślić</w:t>
      </w:r>
      <w:r w:rsidR="00454C92">
        <w:rPr>
          <w:rFonts w:ascii="Times New Roman" w:eastAsia="Times New Roman" w:hAnsi="Times New Roman" w:cs="Times New Roman"/>
          <w:i/>
          <w:sz w:val="18"/>
          <w:szCs w:val="18"/>
          <w:lang w:eastAsia="ar-SA"/>
        </w:rPr>
        <w:tab/>
      </w:r>
    </w:p>
    <w:p w:rsidR="0049157E" w:rsidRDefault="0049157E" w:rsidP="00A71F0F">
      <w:pPr>
        <w:suppressAutoHyphens/>
        <w:spacing w:after="0" w:line="240" w:lineRule="auto"/>
        <w:rPr>
          <w:rFonts w:ascii="Times New Roman" w:eastAsia="Times New Roman" w:hAnsi="Times New Roman" w:cs="Times New Roman"/>
          <w:sz w:val="24"/>
          <w:szCs w:val="24"/>
          <w:lang w:eastAsia="ar-SA"/>
        </w:rPr>
      </w:pPr>
    </w:p>
    <w:p w:rsidR="001869A7" w:rsidRDefault="001869A7" w:rsidP="0049157E">
      <w:pPr>
        <w:suppressAutoHyphens/>
        <w:spacing w:after="0" w:line="240" w:lineRule="auto"/>
        <w:rPr>
          <w:rFonts w:ascii="Times New Roman" w:eastAsia="Times New Roman" w:hAnsi="Times New Roman" w:cs="Times New Roman"/>
          <w:sz w:val="24"/>
          <w:szCs w:val="24"/>
          <w:lang w:eastAsia="ar-SA"/>
        </w:rPr>
      </w:pPr>
    </w:p>
    <w:p w:rsidR="008B3D65" w:rsidRDefault="008B3D65" w:rsidP="0049157E">
      <w:pPr>
        <w:suppressAutoHyphens/>
        <w:spacing w:after="0" w:line="240" w:lineRule="auto"/>
        <w:rPr>
          <w:rFonts w:ascii="Times New Roman" w:eastAsia="Times New Roman" w:hAnsi="Times New Roman" w:cs="Times New Roman"/>
          <w:sz w:val="24"/>
          <w:szCs w:val="24"/>
          <w:lang w:eastAsia="ar-SA"/>
        </w:rPr>
        <w:sectPr w:rsidR="008B3D65" w:rsidSect="0019365A">
          <w:pgSz w:w="11906" w:h="16838"/>
          <w:pgMar w:top="992" w:right="1418" w:bottom="1418" w:left="1418" w:header="709" w:footer="709" w:gutter="0"/>
          <w:cols w:space="708"/>
          <w:docGrid w:linePitch="360"/>
        </w:sectPr>
      </w:pPr>
    </w:p>
    <w:p w:rsidR="00E722AD" w:rsidRDefault="00E722AD"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DZP/381/35A/2020</w:t>
      </w:r>
    </w:p>
    <w:p w:rsidR="00E722AD" w:rsidRDefault="00E722AD"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Załącznik nr 4 </w:t>
      </w:r>
    </w:p>
    <w:p w:rsidR="0073529C" w:rsidRDefault="0073529C" w:rsidP="0049157E">
      <w:pPr>
        <w:suppressAutoHyphens/>
        <w:spacing w:after="0" w:line="240" w:lineRule="auto"/>
        <w:rPr>
          <w:rFonts w:ascii="Times New Roman" w:eastAsia="Times New Roman" w:hAnsi="Times New Roman" w:cs="Times New Roman"/>
          <w:sz w:val="24"/>
          <w:szCs w:val="24"/>
          <w:lang w:eastAsia="ar-SA"/>
        </w:rPr>
      </w:pPr>
    </w:p>
    <w:p w:rsidR="0073529C" w:rsidRPr="0073529C" w:rsidRDefault="0073529C" w:rsidP="0073529C">
      <w:pPr>
        <w:spacing w:after="0" w:line="240" w:lineRule="auto"/>
        <w:jc w:val="center"/>
        <w:rPr>
          <w:rFonts w:ascii="Times New Roman" w:eastAsia="Calibri" w:hAnsi="Times New Roman" w:cs="Times New Roman"/>
          <w:b/>
          <w:sz w:val="24"/>
          <w:szCs w:val="24"/>
        </w:rPr>
      </w:pPr>
      <w:r w:rsidRPr="0073529C">
        <w:rPr>
          <w:rFonts w:ascii="Times New Roman" w:eastAsia="Calibri" w:hAnsi="Times New Roman" w:cs="Times New Roman"/>
          <w:b/>
          <w:sz w:val="24"/>
          <w:szCs w:val="24"/>
        </w:rPr>
        <w:t>WYMAGANE PARAMETRY TECHNICZNO-UŻYTKOWE</w:t>
      </w:r>
    </w:p>
    <w:p w:rsidR="0073529C" w:rsidRPr="0073529C" w:rsidRDefault="0073529C" w:rsidP="0073529C">
      <w:pPr>
        <w:spacing w:after="0" w:line="240" w:lineRule="auto"/>
        <w:jc w:val="center"/>
        <w:rPr>
          <w:rFonts w:ascii="Times New Roman" w:eastAsia="Calibri" w:hAnsi="Times New Roman" w:cs="Times New Roman"/>
          <w:b/>
          <w:sz w:val="24"/>
          <w:szCs w:val="24"/>
        </w:rPr>
      </w:pPr>
      <w:r w:rsidRPr="0073529C">
        <w:rPr>
          <w:rFonts w:ascii="Times New Roman" w:eastAsia="Calibri" w:hAnsi="Times New Roman" w:cs="Times New Roman"/>
          <w:b/>
          <w:sz w:val="24"/>
          <w:szCs w:val="24"/>
        </w:rPr>
        <w:t>OFEROWANEGO PRZEDMIOTU ZAMÓWIENIA</w:t>
      </w:r>
    </w:p>
    <w:p w:rsidR="0073529C" w:rsidRPr="0073529C" w:rsidRDefault="0073529C" w:rsidP="0073529C">
      <w:pPr>
        <w:spacing w:after="0" w:line="240" w:lineRule="auto"/>
        <w:jc w:val="center"/>
        <w:rPr>
          <w:rFonts w:ascii="Times New Roman" w:eastAsia="Calibri" w:hAnsi="Times New Roman" w:cs="Times New Roman"/>
          <w:b/>
          <w:sz w:val="24"/>
          <w:szCs w:val="24"/>
        </w:rPr>
      </w:pPr>
    </w:p>
    <w:p w:rsidR="0073529C" w:rsidRPr="0073529C" w:rsidRDefault="0073529C" w:rsidP="0073529C">
      <w:pPr>
        <w:spacing w:after="0" w:line="240" w:lineRule="auto"/>
        <w:jc w:val="center"/>
        <w:rPr>
          <w:rFonts w:ascii="Times New Roman" w:eastAsia="Calibri" w:hAnsi="Times New Roman" w:cs="Times New Roman"/>
          <w:b/>
          <w:sz w:val="24"/>
          <w:szCs w:val="24"/>
        </w:rPr>
      </w:pPr>
      <w:r w:rsidRPr="0073529C">
        <w:rPr>
          <w:rFonts w:ascii="Times New Roman" w:eastAsia="Calibri" w:hAnsi="Times New Roman" w:cs="Times New Roman"/>
          <w:b/>
          <w:sz w:val="24"/>
          <w:szCs w:val="24"/>
        </w:rPr>
        <w:t>System Monitorowania Neurofizjologicznego</w:t>
      </w:r>
    </w:p>
    <w:p w:rsidR="0073529C" w:rsidRPr="0073529C" w:rsidRDefault="0073529C" w:rsidP="0073529C">
      <w:pPr>
        <w:spacing w:after="0" w:line="240" w:lineRule="auto"/>
        <w:jc w:val="center"/>
        <w:rPr>
          <w:rFonts w:ascii="Times New Roman" w:eastAsia="Calibri" w:hAnsi="Times New Roman" w:cs="Times New Roman"/>
          <w:b/>
          <w:sz w:val="24"/>
          <w:szCs w:val="24"/>
        </w:rPr>
      </w:pPr>
    </w:p>
    <w:p w:rsidR="0073529C" w:rsidRPr="0073529C" w:rsidRDefault="0073529C" w:rsidP="0073529C">
      <w:pPr>
        <w:jc w:val="center"/>
        <w:rPr>
          <w:rFonts w:ascii="Times New Roman" w:eastAsia="Calibri" w:hAnsi="Times New Roman" w:cs="Times New Roman"/>
          <w:sz w:val="24"/>
          <w:szCs w:val="24"/>
        </w:rPr>
      </w:pPr>
      <w:r w:rsidRPr="0073529C">
        <w:rPr>
          <w:rFonts w:ascii="Times New Roman" w:eastAsia="Calibri" w:hAnsi="Times New Roman" w:cs="Times New Roman"/>
          <w:sz w:val="24"/>
          <w:szCs w:val="24"/>
        </w:rPr>
        <w:t>Producent …...............................  Nazwa i typ….........................................</w:t>
      </w:r>
    </w:p>
    <w:tbl>
      <w:tblPr>
        <w:tblW w:w="5000" w:type="pct"/>
        <w:tblCellMar>
          <w:left w:w="70" w:type="dxa"/>
          <w:right w:w="70" w:type="dxa"/>
        </w:tblCellMar>
        <w:tblLook w:val="0000"/>
      </w:tblPr>
      <w:tblGrid>
        <w:gridCol w:w="422"/>
        <w:gridCol w:w="4078"/>
        <w:gridCol w:w="1365"/>
        <w:gridCol w:w="1665"/>
        <w:gridCol w:w="1680"/>
      </w:tblGrid>
      <w:tr w:rsidR="0073529C" w:rsidRPr="0073529C" w:rsidTr="0073529C">
        <w:trPr>
          <w:trHeight w:hRule="exact" w:val="255"/>
        </w:trPr>
        <w:tc>
          <w:tcPr>
            <w:tcW w:w="229" w:type="pct"/>
            <w:shd w:val="clear" w:color="auto" w:fill="auto"/>
            <w:vAlign w:val="bottom"/>
          </w:tcPr>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rPr>
                <w:rFonts w:ascii="Times New Roman" w:eastAsia="Times New Roman" w:hAnsi="Times New Roman" w:cs="Times New Roman"/>
                <w:lang w:eastAsia="pl-PL"/>
              </w:rPr>
            </w:pPr>
          </w:p>
          <w:p w:rsidR="0073529C" w:rsidRPr="0073529C" w:rsidRDefault="0073529C" w:rsidP="0073529C">
            <w:pPr>
              <w:spacing w:after="160"/>
              <w:rPr>
                <w:rFonts w:ascii="Times New Roman" w:eastAsia="Times New Roman" w:hAnsi="Times New Roman" w:cs="Times New Roman"/>
                <w:lang w:eastAsia="pl-PL"/>
              </w:rPr>
            </w:pPr>
          </w:p>
        </w:tc>
        <w:tc>
          <w:tcPr>
            <w:tcW w:w="2216" w:type="pct"/>
            <w:shd w:val="clear" w:color="auto" w:fill="auto"/>
            <w:vAlign w:val="bottom"/>
          </w:tcPr>
          <w:p w:rsidR="0073529C" w:rsidRPr="0073529C" w:rsidRDefault="0073529C" w:rsidP="0073529C">
            <w:pPr>
              <w:spacing w:after="0" w:line="240" w:lineRule="auto"/>
              <w:jc w:val="center"/>
              <w:rPr>
                <w:rFonts w:ascii="Times New Roman" w:eastAsia="Times New Roman" w:hAnsi="Times New Roman" w:cs="Times New Roman"/>
                <w:lang w:eastAsia="pl-PL"/>
              </w:rPr>
            </w:pPr>
          </w:p>
        </w:tc>
        <w:tc>
          <w:tcPr>
            <w:tcW w:w="743" w:type="pct"/>
            <w:shd w:val="clear" w:color="auto" w:fill="auto"/>
            <w:vAlign w:val="bottom"/>
          </w:tcPr>
          <w:p w:rsidR="0073529C" w:rsidRPr="0073529C" w:rsidRDefault="0073529C" w:rsidP="0073529C">
            <w:pPr>
              <w:spacing w:after="0" w:line="240" w:lineRule="auto"/>
              <w:rPr>
                <w:rFonts w:ascii="Times New Roman" w:eastAsia="Times New Roman" w:hAnsi="Times New Roman" w:cs="Times New Roman"/>
                <w:lang w:eastAsia="pl-PL"/>
              </w:rPr>
            </w:pPr>
          </w:p>
        </w:tc>
        <w:tc>
          <w:tcPr>
            <w:tcW w:w="906" w:type="pct"/>
            <w:shd w:val="clear" w:color="auto" w:fill="auto"/>
            <w:vAlign w:val="bottom"/>
          </w:tcPr>
          <w:p w:rsidR="0073529C" w:rsidRPr="0073529C" w:rsidRDefault="0073529C" w:rsidP="0073529C">
            <w:pPr>
              <w:spacing w:after="0" w:line="240" w:lineRule="auto"/>
              <w:rPr>
                <w:rFonts w:ascii="Times New Roman" w:eastAsia="Times New Roman" w:hAnsi="Times New Roman" w:cs="Times New Roman"/>
                <w:lang w:eastAsia="pl-PL"/>
              </w:rPr>
            </w:pPr>
          </w:p>
        </w:tc>
        <w:tc>
          <w:tcPr>
            <w:tcW w:w="906" w:type="pct"/>
          </w:tcPr>
          <w:p w:rsidR="0073529C" w:rsidRPr="0073529C" w:rsidRDefault="0073529C" w:rsidP="0073529C">
            <w:pPr>
              <w:spacing w:after="0" w:line="240" w:lineRule="auto"/>
              <w:rPr>
                <w:rFonts w:ascii="Times New Roman" w:eastAsia="Times New Roman" w:hAnsi="Times New Roman" w:cs="Times New Roman"/>
                <w:lang w:eastAsia="pl-PL"/>
              </w:rPr>
            </w:pPr>
          </w:p>
        </w:tc>
      </w:tr>
      <w:tr w:rsidR="0073529C" w:rsidRPr="0073529C" w:rsidTr="0073529C">
        <w:trPr>
          <w:trHeight w:val="51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b/>
                <w:bCs/>
                <w:color w:val="000000"/>
                <w:lang w:eastAsia="pl-PL"/>
              </w:rPr>
              <w:t>LP</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52" w:lineRule="auto"/>
              <w:ind w:right="61"/>
              <w:jc w:val="center"/>
              <w:rPr>
                <w:rFonts w:ascii="Times New Roman" w:eastAsia="Calibri" w:hAnsi="Times New Roman" w:cs="Times New Roman"/>
                <w:sz w:val="24"/>
                <w:szCs w:val="24"/>
              </w:rPr>
            </w:pPr>
            <w:r w:rsidRPr="0073529C">
              <w:rPr>
                <w:rFonts w:ascii="Times New Roman" w:eastAsia="Calibri" w:hAnsi="Times New Roman" w:cs="Times New Roman"/>
                <w:sz w:val="24"/>
                <w:szCs w:val="24"/>
              </w:rPr>
              <w:t>Parametry</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52" w:lineRule="auto"/>
              <w:ind w:right="54"/>
              <w:jc w:val="center"/>
              <w:rPr>
                <w:rFonts w:ascii="Times New Roman" w:eastAsia="Calibri" w:hAnsi="Times New Roman" w:cs="Times New Roman"/>
                <w:sz w:val="24"/>
                <w:szCs w:val="24"/>
              </w:rPr>
            </w:pPr>
            <w:r w:rsidRPr="0073529C">
              <w:rPr>
                <w:rFonts w:ascii="Times New Roman" w:eastAsia="Calibri" w:hAnsi="Times New Roman" w:cs="Times New Roman"/>
                <w:sz w:val="24"/>
                <w:szCs w:val="24"/>
              </w:rPr>
              <w:t>Parametry wymagane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52" w:lineRule="auto"/>
              <w:jc w:val="center"/>
              <w:rPr>
                <w:rFonts w:ascii="Times New Roman" w:eastAsia="Calibri" w:hAnsi="Times New Roman" w:cs="Times New Roman"/>
                <w:sz w:val="24"/>
                <w:szCs w:val="24"/>
              </w:rPr>
            </w:pPr>
            <w:r w:rsidRPr="0073529C">
              <w:rPr>
                <w:rFonts w:ascii="Times New Roman" w:eastAsia="Calibri" w:hAnsi="Times New Roman" w:cs="Times New Roman"/>
                <w:sz w:val="24"/>
                <w:szCs w:val="24"/>
              </w:rPr>
              <w:t>Punktacja</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Parametry oferowane</w:t>
            </w:r>
          </w:p>
        </w:tc>
      </w:tr>
      <w:tr w:rsidR="004452E5" w:rsidRPr="0073529C" w:rsidTr="004452E5">
        <w:trPr>
          <w:trHeight w:val="112"/>
        </w:trPr>
        <w:tc>
          <w:tcPr>
            <w:tcW w:w="229" w:type="pct"/>
            <w:tcBorders>
              <w:top w:val="single" w:sz="4" w:space="0" w:color="00000A"/>
              <w:left w:val="single" w:sz="4" w:space="0" w:color="00000A"/>
              <w:bottom w:val="single" w:sz="4" w:space="0" w:color="00000A"/>
              <w:right w:val="single" w:sz="4" w:space="0" w:color="00000A"/>
            </w:tcBorders>
            <w:shd w:val="clear" w:color="auto" w:fill="auto"/>
          </w:tcPr>
          <w:p w:rsidR="004452E5" w:rsidRPr="004452E5" w:rsidRDefault="004452E5" w:rsidP="004452E5">
            <w:pPr>
              <w:spacing w:after="0" w:line="240" w:lineRule="auto"/>
              <w:jc w:val="center"/>
              <w:rPr>
                <w:rFonts w:ascii="Times New Roman" w:eastAsia="Times New Roman" w:hAnsi="Times New Roman" w:cs="Times New Roman"/>
                <w:b/>
                <w:bCs/>
                <w:color w:val="000000"/>
                <w:sz w:val="16"/>
                <w:szCs w:val="16"/>
                <w:lang w:eastAsia="pl-PL"/>
              </w:rPr>
            </w:pPr>
            <w:r w:rsidRPr="004452E5">
              <w:rPr>
                <w:rFonts w:ascii="Times New Roman" w:eastAsia="Times New Roman" w:hAnsi="Times New Roman" w:cs="Times New Roman"/>
                <w:b/>
                <w:bCs/>
                <w:color w:val="000000"/>
                <w:sz w:val="16"/>
                <w:szCs w:val="16"/>
                <w:lang w:eastAsia="pl-PL"/>
              </w:rPr>
              <w:t>1</w:t>
            </w:r>
          </w:p>
        </w:tc>
        <w:tc>
          <w:tcPr>
            <w:tcW w:w="2216" w:type="pct"/>
            <w:tcBorders>
              <w:top w:val="single" w:sz="4" w:space="0" w:color="00000A"/>
              <w:left w:val="single" w:sz="4" w:space="0" w:color="00000A"/>
              <w:bottom w:val="single" w:sz="4" w:space="0" w:color="00000A"/>
              <w:right w:val="single" w:sz="4" w:space="0" w:color="00000A"/>
            </w:tcBorders>
            <w:shd w:val="clear" w:color="auto" w:fill="auto"/>
          </w:tcPr>
          <w:p w:rsidR="004452E5" w:rsidRPr="004452E5" w:rsidRDefault="004452E5" w:rsidP="004452E5">
            <w:pPr>
              <w:spacing w:after="0" w:line="252" w:lineRule="auto"/>
              <w:ind w:right="61"/>
              <w:jc w:val="center"/>
              <w:rPr>
                <w:rFonts w:ascii="Times New Roman" w:eastAsia="Calibri" w:hAnsi="Times New Roman" w:cs="Times New Roman"/>
                <w:sz w:val="16"/>
                <w:szCs w:val="16"/>
              </w:rPr>
            </w:pPr>
            <w:r w:rsidRPr="004452E5">
              <w:rPr>
                <w:rFonts w:ascii="Times New Roman" w:eastAsia="Calibri" w:hAnsi="Times New Roman" w:cs="Times New Roman"/>
                <w:sz w:val="16"/>
                <w:szCs w:val="16"/>
              </w:rPr>
              <w:t>2</w:t>
            </w: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4452E5" w:rsidRPr="004452E5" w:rsidRDefault="004452E5" w:rsidP="004452E5">
            <w:pPr>
              <w:spacing w:after="0" w:line="252" w:lineRule="auto"/>
              <w:ind w:right="54"/>
              <w:jc w:val="center"/>
              <w:rPr>
                <w:rFonts w:ascii="Times New Roman" w:eastAsia="Calibri" w:hAnsi="Times New Roman" w:cs="Times New Roman"/>
                <w:sz w:val="16"/>
                <w:szCs w:val="16"/>
              </w:rPr>
            </w:pPr>
            <w:r w:rsidRPr="004452E5">
              <w:rPr>
                <w:rFonts w:ascii="Times New Roman" w:eastAsia="Calibri" w:hAnsi="Times New Roman" w:cs="Times New Roman"/>
                <w:sz w:val="16"/>
                <w:szCs w:val="16"/>
              </w:rPr>
              <w:t>3</w:t>
            </w:r>
          </w:p>
        </w:tc>
        <w:tc>
          <w:tcPr>
            <w:tcW w:w="906" w:type="pct"/>
            <w:tcBorders>
              <w:top w:val="single" w:sz="4" w:space="0" w:color="00000A"/>
              <w:left w:val="single" w:sz="4" w:space="0" w:color="00000A"/>
              <w:bottom w:val="single" w:sz="4" w:space="0" w:color="00000A"/>
              <w:right w:val="single" w:sz="4" w:space="0" w:color="00000A"/>
            </w:tcBorders>
            <w:shd w:val="clear" w:color="auto" w:fill="auto"/>
          </w:tcPr>
          <w:p w:rsidR="004452E5" w:rsidRPr="004452E5" w:rsidRDefault="004452E5" w:rsidP="004452E5">
            <w:pPr>
              <w:spacing w:after="0" w:line="252" w:lineRule="auto"/>
              <w:jc w:val="center"/>
              <w:rPr>
                <w:rFonts w:ascii="Times New Roman" w:eastAsia="Calibri" w:hAnsi="Times New Roman" w:cs="Times New Roman"/>
                <w:sz w:val="16"/>
                <w:szCs w:val="16"/>
              </w:rPr>
            </w:pPr>
            <w:r w:rsidRPr="004452E5">
              <w:rPr>
                <w:rFonts w:ascii="Times New Roman" w:eastAsia="Calibri" w:hAnsi="Times New Roman" w:cs="Times New Roman"/>
                <w:sz w:val="16"/>
                <w:szCs w:val="16"/>
              </w:rPr>
              <w:t>4</w:t>
            </w:r>
          </w:p>
        </w:tc>
        <w:tc>
          <w:tcPr>
            <w:tcW w:w="906" w:type="pct"/>
            <w:tcBorders>
              <w:top w:val="single" w:sz="4" w:space="0" w:color="00000A"/>
              <w:left w:val="single" w:sz="4" w:space="0" w:color="00000A"/>
              <w:bottom w:val="single" w:sz="4" w:space="0" w:color="00000A"/>
              <w:right w:val="single" w:sz="4" w:space="0" w:color="00000A"/>
            </w:tcBorders>
          </w:tcPr>
          <w:p w:rsidR="004452E5" w:rsidRPr="004452E5" w:rsidRDefault="004452E5" w:rsidP="004452E5">
            <w:pPr>
              <w:spacing w:after="0" w:line="252" w:lineRule="auto"/>
              <w:jc w:val="center"/>
              <w:rPr>
                <w:rFonts w:ascii="Times New Roman" w:eastAsia="Calibri" w:hAnsi="Times New Roman" w:cs="Times New Roman"/>
                <w:sz w:val="16"/>
                <w:szCs w:val="16"/>
              </w:rPr>
            </w:pPr>
            <w:r w:rsidRPr="004452E5">
              <w:rPr>
                <w:rFonts w:ascii="Times New Roman" w:eastAsia="Calibri" w:hAnsi="Times New Roman" w:cs="Times New Roman"/>
                <w:sz w:val="16"/>
                <w:szCs w:val="16"/>
              </w:rPr>
              <w:t>5</w:t>
            </w:r>
          </w:p>
        </w:tc>
      </w:tr>
      <w:tr w:rsidR="0073529C" w:rsidRPr="0073529C" w:rsidTr="0073529C">
        <w:trPr>
          <w:trHeight w:val="70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1</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Kompletny system monitorowania neurofizjologicznego dedykowanego do neurochirurgii – </w:t>
            </w:r>
            <w:r w:rsidRPr="0073529C">
              <w:rPr>
                <w:rFonts w:ascii="Times New Roman" w:eastAsia="Georgia" w:hAnsi="Times New Roman" w:cs="Times New Roman"/>
                <w:b/>
                <w:color w:val="000000"/>
                <w:lang w:eastAsia="pl-PL"/>
              </w:rPr>
              <w:t>fabrycznie nowy 2020 r</w:t>
            </w:r>
            <w:r w:rsidRPr="0073529C">
              <w:rPr>
                <w:rFonts w:ascii="Times New Roman" w:eastAsia="Georgia" w:hAnsi="Times New Roman" w:cs="Times New Roman"/>
                <w:color w:val="000000"/>
                <w:lang w:eastAsia="pl-PL"/>
              </w:rPr>
              <w:t>.</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56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2</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System  z monitorem sterującym  zintegrowanym z komputerem w jednej obudowie na wysięgniku; izolacja sieciowa zgodnie z IEC 60601-1, transformator medyczny dla całego systemu, do bezpiecznej izolacji elektrycznej wszystkich związanych z nim komponentów zasilanych z sieci</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 xml:space="preserve">TAK  /NIE </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20 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733"/>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Wózek na sprzęt z  monitorem HD min. 23 ” zintegrowanym z komputerem w jednej obudowie  - wyposażenie :min. 1 szuflada, 2 półki, uchwyt na kabel zasilający i przewód ekwipotencjalny; drukarka; głośniki</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Punktacja wyposażenia:</w:t>
            </w:r>
          </w:p>
          <w:p w:rsidR="0073529C" w:rsidRPr="0073529C" w:rsidRDefault="0073529C" w:rsidP="0073529C">
            <w:pPr>
              <w:spacing w:after="0" w:line="240" w:lineRule="auto"/>
              <w:rPr>
                <w:rFonts w:ascii="Times New Roman" w:eastAsia="Times New Roman" w:hAnsi="Times New Roman" w:cs="Times New Roman"/>
                <w:color w:val="000000"/>
                <w:lang w:eastAsia="pl-PL"/>
              </w:rPr>
            </w:pPr>
            <w:r w:rsidRPr="0073529C">
              <w:rPr>
                <w:rFonts w:ascii="Times New Roman" w:eastAsia="Times New Roman" w:hAnsi="Times New Roman" w:cs="Times New Roman"/>
                <w:color w:val="000000"/>
                <w:lang w:eastAsia="pl-PL"/>
              </w:rPr>
              <w:t xml:space="preserve">- Monitor wysuwany do góry i obracany – 10pkt. </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-Drukarka laserowa -5pkt.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Ekran monitora dotykowy – 10 pkt.</w:t>
            </w: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100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4</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Monitor  sterujący zintegrowany z komputerem : procesor min. Pentium i7 lub równoważny, pamięć 8GB, dysk twardy 800GB, LAN x2, </w:t>
            </w:r>
            <w:proofErr w:type="spellStart"/>
            <w:r w:rsidRPr="0073529C">
              <w:rPr>
                <w:rFonts w:ascii="Times New Roman" w:eastAsia="Georgia" w:hAnsi="Times New Roman" w:cs="Times New Roman"/>
                <w:color w:val="000000"/>
                <w:lang w:eastAsia="pl-PL"/>
              </w:rPr>
              <w:t>DisplayPort</w:t>
            </w:r>
            <w:proofErr w:type="spellEnd"/>
            <w:r w:rsidRPr="0073529C">
              <w:rPr>
                <w:rFonts w:ascii="Times New Roman" w:eastAsia="Georgia" w:hAnsi="Times New Roman" w:cs="Times New Roman"/>
                <w:color w:val="000000"/>
                <w:lang w:eastAsia="pl-PL"/>
              </w:rPr>
              <w:t xml:space="preserve"> x2, USB 3.0 x2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103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5</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Możliwa opcjonalna rozbudowa systemu o kolejne moduły pomiarowe i oprogramowanie, np. MER</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/NIE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5pkt.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91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6</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Oprogramowanie do monitorowania nerwów autonomicznych</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/NIE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5pkt.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61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7</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Wbudowana pamięć danych pacjentów i badań śródoperacyjnych (raportów)</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47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lastRenderedPageBreak/>
              <w:t>8</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System  z monitorem  zintegrowanym z komputerem uruchamiany centralnym włącznikiem na wózku aparaturowym, automatycznie otwierający aplikację </w:t>
            </w:r>
            <w:proofErr w:type="spellStart"/>
            <w:r w:rsidRPr="0073529C">
              <w:rPr>
                <w:rFonts w:ascii="Times New Roman" w:eastAsia="Georgia" w:hAnsi="Times New Roman" w:cs="Times New Roman"/>
                <w:color w:val="000000"/>
                <w:lang w:eastAsia="pl-PL"/>
              </w:rPr>
              <w:t>neuromonitoringu</w:t>
            </w:r>
            <w:proofErr w:type="spellEnd"/>
            <w:r w:rsidRPr="0073529C">
              <w:rPr>
                <w:rFonts w:ascii="Times New Roman" w:eastAsia="Georgia" w:hAnsi="Times New Roman" w:cs="Times New Roman"/>
                <w:color w:val="000000"/>
                <w:lang w:eastAsia="pl-PL"/>
              </w:rPr>
              <w:t xml:space="preserve">. Język polski oprogramowania systemowego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TAK/NIE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5pkt.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986"/>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9</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Kanały wejściowe min.: 32 kanałów wejściowych z podziałem na kanały różnicowe oraz referencyjne.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130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rPr>
              <w:t>10</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Możliwość rozbudowy w modułach po min. 8 dodatkowych kanałów (referencyjnych i różnicowych) do ilości 64 kanałów wejściowych</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 xml:space="preserve">TAK </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Calibri" w:hAnsi="Times New Roman" w:cs="Times New Roman"/>
              </w:rPr>
            </w:pPr>
          </w:p>
        </w:tc>
      </w:tr>
      <w:tr w:rsidR="0073529C" w:rsidRPr="0073529C" w:rsidTr="0073529C">
        <w:trPr>
          <w:trHeight w:val="171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11</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Wzmacniacz kanałów wejściowych:</w:t>
            </w:r>
          </w:p>
          <w:p w:rsidR="0073529C" w:rsidRPr="0073529C" w:rsidRDefault="0073529C" w:rsidP="00063654">
            <w:pPr>
              <w:numPr>
                <w:ilvl w:val="0"/>
                <w:numId w:val="40"/>
              </w:numPr>
              <w:suppressAutoHyphens/>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szumy wzmacniacza wejściowego  ≤ 1,5 µV; </w:t>
            </w:r>
          </w:p>
          <w:p w:rsidR="0073529C" w:rsidRPr="0073529C" w:rsidRDefault="0073529C" w:rsidP="00063654">
            <w:pPr>
              <w:numPr>
                <w:ilvl w:val="0"/>
                <w:numId w:val="40"/>
              </w:numPr>
              <w:suppressAutoHyphens/>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przetwornik ADC 16 bitowy; </w:t>
            </w:r>
          </w:p>
          <w:p w:rsidR="0073529C" w:rsidRPr="0073529C" w:rsidRDefault="0073529C" w:rsidP="00063654">
            <w:pPr>
              <w:numPr>
                <w:ilvl w:val="0"/>
                <w:numId w:val="40"/>
              </w:numPr>
              <w:suppressAutoHyphens/>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częstotliwość próbkowania 20 kHz na kanał; </w:t>
            </w:r>
          </w:p>
          <w:p w:rsidR="0073529C" w:rsidRPr="0073529C" w:rsidRDefault="0073529C" w:rsidP="00063654">
            <w:pPr>
              <w:numPr>
                <w:ilvl w:val="0"/>
                <w:numId w:val="40"/>
              </w:numPr>
              <w:suppressAutoHyphens/>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zakres szerokości sprzętowego pasma częstotliwości od 1 do 4000 Hz</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55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12</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Wszystkie gniazda wtykowe interfejsów standard DIN42802 </w:t>
            </w:r>
            <w:proofErr w:type="spellStart"/>
            <w:r w:rsidRPr="0073529C">
              <w:rPr>
                <w:rFonts w:ascii="Times New Roman" w:eastAsia="Georgia" w:hAnsi="Times New Roman" w:cs="Times New Roman"/>
                <w:color w:val="000000"/>
                <w:lang w:eastAsia="pl-PL"/>
              </w:rPr>
              <w:t>touchproof</w:t>
            </w:r>
            <w:proofErr w:type="spellEnd"/>
            <w:r w:rsidRPr="0073529C">
              <w:rPr>
                <w:rFonts w:ascii="Times New Roman" w:eastAsia="Georgia" w:hAnsi="Times New Roman" w:cs="Times New Roman"/>
                <w:color w:val="000000"/>
                <w:lang w:eastAsia="pl-PL"/>
              </w:rPr>
              <w:t xml:space="preserve">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60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13</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Stymulacja stałoprądowa  :  </w:t>
            </w:r>
          </w:p>
          <w:p w:rsidR="0073529C" w:rsidRPr="0073529C" w:rsidRDefault="0073529C" w:rsidP="00063654">
            <w:pPr>
              <w:numPr>
                <w:ilvl w:val="0"/>
                <w:numId w:val="41"/>
              </w:numPr>
              <w:tabs>
                <w:tab w:val="clear" w:pos="0"/>
              </w:tabs>
              <w:suppressAutoHyphens/>
              <w:spacing w:after="0" w:line="240" w:lineRule="auto"/>
              <w:ind w:left="720" w:hanging="360"/>
              <w:rPr>
                <w:rFonts w:ascii="Times New Roman" w:eastAsia="Calibri" w:hAnsi="Times New Roman" w:cs="Times New Roman"/>
              </w:rPr>
            </w:pPr>
            <w:r w:rsidRPr="0073529C">
              <w:rPr>
                <w:rFonts w:ascii="Times New Roman" w:eastAsia="Georgia" w:hAnsi="Times New Roman" w:cs="Times New Roman"/>
                <w:color w:val="000000"/>
                <w:lang w:eastAsia="pl-PL"/>
              </w:rPr>
              <w:t xml:space="preserve">min. 6 wyjść HS </w:t>
            </w:r>
          </w:p>
          <w:p w:rsidR="0073529C" w:rsidRPr="0073529C" w:rsidRDefault="0073529C" w:rsidP="00063654">
            <w:pPr>
              <w:numPr>
                <w:ilvl w:val="0"/>
                <w:numId w:val="41"/>
              </w:numPr>
              <w:tabs>
                <w:tab w:val="clear" w:pos="0"/>
              </w:tabs>
              <w:suppressAutoHyphens/>
              <w:spacing w:after="0" w:line="240" w:lineRule="auto"/>
              <w:ind w:left="720" w:hanging="360"/>
              <w:rPr>
                <w:rFonts w:ascii="Times New Roman" w:eastAsia="Calibri" w:hAnsi="Times New Roman" w:cs="Times New Roman"/>
              </w:rPr>
            </w:pPr>
            <w:r w:rsidRPr="0073529C">
              <w:rPr>
                <w:rFonts w:ascii="Times New Roman" w:eastAsia="Georgia" w:hAnsi="Times New Roman" w:cs="Times New Roman"/>
                <w:color w:val="000000"/>
                <w:lang w:eastAsia="pl-PL"/>
              </w:rPr>
              <w:t xml:space="preserve">natężenia prądu stymulacji przezczaszkowej max. 250mA (maks. napięcie min. </w:t>
            </w:r>
            <w:proofErr w:type="spellStart"/>
            <w:r w:rsidRPr="0073529C">
              <w:rPr>
                <w:rFonts w:ascii="Times New Roman" w:eastAsia="Georgia" w:hAnsi="Times New Roman" w:cs="Times New Roman"/>
                <w:color w:val="000000"/>
                <w:lang w:eastAsia="pl-PL"/>
              </w:rPr>
              <w:t>Vpp</w:t>
            </w:r>
            <w:proofErr w:type="spellEnd"/>
            <w:r w:rsidRPr="0073529C">
              <w:rPr>
                <w:rFonts w:ascii="Times New Roman" w:eastAsia="Georgia" w:hAnsi="Times New Roman" w:cs="Times New Roman"/>
                <w:color w:val="000000"/>
                <w:lang w:eastAsia="pl-PL"/>
              </w:rPr>
              <w:t xml:space="preserve"> 800V);  </w:t>
            </w:r>
          </w:p>
          <w:p w:rsidR="0073529C" w:rsidRPr="0073529C" w:rsidRDefault="0073529C" w:rsidP="00063654">
            <w:pPr>
              <w:numPr>
                <w:ilvl w:val="0"/>
                <w:numId w:val="41"/>
              </w:numPr>
              <w:tabs>
                <w:tab w:val="clear" w:pos="0"/>
              </w:tabs>
              <w:suppressAutoHyphens/>
              <w:spacing w:after="0" w:line="240" w:lineRule="auto"/>
              <w:ind w:left="720" w:hanging="360"/>
              <w:rPr>
                <w:rFonts w:ascii="Times New Roman" w:eastAsia="Calibri" w:hAnsi="Times New Roman" w:cs="Times New Roman"/>
              </w:rPr>
            </w:pPr>
            <w:r w:rsidRPr="0073529C">
              <w:rPr>
                <w:rFonts w:ascii="Times New Roman" w:eastAsia="Georgia" w:hAnsi="Times New Roman" w:cs="Times New Roman"/>
                <w:color w:val="000000"/>
                <w:lang w:eastAsia="pl-PL"/>
              </w:rPr>
              <w:t xml:space="preserve">1 wyjście do stymulacji bezpośredniej DNS </w:t>
            </w:r>
          </w:p>
          <w:p w:rsidR="0073529C" w:rsidRPr="0073529C" w:rsidRDefault="0073529C" w:rsidP="00063654">
            <w:pPr>
              <w:numPr>
                <w:ilvl w:val="0"/>
                <w:numId w:val="41"/>
              </w:numPr>
              <w:tabs>
                <w:tab w:val="clear" w:pos="0"/>
              </w:tabs>
              <w:suppressAutoHyphens/>
              <w:spacing w:after="0" w:line="240" w:lineRule="auto"/>
              <w:ind w:left="720" w:hanging="360"/>
              <w:rPr>
                <w:rFonts w:ascii="Times New Roman" w:eastAsia="Calibri" w:hAnsi="Times New Roman" w:cs="Times New Roman"/>
              </w:rPr>
            </w:pPr>
            <w:r w:rsidRPr="0073529C">
              <w:rPr>
                <w:rFonts w:ascii="Times New Roman" w:eastAsia="Georgia" w:hAnsi="Times New Roman" w:cs="Times New Roman"/>
                <w:color w:val="000000"/>
                <w:lang w:eastAsia="pl-PL"/>
              </w:rPr>
              <w:t>natężenie prądu max. 25mA</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Ilość wyjść HS:</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xml:space="preserve"> 6 – 0 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&gt;= 8- 5 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&gt;= 12 – 10 pkt.</w:t>
            </w:r>
          </w:p>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F31AD5" w:rsidRDefault="00F31AD5"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F31AD5" w:rsidRDefault="00F31AD5" w:rsidP="0073529C">
            <w:pPr>
              <w:spacing w:after="0" w:line="240" w:lineRule="auto"/>
              <w:rPr>
                <w:rFonts w:ascii="Times New Roman" w:eastAsia="Times New Roman" w:hAnsi="Times New Roman" w:cs="Times New Roman"/>
                <w:color w:val="000000"/>
                <w:lang w:eastAsia="pl-PL"/>
              </w:rPr>
            </w:pPr>
          </w:p>
          <w:p w:rsidR="00F31AD5" w:rsidRDefault="00F31AD5" w:rsidP="0073529C">
            <w:pPr>
              <w:spacing w:after="0" w:line="240" w:lineRule="auto"/>
              <w:rPr>
                <w:rFonts w:ascii="Times New Roman" w:eastAsia="Times New Roman" w:hAnsi="Times New Roman" w:cs="Times New Roman"/>
                <w:color w:val="000000"/>
                <w:lang w:eastAsia="pl-PL"/>
              </w:rPr>
            </w:pPr>
          </w:p>
          <w:p w:rsidR="00F31AD5" w:rsidRDefault="00F31AD5" w:rsidP="0073529C">
            <w:pPr>
              <w:spacing w:after="0" w:line="240" w:lineRule="auto"/>
              <w:rPr>
                <w:rFonts w:ascii="Times New Roman" w:eastAsia="Times New Roman" w:hAnsi="Times New Roman" w:cs="Times New Roman"/>
                <w:color w:val="000000"/>
                <w:lang w:eastAsia="pl-PL"/>
              </w:rPr>
            </w:pPr>
          </w:p>
          <w:p w:rsidR="00F31AD5" w:rsidRDefault="00F31AD5" w:rsidP="0073529C">
            <w:pPr>
              <w:spacing w:after="0" w:line="240" w:lineRule="auto"/>
              <w:rPr>
                <w:rFonts w:ascii="Times New Roman" w:eastAsia="Times New Roman" w:hAnsi="Times New Roman" w:cs="Times New Roman"/>
                <w:color w:val="000000"/>
                <w:lang w:eastAsia="pl-PL"/>
              </w:rPr>
            </w:pPr>
          </w:p>
          <w:p w:rsidR="0073529C" w:rsidRDefault="00F31AD5"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r w:rsidR="00C70F41">
              <w:rPr>
                <w:rFonts w:ascii="Times New Roman" w:eastAsia="Times New Roman" w:hAnsi="Times New Roman" w:cs="Times New Roman"/>
                <w:color w:val="000000"/>
                <w:lang w:eastAsia="pl-PL"/>
              </w:rPr>
              <w:t xml:space="preserve">   </w:t>
            </w:r>
          </w:p>
          <w:p w:rsidR="00C70F41" w:rsidRDefault="00C70F41" w:rsidP="0073529C">
            <w:pPr>
              <w:spacing w:after="0" w:line="240" w:lineRule="auto"/>
              <w:rPr>
                <w:rFonts w:ascii="Times New Roman" w:eastAsia="Times New Roman" w:hAnsi="Times New Roman" w:cs="Times New Roman"/>
                <w:color w:val="000000"/>
                <w:lang w:eastAsia="pl-PL"/>
              </w:rPr>
            </w:pPr>
          </w:p>
          <w:p w:rsidR="00C70F41" w:rsidRPr="0073529C" w:rsidRDefault="00C70F41"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30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14</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Dostosowanie wartości natężenia prądu impulsu stymulującego i  szerokości impulsu prostokątnego w zakresie 50us-2000us, polaryzacji do wymagań neurofizjologa zgodnych z prowadzoną procedurą chirurgiczną</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/NIE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10 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72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15</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Pomiar impedancji na wszystkich kanałach wejściowych prowadzonych w sposób ciągły</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88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16</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xml:space="preserve">Stymulacja z kontrolą energii  prądu podawanego do pacjenta wyświetlana w [%] lub </w:t>
            </w:r>
            <w:proofErr w:type="spellStart"/>
            <w:r w:rsidRPr="0073529C">
              <w:rPr>
                <w:rFonts w:ascii="Times New Roman" w:eastAsia="Times New Roman" w:hAnsi="Times New Roman" w:cs="Times New Roman"/>
                <w:color w:val="000000"/>
                <w:lang w:eastAsia="pl-PL"/>
              </w:rPr>
              <w:t>[m</w:t>
            </w:r>
            <w:proofErr w:type="spellEnd"/>
            <w:r w:rsidRPr="0073529C">
              <w:rPr>
                <w:rFonts w:ascii="Times New Roman" w:eastAsia="Times New Roman" w:hAnsi="Times New Roman" w:cs="Times New Roman"/>
                <w:color w:val="000000"/>
                <w:lang w:eastAsia="pl-PL"/>
              </w:rPr>
              <w:t>A] podczas stymulacji na ekranie</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 xml:space="preserve">TAK/NIE </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5pkt.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60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17</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Diody określające stan pracy modułu, umieszczone na przednim panelu każdego modułu</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 xml:space="preserve">TAK/NIE </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5pkt.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06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18</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Rozpoczęcie pracy w trybie pilnym bez rejestrowania danych pacjenta i operatora do systemu operacyjnego, aplikacja uruchamiana automatycznie</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97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lastRenderedPageBreak/>
              <w:t>19</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Oprogramowanie w języku polskim dedykowane dla obsługi przez neurochirurga i neurofizjologa.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 xml:space="preserve">TAK /NIE </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5pkt.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06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rPr>
              <w:t>20</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Minimum 10 szablonów dostępnych programowo z klawiszy szybkiego dostępu. Definiowanie i zapamiętywanie szablonów operacyjnych</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rPr>
              <w:t>TAK/NIE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Calibri" w:hAnsi="Times New Roman" w:cs="Times New Roman"/>
              </w:rPr>
              <w:t>10 – 0 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Calibri" w:hAnsi="Times New Roman" w:cs="Times New Roman"/>
              </w:rPr>
              <w:t>&gt;= 12 – 5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Calibri" w:hAnsi="Times New Roman" w:cs="Times New Roman"/>
              </w:rPr>
            </w:pPr>
          </w:p>
        </w:tc>
      </w:tr>
      <w:tr w:rsidR="0073529C" w:rsidRPr="0073529C" w:rsidTr="0073529C">
        <w:trPr>
          <w:trHeight w:val="70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21</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Ochrona danych osobowych:  kodowanie danych osobowych pacjenta</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41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22</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Oprogramowanie :</w:t>
            </w:r>
          </w:p>
          <w:p w:rsidR="0073529C" w:rsidRPr="0073529C" w:rsidRDefault="0073529C" w:rsidP="00063654">
            <w:pPr>
              <w:numPr>
                <w:ilvl w:val="0"/>
                <w:numId w:val="42"/>
              </w:numPr>
              <w:tabs>
                <w:tab w:val="clear" w:pos="0"/>
              </w:tabs>
              <w:suppressAutoHyphens/>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Automatyczny zapis do pamięci wszystkich krzywych pomiarowych PW (potencjałów wywołanych)  przy wymuszonym potencjale. </w:t>
            </w:r>
          </w:p>
          <w:p w:rsidR="0073529C" w:rsidRPr="0073529C" w:rsidRDefault="0073529C" w:rsidP="00063654">
            <w:pPr>
              <w:numPr>
                <w:ilvl w:val="0"/>
                <w:numId w:val="42"/>
              </w:numPr>
              <w:tabs>
                <w:tab w:val="clear" w:pos="0"/>
              </w:tabs>
              <w:suppressAutoHyphens/>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Prezentacja sygnału biologicznego rzeczywistego, uśrednionego, kaskadowego i trendów. </w:t>
            </w:r>
          </w:p>
          <w:p w:rsidR="0073529C" w:rsidRPr="0073529C" w:rsidRDefault="0073529C" w:rsidP="00063654">
            <w:pPr>
              <w:numPr>
                <w:ilvl w:val="0"/>
                <w:numId w:val="42"/>
              </w:numPr>
              <w:tabs>
                <w:tab w:val="clear" w:pos="0"/>
              </w:tabs>
              <w:suppressAutoHyphens/>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Okna ekranowe jednoczasowo przedstawiające przebiegi modalności: EEG, EMG, MEP, SEP, AEP, VEP uporządkowanych jedno nad drugim lub jedno obok drugiego. </w:t>
            </w:r>
          </w:p>
          <w:p w:rsidR="0073529C" w:rsidRPr="0073529C" w:rsidRDefault="0073529C" w:rsidP="00063654">
            <w:pPr>
              <w:numPr>
                <w:ilvl w:val="0"/>
                <w:numId w:val="42"/>
              </w:numPr>
              <w:tabs>
                <w:tab w:val="clear" w:pos="0"/>
              </w:tabs>
              <w:suppressAutoHyphens/>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Menu w języku polskim. </w:t>
            </w:r>
          </w:p>
          <w:p w:rsidR="0073529C" w:rsidRPr="0073529C" w:rsidRDefault="0073529C" w:rsidP="00063654">
            <w:pPr>
              <w:numPr>
                <w:ilvl w:val="0"/>
                <w:numId w:val="42"/>
              </w:numPr>
              <w:tabs>
                <w:tab w:val="clear" w:pos="0"/>
              </w:tabs>
              <w:suppressAutoHyphens/>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Wyzwalanie EMG automatycznie ( nożnie)  i ręcznie</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Calibri" w:hAnsi="Times New Roman" w:cs="Times New Roman"/>
              </w:rPr>
            </w:pPr>
            <w:r>
              <w:rPr>
                <w:rFonts w:ascii="Times New Roman" w:eastAsia="Calibri" w:hAnsi="Times New Roman" w:cs="Times New Roman"/>
              </w:rPr>
              <w:t>Podać</w:t>
            </w:r>
          </w:p>
          <w:p w:rsidR="0073529C" w:rsidRDefault="0073529C" w:rsidP="0073529C">
            <w:pPr>
              <w:spacing w:after="0" w:line="240" w:lineRule="auto"/>
              <w:rPr>
                <w:rFonts w:ascii="Times New Roman" w:eastAsia="Calibri" w:hAnsi="Times New Roman" w:cs="Times New Roman"/>
              </w:rPr>
            </w:pPr>
          </w:p>
          <w:p w:rsidR="0073529C" w:rsidRDefault="0073529C" w:rsidP="0073529C">
            <w:pPr>
              <w:spacing w:after="0" w:line="240" w:lineRule="auto"/>
              <w:rPr>
                <w:rFonts w:ascii="Times New Roman" w:eastAsia="Calibri" w:hAnsi="Times New Roman" w:cs="Times New Roman"/>
              </w:rPr>
            </w:pPr>
          </w:p>
          <w:p w:rsidR="0073529C" w:rsidRDefault="0073529C" w:rsidP="0073529C">
            <w:pPr>
              <w:spacing w:after="0" w:line="240" w:lineRule="auto"/>
              <w:rPr>
                <w:rFonts w:ascii="Times New Roman" w:eastAsia="Calibri" w:hAnsi="Times New Roman" w:cs="Times New Roman"/>
              </w:rPr>
            </w:pPr>
          </w:p>
          <w:p w:rsidR="0073529C" w:rsidRDefault="0073529C" w:rsidP="0073529C">
            <w:pPr>
              <w:spacing w:after="0" w:line="240" w:lineRule="auto"/>
              <w:rPr>
                <w:rFonts w:ascii="Times New Roman" w:eastAsia="Calibri" w:hAnsi="Times New Roman" w:cs="Times New Roman"/>
              </w:rPr>
            </w:pPr>
          </w:p>
          <w:p w:rsidR="0073529C" w:rsidRDefault="0073529C" w:rsidP="0073529C">
            <w:pPr>
              <w:spacing w:after="0" w:line="240" w:lineRule="auto"/>
              <w:rPr>
                <w:rFonts w:ascii="Times New Roman" w:eastAsia="Calibri" w:hAnsi="Times New Roman" w:cs="Times New Roman"/>
              </w:rPr>
            </w:pPr>
          </w:p>
          <w:p w:rsidR="0073529C" w:rsidRDefault="0073529C" w:rsidP="0073529C">
            <w:pPr>
              <w:spacing w:after="0" w:line="240" w:lineRule="auto"/>
              <w:rPr>
                <w:rFonts w:ascii="Times New Roman" w:eastAsia="Calibri" w:hAnsi="Times New Roman" w:cs="Times New Roman"/>
              </w:rPr>
            </w:pPr>
          </w:p>
          <w:p w:rsidR="0073529C" w:rsidRDefault="0073529C" w:rsidP="0073529C">
            <w:pPr>
              <w:spacing w:after="0" w:line="240" w:lineRule="auto"/>
              <w:rPr>
                <w:rFonts w:ascii="Times New Roman" w:eastAsia="Calibri" w:hAnsi="Times New Roman" w:cs="Times New Roman"/>
              </w:rPr>
            </w:pPr>
          </w:p>
          <w:p w:rsidR="0073529C" w:rsidRDefault="0073529C" w:rsidP="0073529C">
            <w:pPr>
              <w:spacing w:after="0" w:line="240" w:lineRule="auto"/>
              <w:rPr>
                <w:rFonts w:ascii="Times New Roman" w:eastAsia="Calibri" w:hAnsi="Times New Roman" w:cs="Times New Roman"/>
              </w:rPr>
            </w:pPr>
          </w:p>
          <w:p w:rsidR="0073529C" w:rsidRDefault="0073529C" w:rsidP="0073529C">
            <w:pPr>
              <w:spacing w:after="0" w:line="240" w:lineRule="auto"/>
              <w:rPr>
                <w:rFonts w:ascii="Times New Roman" w:eastAsia="Calibri" w:hAnsi="Times New Roman" w:cs="Times New Roman"/>
              </w:rPr>
            </w:pPr>
          </w:p>
          <w:p w:rsidR="0073529C" w:rsidRDefault="0073529C" w:rsidP="0073529C">
            <w:pPr>
              <w:spacing w:after="0" w:line="240" w:lineRule="auto"/>
              <w:rPr>
                <w:rFonts w:ascii="Times New Roman" w:eastAsia="Calibri" w:hAnsi="Times New Roman" w:cs="Times New Roman"/>
              </w:rPr>
            </w:pPr>
          </w:p>
          <w:p w:rsidR="0073529C" w:rsidRPr="0073529C" w:rsidRDefault="0073529C" w:rsidP="0073529C">
            <w:pPr>
              <w:spacing w:after="0" w:line="240" w:lineRule="auto"/>
              <w:rPr>
                <w:rFonts w:ascii="Times New Roman" w:eastAsia="Calibri" w:hAnsi="Times New Roman" w:cs="Times New Roman"/>
              </w:rPr>
            </w:pPr>
            <w:r>
              <w:rPr>
                <w:rFonts w:ascii="Times New Roman" w:eastAsia="Calibri" w:hAnsi="Times New Roman" w:cs="Times New Roman"/>
              </w:rPr>
              <w:t>…………………</w:t>
            </w:r>
          </w:p>
        </w:tc>
      </w:tr>
      <w:tr w:rsidR="0073529C" w:rsidRPr="0073529C" w:rsidTr="0073529C">
        <w:trPr>
          <w:trHeight w:val="41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Times New Roman" w:hAnsi="Times New Roman" w:cs="Times New Roman"/>
                <w:color w:val="000000"/>
                <w:lang w:eastAsia="pl-PL"/>
              </w:rPr>
            </w:pPr>
            <w:r w:rsidRPr="0073529C">
              <w:rPr>
                <w:rFonts w:ascii="Times New Roman" w:eastAsia="Times New Roman" w:hAnsi="Times New Roman" w:cs="Times New Roman"/>
                <w:color w:val="000000"/>
                <w:lang w:eastAsia="pl-PL"/>
              </w:rPr>
              <w:t>23</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Georgia" w:hAnsi="Times New Roman" w:cs="Times New Roman"/>
                <w:color w:val="000000"/>
                <w:lang w:eastAsia="pl-PL"/>
              </w:rPr>
            </w:pPr>
            <w:r w:rsidRPr="0073529C">
              <w:rPr>
                <w:rFonts w:ascii="Times New Roman" w:eastAsia="Georgia" w:hAnsi="Times New Roman" w:cs="Times New Roman"/>
                <w:color w:val="000000"/>
                <w:lang w:eastAsia="pl-PL"/>
              </w:rPr>
              <w:t xml:space="preserve">MEP wyzwalane przełącznikiem nożnym przez operatora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 xml:space="preserve">TAK /NIE </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5pkt.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82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24</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Rejestracja ekranu komputera w czasie całego zabiegu z zapisem do pliku wideo</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TAK/NIE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10 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23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25</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Słuchawki (przetworniki elektryczno-akustyczne) do potencjałów AEP, wielorazowe, parametry stymulacji: natężenie min. 30 -90 </w:t>
            </w:r>
            <w:proofErr w:type="spellStart"/>
            <w:r w:rsidRPr="0073529C">
              <w:rPr>
                <w:rFonts w:ascii="Times New Roman" w:eastAsia="Georgia" w:hAnsi="Times New Roman" w:cs="Times New Roman"/>
                <w:color w:val="000000"/>
                <w:lang w:eastAsia="pl-PL"/>
              </w:rPr>
              <w:t>dB</w:t>
            </w:r>
            <w:proofErr w:type="spellEnd"/>
            <w:r w:rsidRPr="0073529C">
              <w:rPr>
                <w:rFonts w:ascii="Times New Roman" w:eastAsia="Georgia" w:hAnsi="Times New Roman" w:cs="Times New Roman"/>
                <w:color w:val="000000"/>
                <w:lang w:eastAsia="pl-PL"/>
              </w:rPr>
              <w:t>, tempo stymulacji min. 5.6/11.1/18.2/33.3Hz</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60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26</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Sterylna , jednorazowa neurochirurgiczna sonda  ssąca z funkcją stymulacji </w:t>
            </w:r>
            <w:proofErr w:type="spellStart"/>
            <w:r w:rsidRPr="0073529C">
              <w:rPr>
                <w:rFonts w:ascii="Times New Roman" w:eastAsia="Georgia" w:hAnsi="Times New Roman" w:cs="Times New Roman"/>
                <w:color w:val="000000"/>
                <w:lang w:eastAsia="pl-PL"/>
              </w:rPr>
              <w:t>monopolarnej</w:t>
            </w:r>
            <w:proofErr w:type="spellEnd"/>
            <w:r w:rsidRPr="0073529C">
              <w:rPr>
                <w:rFonts w:ascii="Times New Roman" w:eastAsia="Georgia" w:hAnsi="Times New Roman" w:cs="Times New Roman"/>
                <w:color w:val="000000"/>
                <w:lang w:eastAsia="pl-PL"/>
              </w:rPr>
              <w:t>, (</w:t>
            </w:r>
            <w:proofErr w:type="spellStart"/>
            <w:r w:rsidRPr="0073529C">
              <w:rPr>
                <w:rFonts w:ascii="Times New Roman" w:eastAsia="Georgia" w:hAnsi="Times New Roman" w:cs="Times New Roman"/>
                <w:color w:val="000000"/>
                <w:lang w:eastAsia="pl-PL"/>
              </w:rPr>
              <w:t>śr</w:t>
            </w:r>
            <w:proofErr w:type="spellEnd"/>
            <w:r w:rsidRPr="0073529C">
              <w:rPr>
                <w:rFonts w:ascii="Times New Roman" w:eastAsia="Georgia" w:hAnsi="Times New Roman" w:cs="Times New Roman"/>
                <w:color w:val="000000"/>
                <w:lang w:eastAsia="pl-PL"/>
              </w:rPr>
              <w:t>. 2-3mm, dł. robocza 9-14 cm, dł. całkowita 18-22 cm), do bezpośredniej stymulacji dróg korowo-rdzeniowych, w komplecie przewód podłączeniowy i elektroda igłowa  - 2 komplety</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 NIE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10 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 </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76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27</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Elektroda siatkowa  sterylna , jednorazowa do odbioru potencjałów z kory mózgowej, 1 pasek 4-kontaktowy (1x4): średnica w zakresie 2-4.0mm, odstępy między elektrodami w zakresie  8-12mm, pasek szerokość w zakresie 8-10mm - 1 sztuka</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21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lastRenderedPageBreak/>
              <w:t>28</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Elektroda siatkowa sterylna , jednorazowa do odbioru potencjałów z kory mózgowej, 1 pasek 6-kontaktowy (1x6), średnica w zakresie 2-4.0mm, odstępy między elektrodami w zakresie  8-12mm, pasek szerokość w zakresie 8-10mm - 1 sztuka</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117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29</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xml:space="preserve">Elektroda  jednorazowa do stymulacji lub odbioru potencjałów wewnątrz/zewnątrz rdzeniowych typu </w:t>
            </w:r>
            <w:proofErr w:type="spellStart"/>
            <w:r w:rsidRPr="0073529C">
              <w:rPr>
                <w:rFonts w:ascii="Times New Roman" w:eastAsia="Times New Roman" w:hAnsi="Times New Roman" w:cs="Times New Roman"/>
                <w:color w:val="000000"/>
                <w:lang w:eastAsia="pl-PL"/>
              </w:rPr>
              <w:t>D-wave</w:t>
            </w:r>
            <w:proofErr w:type="spellEnd"/>
            <w:r w:rsidRPr="0073529C">
              <w:rPr>
                <w:rFonts w:ascii="Times New Roman" w:eastAsia="Times New Roman" w:hAnsi="Times New Roman" w:cs="Times New Roman"/>
                <w:color w:val="000000"/>
                <w:lang w:eastAsia="pl-PL"/>
              </w:rPr>
              <w:t xml:space="preserve"> </w:t>
            </w:r>
            <w:proofErr w:type="spellStart"/>
            <w:r w:rsidRPr="0073529C">
              <w:rPr>
                <w:rFonts w:ascii="Times New Roman" w:eastAsia="Times New Roman" w:hAnsi="Times New Roman" w:cs="Times New Roman"/>
                <w:color w:val="000000"/>
                <w:lang w:eastAsia="pl-PL"/>
              </w:rPr>
              <w:t>dł</w:t>
            </w:r>
            <w:proofErr w:type="spellEnd"/>
            <w:r w:rsidRPr="0073529C">
              <w:rPr>
                <w:rFonts w:ascii="Times New Roman" w:eastAsia="Times New Roman" w:hAnsi="Times New Roman" w:cs="Times New Roman"/>
                <w:color w:val="000000"/>
                <w:lang w:eastAsia="pl-PL"/>
              </w:rPr>
              <w:t>: min.1,0m; śr.0.9-1mm -  1 sztuka</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 NIE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10 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 </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135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30</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Sonda bipolarna podkorowa owalna, spłaszczona, (bieguny o dł. min 1- 2mm jeden za drugim, średnica  zewn. min. 2mm, długość  robocza min. 9cm, długość  całkowita min. 19 cm) do bezpośredniej stymulacji </w:t>
            </w:r>
            <w:proofErr w:type="spellStart"/>
            <w:r w:rsidRPr="0073529C">
              <w:rPr>
                <w:rFonts w:ascii="Times New Roman" w:eastAsia="Georgia" w:hAnsi="Times New Roman" w:cs="Times New Roman"/>
                <w:color w:val="000000"/>
                <w:lang w:eastAsia="pl-PL"/>
              </w:rPr>
              <w:t>podkorza</w:t>
            </w:r>
            <w:proofErr w:type="spellEnd"/>
            <w:r w:rsidRPr="0073529C">
              <w:rPr>
                <w:rFonts w:ascii="Times New Roman" w:eastAsia="Georgia" w:hAnsi="Times New Roman" w:cs="Times New Roman"/>
                <w:color w:val="000000"/>
                <w:lang w:eastAsia="pl-PL"/>
              </w:rPr>
              <w:t xml:space="preserve">, typu </w:t>
            </w:r>
            <w:proofErr w:type="spellStart"/>
            <w:r w:rsidRPr="0073529C">
              <w:rPr>
                <w:rFonts w:ascii="Times New Roman" w:eastAsia="Georgia" w:hAnsi="Times New Roman" w:cs="Times New Roman"/>
                <w:color w:val="000000"/>
                <w:lang w:eastAsia="pl-PL"/>
              </w:rPr>
              <w:t>Galanda</w:t>
            </w:r>
            <w:proofErr w:type="spellEnd"/>
            <w:r w:rsidRPr="0073529C">
              <w:rPr>
                <w:rFonts w:ascii="Times New Roman" w:eastAsia="Georgia" w:hAnsi="Times New Roman" w:cs="Times New Roman"/>
                <w:color w:val="000000"/>
                <w:lang w:eastAsia="pl-PL"/>
              </w:rPr>
              <w:t xml:space="preserve">, wygięta 20°. Wielorazowego użycia. 1 szt.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61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31</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Sonda stymulacyjna bipolarna korowa (długość robocza min.1cm, kulki o średnicy  2mm), długość całkowita min. 10cm, do bezpośredniej stymulacji kory. Wielorazowego użycia. 1 szt.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1134"/>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32</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Sonda stymulacyjna koncentryczna bipolarna, wygięcie 30 ° , długość robocza min. 8 cm, długość całkowita min. 19 cm. Do stymulacji w guzach </w:t>
            </w:r>
            <w:proofErr w:type="spellStart"/>
            <w:r w:rsidRPr="0073529C">
              <w:rPr>
                <w:rFonts w:ascii="Times New Roman" w:eastAsia="Georgia" w:hAnsi="Times New Roman" w:cs="Times New Roman"/>
                <w:color w:val="000000"/>
                <w:lang w:eastAsia="pl-PL"/>
              </w:rPr>
              <w:t>kąta-mostowo-móżdzkowego</w:t>
            </w:r>
            <w:proofErr w:type="spellEnd"/>
            <w:r w:rsidRPr="0073529C">
              <w:rPr>
                <w:rFonts w:ascii="Times New Roman" w:eastAsia="Georgia" w:hAnsi="Times New Roman" w:cs="Times New Roman"/>
                <w:color w:val="000000"/>
                <w:lang w:eastAsia="pl-PL"/>
              </w:rPr>
              <w:t>. Wielorazowego użycia. 1 szt.</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838"/>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33</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Sonda stymulacyjna </w:t>
            </w:r>
            <w:proofErr w:type="spellStart"/>
            <w:r w:rsidRPr="0073529C">
              <w:rPr>
                <w:rFonts w:ascii="Times New Roman" w:eastAsia="Georgia" w:hAnsi="Times New Roman" w:cs="Times New Roman"/>
                <w:color w:val="000000"/>
                <w:lang w:eastAsia="pl-PL"/>
              </w:rPr>
              <w:t>monopolarna</w:t>
            </w:r>
            <w:proofErr w:type="spellEnd"/>
            <w:r w:rsidRPr="0073529C">
              <w:rPr>
                <w:rFonts w:ascii="Times New Roman" w:eastAsia="Georgia" w:hAnsi="Times New Roman" w:cs="Times New Roman"/>
                <w:color w:val="000000"/>
                <w:lang w:eastAsia="pl-PL"/>
              </w:rPr>
              <w:t>, prosta , długość  robocza min. 9 cm, długość całkowita min. 19 cm. Do stymulacji  w operacjach kręgosłupa. Wielorazowego użycia. 1 szt.</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110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34</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Sonda stymulacyjna bipolarna haczykowa (długość robocza min. 2 cm, odległość elektrod 5 mm, długość  całkowita min. 12 cm, do badań przewodnictwa nerwowego obwodowego NAP. Wielorazowego użycia - 1 szt.</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61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35</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Przewód – długość  min.4 m, do sond bipolarnych i </w:t>
            </w:r>
            <w:proofErr w:type="spellStart"/>
            <w:r w:rsidRPr="0073529C">
              <w:rPr>
                <w:rFonts w:ascii="Times New Roman" w:eastAsia="Georgia" w:hAnsi="Times New Roman" w:cs="Times New Roman"/>
                <w:color w:val="000000"/>
                <w:lang w:eastAsia="pl-PL"/>
              </w:rPr>
              <w:t>monopolarnych</w:t>
            </w:r>
            <w:proofErr w:type="spellEnd"/>
            <w:r w:rsidRPr="0073529C">
              <w:rPr>
                <w:rFonts w:ascii="Times New Roman" w:eastAsia="Georgia" w:hAnsi="Times New Roman" w:cs="Times New Roman"/>
                <w:color w:val="000000"/>
                <w:lang w:eastAsia="pl-PL"/>
              </w:rPr>
              <w:t xml:space="preserve">. Wielorazowego użycia - 4 szt.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61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36</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Adapter - długość  min. 0,5m  do sond </w:t>
            </w:r>
            <w:proofErr w:type="spellStart"/>
            <w:r w:rsidRPr="0073529C">
              <w:rPr>
                <w:rFonts w:ascii="Times New Roman" w:eastAsia="Georgia" w:hAnsi="Times New Roman" w:cs="Times New Roman"/>
                <w:color w:val="000000"/>
                <w:lang w:eastAsia="pl-PL"/>
              </w:rPr>
              <w:t>monopolarnych</w:t>
            </w:r>
            <w:proofErr w:type="spellEnd"/>
            <w:r w:rsidRPr="0073529C">
              <w:rPr>
                <w:rFonts w:ascii="Times New Roman" w:eastAsia="Georgia" w:hAnsi="Times New Roman" w:cs="Times New Roman"/>
                <w:color w:val="000000"/>
                <w:lang w:eastAsia="pl-PL"/>
              </w:rPr>
              <w:t>. Wielorazowego użycia -1 szt.</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61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37</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Kaseta sterylizacyjna z przezroczystą pokrywą do sterylizacji </w:t>
            </w:r>
            <w:proofErr w:type="spellStart"/>
            <w:r w:rsidRPr="0073529C">
              <w:rPr>
                <w:rFonts w:ascii="Times New Roman" w:eastAsia="Georgia" w:hAnsi="Times New Roman" w:cs="Times New Roman"/>
                <w:color w:val="000000"/>
                <w:lang w:eastAsia="pl-PL"/>
              </w:rPr>
              <w:t>ww</w:t>
            </w:r>
            <w:proofErr w:type="spellEnd"/>
            <w:r w:rsidRPr="0073529C">
              <w:rPr>
                <w:rFonts w:ascii="Times New Roman" w:eastAsia="Georgia" w:hAnsi="Times New Roman" w:cs="Times New Roman"/>
                <w:color w:val="000000"/>
                <w:lang w:eastAsia="pl-PL"/>
              </w:rPr>
              <w:t xml:space="preserve"> sond stymulacyjnych. - 4 szt. </w:t>
            </w:r>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podać</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Default="0073529C" w:rsidP="0073529C">
            <w:pPr>
              <w:spacing w:after="0" w:line="240" w:lineRule="auto"/>
              <w:rPr>
                <w:rFonts w:ascii="Times New Roman" w:eastAsia="Times New Roman" w:hAnsi="Times New Roman" w:cs="Times New Roman"/>
                <w:color w:val="000000"/>
                <w:lang w:eastAsia="pl-PL"/>
              </w:rPr>
            </w:pPr>
          </w:p>
          <w:p w:rsidR="0073529C" w:rsidRPr="0073529C" w:rsidRDefault="0073529C"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61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38</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Georgia" w:hAnsi="Times New Roman" w:cs="Times New Roman"/>
                <w:color w:val="000000"/>
                <w:lang w:eastAsia="pl-PL"/>
              </w:rPr>
              <w:t xml:space="preserve">Możliwość zastosowania interfejsu video z sygnałami wejść. SDI, HDMI, DVI, VGA, Comp. w celu prezentacji obrazu na ekranie </w:t>
            </w:r>
            <w:proofErr w:type="spellStart"/>
            <w:r w:rsidRPr="0073529C">
              <w:rPr>
                <w:rFonts w:ascii="Times New Roman" w:eastAsia="Georgia" w:hAnsi="Times New Roman" w:cs="Times New Roman"/>
                <w:color w:val="000000"/>
                <w:lang w:eastAsia="pl-PL"/>
              </w:rPr>
              <w:t>neuromonitora</w:t>
            </w:r>
            <w:proofErr w:type="spellEnd"/>
          </w:p>
        </w:tc>
        <w:tc>
          <w:tcPr>
            <w:tcW w:w="743"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Times New Roman" w:hAnsi="Times New Roman" w:cs="Times New Roman"/>
                <w:color w:val="000000"/>
                <w:lang w:eastAsia="pl-PL"/>
              </w:rPr>
              <w:t>TAK / NIE</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TAK – 10 pkt.</w:t>
            </w:r>
          </w:p>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NIE – 0 pkt. </w:t>
            </w: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61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rPr>
              <w:lastRenderedPageBreak/>
              <w:t>39</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Calibri" w:hAnsi="Times New Roman" w:cs="Times New Roman"/>
              </w:rPr>
              <w:t xml:space="preserve">Szkolenie  merytoryczne dla min. 2 neurochirurgów w ośrodku referencyjnym </w:t>
            </w: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73529C" w:rsidRPr="0073529C" w:rsidRDefault="0073529C" w:rsidP="0073529C">
            <w:pPr>
              <w:jc w:val="center"/>
              <w:rPr>
                <w:rFonts w:ascii="Calibri" w:eastAsia="Calibri" w:hAnsi="Calibri"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694401">
        <w:trPr>
          <w:trHeight w:val="780"/>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jc w:val="center"/>
              <w:rPr>
                <w:rFonts w:ascii="Times New Roman" w:eastAsia="Calibri" w:hAnsi="Times New Roman" w:cs="Times New Roman"/>
              </w:rPr>
            </w:pPr>
            <w:r w:rsidRPr="0073529C">
              <w:rPr>
                <w:rFonts w:ascii="Times New Roman" w:eastAsia="Calibri" w:hAnsi="Times New Roman" w:cs="Times New Roman"/>
                <w:color w:val="000000"/>
                <w:lang w:eastAsia="pl-PL"/>
              </w:rPr>
              <w:t>40</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Default="0073529C" w:rsidP="0073529C">
            <w:pPr>
              <w:spacing w:after="0" w:line="240" w:lineRule="auto"/>
              <w:rPr>
                <w:rFonts w:ascii="Times New Roman" w:eastAsia="Georgia" w:hAnsi="Times New Roman" w:cs="Times New Roman"/>
                <w:color w:val="000000"/>
                <w:lang w:eastAsia="pl-PL"/>
              </w:rPr>
            </w:pPr>
            <w:r w:rsidRPr="0073529C">
              <w:rPr>
                <w:rFonts w:ascii="Times New Roman" w:eastAsia="Georgia" w:hAnsi="Times New Roman" w:cs="Times New Roman"/>
                <w:color w:val="000000"/>
                <w:lang w:eastAsia="pl-PL"/>
              </w:rPr>
              <w:t xml:space="preserve">Gwarancja  </w:t>
            </w:r>
            <w:r w:rsidR="00694401">
              <w:rPr>
                <w:rFonts w:ascii="Times New Roman" w:eastAsia="Georgia" w:hAnsi="Times New Roman" w:cs="Times New Roman"/>
                <w:color w:val="000000"/>
                <w:lang w:eastAsia="pl-PL"/>
              </w:rPr>
              <w:t xml:space="preserve">min. </w:t>
            </w:r>
            <w:r w:rsidRPr="0073529C">
              <w:rPr>
                <w:rFonts w:ascii="Times New Roman" w:eastAsia="Georgia" w:hAnsi="Times New Roman" w:cs="Times New Roman"/>
                <w:color w:val="000000"/>
                <w:lang w:eastAsia="pl-PL"/>
              </w:rPr>
              <w:t>24 miesiące</w:t>
            </w:r>
          </w:p>
          <w:p w:rsidR="00694401" w:rsidRPr="00694401" w:rsidRDefault="00694401" w:rsidP="0073529C">
            <w:pPr>
              <w:spacing w:after="0" w:line="240" w:lineRule="auto"/>
              <w:rPr>
                <w:rFonts w:ascii="Times New Roman" w:eastAsia="Calibri" w:hAnsi="Times New Roman" w:cs="Times New Roman"/>
                <w:i/>
                <w:sz w:val="20"/>
                <w:szCs w:val="20"/>
              </w:rPr>
            </w:pPr>
            <w:r w:rsidRPr="00694401">
              <w:rPr>
                <w:rFonts w:ascii="Times New Roman" w:eastAsia="Georgia" w:hAnsi="Times New Roman" w:cs="Times New Roman"/>
                <w:i/>
                <w:color w:val="000000"/>
                <w:sz w:val="20"/>
                <w:szCs w:val="20"/>
                <w:lang w:eastAsia="pl-PL"/>
              </w:rPr>
              <w:t>( zgodnie z kryterium oceny ofert Wykonawca podaje 24 , 36 lub 48 miesięcy)</w:t>
            </w: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73529C" w:rsidRPr="0073529C" w:rsidRDefault="0073529C" w:rsidP="0073529C">
            <w:pPr>
              <w:jc w:val="center"/>
              <w:rPr>
                <w:rFonts w:ascii="Calibri" w:eastAsia="Calibri" w:hAnsi="Calibri"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rPr>
            </w:pPr>
            <w:r w:rsidRPr="0073529C">
              <w:rPr>
                <w:rFonts w:ascii="Times New Roman" w:eastAsia="Times New Roman" w:hAnsi="Times New Roman" w:cs="Times New Roman"/>
                <w:color w:val="000000"/>
                <w:lang w:eastAsia="pl-PL"/>
              </w:rPr>
              <w:t> </w:t>
            </w:r>
          </w:p>
        </w:tc>
        <w:tc>
          <w:tcPr>
            <w:tcW w:w="906" w:type="pct"/>
            <w:tcBorders>
              <w:top w:val="single" w:sz="4" w:space="0" w:color="00000A"/>
              <w:left w:val="single" w:sz="4" w:space="0" w:color="00000A"/>
              <w:bottom w:val="single" w:sz="4" w:space="0" w:color="00000A"/>
              <w:right w:val="single" w:sz="4" w:space="0" w:color="00000A"/>
            </w:tcBorders>
          </w:tcPr>
          <w:p w:rsidR="0073529C" w:rsidRDefault="00694401"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Podać</w:t>
            </w:r>
          </w:p>
          <w:p w:rsidR="00694401" w:rsidRDefault="00694401" w:rsidP="0073529C">
            <w:pPr>
              <w:spacing w:after="0" w:line="240" w:lineRule="auto"/>
              <w:rPr>
                <w:rFonts w:ascii="Times New Roman" w:eastAsia="Times New Roman" w:hAnsi="Times New Roman" w:cs="Times New Roman"/>
                <w:color w:val="000000"/>
                <w:lang w:eastAsia="pl-PL"/>
              </w:rPr>
            </w:pPr>
          </w:p>
          <w:p w:rsidR="00694401" w:rsidRPr="0073529C" w:rsidRDefault="00694401" w:rsidP="0073529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73529C" w:rsidRPr="0073529C" w:rsidTr="0073529C">
        <w:trPr>
          <w:trHeight w:val="25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color w:val="000000"/>
                <w:lang w:eastAsia="pl-PL"/>
              </w:rPr>
            </w:pPr>
            <w:r w:rsidRPr="0073529C">
              <w:rPr>
                <w:rFonts w:ascii="Times New Roman" w:eastAsia="Calibri" w:hAnsi="Times New Roman" w:cs="Times New Roman"/>
                <w:color w:val="000000"/>
                <w:lang w:eastAsia="pl-PL"/>
              </w:rPr>
              <w:t>41</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Default="0073529C" w:rsidP="00694401">
            <w:pPr>
              <w:spacing w:after="0" w:line="240" w:lineRule="auto"/>
              <w:rPr>
                <w:rFonts w:ascii="Times New Roman" w:eastAsia="Georgia" w:hAnsi="Times New Roman" w:cs="Times New Roman"/>
                <w:color w:val="000000"/>
                <w:lang w:eastAsia="pl-PL"/>
              </w:rPr>
            </w:pPr>
            <w:r w:rsidRPr="0073529C">
              <w:rPr>
                <w:rFonts w:ascii="Times New Roman" w:eastAsia="Georgia" w:hAnsi="Times New Roman" w:cs="Times New Roman"/>
                <w:color w:val="000000"/>
                <w:lang w:eastAsia="pl-PL"/>
              </w:rPr>
              <w:t xml:space="preserve">Instrukcja obsługi w j. polskim – wersja papierowa – 1 szt. i wersja elektroniczna </w:t>
            </w:r>
          </w:p>
          <w:p w:rsidR="00694401" w:rsidRPr="0073529C" w:rsidRDefault="00694401" w:rsidP="00694401">
            <w:pPr>
              <w:spacing w:after="0" w:line="240" w:lineRule="auto"/>
              <w:rPr>
                <w:rFonts w:ascii="Times New Roman" w:eastAsia="Georgia" w:hAnsi="Times New Roman" w:cs="Times New Roman"/>
                <w:color w:val="000000"/>
                <w:lang w:eastAsia="pl-PL"/>
              </w:rPr>
            </w:pP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73529C" w:rsidRPr="0073529C" w:rsidRDefault="0073529C" w:rsidP="0073529C">
            <w:pPr>
              <w:jc w:val="center"/>
              <w:rPr>
                <w:rFonts w:ascii="Calibri" w:eastAsia="Calibri" w:hAnsi="Calibri"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558"/>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5E3CBE" w:rsidRDefault="0073529C" w:rsidP="0073529C">
            <w:pPr>
              <w:spacing w:after="0" w:line="240" w:lineRule="auto"/>
              <w:rPr>
                <w:rFonts w:ascii="Times New Roman" w:eastAsia="Calibri" w:hAnsi="Times New Roman" w:cs="Times New Roman"/>
                <w:lang w:eastAsia="pl-PL"/>
              </w:rPr>
            </w:pPr>
            <w:r w:rsidRPr="005E3CBE">
              <w:rPr>
                <w:rFonts w:ascii="Times New Roman" w:eastAsia="Calibri" w:hAnsi="Times New Roman" w:cs="Times New Roman"/>
                <w:lang w:eastAsia="pl-PL"/>
              </w:rPr>
              <w:t>42</w:t>
            </w:r>
          </w:p>
        </w:tc>
        <w:tc>
          <w:tcPr>
            <w:tcW w:w="2216" w:type="pct"/>
            <w:tcBorders>
              <w:top w:val="single" w:sz="4" w:space="0" w:color="00000A"/>
              <w:left w:val="single" w:sz="4" w:space="0" w:color="00000A"/>
              <w:bottom w:val="single" w:sz="4" w:space="0" w:color="00000A"/>
              <w:right w:val="single" w:sz="4" w:space="0" w:color="00000A"/>
            </w:tcBorders>
            <w:shd w:val="clear" w:color="auto" w:fill="auto"/>
          </w:tcPr>
          <w:p w:rsidR="0073529C" w:rsidRPr="005E3CBE" w:rsidRDefault="0073529C" w:rsidP="005E3CBE">
            <w:pPr>
              <w:spacing w:line="240" w:lineRule="auto"/>
              <w:rPr>
                <w:rFonts w:ascii="Times New Roman" w:eastAsia="Calibri" w:hAnsi="Times New Roman" w:cs="Times New Roman"/>
              </w:rPr>
            </w:pPr>
            <w:r w:rsidRPr="005E3CBE">
              <w:rPr>
                <w:rFonts w:ascii="Times New Roman" w:eastAsia="Calibri" w:hAnsi="Times New Roman" w:cs="Times New Roman"/>
              </w:rPr>
              <w:t xml:space="preserve">Gwarantowany czas przystąpienia do naprawy max. </w:t>
            </w:r>
            <w:r w:rsidR="005E3CBE" w:rsidRPr="005E3CBE">
              <w:rPr>
                <w:rFonts w:ascii="Times New Roman" w:eastAsia="Times New Roman" w:hAnsi="Times New Roman" w:cs="Times New Roman"/>
                <w:sz w:val="24"/>
                <w:szCs w:val="24"/>
                <w:lang w:eastAsia="ar-SA"/>
              </w:rPr>
              <w:t>niż 3 (trzy) dni robocze  od daty zgłoszenia, a w przypadku konieczności wymiany części  zamiennych 5 (pięć) dni  roboczych od daty zgłoszenia</w:t>
            </w: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73529C" w:rsidRPr="0073529C" w:rsidRDefault="0073529C" w:rsidP="0073529C">
            <w:pPr>
              <w:jc w:val="center"/>
              <w:rPr>
                <w:rFonts w:ascii="Calibri" w:eastAsia="Calibri" w:hAnsi="Calibri"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25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color w:val="000000"/>
                <w:lang w:eastAsia="pl-PL"/>
              </w:rPr>
            </w:pPr>
            <w:r w:rsidRPr="0073529C">
              <w:rPr>
                <w:rFonts w:ascii="Times New Roman" w:eastAsia="Calibri" w:hAnsi="Times New Roman" w:cs="Times New Roman"/>
                <w:color w:val="000000"/>
                <w:lang w:eastAsia="pl-PL"/>
              </w:rPr>
              <w:t>43</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keepNext/>
              <w:suppressAutoHyphens/>
              <w:spacing w:after="0" w:line="240" w:lineRule="auto"/>
              <w:outlineLvl w:val="2"/>
              <w:rPr>
                <w:rFonts w:ascii="Times New Roman" w:eastAsia="Times New Roman" w:hAnsi="Times New Roman" w:cs="Times New Roman"/>
                <w:b/>
                <w:bCs/>
                <w:lang w:eastAsia="ar-SA"/>
              </w:rPr>
            </w:pPr>
            <w:r w:rsidRPr="0073529C">
              <w:rPr>
                <w:rFonts w:ascii="Times New Roman" w:eastAsia="Times New Roman" w:hAnsi="Times New Roman" w:cs="Times New Roman"/>
                <w:bCs/>
                <w:lang w:eastAsia="ar-SA"/>
              </w:rPr>
              <w:t>Naprawy w okresie gwarancji  - do 5 dni roboczych  od daty zgłoszenia usterki lub obowiązek dostarczenia aparatu zastępczego.</w:t>
            </w: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73529C" w:rsidRPr="0073529C" w:rsidRDefault="0073529C" w:rsidP="0073529C">
            <w:pPr>
              <w:jc w:val="center"/>
              <w:rPr>
                <w:rFonts w:ascii="Calibri" w:eastAsia="Calibri" w:hAnsi="Calibri"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25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color w:val="000000"/>
                <w:lang w:eastAsia="pl-PL"/>
              </w:rPr>
            </w:pPr>
            <w:r w:rsidRPr="0073529C">
              <w:rPr>
                <w:rFonts w:ascii="Times New Roman" w:eastAsia="Calibri" w:hAnsi="Times New Roman" w:cs="Times New Roman"/>
                <w:color w:val="000000"/>
                <w:lang w:eastAsia="pl-PL"/>
              </w:rPr>
              <w:t>44</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widowControl w:val="0"/>
              <w:suppressAutoHyphens/>
              <w:spacing w:after="0" w:line="240" w:lineRule="auto"/>
              <w:textAlignment w:val="baseline"/>
              <w:rPr>
                <w:rFonts w:ascii="Calibri" w:eastAsia="Arial Unicode MS" w:hAnsi="Calibri" w:cs="Calibri"/>
                <w:kern w:val="1"/>
                <w:lang w:eastAsia="hi-IN" w:bidi="hi-IN"/>
              </w:rPr>
            </w:pPr>
            <w:r w:rsidRPr="0073529C">
              <w:rPr>
                <w:rFonts w:ascii="Times New Roman" w:eastAsia="Times New Roman" w:hAnsi="Times New Roman" w:cs="Times New Roman"/>
                <w:kern w:val="1"/>
                <w:lang w:eastAsia="ar-SA"/>
              </w:rPr>
              <w:t>Bezpłatne przeglądy okresowe (obejmujące bezpłatny dojazd i robociznę</w:t>
            </w:r>
            <w:r w:rsidR="005E3CBE">
              <w:rPr>
                <w:rFonts w:ascii="Times New Roman" w:eastAsia="Times New Roman" w:hAnsi="Times New Roman" w:cs="Times New Roman"/>
                <w:kern w:val="1"/>
                <w:lang w:eastAsia="ar-SA"/>
              </w:rPr>
              <w:t>, materiały i części zamienne</w:t>
            </w:r>
            <w:r w:rsidRPr="0073529C">
              <w:rPr>
                <w:rFonts w:ascii="Times New Roman" w:eastAsia="Times New Roman" w:hAnsi="Times New Roman" w:cs="Times New Roman"/>
                <w:kern w:val="1"/>
                <w:lang w:eastAsia="ar-SA"/>
              </w:rPr>
              <w:t>) w okresie gwarancji min. 1 na rok lub zgodnie z zaleceniami producenta.</w:t>
            </w: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73529C" w:rsidRPr="0073529C" w:rsidRDefault="0073529C" w:rsidP="0073529C">
            <w:pPr>
              <w:jc w:val="center"/>
              <w:rPr>
                <w:rFonts w:ascii="Calibri" w:eastAsia="Calibri" w:hAnsi="Calibri"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25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color w:val="000000"/>
                <w:lang w:eastAsia="pl-PL"/>
              </w:rPr>
            </w:pPr>
            <w:r w:rsidRPr="0073529C">
              <w:rPr>
                <w:rFonts w:ascii="Times New Roman" w:eastAsia="Calibri" w:hAnsi="Times New Roman" w:cs="Times New Roman"/>
                <w:color w:val="000000"/>
                <w:lang w:eastAsia="pl-PL"/>
              </w:rPr>
              <w:t>45</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keepNext/>
              <w:suppressAutoHyphens/>
              <w:spacing w:after="0" w:line="240" w:lineRule="auto"/>
              <w:outlineLvl w:val="2"/>
              <w:rPr>
                <w:rFonts w:ascii="Times New Roman" w:eastAsia="Times New Roman" w:hAnsi="Times New Roman" w:cs="Times New Roman"/>
                <w:b/>
                <w:bCs/>
                <w:lang w:eastAsia="ar-SA"/>
              </w:rPr>
            </w:pPr>
            <w:r w:rsidRPr="0073529C">
              <w:rPr>
                <w:rFonts w:ascii="Times New Roman" w:eastAsia="Times New Roman" w:hAnsi="Times New Roman" w:cs="Times New Roman"/>
                <w:bCs/>
                <w:lang w:eastAsia="ar-SA"/>
              </w:rPr>
              <w:t>Prze</w:t>
            </w:r>
            <w:r w:rsidR="00694401">
              <w:rPr>
                <w:rFonts w:ascii="Times New Roman" w:eastAsia="Times New Roman" w:hAnsi="Times New Roman" w:cs="Times New Roman"/>
                <w:bCs/>
                <w:lang w:eastAsia="ar-SA"/>
              </w:rPr>
              <w:t>szkolenie użytkowników ( personel medyczny</w:t>
            </w:r>
            <w:r w:rsidRPr="0073529C">
              <w:rPr>
                <w:rFonts w:ascii="Times New Roman" w:eastAsia="Times New Roman" w:hAnsi="Times New Roman" w:cs="Times New Roman"/>
                <w:bCs/>
                <w:lang w:eastAsia="ar-SA"/>
              </w:rPr>
              <w:t xml:space="preserve"> ) potwierdzone certyfikatem</w:t>
            </w: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73529C" w:rsidRPr="0073529C" w:rsidRDefault="0073529C" w:rsidP="0073529C">
            <w:pPr>
              <w:jc w:val="center"/>
              <w:rPr>
                <w:rFonts w:ascii="Calibri" w:eastAsia="Calibri" w:hAnsi="Calibri"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25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color w:val="000000"/>
                <w:lang w:eastAsia="pl-PL"/>
              </w:rPr>
            </w:pPr>
            <w:r w:rsidRPr="0073529C">
              <w:rPr>
                <w:rFonts w:ascii="Times New Roman" w:eastAsia="Calibri" w:hAnsi="Times New Roman" w:cs="Times New Roman"/>
                <w:color w:val="000000"/>
                <w:lang w:eastAsia="pl-PL"/>
              </w:rPr>
              <w:t>46</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keepNext/>
              <w:suppressAutoHyphens/>
              <w:spacing w:after="0" w:line="240" w:lineRule="auto"/>
              <w:outlineLvl w:val="2"/>
              <w:rPr>
                <w:rFonts w:ascii="Times New Roman" w:eastAsia="Arial Unicode MS" w:hAnsi="Times New Roman" w:cs="Times New Roman"/>
                <w:b/>
                <w:bCs/>
                <w:lang w:eastAsia="hi-IN" w:bidi="hi-IN"/>
              </w:rPr>
            </w:pPr>
            <w:r w:rsidRPr="0073529C">
              <w:rPr>
                <w:rFonts w:ascii="Times New Roman" w:eastAsia="Times New Roman" w:hAnsi="Times New Roman" w:cs="Times New Roman"/>
                <w:bCs/>
                <w:lang w:eastAsia="ar-SA"/>
              </w:rPr>
              <w:t>Przeszkolenie pracowników Działu Aparatury Medycznej z zakresu podstawowej obsługi technicznej, konserwacji, diagnostyki i usuwania drobnych usterek, potwierdzone certyfikatem</w:t>
            </w: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73529C" w:rsidRPr="0073529C" w:rsidRDefault="0073529C" w:rsidP="0073529C">
            <w:pPr>
              <w:jc w:val="center"/>
              <w:rPr>
                <w:rFonts w:ascii="Calibri" w:eastAsia="Calibri" w:hAnsi="Calibri"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255"/>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Calibri" w:hAnsi="Times New Roman" w:cs="Times New Roman"/>
                <w:color w:val="000000"/>
                <w:lang w:eastAsia="pl-PL"/>
              </w:rPr>
            </w:pPr>
            <w:r w:rsidRPr="0073529C">
              <w:rPr>
                <w:rFonts w:ascii="Times New Roman" w:eastAsia="Calibri" w:hAnsi="Times New Roman" w:cs="Times New Roman"/>
                <w:color w:val="000000"/>
                <w:lang w:eastAsia="pl-PL"/>
              </w:rPr>
              <w:t>47</w:t>
            </w:r>
          </w:p>
        </w:tc>
        <w:tc>
          <w:tcPr>
            <w:tcW w:w="221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keepNext/>
              <w:suppressAutoHyphens/>
              <w:spacing w:after="0" w:line="240" w:lineRule="auto"/>
              <w:outlineLvl w:val="2"/>
              <w:rPr>
                <w:rFonts w:ascii="Times New Roman" w:eastAsia="Arial Unicode MS" w:hAnsi="Times New Roman" w:cs="Times New Roman"/>
                <w:b/>
                <w:bCs/>
                <w:lang w:eastAsia="hi-IN" w:bidi="hi-IN"/>
              </w:rPr>
            </w:pPr>
            <w:r w:rsidRPr="0073529C">
              <w:rPr>
                <w:rFonts w:ascii="Times New Roman" w:eastAsia="Times New Roman" w:hAnsi="Times New Roman" w:cs="Times New Roman"/>
                <w:bCs/>
                <w:lang w:eastAsia="ar-SA"/>
              </w:rPr>
              <w:t>Okres zagwarantowania dostępności części zamiennych min. 10 lat</w:t>
            </w:r>
          </w:p>
        </w:tc>
        <w:tc>
          <w:tcPr>
            <w:tcW w:w="743" w:type="pct"/>
            <w:tcBorders>
              <w:top w:val="single" w:sz="4" w:space="0" w:color="00000A"/>
              <w:left w:val="single" w:sz="4" w:space="0" w:color="00000A"/>
              <w:bottom w:val="single" w:sz="4" w:space="0" w:color="00000A"/>
              <w:right w:val="single" w:sz="4" w:space="0" w:color="00000A"/>
            </w:tcBorders>
            <w:shd w:val="clear" w:color="auto" w:fill="auto"/>
          </w:tcPr>
          <w:p w:rsidR="0073529C" w:rsidRPr="0073529C" w:rsidRDefault="0073529C" w:rsidP="0073529C">
            <w:pPr>
              <w:jc w:val="center"/>
              <w:rPr>
                <w:rFonts w:ascii="Calibri" w:eastAsia="Calibri" w:hAnsi="Calibri" w:cs="Times New Roman"/>
              </w:rPr>
            </w:pPr>
            <w:r w:rsidRPr="0073529C">
              <w:rPr>
                <w:rFonts w:ascii="Times New Roman" w:eastAsia="Times New Roman" w:hAnsi="Times New Roman" w:cs="Times New Roman"/>
                <w:color w:val="000000"/>
                <w:lang w:eastAsia="pl-PL"/>
              </w:rPr>
              <w:t>TAK</w:t>
            </w:r>
          </w:p>
        </w:tc>
        <w:tc>
          <w:tcPr>
            <w:tcW w:w="906" w:type="pct"/>
            <w:tcBorders>
              <w:top w:val="single" w:sz="4" w:space="0" w:color="00000A"/>
              <w:left w:val="single" w:sz="4" w:space="0" w:color="00000A"/>
              <w:bottom w:val="single" w:sz="4" w:space="0" w:color="00000A"/>
              <w:right w:val="single" w:sz="4" w:space="0" w:color="00000A"/>
            </w:tcBorders>
            <w:shd w:val="clear" w:color="auto" w:fill="auto"/>
            <w:vAlign w:val="center"/>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c>
          <w:tcPr>
            <w:tcW w:w="906" w:type="pct"/>
            <w:tcBorders>
              <w:top w:val="single" w:sz="4" w:space="0" w:color="00000A"/>
              <w:left w:val="single" w:sz="4" w:space="0" w:color="00000A"/>
              <w:bottom w:val="single" w:sz="4" w:space="0" w:color="00000A"/>
              <w:right w:val="single" w:sz="4" w:space="0" w:color="00000A"/>
            </w:tcBorders>
          </w:tcPr>
          <w:p w:rsidR="0073529C" w:rsidRPr="0073529C" w:rsidRDefault="0073529C" w:rsidP="0073529C">
            <w:pPr>
              <w:spacing w:after="0" w:line="240" w:lineRule="auto"/>
              <w:rPr>
                <w:rFonts w:ascii="Times New Roman" w:eastAsia="Times New Roman" w:hAnsi="Times New Roman" w:cs="Times New Roman"/>
                <w:color w:val="000000"/>
                <w:lang w:eastAsia="pl-PL"/>
              </w:rPr>
            </w:pPr>
          </w:p>
        </w:tc>
      </w:tr>
      <w:tr w:rsidR="0073529C" w:rsidRPr="0073529C" w:rsidTr="0073529C">
        <w:trPr>
          <w:trHeight w:val="255"/>
        </w:trPr>
        <w:tc>
          <w:tcPr>
            <w:tcW w:w="229" w:type="pct"/>
            <w:shd w:val="clear" w:color="auto" w:fill="auto"/>
            <w:vAlign w:val="bottom"/>
          </w:tcPr>
          <w:p w:rsidR="0073529C" w:rsidRPr="00694401" w:rsidRDefault="0073529C" w:rsidP="002B5A7C">
            <w:pPr>
              <w:pStyle w:val="Akapitzlist"/>
              <w:spacing w:after="0" w:line="240" w:lineRule="auto"/>
              <w:ind w:left="1080"/>
              <w:rPr>
                <w:rFonts w:ascii="Times New Roman" w:eastAsia="Times New Roman" w:hAnsi="Times New Roman" w:cs="Times New Roman"/>
                <w:color w:val="000000"/>
                <w:lang w:eastAsia="pl-PL"/>
              </w:rPr>
            </w:pPr>
          </w:p>
        </w:tc>
        <w:tc>
          <w:tcPr>
            <w:tcW w:w="2216" w:type="pct"/>
            <w:shd w:val="clear" w:color="auto" w:fill="auto"/>
            <w:vAlign w:val="bottom"/>
          </w:tcPr>
          <w:p w:rsidR="0073529C" w:rsidRPr="0073529C" w:rsidRDefault="0073529C" w:rsidP="002B5A7C">
            <w:pPr>
              <w:spacing w:after="0" w:line="240" w:lineRule="auto"/>
              <w:jc w:val="center"/>
              <w:rPr>
                <w:rFonts w:ascii="Times New Roman" w:eastAsia="Times New Roman" w:hAnsi="Times New Roman" w:cs="Times New Roman"/>
                <w:lang w:eastAsia="pl-PL"/>
              </w:rPr>
            </w:pPr>
          </w:p>
        </w:tc>
        <w:tc>
          <w:tcPr>
            <w:tcW w:w="743" w:type="pct"/>
            <w:shd w:val="clear" w:color="auto" w:fill="auto"/>
            <w:vAlign w:val="bottom"/>
          </w:tcPr>
          <w:p w:rsidR="0073529C" w:rsidRPr="0073529C" w:rsidRDefault="0073529C" w:rsidP="002B5A7C">
            <w:pPr>
              <w:spacing w:after="0" w:line="240" w:lineRule="auto"/>
              <w:rPr>
                <w:rFonts w:ascii="Times New Roman" w:eastAsia="Times New Roman" w:hAnsi="Times New Roman" w:cs="Times New Roman"/>
                <w:lang w:eastAsia="pl-PL"/>
              </w:rPr>
            </w:pPr>
          </w:p>
        </w:tc>
        <w:tc>
          <w:tcPr>
            <w:tcW w:w="906" w:type="pct"/>
            <w:shd w:val="clear" w:color="auto" w:fill="auto"/>
            <w:vAlign w:val="bottom"/>
          </w:tcPr>
          <w:p w:rsidR="0073529C" w:rsidRPr="0073529C" w:rsidRDefault="0073529C" w:rsidP="002B5A7C">
            <w:pPr>
              <w:spacing w:after="0" w:line="240" w:lineRule="auto"/>
              <w:rPr>
                <w:rFonts w:ascii="Times New Roman" w:eastAsia="Calibri" w:hAnsi="Times New Roman" w:cs="Times New Roman"/>
              </w:rPr>
            </w:pPr>
          </w:p>
        </w:tc>
        <w:tc>
          <w:tcPr>
            <w:tcW w:w="906" w:type="pct"/>
          </w:tcPr>
          <w:p w:rsidR="0073529C" w:rsidRPr="0073529C" w:rsidRDefault="0073529C" w:rsidP="002B5A7C">
            <w:pPr>
              <w:spacing w:after="0" w:line="240" w:lineRule="auto"/>
              <w:rPr>
                <w:rFonts w:ascii="Times New Roman" w:eastAsia="Calibri" w:hAnsi="Times New Roman" w:cs="Times New Roman"/>
              </w:rPr>
            </w:pPr>
          </w:p>
        </w:tc>
      </w:tr>
    </w:tbl>
    <w:p w:rsidR="0073529C" w:rsidRPr="005E3CBE" w:rsidRDefault="002B5A7C" w:rsidP="00974CC3">
      <w:pPr>
        <w:tabs>
          <w:tab w:val="left" w:pos="8100"/>
        </w:tabs>
        <w:suppressAutoHyphens/>
        <w:spacing w:after="0" w:line="240" w:lineRule="auto"/>
        <w:ind w:left="720"/>
        <w:rPr>
          <w:rFonts w:ascii="Times New Roman" w:eastAsia="Times New Roman" w:hAnsi="Times New Roman" w:cs="Times New Roman"/>
          <w:i/>
          <w:color w:val="FF0000"/>
          <w:sz w:val="24"/>
          <w:szCs w:val="24"/>
          <w:lang w:eastAsia="ar-SA"/>
        </w:rPr>
      </w:pPr>
      <w:r w:rsidRPr="005E3CBE">
        <w:rPr>
          <w:rFonts w:ascii="Times New Roman" w:eastAsia="Times New Roman" w:hAnsi="Times New Roman" w:cs="Times New Roman"/>
          <w:i/>
          <w:color w:val="FF0000"/>
          <w:sz w:val="24"/>
          <w:szCs w:val="24"/>
          <w:lang w:eastAsia="ar-SA"/>
        </w:rPr>
        <w:t>*</w:t>
      </w:r>
      <w:r w:rsidR="00694401" w:rsidRPr="005E3CBE">
        <w:rPr>
          <w:rFonts w:ascii="Times New Roman" w:eastAsia="Times New Roman" w:hAnsi="Times New Roman" w:cs="Times New Roman"/>
          <w:i/>
          <w:color w:val="FF0000"/>
          <w:sz w:val="24"/>
          <w:szCs w:val="24"/>
          <w:lang w:eastAsia="ar-SA"/>
        </w:rPr>
        <w:t>Uwaga Wykonawca wypełnia czytelni</w:t>
      </w:r>
      <w:r w:rsidR="004452E5">
        <w:rPr>
          <w:rFonts w:ascii="Times New Roman" w:eastAsia="Times New Roman" w:hAnsi="Times New Roman" w:cs="Times New Roman"/>
          <w:i/>
          <w:color w:val="FF0000"/>
          <w:sz w:val="24"/>
          <w:szCs w:val="24"/>
          <w:lang w:eastAsia="ar-SA"/>
        </w:rPr>
        <w:t>e wszystkie pozycje w kolumnie 5</w:t>
      </w:r>
    </w:p>
    <w:p w:rsidR="0073529C" w:rsidRDefault="0073529C"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974CC3" w:rsidRPr="00974CC3" w:rsidRDefault="00974CC3" w:rsidP="00974CC3">
      <w:pPr>
        <w:suppressAutoHyphens/>
        <w:spacing w:after="0" w:line="240" w:lineRule="auto"/>
        <w:rPr>
          <w:rFonts w:ascii="Times New Roman" w:eastAsia="Times New Roman" w:hAnsi="Times New Roman" w:cs="Times New Roman"/>
          <w:sz w:val="24"/>
          <w:szCs w:val="24"/>
          <w:lang w:eastAsia="ar-SA"/>
        </w:rPr>
      </w:pPr>
      <w:r w:rsidRPr="00974CC3">
        <w:rPr>
          <w:rFonts w:ascii="Times New Roman" w:eastAsia="Times New Roman" w:hAnsi="Times New Roman" w:cs="Times New Roman"/>
          <w:sz w:val="24"/>
          <w:szCs w:val="24"/>
          <w:lang w:eastAsia="ar-SA"/>
        </w:rPr>
        <w:t xml:space="preserve">Oświadczam, że oferowany przedmiot zamówienia  spełnia wszystkie wymienione w powyższej tabeli wymagania </w:t>
      </w: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694401" w:rsidRDefault="00694401" w:rsidP="0049157E">
      <w:pPr>
        <w:suppressAutoHyphens/>
        <w:spacing w:after="0" w:line="240" w:lineRule="auto"/>
        <w:rPr>
          <w:rFonts w:ascii="Times New Roman" w:eastAsia="Times New Roman" w:hAnsi="Times New Roman" w:cs="Times New Roman"/>
          <w:sz w:val="24"/>
          <w:szCs w:val="24"/>
          <w:lang w:eastAsia="ar-SA"/>
        </w:rPr>
      </w:pPr>
    </w:p>
    <w:p w:rsidR="0073529C" w:rsidRDefault="0073529C" w:rsidP="0049157E">
      <w:pPr>
        <w:suppressAutoHyphens/>
        <w:spacing w:after="0" w:line="240" w:lineRule="auto"/>
        <w:rPr>
          <w:rFonts w:ascii="Times New Roman" w:eastAsia="Times New Roman" w:hAnsi="Times New Roman" w:cs="Times New Roman"/>
          <w:sz w:val="24"/>
          <w:szCs w:val="24"/>
          <w:lang w:eastAsia="ar-SA"/>
        </w:rPr>
      </w:pPr>
    </w:p>
    <w:p w:rsidR="0049157E" w:rsidRPr="00E07221"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w:t>
      </w:r>
      <w:r w:rsidR="00C9221C">
        <w:rPr>
          <w:rFonts w:ascii="Times New Roman" w:eastAsia="Times New Roman" w:hAnsi="Times New Roman" w:cs="Times New Roman"/>
          <w:sz w:val="24"/>
          <w:szCs w:val="24"/>
          <w:lang w:eastAsia="ar-SA"/>
        </w:rPr>
        <w:t>35</w:t>
      </w:r>
      <w:r w:rsidRPr="00E07221">
        <w:rPr>
          <w:rFonts w:ascii="Times New Roman" w:eastAsia="Times New Roman" w:hAnsi="Times New Roman" w:cs="Times New Roman"/>
          <w:sz w:val="24"/>
          <w:szCs w:val="24"/>
          <w:lang w:eastAsia="ar-SA"/>
        </w:rPr>
        <w:t>A/20</w:t>
      </w:r>
      <w:r w:rsidR="00C9221C">
        <w:rPr>
          <w:rFonts w:ascii="Times New Roman" w:eastAsia="Times New Roman" w:hAnsi="Times New Roman" w:cs="Times New Roman"/>
          <w:sz w:val="24"/>
          <w:szCs w:val="24"/>
          <w:lang w:eastAsia="ar-SA"/>
        </w:rPr>
        <w:t>20</w:t>
      </w:r>
    </w:p>
    <w:p w:rsidR="0049157E" w:rsidRDefault="0049157E" w:rsidP="004915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5</w:t>
      </w:r>
    </w:p>
    <w:p w:rsidR="001869A7" w:rsidRDefault="001869A7" w:rsidP="00E92CBD">
      <w:pPr>
        <w:suppressAutoHyphens/>
        <w:spacing w:after="0" w:line="240" w:lineRule="auto"/>
        <w:jc w:val="both"/>
        <w:rPr>
          <w:rFonts w:ascii="Times New Roman" w:eastAsia="Times New Roman" w:hAnsi="Times New Roman" w:cs="Times New Roman"/>
          <w:sz w:val="24"/>
          <w:szCs w:val="24"/>
          <w:lang w:eastAsia="ar-SA"/>
        </w:rPr>
      </w:pPr>
    </w:p>
    <w:p w:rsidR="00E92CBD" w:rsidRPr="00DA434C" w:rsidRDefault="00E92CBD" w:rsidP="00E92CBD">
      <w:pPr>
        <w:suppressAutoHyphens/>
        <w:spacing w:after="0" w:line="240" w:lineRule="auto"/>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E92CBD" w:rsidRPr="00DA434C" w:rsidRDefault="00E92CBD" w:rsidP="00E92CBD">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fr-FR" w:eastAsia="ar-SA"/>
        </w:rPr>
        <w:t>nazwa</w:t>
      </w:r>
      <w:r w:rsidRPr="00DA434C">
        <w:rPr>
          <w:rFonts w:ascii="Times New Roman" w:eastAsia="Times New Roman" w:hAnsi="Times New Roman" w:cs="Times New Roman"/>
          <w:sz w:val="24"/>
          <w:szCs w:val="24"/>
          <w:lang w:val="fr-FR" w:eastAsia="ar-SA"/>
        </w:rPr>
        <w:t xml:space="preserve"> Wykonawcy</w:t>
      </w:r>
    </w:p>
    <w:p w:rsidR="00E92CBD" w:rsidRPr="00E07221" w:rsidRDefault="00E92CBD" w:rsidP="0049157E">
      <w:pPr>
        <w:suppressAutoHyphens/>
        <w:spacing w:after="0" w:line="240" w:lineRule="auto"/>
        <w:rPr>
          <w:rFonts w:ascii="Times New Roman" w:eastAsia="Times New Roman" w:hAnsi="Times New Roman" w:cs="Times New Roman"/>
          <w:sz w:val="24"/>
          <w:szCs w:val="24"/>
          <w:lang w:eastAsia="ar-SA"/>
        </w:rPr>
      </w:pPr>
    </w:p>
    <w:p w:rsidR="0049157E" w:rsidRPr="00E07221" w:rsidRDefault="0049157E" w:rsidP="0049157E">
      <w:pPr>
        <w:rPr>
          <w:rFonts w:ascii="Times New Roman" w:hAnsi="Times New Roman" w:cs="Times New Roman"/>
          <w:sz w:val="24"/>
          <w:szCs w:val="24"/>
        </w:rPr>
      </w:pPr>
    </w:p>
    <w:p w:rsidR="0049157E" w:rsidRPr="00E07221" w:rsidRDefault="0049157E" w:rsidP="0049157E">
      <w:pPr>
        <w:widowControl w:val="0"/>
        <w:adjustRightInd w:val="0"/>
        <w:spacing w:after="12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OŚWIADCZENIE</w:t>
      </w:r>
    </w:p>
    <w:p w:rsidR="0049157E" w:rsidRPr="00E07221" w:rsidRDefault="0049157E" w:rsidP="0049157E">
      <w:pPr>
        <w:widowControl w:val="0"/>
        <w:adjustRightInd w:val="0"/>
        <w:spacing w:before="120" w:after="0" w:line="360" w:lineRule="auto"/>
        <w:jc w:val="center"/>
        <w:rPr>
          <w:rFonts w:ascii="Times New Roman" w:eastAsia="Times New Roman" w:hAnsi="Times New Roman" w:cs="Times New Roman"/>
          <w:b/>
          <w:sz w:val="24"/>
          <w:szCs w:val="24"/>
          <w:lang w:eastAsia="pl-PL"/>
        </w:rPr>
      </w:pPr>
      <w:r w:rsidRPr="00E07221">
        <w:rPr>
          <w:rFonts w:ascii="Times New Roman" w:eastAsia="Times New Roman" w:hAnsi="Times New Roman" w:cs="Times New Roman"/>
          <w:b/>
          <w:sz w:val="24"/>
          <w:szCs w:val="24"/>
          <w:lang w:eastAsia="pl-PL"/>
        </w:rPr>
        <w:t>DOTYCZĄCE PRZESŁANEK WYKLUCZENIA Z POSTĘPOWANIA</w:t>
      </w:r>
    </w:p>
    <w:p w:rsidR="0049157E" w:rsidRPr="00E07221" w:rsidRDefault="0049157E" w:rsidP="0049157E">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t xml:space="preserve">na podstawie art. 24 ust. 1 pkt 15 i 22 ustawy </w:t>
      </w:r>
      <w:proofErr w:type="spellStart"/>
      <w:r w:rsidRPr="00E07221">
        <w:rPr>
          <w:rFonts w:ascii="Times New Roman" w:eastAsia="Times New Roman" w:hAnsi="Times New Roman" w:cs="Times New Roman"/>
          <w:sz w:val="24"/>
          <w:szCs w:val="24"/>
          <w:lang w:eastAsia="pl-PL"/>
        </w:rPr>
        <w:t>Pzp</w:t>
      </w:r>
      <w:proofErr w:type="spellEnd"/>
    </w:p>
    <w:p w:rsidR="0049157E" w:rsidRPr="00E07221" w:rsidRDefault="0049157E" w:rsidP="0049157E">
      <w:pPr>
        <w:widowControl w:val="0"/>
        <w:adjustRightInd w:val="0"/>
        <w:spacing w:after="0" w:line="240" w:lineRule="auto"/>
        <w:jc w:val="both"/>
        <w:rPr>
          <w:rFonts w:ascii="Times New Roman" w:eastAsia="Times New Roman" w:hAnsi="Times New Roman" w:cs="Times New Roman"/>
          <w:sz w:val="24"/>
          <w:szCs w:val="24"/>
          <w:lang w:eastAsia="pl-PL"/>
        </w:rPr>
      </w:pPr>
    </w:p>
    <w:p w:rsidR="0049157E" w:rsidRPr="00E07221" w:rsidRDefault="0049157E" w:rsidP="0049157E">
      <w:pPr>
        <w:spacing w:after="0" w:line="240" w:lineRule="auto"/>
        <w:jc w:val="center"/>
        <w:rPr>
          <w:rFonts w:ascii="Times New Roman" w:eastAsia="Times New Roman" w:hAnsi="Times New Roman" w:cs="Times New Roman"/>
          <w:b/>
          <w:sz w:val="24"/>
          <w:szCs w:val="24"/>
          <w:lang w:eastAsia="pl-PL"/>
        </w:rPr>
      </w:pPr>
    </w:p>
    <w:p w:rsidR="0049157E" w:rsidRPr="00E07221" w:rsidRDefault="0049157E" w:rsidP="0049157E">
      <w:pPr>
        <w:spacing w:after="0" w:line="360" w:lineRule="auto"/>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bCs/>
          <w:sz w:val="24"/>
          <w:szCs w:val="24"/>
          <w:lang w:eastAsia="pl-PL"/>
        </w:rPr>
        <w:t xml:space="preserve">Dotyczy postępowania </w:t>
      </w:r>
      <w:r w:rsidRPr="00E07221">
        <w:rPr>
          <w:rFonts w:ascii="Times New Roman" w:eastAsia="Times New Roman" w:hAnsi="Times New Roman" w:cs="Times New Roman"/>
          <w:sz w:val="24"/>
          <w:szCs w:val="24"/>
          <w:lang w:eastAsia="pl-PL"/>
        </w:rPr>
        <w:t xml:space="preserve">o udzielenie zamówienia publicznego </w:t>
      </w:r>
      <w:r w:rsidRPr="00CD35AC">
        <w:rPr>
          <w:rFonts w:ascii="Times New Roman" w:eastAsia="Times New Roman" w:hAnsi="Times New Roman" w:cs="Times New Roman"/>
          <w:sz w:val="24"/>
          <w:szCs w:val="24"/>
          <w:lang w:eastAsia="pl-PL"/>
        </w:rPr>
        <w:t xml:space="preserve">na </w:t>
      </w:r>
      <w:r w:rsidR="002667EA" w:rsidRPr="00CD35AC">
        <w:rPr>
          <w:rFonts w:ascii="Times New Roman" w:eastAsia="Times New Roman" w:hAnsi="Times New Roman" w:cs="Times New Roman"/>
          <w:sz w:val="24"/>
          <w:szCs w:val="24"/>
          <w:lang w:eastAsia="ar-SA"/>
        </w:rPr>
        <w:t>dostawę</w:t>
      </w:r>
      <w:r w:rsidR="002667EA" w:rsidRPr="00A852C9">
        <w:rPr>
          <w:rFonts w:ascii="Times New Roman" w:eastAsia="Times New Roman" w:hAnsi="Times New Roman" w:cs="Times New Roman"/>
          <w:b/>
          <w:sz w:val="24"/>
          <w:szCs w:val="24"/>
          <w:lang w:eastAsia="ar-SA"/>
        </w:rPr>
        <w:t xml:space="preserve"> </w:t>
      </w:r>
      <w:r w:rsidR="00C9221C">
        <w:rPr>
          <w:rFonts w:ascii="Times New Roman" w:eastAsia="Times New Roman" w:hAnsi="Times New Roman" w:cs="Times New Roman"/>
          <w:sz w:val="24"/>
          <w:szCs w:val="24"/>
          <w:lang w:eastAsia="pl-PL"/>
        </w:rPr>
        <w:t>systemu monitorowania neurofizjologicznego</w:t>
      </w:r>
      <w:r w:rsidR="002667EA" w:rsidRPr="00F764E5">
        <w:rPr>
          <w:rFonts w:ascii="Times New Roman" w:eastAsia="Times New Roman" w:hAnsi="Times New Roman" w:cs="Times New Roman"/>
          <w:bCs/>
          <w:sz w:val="24"/>
          <w:szCs w:val="24"/>
          <w:lang w:eastAsia="pl-PL"/>
        </w:rPr>
        <w:t xml:space="preserve">  </w:t>
      </w:r>
      <w:r w:rsidRPr="00132B19">
        <w:rPr>
          <w:rFonts w:ascii="Times New Roman" w:eastAsia="Times New Roman" w:hAnsi="Times New Roman" w:cs="Times New Roman"/>
          <w:sz w:val="24"/>
          <w:szCs w:val="24"/>
          <w:lang w:eastAsia="pl-PL"/>
        </w:rPr>
        <w:t>dla Uniwersyteckiego  Centrum  Klinicznego  im</w:t>
      </w:r>
      <w:r w:rsidRPr="00E07221">
        <w:rPr>
          <w:rFonts w:ascii="Times New Roman" w:eastAsia="Times New Roman" w:hAnsi="Times New Roman" w:cs="Times New Roman"/>
          <w:sz w:val="24"/>
          <w:szCs w:val="24"/>
          <w:lang w:eastAsia="pl-PL"/>
        </w:rPr>
        <w:t xml:space="preserve">. prof. K. Gibińskiego Śląskiego Uniwersytetu Medycznego w Katowicach </w:t>
      </w:r>
    </w:p>
    <w:p w:rsidR="0049157E" w:rsidRPr="00E07221" w:rsidRDefault="0049157E" w:rsidP="0049157E">
      <w:pPr>
        <w:spacing w:after="0" w:line="360" w:lineRule="auto"/>
        <w:jc w:val="both"/>
        <w:rPr>
          <w:rFonts w:ascii="Times New Roman" w:eastAsia="Times New Roman" w:hAnsi="Times New Roman" w:cs="Times New Roman"/>
          <w:i/>
          <w:sz w:val="24"/>
          <w:szCs w:val="24"/>
          <w:lang w:eastAsia="pl-PL"/>
        </w:rPr>
      </w:pPr>
    </w:p>
    <w:p w:rsidR="0049157E" w:rsidRPr="00E07221" w:rsidRDefault="0049157E" w:rsidP="00063654">
      <w:pPr>
        <w:widowControl w:val="0"/>
        <w:numPr>
          <w:ilvl w:val="3"/>
          <w:numId w:val="32"/>
        </w:numPr>
        <w:adjustRightInd w:val="0"/>
        <w:spacing w:before="120" w:after="0" w:line="360" w:lineRule="auto"/>
        <w:ind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Oświadczam, że wobec reprezentowanego przeze mnie podmiotu </w:t>
      </w:r>
      <w:r w:rsidRPr="00E07221">
        <w:rPr>
          <w:rFonts w:ascii="Times New Roman" w:eastAsia="Times New Roman" w:hAnsi="Times New Roman" w:cs="Times New Roman"/>
          <w:b/>
          <w:sz w:val="24"/>
          <w:szCs w:val="24"/>
          <w:lang w:eastAsia="pl-PL"/>
        </w:rPr>
        <w:t>wydano / nie wydano*</w:t>
      </w:r>
      <w:r w:rsidRPr="00E07221">
        <w:rPr>
          <w:rFonts w:ascii="Times New Roman" w:eastAsia="Times New Roman" w:hAnsi="Times New Roman" w:cs="Times New Roman"/>
          <w:sz w:val="24"/>
          <w:szCs w:val="24"/>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u w:val="single"/>
          <w:lang w:eastAsia="pl-PL"/>
        </w:rPr>
      </w:pPr>
      <w:r w:rsidRPr="00E07221">
        <w:rPr>
          <w:rFonts w:ascii="Times New Roman" w:eastAsia="Times New Roman" w:hAnsi="Times New Roman" w:cs="Times New Roman"/>
          <w:sz w:val="24"/>
          <w:szCs w:val="24"/>
          <w:lang w:eastAsia="pl-PL"/>
        </w:rPr>
        <w:t xml:space="preserve">    </w:t>
      </w:r>
      <w:r w:rsidRPr="00E07221">
        <w:rPr>
          <w:rFonts w:ascii="Times New Roman" w:eastAsia="Times New Roman" w:hAnsi="Times New Roman" w:cs="Times New Roman"/>
          <w:sz w:val="24"/>
          <w:szCs w:val="24"/>
          <w:u w:val="single"/>
          <w:lang w:eastAsia="pl-PL"/>
        </w:rPr>
        <w:t xml:space="preserve">w przypadku wydania ww. wyroku lub decyzji </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49157E" w:rsidRPr="00E07221" w:rsidRDefault="0049157E" w:rsidP="0049157E">
      <w:pPr>
        <w:widowControl w:val="0"/>
        <w:adjustRightInd w:val="0"/>
        <w:spacing w:before="120" w:after="0" w:line="360" w:lineRule="auto"/>
        <w:ind w:left="709"/>
        <w:jc w:val="both"/>
        <w:rPr>
          <w:rFonts w:ascii="Times New Roman" w:eastAsia="Times New Roman" w:hAnsi="Times New Roman" w:cs="Times New Roman"/>
          <w:sz w:val="24"/>
          <w:szCs w:val="24"/>
          <w:lang w:eastAsia="pl-PL"/>
        </w:rPr>
      </w:pPr>
    </w:p>
    <w:p w:rsidR="0049157E" w:rsidRPr="00E07221" w:rsidRDefault="0049157E" w:rsidP="0049157E">
      <w:pPr>
        <w:widowControl w:val="0"/>
        <w:adjustRightInd w:val="0"/>
        <w:spacing w:before="120" w:after="0" w:line="360" w:lineRule="auto"/>
        <w:ind w:left="709" w:hanging="283"/>
        <w:jc w:val="both"/>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 xml:space="preserve">2)  Oświadczam, że wobec reprezentowanego przeze mnie podmiotu nie wydano orzeczenia tytułem środka zapobiegawczego zakazu ubiegania się o zamówienia publiczne; </w:t>
      </w:r>
    </w:p>
    <w:p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p>
    <w:p w:rsidR="0049157E" w:rsidRPr="00E07221" w:rsidRDefault="0049157E" w:rsidP="0049157E">
      <w:pPr>
        <w:widowControl w:val="0"/>
        <w:adjustRightInd w:val="0"/>
        <w:spacing w:after="0" w:line="360" w:lineRule="auto"/>
        <w:jc w:val="both"/>
        <w:rPr>
          <w:rFonts w:ascii="Times New Roman" w:eastAsia="Times New Roman" w:hAnsi="Times New Roman" w:cs="Times New Roman"/>
          <w:i/>
          <w:sz w:val="24"/>
          <w:szCs w:val="24"/>
          <w:lang w:eastAsia="pl-PL"/>
        </w:rPr>
      </w:pPr>
      <w:r w:rsidRPr="00E07221">
        <w:rPr>
          <w:rFonts w:ascii="Times New Roman" w:eastAsia="Times New Roman" w:hAnsi="Times New Roman" w:cs="Times New Roman"/>
          <w:i/>
          <w:sz w:val="24"/>
          <w:szCs w:val="24"/>
          <w:lang w:eastAsia="pl-PL"/>
        </w:rPr>
        <w:t>*niepotrzebne skreślić</w:t>
      </w:r>
    </w:p>
    <w:p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r>
      <w:r w:rsidRPr="00E07221">
        <w:rPr>
          <w:rFonts w:ascii="Times New Roman" w:eastAsia="Times New Roman" w:hAnsi="Times New Roman" w:cs="Times New Roman"/>
          <w:sz w:val="24"/>
          <w:szCs w:val="24"/>
          <w:lang w:eastAsia="pl-PL"/>
        </w:rPr>
        <w:tab/>
        <w:t xml:space="preserve">               </w:t>
      </w:r>
    </w:p>
    <w:p w:rsidR="0049157E" w:rsidRPr="00E07221" w:rsidRDefault="0049157E" w:rsidP="0049157E">
      <w:pPr>
        <w:spacing w:after="0" w:line="240" w:lineRule="auto"/>
        <w:jc w:val="right"/>
        <w:rPr>
          <w:rFonts w:ascii="Times New Roman" w:eastAsia="Times New Roman" w:hAnsi="Times New Roman" w:cs="Times New Roman"/>
          <w:sz w:val="24"/>
          <w:szCs w:val="24"/>
          <w:lang w:eastAsia="pl-PL"/>
        </w:rPr>
      </w:pPr>
    </w:p>
    <w:p w:rsidR="0049157E" w:rsidRDefault="0049157E" w:rsidP="0049157E">
      <w:pPr>
        <w:spacing w:after="0" w:line="240" w:lineRule="auto"/>
        <w:jc w:val="right"/>
        <w:rPr>
          <w:rFonts w:ascii="Times New Roman" w:eastAsia="Times New Roman" w:hAnsi="Times New Roman" w:cs="Times New Roman"/>
          <w:sz w:val="24"/>
          <w:szCs w:val="24"/>
          <w:lang w:eastAsia="pl-PL"/>
        </w:rPr>
      </w:pPr>
    </w:p>
    <w:p w:rsidR="008B3D65" w:rsidRDefault="008B3D65" w:rsidP="0049157E">
      <w:pPr>
        <w:spacing w:after="0" w:line="240" w:lineRule="auto"/>
        <w:jc w:val="right"/>
        <w:rPr>
          <w:rFonts w:ascii="Times New Roman" w:eastAsia="Times New Roman" w:hAnsi="Times New Roman" w:cs="Times New Roman"/>
          <w:sz w:val="24"/>
          <w:szCs w:val="24"/>
          <w:lang w:eastAsia="pl-PL"/>
        </w:rPr>
      </w:pPr>
    </w:p>
    <w:p w:rsidR="008B3D65" w:rsidRDefault="008B3D65" w:rsidP="0049157E">
      <w:pPr>
        <w:spacing w:after="0" w:line="240" w:lineRule="auto"/>
        <w:jc w:val="right"/>
        <w:rPr>
          <w:rFonts w:ascii="Times New Roman" w:eastAsia="Times New Roman" w:hAnsi="Times New Roman" w:cs="Times New Roman"/>
          <w:sz w:val="24"/>
          <w:szCs w:val="24"/>
          <w:lang w:eastAsia="pl-PL"/>
        </w:rPr>
      </w:pPr>
    </w:p>
    <w:p w:rsidR="0019365A" w:rsidRDefault="0019365A" w:rsidP="0049157E">
      <w:pPr>
        <w:spacing w:after="0" w:line="240" w:lineRule="auto"/>
        <w:jc w:val="right"/>
        <w:rPr>
          <w:rFonts w:ascii="Times New Roman" w:eastAsia="Times New Roman" w:hAnsi="Times New Roman" w:cs="Times New Roman"/>
          <w:sz w:val="24"/>
          <w:szCs w:val="24"/>
          <w:lang w:eastAsia="pl-PL"/>
        </w:rPr>
      </w:pPr>
    </w:p>
    <w:p w:rsidR="0019365A" w:rsidRDefault="0019365A" w:rsidP="0049157E">
      <w:pPr>
        <w:spacing w:after="0" w:line="240" w:lineRule="auto"/>
        <w:jc w:val="right"/>
        <w:rPr>
          <w:rFonts w:ascii="Times New Roman" w:eastAsia="Times New Roman" w:hAnsi="Times New Roman" w:cs="Times New Roman"/>
          <w:sz w:val="24"/>
          <w:szCs w:val="24"/>
          <w:lang w:eastAsia="pl-PL"/>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Default="00D926BF" w:rsidP="00D926BF">
      <w:pPr>
        <w:suppressAutoHyphens/>
        <w:spacing w:after="0" w:line="240" w:lineRule="auto"/>
        <w:rPr>
          <w:rFonts w:ascii="Times New Roman" w:eastAsia="Times New Roman" w:hAnsi="Times New Roman" w:cs="Times New Roman"/>
          <w:sz w:val="24"/>
          <w:szCs w:val="24"/>
          <w:lang w:eastAsia="ar-SA"/>
        </w:rPr>
      </w:pPr>
    </w:p>
    <w:p w:rsidR="00D926BF" w:rsidRPr="00063654" w:rsidRDefault="00D926BF" w:rsidP="00D926BF">
      <w:pPr>
        <w:suppressAutoHyphens/>
        <w:spacing w:after="0" w:line="240" w:lineRule="auto"/>
        <w:rPr>
          <w:rFonts w:ascii="Times New Roman" w:eastAsia="Times New Roman" w:hAnsi="Times New Roman" w:cs="Times New Roman"/>
          <w:sz w:val="24"/>
          <w:szCs w:val="24"/>
          <w:lang w:eastAsia="ar-SA"/>
        </w:rPr>
      </w:pPr>
      <w:r w:rsidRPr="00063654">
        <w:rPr>
          <w:rFonts w:ascii="Times New Roman" w:eastAsia="Times New Roman" w:hAnsi="Times New Roman" w:cs="Times New Roman"/>
          <w:sz w:val="24"/>
          <w:szCs w:val="24"/>
          <w:lang w:eastAsia="ar-SA"/>
        </w:rPr>
        <w:lastRenderedPageBreak/>
        <w:t>DZP/381/35A/2020</w:t>
      </w:r>
    </w:p>
    <w:p w:rsidR="00D926BF" w:rsidRPr="00063654" w:rsidRDefault="00D926BF" w:rsidP="00D926BF">
      <w:pPr>
        <w:suppressAutoHyphens/>
        <w:spacing w:after="0" w:line="240" w:lineRule="auto"/>
        <w:rPr>
          <w:rFonts w:ascii="Times New Roman" w:eastAsia="Times New Roman" w:hAnsi="Times New Roman" w:cs="Times New Roman"/>
          <w:sz w:val="24"/>
          <w:szCs w:val="24"/>
          <w:lang w:eastAsia="ar-SA"/>
        </w:rPr>
      </w:pPr>
      <w:r w:rsidRPr="00063654">
        <w:rPr>
          <w:rFonts w:ascii="Times New Roman" w:eastAsia="Times New Roman" w:hAnsi="Times New Roman" w:cs="Times New Roman"/>
          <w:sz w:val="24"/>
          <w:szCs w:val="24"/>
          <w:lang w:eastAsia="ar-SA"/>
        </w:rPr>
        <w:t>Załącznik nr  6</w:t>
      </w:r>
    </w:p>
    <w:p w:rsidR="00D926BF" w:rsidRPr="00063654" w:rsidRDefault="00D926BF" w:rsidP="00D926BF">
      <w:pPr>
        <w:suppressAutoHyphens/>
        <w:spacing w:after="0" w:line="240" w:lineRule="auto"/>
        <w:jc w:val="both"/>
        <w:rPr>
          <w:rFonts w:ascii="Times New Roman" w:eastAsia="Times New Roman" w:hAnsi="Times New Roman" w:cs="Times New Roman"/>
          <w:sz w:val="24"/>
          <w:szCs w:val="24"/>
          <w:lang w:eastAsia="ar-SA"/>
        </w:rPr>
      </w:pPr>
    </w:p>
    <w:p w:rsidR="00D926BF" w:rsidRPr="00063654" w:rsidRDefault="00D926BF" w:rsidP="00D926BF">
      <w:pPr>
        <w:suppressAutoHyphens/>
        <w:spacing w:after="0" w:line="240" w:lineRule="auto"/>
        <w:jc w:val="both"/>
        <w:rPr>
          <w:rFonts w:ascii="Times New Roman" w:eastAsia="Times New Roman" w:hAnsi="Times New Roman" w:cs="Times New Roman"/>
          <w:sz w:val="24"/>
          <w:szCs w:val="24"/>
          <w:lang w:eastAsia="ar-SA"/>
        </w:rPr>
      </w:pPr>
      <w:r w:rsidRPr="00063654">
        <w:rPr>
          <w:rFonts w:ascii="Times New Roman" w:eastAsia="Times New Roman" w:hAnsi="Times New Roman" w:cs="Times New Roman"/>
          <w:sz w:val="24"/>
          <w:szCs w:val="24"/>
          <w:lang w:eastAsia="ar-SA"/>
        </w:rPr>
        <w:t>................................</w:t>
      </w:r>
    </w:p>
    <w:p w:rsidR="00D926BF" w:rsidRPr="00063654" w:rsidRDefault="00D926BF" w:rsidP="00D926BF">
      <w:pPr>
        <w:suppressAutoHyphens/>
        <w:spacing w:after="0" w:line="240" w:lineRule="auto"/>
        <w:rPr>
          <w:rFonts w:ascii="Times New Roman" w:eastAsia="Times New Roman" w:hAnsi="Times New Roman" w:cs="Times New Roman"/>
          <w:sz w:val="24"/>
          <w:szCs w:val="24"/>
          <w:lang w:val="fr-FR" w:eastAsia="ar-SA"/>
        </w:rPr>
      </w:pPr>
      <w:r w:rsidRPr="00063654">
        <w:rPr>
          <w:rFonts w:ascii="Times New Roman" w:eastAsia="Times New Roman" w:hAnsi="Times New Roman" w:cs="Times New Roman"/>
          <w:sz w:val="24"/>
          <w:szCs w:val="24"/>
          <w:lang w:val="fr-FR" w:eastAsia="ar-SA"/>
        </w:rPr>
        <w:t>nazwa Wykonawcy</w:t>
      </w:r>
    </w:p>
    <w:p w:rsidR="00D926BF" w:rsidRPr="00063654" w:rsidRDefault="00D926BF" w:rsidP="00D926BF">
      <w:pPr>
        <w:suppressAutoHyphens/>
        <w:spacing w:after="0" w:line="240" w:lineRule="auto"/>
        <w:rPr>
          <w:rFonts w:ascii="Times New Roman" w:eastAsia="Times New Roman" w:hAnsi="Times New Roman" w:cs="Times New Roman"/>
          <w:sz w:val="24"/>
          <w:szCs w:val="24"/>
          <w:lang w:val="fr-FR" w:eastAsia="ar-SA"/>
        </w:rPr>
      </w:pPr>
    </w:p>
    <w:p w:rsidR="00063654" w:rsidRPr="00063654" w:rsidRDefault="00063654" w:rsidP="00063654">
      <w:pPr>
        <w:tabs>
          <w:tab w:val="num" w:pos="1008"/>
        </w:tabs>
        <w:spacing w:after="0" w:line="240" w:lineRule="auto"/>
        <w:jc w:val="center"/>
        <w:rPr>
          <w:rFonts w:ascii="Times New Roman" w:hAnsi="Times New Roman"/>
          <w:b/>
          <w:bCs/>
          <w:iCs/>
          <w:sz w:val="24"/>
        </w:rPr>
      </w:pPr>
      <w:r w:rsidRPr="00063654">
        <w:rPr>
          <w:rFonts w:ascii="Times New Roman" w:hAnsi="Times New Roman"/>
          <w:b/>
          <w:bCs/>
          <w:iCs/>
          <w:sz w:val="24"/>
        </w:rPr>
        <w:t>UMOWA - wzór</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Zawarta w dniu ................................ w  Katowicach pomiędzy:</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Uniwersyteckim Centrum Klinicznym im. prof. K. Gibińskiego Śląskiego Uniwersytetu Medycznego  w Katowicach</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z siedzibą: 40 - 514 Katowice, ul. Ceglana 35</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wpisanym do  KRS pod numerem 0000049660</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NIP  954- 22-74-017   REGON 001325767</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 xml:space="preserve">zwanym w treści umowy Zamawiającym, </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reprezentowanym przez:</w:t>
      </w:r>
    </w:p>
    <w:p w:rsidR="00063654" w:rsidRPr="00063654" w:rsidRDefault="00063654" w:rsidP="00063654">
      <w:pPr>
        <w:spacing w:after="0" w:line="240" w:lineRule="auto"/>
        <w:jc w:val="both"/>
        <w:rPr>
          <w:rFonts w:ascii="Times New Roman" w:hAnsi="Times New Roman"/>
          <w:sz w:val="24"/>
        </w:rPr>
      </w:pP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 xml:space="preserve">………………………… </w:t>
      </w:r>
    </w:p>
    <w:p w:rsidR="00063654" w:rsidRPr="00063654" w:rsidRDefault="00063654" w:rsidP="00063654">
      <w:pPr>
        <w:spacing w:after="0"/>
        <w:jc w:val="center"/>
        <w:rPr>
          <w:rFonts w:ascii="Times New Roman" w:hAnsi="Times New Roman"/>
          <w:sz w:val="24"/>
        </w:rPr>
      </w:pPr>
    </w:p>
    <w:p w:rsidR="00063654" w:rsidRPr="00063654" w:rsidRDefault="00063654" w:rsidP="00063654">
      <w:pPr>
        <w:jc w:val="center"/>
        <w:rPr>
          <w:rFonts w:ascii="Times New Roman" w:hAnsi="Times New Roman"/>
          <w:sz w:val="24"/>
        </w:rPr>
      </w:pPr>
      <w:r w:rsidRPr="00063654">
        <w:rPr>
          <w:rFonts w:ascii="Times New Roman" w:hAnsi="Times New Roman"/>
          <w:sz w:val="24"/>
        </w:rPr>
        <w:t>a</w:t>
      </w:r>
    </w:p>
    <w:p w:rsidR="00063654" w:rsidRPr="00063654" w:rsidRDefault="00063654" w:rsidP="00063654">
      <w:pPr>
        <w:spacing w:after="0" w:line="240" w:lineRule="auto"/>
        <w:jc w:val="both"/>
        <w:rPr>
          <w:rFonts w:ascii="Times New Roman" w:hAnsi="Times New Roman"/>
          <w:bCs/>
          <w:sz w:val="24"/>
        </w:rPr>
      </w:pPr>
      <w:r w:rsidRPr="00063654">
        <w:rPr>
          <w:rFonts w:ascii="Times New Roman" w:hAnsi="Times New Roman"/>
          <w:bCs/>
          <w:sz w:val="24"/>
        </w:rPr>
        <w:t>.....................................</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z siedzibą: ......</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wpisanym ........ pod  numerem ..........</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NIP  .......   REGON...............</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 xml:space="preserve">zwanym w treści umowy Wykonawcą  </w:t>
      </w: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reprezentowanym przez:</w:t>
      </w:r>
    </w:p>
    <w:p w:rsidR="00063654" w:rsidRPr="00063654" w:rsidRDefault="00063654" w:rsidP="00063654">
      <w:pPr>
        <w:spacing w:after="0" w:line="240" w:lineRule="auto"/>
        <w:jc w:val="both"/>
        <w:rPr>
          <w:rFonts w:ascii="Times New Roman" w:hAnsi="Times New Roman"/>
          <w:sz w:val="24"/>
        </w:rPr>
      </w:pPr>
    </w:p>
    <w:p w:rsidR="00063654" w:rsidRPr="00063654" w:rsidRDefault="00063654" w:rsidP="00063654">
      <w:pPr>
        <w:spacing w:after="0" w:line="240" w:lineRule="auto"/>
        <w:jc w:val="both"/>
        <w:rPr>
          <w:rFonts w:ascii="Times New Roman" w:hAnsi="Times New Roman"/>
          <w:sz w:val="24"/>
        </w:rPr>
      </w:pPr>
      <w:r w:rsidRPr="00063654">
        <w:rPr>
          <w:rFonts w:ascii="Times New Roman" w:hAnsi="Times New Roman"/>
          <w:sz w:val="24"/>
        </w:rPr>
        <w:t>.........................................................</w:t>
      </w:r>
    </w:p>
    <w:p w:rsidR="00063654" w:rsidRPr="00063654" w:rsidRDefault="00063654" w:rsidP="00063654">
      <w:pPr>
        <w:spacing w:after="0"/>
        <w:ind w:left="397"/>
        <w:jc w:val="both"/>
        <w:rPr>
          <w:rFonts w:ascii="Times New Roman" w:hAnsi="Times New Roman"/>
          <w:sz w:val="24"/>
        </w:rPr>
      </w:pPr>
    </w:p>
    <w:p w:rsidR="00063654" w:rsidRPr="00063654" w:rsidRDefault="00063654" w:rsidP="00063654">
      <w:pPr>
        <w:jc w:val="both"/>
        <w:rPr>
          <w:rFonts w:ascii="Times New Roman" w:hAnsi="Times New Roman"/>
          <w:sz w:val="24"/>
        </w:rPr>
      </w:pPr>
      <w:r w:rsidRPr="00063654">
        <w:rPr>
          <w:rFonts w:ascii="Times New Roman" w:hAnsi="Times New Roman"/>
          <w:sz w:val="24"/>
        </w:rPr>
        <w:t>W wyniku przeprowadzonego przez Zamawiającego postępowania o udzielenie zamówienia publicznego w trybie przetargu nieograniczonego zgodnie z ustawą z dnia 29 stycznia 2004 r. Prawo zamówień publicznych (tekst jednolity: Dz. U. z 2019r. poz. 1843 ) została zawarta umowa następującej treści</w:t>
      </w:r>
    </w:p>
    <w:p w:rsidR="00063654" w:rsidRPr="00063654" w:rsidRDefault="00063654" w:rsidP="00063654">
      <w:pPr>
        <w:spacing w:after="0"/>
        <w:jc w:val="center"/>
        <w:rPr>
          <w:rFonts w:ascii="Times New Roman" w:hAnsi="Times New Roman"/>
          <w:b/>
          <w:sz w:val="24"/>
        </w:rPr>
      </w:pPr>
      <w:r w:rsidRPr="00063654">
        <w:rPr>
          <w:rFonts w:ascii="Times New Roman" w:hAnsi="Times New Roman"/>
          <w:b/>
          <w:sz w:val="24"/>
        </w:rPr>
        <w:t>§ 1.</w:t>
      </w:r>
    </w:p>
    <w:p w:rsidR="00063654" w:rsidRPr="00063654" w:rsidRDefault="00063654" w:rsidP="00063654">
      <w:pPr>
        <w:spacing w:after="0"/>
        <w:jc w:val="center"/>
        <w:rPr>
          <w:rFonts w:ascii="Times New Roman" w:hAnsi="Times New Roman"/>
          <w:b/>
          <w:sz w:val="24"/>
          <w:u w:val="single"/>
        </w:rPr>
      </w:pPr>
      <w:r w:rsidRPr="00063654">
        <w:rPr>
          <w:rFonts w:ascii="Times New Roman" w:hAnsi="Times New Roman"/>
          <w:b/>
          <w:sz w:val="24"/>
          <w:u w:val="single"/>
        </w:rPr>
        <w:t>PRZEDMIOT UMOWY</w:t>
      </w:r>
    </w:p>
    <w:p w:rsidR="00063654" w:rsidRPr="00063654" w:rsidRDefault="00063654" w:rsidP="00063654">
      <w:pPr>
        <w:numPr>
          <w:ilvl w:val="0"/>
          <w:numId w:val="47"/>
        </w:numPr>
        <w:suppressAutoHyphens/>
        <w:spacing w:after="0"/>
        <w:jc w:val="both"/>
        <w:rPr>
          <w:rFonts w:ascii="Times New Roman" w:hAnsi="Times New Roman"/>
          <w:sz w:val="24"/>
        </w:rPr>
      </w:pPr>
      <w:r w:rsidRPr="00063654">
        <w:rPr>
          <w:rFonts w:ascii="Times New Roman" w:hAnsi="Times New Roman"/>
          <w:sz w:val="24"/>
        </w:rPr>
        <w:t>Na podstawie oferty wybranej w w/w postępowaniu Zamawiający zamawia, a Wykonawca przyjmuje do wykonania sprzedaż, dostarczenie, instalację, uruchomienie, przeszkolenie wskazanych pracowników Zamawiającego z zakresu obsługi i prawidłowej eksploatacji oraz obsługę serwisową  w okresie gwarancji systemu monitorowania neurofizjologicznego  zwanego dalej Aparatem</w:t>
      </w:r>
      <w:r w:rsidRPr="00063654">
        <w:rPr>
          <w:rFonts w:ascii="Times New Roman" w:hAnsi="Times New Roman"/>
          <w:bCs/>
          <w:sz w:val="24"/>
        </w:rPr>
        <w:t xml:space="preserve">, </w:t>
      </w:r>
      <w:r w:rsidRPr="00063654">
        <w:rPr>
          <w:rFonts w:ascii="Times New Roman" w:hAnsi="Times New Roman"/>
          <w:sz w:val="24"/>
        </w:rPr>
        <w:t>którego parametry techniczno-użytkowe określone zostały w załączniku nr 1 do niniejszej umowy (wymagane parametry techniczno-użytkowe wybranej w postępowaniu oferty).</w:t>
      </w:r>
    </w:p>
    <w:p w:rsidR="00063654" w:rsidRPr="00063654" w:rsidRDefault="00063654" w:rsidP="00063654">
      <w:pPr>
        <w:pStyle w:val="Akapitzlist"/>
        <w:numPr>
          <w:ilvl w:val="0"/>
          <w:numId w:val="47"/>
        </w:numPr>
        <w:suppressAutoHyphens/>
        <w:spacing w:after="0"/>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w:t>
      </w:r>
      <w:r w:rsidRPr="00063654">
        <w:rPr>
          <w:rFonts w:ascii="Times New Roman" w:eastAsia="Times New Roman" w:hAnsi="Times New Roman"/>
          <w:iCs/>
          <w:sz w:val="24"/>
          <w:szCs w:val="24"/>
          <w:lang w:eastAsia="ar-SA"/>
        </w:rPr>
        <w:t xml:space="preserve"> </w:t>
      </w:r>
      <w:r w:rsidRPr="00063654">
        <w:rPr>
          <w:rFonts w:ascii="Times New Roman" w:eastAsia="Times New Roman" w:hAnsi="Times New Roman"/>
          <w:sz w:val="24"/>
          <w:szCs w:val="24"/>
          <w:lang w:eastAsia="ar-SA"/>
        </w:rPr>
        <w:t>zobowiązuje się do zrealizowania</w:t>
      </w:r>
      <w:r w:rsidRPr="00063654">
        <w:rPr>
          <w:rFonts w:ascii="Times New Roman" w:eastAsia="Times New Roman" w:hAnsi="Times New Roman"/>
          <w:iCs/>
          <w:sz w:val="24"/>
          <w:szCs w:val="24"/>
          <w:lang w:eastAsia="ar-SA"/>
        </w:rPr>
        <w:t xml:space="preserve"> </w:t>
      </w:r>
      <w:r w:rsidRPr="00063654">
        <w:rPr>
          <w:rFonts w:ascii="Times New Roman" w:eastAsia="Times New Roman" w:hAnsi="Times New Roman"/>
          <w:sz w:val="24"/>
          <w:szCs w:val="24"/>
          <w:lang w:eastAsia="ar-SA"/>
        </w:rPr>
        <w:t>umowy zgodnie z  warunkami wynikającymi z treści Specyfikacji Istotnych Warunków Zamówienia.</w:t>
      </w:r>
    </w:p>
    <w:p w:rsidR="00063654" w:rsidRPr="00063654" w:rsidRDefault="00063654" w:rsidP="00063654">
      <w:pPr>
        <w:pStyle w:val="Akapitzlist"/>
        <w:widowControl w:val="0"/>
        <w:numPr>
          <w:ilvl w:val="0"/>
          <w:numId w:val="47"/>
        </w:numPr>
        <w:suppressAutoHyphens/>
        <w:spacing w:after="0"/>
        <w:rPr>
          <w:rFonts w:ascii="Times New Roman" w:eastAsia="Arial Unicode MS" w:hAnsi="Times New Roman"/>
          <w:kern w:val="2"/>
          <w:sz w:val="24"/>
          <w:szCs w:val="24"/>
          <w:lang w:eastAsia="ar-SA"/>
        </w:rPr>
      </w:pPr>
      <w:r w:rsidRPr="00063654">
        <w:rPr>
          <w:rFonts w:ascii="Times New Roman" w:eastAsia="Arial Unicode MS" w:hAnsi="Times New Roman"/>
          <w:kern w:val="2"/>
          <w:sz w:val="24"/>
          <w:szCs w:val="24"/>
          <w:lang w:eastAsia="ar-SA"/>
        </w:rPr>
        <w:t>Wykonawca o</w:t>
      </w:r>
      <w:r w:rsidRPr="00063654">
        <w:rPr>
          <w:rFonts w:ascii="Times New Roman" w:eastAsia="TTE1BCD910t00" w:hAnsi="Times New Roman"/>
          <w:kern w:val="2"/>
          <w:sz w:val="24"/>
          <w:szCs w:val="24"/>
          <w:lang w:eastAsia="ar-SA"/>
        </w:rPr>
        <w:t>ś</w:t>
      </w:r>
      <w:r w:rsidRPr="00063654">
        <w:rPr>
          <w:rFonts w:ascii="Times New Roman" w:eastAsia="Arial Unicode MS" w:hAnsi="Times New Roman"/>
          <w:kern w:val="2"/>
          <w:sz w:val="24"/>
          <w:szCs w:val="24"/>
          <w:lang w:eastAsia="ar-SA"/>
        </w:rPr>
        <w:t xml:space="preserve">wiadcza, </w:t>
      </w:r>
      <w:r w:rsidRPr="00063654">
        <w:rPr>
          <w:rFonts w:ascii="Times New Roman" w:eastAsia="TTE1BCD910t00" w:hAnsi="Times New Roman"/>
          <w:kern w:val="2"/>
          <w:sz w:val="24"/>
          <w:szCs w:val="24"/>
          <w:lang w:eastAsia="ar-SA"/>
        </w:rPr>
        <w:t>ż</w:t>
      </w:r>
      <w:r w:rsidRPr="00063654">
        <w:rPr>
          <w:rFonts w:ascii="Times New Roman" w:eastAsia="Arial Unicode MS" w:hAnsi="Times New Roman"/>
          <w:kern w:val="2"/>
          <w:sz w:val="24"/>
          <w:szCs w:val="24"/>
          <w:lang w:eastAsia="ar-SA"/>
        </w:rPr>
        <w:t>e Aparat jest produktem firmy : ………………………….</w:t>
      </w:r>
    </w:p>
    <w:p w:rsidR="00063654" w:rsidRPr="00063654" w:rsidRDefault="00063654" w:rsidP="00063654">
      <w:pPr>
        <w:autoSpaceDE w:val="0"/>
        <w:spacing w:after="0"/>
        <w:rPr>
          <w:rFonts w:ascii="Times New Roman" w:eastAsia="Calibri" w:hAnsi="Times New Roman"/>
          <w:sz w:val="24"/>
        </w:rPr>
      </w:pPr>
      <w:r w:rsidRPr="00063654">
        <w:rPr>
          <w:rFonts w:ascii="Times New Roman" w:eastAsia="Calibri" w:hAnsi="Times New Roman"/>
          <w:sz w:val="24"/>
        </w:rPr>
        <w:t xml:space="preserve">       Rok produkcji – ...............</w:t>
      </w:r>
    </w:p>
    <w:p w:rsidR="00063654" w:rsidRPr="00063654" w:rsidRDefault="00063654" w:rsidP="00063654">
      <w:pPr>
        <w:autoSpaceDE w:val="0"/>
        <w:spacing w:after="0"/>
        <w:rPr>
          <w:rFonts w:ascii="Times New Roman" w:eastAsia="Calibri" w:hAnsi="Times New Roman"/>
          <w:sz w:val="24"/>
        </w:rPr>
      </w:pPr>
      <w:r w:rsidRPr="00063654">
        <w:rPr>
          <w:rFonts w:ascii="Times New Roman" w:eastAsia="Calibri" w:hAnsi="Times New Roman"/>
          <w:sz w:val="24"/>
        </w:rPr>
        <w:t xml:space="preserve">       Nazwa i typ - ...........................</w:t>
      </w:r>
    </w:p>
    <w:p w:rsidR="00063654" w:rsidRPr="00063654" w:rsidRDefault="00063654" w:rsidP="00063654">
      <w:pPr>
        <w:pStyle w:val="Akapitzlist"/>
        <w:numPr>
          <w:ilvl w:val="0"/>
          <w:numId w:val="47"/>
        </w:numPr>
        <w:suppressAutoHyphens/>
        <w:spacing w:after="0"/>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oświadcza i gwarantuje, że Aparat  :</w:t>
      </w:r>
    </w:p>
    <w:p w:rsidR="00063654" w:rsidRPr="00063654" w:rsidRDefault="00063654" w:rsidP="00063654">
      <w:pPr>
        <w:numPr>
          <w:ilvl w:val="0"/>
          <w:numId w:val="48"/>
        </w:numPr>
        <w:suppressAutoHyphens/>
        <w:spacing w:after="0"/>
        <w:jc w:val="both"/>
        <w:rPr>
          <w:rFonts w:ascii="Times New Roman" w:hAnsi="Times New Roman"/>
          <w:sz w:val="24"/>
        </w:rPr>
      </w:pPr>
      <w:r w:rsidRPr="00063654">
        <w:rPr>
          <w:rFonts w:ascii="Times New Roman" w:hAnsi="Times New Roman"/>
          <w:sz w:val="24"/>
        </w:rPr>
        <w:lastRenderedPageBreak/>
        <w:t>jest fabrycznie nowy, kompletny (bez konieczności zakupu dodatkowego oprzyrządowania, wyposażenia), zdatny oraz dopuszczony do obrotu i używania</w:t>
      </w:r>
    </w:p>
    <w:p w:rsidR="00063654" w:rsidRPr="00063654" w:rsidRDefault="00063654" w:rsidP="00063654">
      <w:pPr>
        <w:numPr>
          <w:ilvl w:val="0"/>
          <w:numId w:val="48"/>
        </w:numPr>
        <w:suppressAutoHyphens/>
        <w:spacing w:after="0"/>
        <w:jc w:val="both"/>
        <w:rPr>
          <w:rFonts w:ascii="Times New Roman" w:hAnsi="Times New Roman"/>
          <w:sz w:val="24"/>
        </w:rPr>
      </w:pPr>
      <w:r w:rsidRPr="00063654">
        <w:rPr>
          <w:rFonts w:ascii="Times New Roman" w:hAnsi="Times New Roman"/>
          <w:sz w:val="24"/>
        </w:rPr>
        <w:t>posiada wszystkie wymagane prawem certyfikaty lub dokumenty równoważne</w:t>
      </w:r>
    </w:p>
    <w:p w:rsidR="00063654" w:rsidRPr="00063654" w:rsidRDefault="00063654" w:rsidP="00063654">
      <w:pPr>
        <w:numPr>
          <w:ilvl w:val="0"/>
          <w:numId w:val="48"/>
        </w:numPr>
        <w:suppressAutoHyphens/>
        <w:spacing w:after="0"/>
        <w:jc w:val="both"/>
        <w:rPr>
          <w:rFonts w:ascii="Times New Roman" w:hAnsi="Times New Roman"/>
          <w:sz w:val="24"/>
        </w:rPr>
      </w:pPr>
      <w:r w:rsidRPr="00063654">
        <w:rPr>
          <w:rFonts w:ascii="Times New Roman" w:hAnsi="Times New Roman"/>
          <w:sz w:val="24"/>
        </w:rPr>
        <w:t>jest wolny od wad</w:t>
      </w:r>
    </w:p>
    <w:p w:rsidR="00063654" w:rsidRPr="00063654" w:rsidRDefault="00063654" w:rsidP="00063654">
      <w:pPr>
        <w:numPr>
          <w:ilvl w:val="0"/>
          <w:numId w:val="48"/>
        </w:numPr>
        <w:suppressAutoHyphens/>
        <w:spacing w:after="0"/>
        <w:jc w:val="both"/>
        <w:rPr>
          <w:rFonts w:ascii="Times New Roman" w:hAnsi="Times New Roman"/>
          <w:sz w:val="24"/>
        </w:rPr>
      </w:pPr>
      <w:r w:rsidRPr="00063654">
        <w:rPr>
          <w:rFonts w:ascii="Times New Roman" w:hAnsi="Times New Roman"/>
          <w:sz w:val="24"/>
        </w:rPr>
        <w:t>nie jest obciążony prawami osób trzecich oraz należnościami na rzecz Skarbu Państwa</w:t>
      </w:r>
    </w:p>
    <w:p w:rsidR="00063654" w:rsidRPr="00063654" w:rsidRDefault="00063654" w:rsidP="00063654">
      <w:pPr>
        <w:spacing w:after="0"/>
        <w:jc w:val="both"/>
        <w:rPr>
          <w:rFonts w:ascii="Times New Roman" w:hAnsi="Times New Roman"/>
          <w:sz w:val="24"/>
        </w:rPr>
      </w:pPr>
      <w:r w:rsidRPr="00063654">
        <w:rPr>
          <w:rFonts w:ascii="Times New Roman" w:hAnsi="Times New Roman"/>
          <w:sz w:val="24"/>
        </w:rPr>
        <w:t xml:space="preserve">             z tytułu sprowadzenia na polski obszar celny.</w:t>
      </w:r>
    </w:p>
    <w:p w:rsidR="00063654" w:rsidRPr="00063654" w:rsidRDefault="00063654" w:rsidP="00063654">
      <w:pPr>
        <w:spacing w:after="0"/>
        <w:jc w:val="both"/>
        <w:rPr>
          <w:rFonts w:ascii="Times New Roman" w:hAnsi="Times New Roman"/>
          <w:sz w:val="24"/>
        </w:rPr>
      </w:pPr>
    </w:p>
    <w:p w:rsidR="00063654" w:rsidRPr="00063654" w:rsidRDefault="00063654" w:rsidP="00063654">
      <w:pPr>
        <w:spacing w:after="0"/>
        <w:jc w:val="center"/>
        <w:rPr>
          <w:rFonts w:ascii="Times New Roman" w:hAnsi="Times New Roman"/>
          <w:b/>
          <w:sz w:val="24"/>
        </w:rPr>
      </w:pPr>
      <w:r w:rsidRPr="00063654">
        <w:rPr>
          <w:rFonts w:ascii="Times New Roman" w:hAnsi="Times New Roman"/>
          <w:b/>
          <w:sz w:val="24"/>
        </w:rPr>
        <w:t>§ 2.</w:t>
      </w:r>
    </w:p>
    <w:p w:rsidR="00063654" w:rsidRPr="00063654" w:rsidRDefault="00063654" w:rsidP="00063654">
      <w:pPr>
        <w:spacing w:after="0"/>
        <w:jc w:val="center"/>
        <w:rPr>
          <w:rFonts w:ascii="Times New Roman" w:hAnsi="Times New Roman"/>
          <w:b/>
          <w:sz w:val="24"/>
          <w:u w:val="single"/>
        </w:rPr>
      </w:pPr>
      <w:r w:rsidRPr="00063654">
        <w:rPr>
          <w:rFonts w:ascii="Times New Roman" w:hAnsi="Times New Roman"/>
          <w:b/>
          <w:sz w:val="24"/>
          <w:u w:val="single"/>
        </w:rPr>
        <w:t>WARUNKI REALIZACJI UMOWY</w:t>
      </w:r>
    </w:p>
    <w:p w:rsidR="00063654" w:rsidRPr="00063654" w:rsidRDefault="00063654" w:rsidP="00063654">
      <w:pPr>
        <w:pStyle w:val="Akapitzlist"/>
        <w:numPr>
          <w:ilvl w:val="0"/>
          <w:numId w:val="52"/>
        </w:numPr>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zobowiązuje się dostarczyć, zainstalować  i uruchomić Aparat oraz przeszkolić wskazanych pracowników Zamawiającego w terminie do 42 dni kalendarzowych od dnia zawarcia umowy, co zostanie potwierdzone dokumentem z odbioru podpisanym  i opieczętowanym przez obie Strony.</w:t>
      </w:r>
    </w:p>
    <w:p w:rsidR="00063654" w:rsidRPr="00063654" w:rsidRDefault="00063654" w:rsidP="00063654">
      <w:pPr>
        <w:pStyle w:val="Akapitzlist"/>
        <w:numPr>
          <w:ilvl w:val="0"/>
          <w:numId w:val="52"/>
        </w:numPr>
        <w:suppressAutoHyphens/>
        <w:spacing w:after="0" w:line="240" w:lineRule="auto"/>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zobowiązany jest zawiadomić Zamawiającego o terminie dostarczenia Aparatu  najpóźniej na trzy dni robocze przed dostawą.(tel. 32 789-40-44  lub e-mail aparatura-ligota@uck.katowice.pl)</w:t>
      </w:r>
    </w:p>
    <w:p w:rsidR="00063654" w:rsidRPr="00063654" w:rsidRDefault="00063654" w:rsidP="00063654">
      <w:pPr>
        <w:pStyle w:val="Akapitzlist"/>
        <w:numPr>
          <w:ilvl w:val="0"/>
          <w:numId w:val="52"/>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ponosi koszty transportu i ubezpieczenia Aparatu do miejsca odbioru - lokalizacja Zamawiającego Katowice ul. Medyków 14 .</w:t>
      </w:r>
    </w:p>
    <w:p w:rsidR="00063654" w:rsidRPr="00063654" w:rsidRDefault="00063654" w:rsidP="00063654">
      <w:pPr>
        <w:pStyle w:val="Akapitzlist"/>
        <w:numPr>
          <w:ilvl w:val="0"/>
          <w:numId w:val="52"/>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dostarczy Zamawiającemu razem z Aparatem:</w:t>
      </w:r>
    </w:p>
    <w:p w:rsidR="00063654" w:rsidRPr="00063654" w:rsidRDefault="00063654" w:rsidP="00063654">
      <w:pPr>
        <w:numPr>
          <w:ilvl w:val="1"/>
          <w:numId w:val="49"/>
        </w:numPr>
        <w:suppressAutoHyphens/>
        <w:spacing w:after="0" w:line="240" w:lineRule="auto"/>
        <w:jc w:val="both"/>
        <w:rPr>
          <w:rFonts w:ascii="Times New Roman" w:hAnsi="Times New Roman"/>
          <w:color w:val="17365D" w:themeColor="text2" w:themeShade="BF"/>
          <w:sz w:val="24"/>
        </w:rPr>
      </w:pPr>
      <w:r w:rsidRPr="00063654">
        <w:rPr>
          <w:rFonts w:ascii="Times New Roman" w:hAnsi="Times New Roman"/>
          <w:sz w:val="24"/>
        </w:rPr>
        <w:t xml:space="preserve">instrukcję obsługi w wersji papierowej  i elektronicznej </w:t>
      </w:r>
    </w:p>
    <w:p w:rsidR="00063654" w:rsidRPr="00063654" w:rsidRDefault="00063654" w:rsidP="00063654">
      <w:pPr>
        <w:numPr>
          <w:ilvl w:val="1"/>
          <w:numId w:val="49"/>
        </w:numPr>
        <w:suppressAutoHyphens/>
        <w:spacing w:after="0" w:line="240" w:lineRule="auto"/>
        <w:jc w:val="both"/>
        <w:rPr>
          <w:rFonts w:ascii="Times New Roman" w:hAnsi="Times New Roman"/>
          <w:sz w:val="24"/>
        </w:rPr>
      </w:pPr>
      <w:r w:rsidRPr="00063654">
        <w:rPr>
          <w:rFonts w:ascii="Times New Roman" w:hAnsi="Times New Roman"/>
          <w:sz w:val="24"/>
        </w:rPr>
        <w:t xml:space="preserve">dokumenty informujące o zalecanej przez producenta częstości wykonywania przeglądów technicznych  lub innych okresowo powtarzanych czynności serwisowych </w:t>
      </w:r>
    </w:p>
    <w:p w:rsidR="00063654" w:rsidRPr="00063654" w:rsidRDefault="00063654" w:rsidP="00063654">
      <w:pPr>
        <w:numPr>
          <w:ilvl w:val="1"/>
          <w:numId w:val="49"/>
        </w:numPr>
        <w:suppressAutoHyphens/>
        <w:spacing w:after="0" w:line="240" w:lineRule="auto"/>
        <w:jc w:val="both"/>
        <w:rPr>
          <w:rFonts w:ascii="Times New Roman" w:hAnsi="Times New Roman"/>
          <w:sz w:val="24"/>
        </w:rPr>
      </w:pPr>
      <w:r w:rsidRPr="00063654">
        <w:rPr>
          <w:rFonts w:ascii="Times New Roman" w:hAnsi="Times New Roman"/>
          <w:sz w:val="24"/>
        </w:rPr>
        <w:t>wykaz dostawców części zamiennych, zużywalnych i materiałów eksploatacyjnych</w:t>
      </w:r>
    </w:p>
    <w:p w:rsidR="00063654" w:rsidRPr="00063654" w:rsidRDefault="00063654" w:rsidP="00063654">
      <w:pPr>
        <w:numPr>
          <w:ilvl w:val="1"/>
          <w:numId w:val="49"/>
        </w:numPr>
        <w:suppressAutoHyphens/>
        <w:spacing w:after="0" w:line="240" w:lineRule="auto"/>
        <w:jc w:val="both"/>
        <w:rPr>
          <w:rFonts w:ascii="Times New Roman" w:hAnsi="Times New Roman"/>
          <w:sz w:val="24"/>
        </w:rPr>
      </w:pPr>
      <w:r w:rsidRPr="00063654">
        <w:rPr>
          <w:rFonts w:ascii="Times New Roman" w:hAnsi="Times New Roman"/>
          <w:sz w:val="24"/>
        </w:rPr>
        <w:t>wykaz podmiotów upoważnionych do wykonywania czynności serwisowych</w:t>
      </w:r>
    </w:p>
    <w:p w:rsidR="00063654" w:rsidRPr="00063654" w:rsidRDefault="00063654" w:rsidP="00063654">
      <w:pPr>
        <w:pStyle w:val="Akapitzlist"/>
        <w:numPr>
          <w:ilvl w:val="0"/>
          <w:numId w:val="52"/>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 xml:space="preserve">Wszystkie dokumenty wymienione w ust. 4 zostaną dostarczone Zamawiającemu w języku polskim. </w:t>
      </w:r>
    </w:p>
    <w:p w:rsidR="00063654" w:rsidRPr="00063654" w:rsidRDefault="00063654" w:rsidP="00063654">
      <w:pPr>
        <w:pStyle w:val="Akapitzlist"/>
        <w:numPr>
          <w:ilvl w:val="0"/>
          <w:numId w:val="52"/>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Dostarczony Aparat  może być rozpakowany wyłącznie w obecności pracownika Działu Aparatury Medycznej Zamawiającego przez przedstawiciela Wykonawcy, który odpowiada za braki ilościowe i jakościowe.</w:t>
      </w:r>
    </w:p>
    <w:p w:rsidR="00063654" w:rsidRPr="00063654" w:rsidRDefault="00063654" w:rsidP="00063654">
      <w:pPr>
        <w:pStyle w:val="Akapitzlist"/>
        <w:numPr>
          <w:ilvl w:val="0"/>
          <w:numId w:val="52"/>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 xml:space="preserve">Wykonawca przeszkoli wskazanych pracowników Zamawiającego, co zostanie potwierdzone imiennymi certyfikatami, zgodnie z zapisami w Załączniku nr 1. </w:t>
      </w:r>
    </w:p>
    <w:p w:rsidR="00063654" w:rsidRPr="00063654" w:rsidRDefault="00063654" w:rsidP="00063654">
      <w:pPr>
        <w:pStyle w:val="Akapitzlist"/>
        <w:numPr>
          <w:ilvl w:val="0"/>
          <w:numId w:val="52"/>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zobowiązuje  się  w  dniu  zawarcia  niniejszej  umowy  zawrzeć  umowę                           o powierzenie  przetwarzania  danych  osobowych  na  warunkach  wskazanych  we  wzorze umowy  stanowiącym  Załącznik  nr 7 do SIWZ. W  przypadku,  gdy  obsługę  serwisową świadczyć będzie wskazany w ofercie Wykonawcy inny podmiot Wykonawca przyjmuje na siebie obowiązek spowodowania, że podmiot ten zawrze z Zamawiającym umowę o powierzenie  przetwarzania  danych  osobowych  w  terminie,  o  którym  mowa  w  zdaniu pierwszym.</w:t>
      </w:r>
    </w:p>
    <w:p w:rsidR="00063654" w:rsidRPr="00063654" w:rsidRDefault="00063654" w:rsidP="00063654">
      <w:pPr>
        <w:spacing w:after="0"/>
        <w:jc w:val="center"/>
        <w:rPr>
          <w:rFonts w:ascii="Times New Roman" w:hAnsi="Times New Roman"/>
          <w:b/>
          <w:sz w:val="24"/>
        </w:rPr>
      </w:pPr>
      <w:r w:rsidRPr="00063654">
        <w:rPr>
          <w:rFonts w:ascii="Times New Roman" w:hAnsi="Times New Roman"/>
          <w:b/>
          <w:sz w:val="24"/>
        </w:rPr>
        <w:t>§ 3.</w:t>
      </w:r>
    </w:p>
    <w:p w:rsidR="00063654" w:rsidRPr="00063654" w:rsidRDefault="00063654" w:rsidP="00063654">
      <w:pPr>
        <w:spacing w:after="0"/>
        <w:jc w:val="center"/>
        <w:rPr>
          <w:rFonts w:ascii="Times New Roman" w:hAnsi="Times New Roman"/>
          <w:b/>
          <w:sz w:val="24"/>
          <w:u w:val="single"/>
        </w:rPr>
      </w:pPr>
      <w:r w:rsidRPr="00063654">
        <w:rPr>
          <w:rFonts w:ascii="Times New Roman" w:hAnsi="Times New Roman"/>
          <w:b/>
          <w:sz w:val="24"/>
          <w:u w:val="single"/>
        </w:rPr>
        <w:t>WYNAGRODZENIE I WARUNKI PŁATNOŚCI</w:t>
      </w:r>
    </w:p>
    <w:p w:rsidR="00063654" w:rsidRPr="00063654" w:rsidRDefault="00063654" w:rsidP="00063654">
      <w:pPr>
        <w:numPr>
          <w:ilvl w:val="0"/>
          <w:numId w:val="50"/>
        </w:numPr>
        <w:suppressAutoHyphens/>
        <w:spacing w:after="0" w:line="240" w:lineRule="auto"/>
        <w:jc w:val="both"/>
        <w:rPr>
          <w:rFonts w:ascii="Times New Roman" w:hAnsi="Times New Roman"/>
          <w:bCs/>
          <w:color w:val="000000"/>
          <w:kern w:val="2"/>
          <w:sz w:val="24"/>
        </w:rPr>
      </w:pPr>
      <w:r w:rsidRPr="00063654">
        <w:rPr>
          <w:rFonts w:ascii="Times New Roman" w:hAnsi="Times New Roman"/>
          <w:sz w:val="24"/>
        </w:rPr>
        <w:t>Za należyte wykonanie całej umowy Wykonawca otrzyma wynagrodzenie wynikające                              z przedstawionej oferty w kwocie</w:t>
      </w:r>
      <w:r w:rsidRPr="00063654">
        <w:rPr>
          <w:rFonts w:ascii="Times New Roman" w:hAnsi="Times New Roman"/>
          <w:bCs/>
          <w:color w:val="000000"/>
          <w:kern w:val="2"/>
          <w:sz w:val="24"/>
        </w:rPr>
        <w:t xml:space="preserve">:  </w:t>
      </w:r>
    </w:p>
    <w:p w:rsidR="00063654" w:rsidRPr="00063654" w:rsidRDefault="00063654" w:rsidP="00063654">
      <w:pPr>
        <w:spacing w:after="0"/>
        <w:jc w:val="both"/>
        <w:rPr>
          <w:rFonts w:ascii="Times New Roman" w:hAnsi="Times New Roman"/>
          <w:sz w:val="24"/>
        </w:rPr>
      </w:pPr>
      <w:r w:rsidRPr="00063654">
        <w:rPr>
          <w:rFonts w:ascii="Times New Roman" w:hAnsi="Times New Roman"/>
          <w:sz w:val="24"/>
        </w:rPr>
        <w:t xml:space="preserve">       </w:t>
      </w:r>
      <w:proofErr w:type="spellStart"/>
      <w:r w:rsidRPr="00063654">
        <w:rPr>
          <w:rFonts w:ascii="Times New Roman" w:hAnsi="Times New Roman"/>
          <w:sz w:val="24"/>
        </w:rPr>
        <w:t>brutto:……zł</w:t>
      </w:r>
      <w:proofErr w:type="spellEnd"/>
      <w:r w:rsidRPr="00063654">
        <w:rPr>
          <w:rFonts w:ascii="Times New Roman" w:hAnsi="Times New Roman"/>
          <w:sz w:val="24"/>
        </w:rPr>
        <w:t xml:space="preserve">             (słownie:....................... /100)                                                                                                           </w:t>
      </w:r>
    </w:p>
    <w:p w:rsidR="00063654" w:rsidRPr="00063654" w:rsidRDefault="00063654" w:rsidP="00063654">
      <w:pPr>
        <w:spacing w:after="0"/>
        <w:jc w:val="both"/>
        <w:rPr>
          <w:rFonts w:ascii="Times New Roman" w:hAnsi="Times New Roman"/>
          <w:sz w:val="24"/>
        </w:rPr>
      </w:pPr>
      <w:r w:rsidRPr="00063654">
        <w:rPr>
          <w:rFonts w:ascii="Times New Roman" w:hAnsi="Times New Roman"/>
          <w:sz w:val="24"/>
        </w:rPr>
        <w:t xml:space="preserve">       netto: .......zł             należny podatek VAT ………… zł </w:t>
      </w:r>
    </w:p>
    <w:p w:rsidR="00063654" w:rsidRPr="00063654" w:rsidRDefault="00063654" w:rsidP="00063654">
      <w:pPr>
        <w:widowControl w:val="0"/>
        <w:numPr>
          <w:ilvl w:val="0"/>
          <w:numId w:val="37"/>
        </w:numPr>
        <w:shd w:val="clear" w:color="auto" w:fill="FFFFFF"/>
        <w:tabs>
          <w:tab w:val="clear" w:pos="0"/>
          <w:tab w:val="num" w:pos="360"/>
          <w:tab w:val="num" w:pos="397"/>
        </w:tabs>
        <w:spacing w:after="0" w:line="240" w:lineRule="auto"/>
        <w:ind w:left="340" w:hanging="340"/>
        <w:jc w:val="both"/>
        <w:rPr>
          <w:rFonts w:ascii="Times New Roman" w:eastAsia="MS Mincho" w:hAnsi="Times New Roman"/>
          <w:sz w:val="24"/>
          <w:lang w:eastAsia="pl-PL"/>
        </w:rPr>
      </w:pPr>
      <w:r w:rsidRPr="00063654">
        <w:rPr>
          <w:rFonts w:ascii="Times New Roman" w:eastAsia="MS Mincho" w:hAnsi="Times New Roman"/>
          <w:sz w:val="24"/>
          <w:lang w:eastAsia="pl-PL"/>
        </w:rPr>
        <w:t xml:space="preserve">Zapłata za dostarczone zgodnie z umową </w:t>
      </w:r>
      <w:r w:rsidRPr="00063654">
        <w:rPr>
          <w:rFonts w:ascii="Times New Roman" w:eastAsia="MS Mincho" w:hAnsi="Times New Roman"/>
          <w:sz w:val="24"/>
        </w:rPr>
        <w:t xml:space="preserve">Urządzenie </w:t>
      </w:r>
      <w:r w:rsidRPr="00063654">
        <w:rPr>
          <w:rFonts w:ascii="Times New Roman" w:eastAsia="MS Mincho" w:hAnsi="Times New Roman"/>
          <w:sz w:val="24"/>
          <w:lang w:eastAsia="pl-PL"/>
        </w:rPr>
        <w:t xml:space="preserve">nastąpi przelewem na </w:t>
      </w:r>
      <w:r w:rsidRPr="00063654">
        <w:rPr>
          <w:rFonts w:ascii="Times New Roman" w:eastAsia="MS Mincho" w:hAnsi="Times New Roman"/>
          <w:sz w:val="24"/>
        </w:rPr>
        <w:t>następujący rachunek Wykonawcy …………………………………………………………………</w:t>
      </w:r>
      <w:r w:rsidRPr="00063654">
        <w:rPr>
          <w:rFonts w:ascii="Times New Roman" w:eastAsia="MS Mincho" w:hAnsi="Times New Roman"/>
          <w:sz w:val="24"/>
          <w:lang w:eastAsia="pl-PL"/>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w:t>
      </w:r>
      <w:r w:rsidRPr="00063654">
        <w:rPr>
          <w:rFonts w:ascii="Times New Roman" w:eastAsia="MS Mincho" w:hAnsi="Times New Roman"/>
          <w:sz w:val="24"/>
          <w:lang w:eastAsia="pl-PL"/>
        </w:rPr>
        <w:lastRenderedPageBreak/>
        <w:t xml:space="preserve">niniejszej umowie obowiązuje termin płatności określony w umowie. Podstawą wystawienia faktury jest protokół odbioru o którym mowa w </w:t>
      </w:r>
      <w:r w:rsidRPr="00063654">
        <w:rPr>
          <w:rFonts w:ascii="Times New Roman" w:eastAsia="MS Mincho" w:hAnsi="Times New Roman"/>
          <w:bCs/>
          <w:sz w:val="24"/>
        </w:rPr>
        <w:t>§ 2 ust. 1.</w:t>
      </w:r>
    </w:p>
    <w:p w:rsidR="00063654" w:rsidRPr="00063654" w:rsidRDefault="00063654" w:rsidP="00063654">
      <w:pPr>
        <w:widowControl w:val="0"/>
        <w:numPr>
          <w:ilvl w:val="0"/>
          <w:numId w:val="37"/>
        </w:numPr>
        <w:tabs>
          <w:tab w:val="clear" w:pos="0"/>
          <w:tab w:val="num" w:pos="360"/>
          <w:tab w:val="num" w:pos="397"/>
        </w:tabs>
        <w:spacing w:after="0" w:line="240" w:lineRule="auto"/>
        <w:ind w:left="340" w:hanging="340"/>
        <w:jc w:val="both"/>
        <w:rPr>
          <w:rFonts w:ascii="Times New Roman" w:eastAsia="MS Mincho" w:hAnsi="Times New Roman"/>
          <w:sz w:val="24"/>
          <w:lang w:eastAsia="pl-PL"/>
        </w:rPr>
      </w:pPr>
      <w:r w:rsidRPr="00063654">
        <w:rPr>
          <w:rFonts w:ascii="Times New Roman" w:eastAsia="MS Mincho" w:hAnsi="Times New Roman"/>
          <w:sz w:val="24"/>
          <w:lang w:eastAsia="pl-PL"/>
        </w:rPr>
        <w:t>Za datę dokonania zapłaty przyjmuje się datę obciążenia rachunku bankowego Zamawiającego.</w:t>
      </w:r>
    </w:p>
    <w:p w:rsidR="00063654" w:rsidRPr="00063654" w:rsidRDefault="00063654" w:rsidP="00063654">
      <w:pPr>
        <w:widowControl w:val="0"/>
        <w:numPr>
          <w:ilvl w:val="0"/>
          <w:numId w:val="37"/>
        </w:numPr>
        <w:tabs>
          <w:tab w:val="clear" w:pos="0"/>
          <w:tab w:val="num" w:pos="397"/>
        </w:tabs>
        <w:spacing w:after="0" w:line="240" w:lineRule="auto"/>
        <w:ind w:left="397" w:hanging="397"/>
        <w:jc w:val="both"/>
        <w:rPr>
          <w:rFonts w:ascii="Times New Roman" w:hAnsi="Times New Roman"/>
          <w:sz w:val="24"/>
          <w:lang w:eastAsia="pl-PL"/>
        </w:rPr>
      </w:pPr>
      <w:r w:rsidRPr="00063654">
        <w:rPr>
          <w:rFonts w:ascii="Times New Roman" w:hAnsi="Times New Roman"/>
          <w:sz w:val="24"/>
        </w:rPr>
        <w:t>Z dniem wejścia w życie i w okresie obowiązywania przepisu art. 1, art. 3, art. 5, art. 10 Ustawy z dnia 12 kwietnia 2019 r. o zmianie ustawy o podatku od towarów i usług oraz niektórych innych ustaw (</w:t>
      </w:r>
      <w:proofErr w:type="spellStart"/>
      <w:r w:rsidRPr="00063654">
        <w:rPr>
          <w:rFonts w:ascii="Times New Roman" w:hAnsi="Times New Roman"/>
          <w:sz w:val="24"/>
        </w:rPr>
        <w:t>t.j</w:t>
      </w:r>
      <w:proofErr w:type="spellEnd"/>
      <w:r w:rsidRPr="00063654">
        <w:rPr>
          <w:rFonts w:ascii="Times New Roman" w:hAnsi="Times New Roman"/>
          <w:sz w:val="24"/>
        </w:rPr>
        <w:t xml:space="preserve">. </w:t>
      </w:r>
      <w:proofErr w:type="spellStart"/>
      <w:r w:rsidRPr="00063654">
        <w:rPr>
          <w:rFonts w:ascii="Times New Roman" w:hAnsi="Times New Roman"/>
          <w:sz w:val="24"/>
        </w:rPr>
        <w:t>Dz.U</w:t>
      </w:r>
      <w:proofErr w:type="spellEnd"/>
      <w:r w:rsidRPr="00063654">
        <w:rPr>
          <w:rFonts w:ascii="Times New Roman" w:hAnsi="Times New Roman"/>
          <w:sz w:val="24"/>
        </w:rPr>
        <w:t xml:space="preserve">. 2019 poz. 1018 z </w:t>
      </w:r>
      <w:proofErr w:type="spellStart"/>
      <w:r w:rsidRPr="00063654">
        <w:rPr>
          <w:rFonts w:ascii="Times New Roman" w:hAnsi="Times New Roman"/>
          <w:sz w:val="24"/>
        </w:rPr>
        <w:t>późn</w:t>
      </w:r>
      <w:proofErr w:type="spellEnd"/>
      <w:r w:rsidRPr="00063654">
        <w:rPr>
          <w:rFonts w:ascii="Times New Roman" w:hAnsi="Times New Roman"/>
          <w:sz w:val="24"/>
        </w:rPr>
        <w:t>. zm.):</w:t>
      </w:r>
    </w:p>
    <w:p w:rsidR="00063654" w:rsidRPr="00063654" w:rsidRDefault="00063654" w:rsidP="00063654">
      <w:pPr>
        <w:widowControl w:val="0"/>
        <w:numPr>
          <w:ilvl w:val="1"/>
          <w:numId w:val="44"/>
        </w:numPr>
        <w:suppressAutoHyphens/>
        <w:spacing w:after="0" w:line="240" w:lineRule="auto"/>
        <w:ind w:left="426" w:hanging="284"/>
        <w:contextualSpacing/>
        <w:jc w:val="both"/>
        <w:rPr>
          <w:rFonts w:ascii="Times New Roman" w:hAnsi="Times New Roman"/>
          <w:sz w:val="24"/>
        </w:rPr>
      </w:pPr>
      <w:r w:rsidRPr="00063654">
        <w:rPr>
          <w:rFonts w:ascii="Times New Roman" w:hAnsi="Times New Roman"/>
          <w:sz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063654" w:rsidRPr="00063654" w:rsidRDefault="00063654" w:rsidP="00063654">
      <w:pPr>
        <w:widowControl w:val="0"/>
        <w:numPr>
          <w:ilvl w:val="1"/>
          <w:numId w:val="44"/>
        </w:numPr>
        <w:suppressAutoHyphens/>
        <w:spacing w:after="0" w:line="240" w:lineRule="auto"/>
        <w:ind w:left="426" w:hanging="284"/>
        <w:contextualSpacing/>
        <w:jc w:val="both"/>
        <w:rPr>
          <w:rFonts w:ascii="Times New Roman" w:hAnsi="Times New Roman"/>
          <w:sz w:val="24"/>
        </w:rPr>
      </w:pPr>
      <w:r w:rsidRPr="00063654">
        <w:rPr>
          <w:rFonts w:ascii="Times New Roman" w:hAnsi="Times New Roman"/>
          <w:sz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9" w:history="1">
        <w:r w:rsidRPr="00063654">
          <w:rPr>
            <w:rStyle w:val="Hipercze"/>
            <w:rFonts w:ascii="Times New Roman" w:hAnsi="Times New Roman"/>
            <w:sz w:val="24"/>
          </w:rPr>
          <w:t>ksiegowosc@uck.katowice.pl</w:t>
        </w:r>
      </w:hyperlink>
      <w:r w:rsidRPr="00063654">
        <w:rPr>
          <w:rFonts w:ascii="Times New Roman" w:hAnsi="Times New Roman"/>
          <w:sz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063654">
        <w:rPr>
          <w:rFonts w:ascii="Times New Roman" w:hAnsi="Times New Roman"/>
          <w:sz w:val="24"/>
        </w:rPr>
        <w:t>pkt</w:t>
      </w:r>
      <w:proofErr w:type="spellEnd"/>
      <w:r w:rsidRPr="00063654">
        <w:rPr>
          <w:rFonts w:ascii="Times New Roman" w:hAnsi="Times New Roman"/>
          <w:sz w:val="24"/>
        </w:rPr>
        <w:t xml:space="preserve"> a. </w:t>
      </w:r>
    </w:p>
    <w:p w:rsidR="00063654" w:rsidRPr="00063654" w:rsidRDefault="00063654" w:rsidP="00063654">
      <w:pPr>
        <w:widowControl w:val="0"/>
        <w:numPr>
          <w:ilvl w:val="1"/>
          <w:numId w:val="44"/>
        </w:numPr>
        <w:suppressAutoHyphens/>
        <w:spacing w:after="0" w:line="240" w:lineRule="auto"/>
        <w:ind w:left="426" w:hanging="284"/>
        <w:contextualSpacing/>
        <w:jc w:val="both"/>
        <w:rPr>
          <w:rFonts w:ascii="Times New Roman" w:hAnsi="Times New Roman"/>
          <w:sz w:val="24"/>
        </w:rPr>
      </w:pPr>
      <w:r w:rsidRPr="00063654">
        <w:rPr>
          <w:rFonts w:ascii="Times New Roman" w:hAnsi="Times New Roman"/>
          <w:sz w:val="24"/>
        </w:rPr>
        <w:t xml:space="preserve">W przypadku zawieszenia terminu płatności faktury zgodnie z </w:t>
      </w:r>
      <w:proofErr w:type="spellStart"/>
      <w:r w:rsidRPr="00063654">
        <w:rPr>
          <w:rFonts w:ascii="Times New Roman" w:hAnsi="Times New Roman"/>
          <w:sz w:val="24"/>
        </w:rPr>
        <w:t>pkt</w:t>
      </w:r>
      <w:proofErr w:type="spellEnd"/>
      <w:r w:rsidRPr="00063654">
        <w:rPr>
          <w:rFonts w:ascii="Times New Roman" w:hAnsi="Times New Roman"/>
          <w:sz w:val="24"/>
        </w:rPr>
        <w:t xml:space="preserve"> b, który został określony zgodnie z niniejszą umową, Wykonawcy nie będzie przysługiwało prawo do naliczania dodatkowych opłat, kar, rekompensat, ani nie będzie naliczał odsetek za powstałą zwłokę w zapłacie faktury.    </w:t>
      </w:r>
    </w:p>
    <w:p w:rsidR="00063654" w:rsidRPr="00063654" w:rsidRDefault="00063654" w:rsidP="00063654">
      <w:pPr>
        <w:widowControl w:val="0"/>
        <w:numPr>
          <w:ilvl w:val="1"/>
          <w:numId w:val="44"/>
        </w:numPr>
        <w:suppressAutoHyphens/>
        <w:spacing w:after="0" w:line="240" w:lineRule="auto"/>
        <w:ind w:left="426" w:hanging="284"/>
        <w:contextualSpacing/>
        <w:jc w:val="both"/>
        <w:rPr>
          <w:rFonts w:ascii="Times New Roman" w:hAnsi="Times New Roman"/>
          <w:sz w:val="24"/>
        </w:rPr>
      </w:pPr>
      <w:r w:rsidRPr="00063654">
        <w:rPr>
          <w:rFonts w:ascii="Times New Roman" w:hAnsi="Times New Roman"/>
          <w:sz w:val="24"/>
        </w:rPr>
        <w:t xml:space="preserve">W przypadku, jeżeli Zamawiający dokona wpłaty na rachunek bankowy Wykonawcy wskazany w umowie, a rachunek ten na dzień zlecenia przelewu nie będzie ujęty w wykazie, o którym mowa w </w:t>
      </w:r>
      <w:proofErr w:type="spellStart"/>
      <w:r w:rsidRPr="00063654">
        <w:rPr>
          <w:rFonts w:ascii="Times New Roman" w:hAnsi="Times New Roman"/>
          <w:sz w:val="24"/>
        </w:rPr>
        <w:t>pkt</w:t>
      </w:r>
      <w:proofErr w:type="spellEnd"/>
      <w:r w:rsidRPr="00063654">
        <w:rPr>
          <w:rFonts w:ascii="Times New Roman" w:hAnsi="Times New Roman"/>
          <w:sz w:val="24"/>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rsidR="00063654" w:rsidRPr="00063654" w:rsidRDefault="00063654" w:rsidP="00063654">
      <w:pPr>
        <w:jc w:val="both"/>
        <w:rPr>
          <w:rFonts w:ascii="Times New Roman" w:hAnsi="Times New Roman"/>
          <w:sz w:val="24"/>
        </w:rPr>
      </w:pPr>
    </w:p>
    <w:p w:rsidR="00063654" w:rsidRPr="00063654" w:rsidRDefault="00063654" w:rsidP="00063654">
      <w:pPr>
        <w:spacing w:after="0"/>
        <w:jc w:val="center"/>
        <w:rPr>
          <w:rFonts w:ascii="Times New Roman" w:hAnsi="Times New Roman"/>
          <w:b/>
          <w:bCs/>
          <w:sz w:val="24"/>
        </w:rPr>
      </w:pPr>
      <w:r w:rsidRPr="00063654">
        <w:rPr>
          <w:rFonts w:ascii="Times New Roman" w:hAnsi="Times New Roman"/>
          <w:b/>
          <w:bCs/>
          <w:sz w:val="24"/>
        </w:rPr>
        <w:t>§ 4.</w:t>
      </w:r>
    </w:p>
    <w:p w:rsidR="00063654" w:rsidRPr="00063654" w:rsidRDefault="00063654" w:rsidP="00063654">
      <w:pPr>
        <w:spacing w:after="0"/>
        <w:jc w:val="center"/>
        <w:rPr>
          <w:rFonts w:ascii="Times New Roman" w:hAnsi="Times New Roman"/>
          <w:b/>
          <w:bCs/>
          <w:sz w:val="24"/>
          <w:u w:val="single"/>
        </w:rPr>
      </w:pPr>
      <w:r w:rsidRPr="00063654">
        <w:rPr>
          <w:rFonts w:ascii="Times New Roman" w:hAnsi="Times New Roman"/>
          <w:b/>
          <w:bCs/>
          <w:sz w:val="24"/>
          <w:u w:val="single"/>
        </w:rPr>
        <w:t>WARUNKI GWARANCJI I SERWISU</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t>Wykonawca  udziela ...........( kryterium oceny ofert)  miesięcznej gwarancji jakości na Aparat, która rozpoczyna się  od dnia podpisania przez Zamawiającego bez zastrzeżeń dokumentu z odbioru .</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t xml:space="preserve">Odpowiedzialność z tytułu gwarancji obejmuje wszelkie wady Aparatu  nie wynikające z winy Zamawiającego. </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t xml:space="preserve">W okresie gwarancji, Wykonawca jest zobowiązany dokonać nieodpłatnej (obejmującej koszt dojazdu, robocizny, materiałów i części zamiennych) naprawy albo  wymiany Aparatu  lub  poszczególnych  części (podzespołów) także w przypadku, gdy konieczność naprawy lub wymiany jest wynikiem eksploatacyjnego zużycia Aparatu  lub jego części (podzespołów). </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lastRenderedPageBreak/>
        <w:t>Obsługa serwisowa gwarancyjna będzie prowadzona przez serwis techniczny ............................ z siedzibą .......................... O zmianie podmiotu świadczącego usługi serwisowe Wykonawca niezwłocznie powiadomi Zamawiającego na piśmie.</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t>Zamawiający upoważnia do zgłaszania awarii pracowników Działu Aparatury Medycznej. Zgłaszanie awarii odbywać się będzie drogą e-mailową lub faksem na adres/numer Wykonawcy (e-mail :…………………., fax. ……………….)</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t xml:space="preserve">Wykonawca gwarantuje naprawę uszkodzonego lub wadliwego Aparatu w czasie nie dłuższym niż 3 (trzy) dni robocze (tj. poniedziałku do piątku za wyjątkiem dni ustawowo wolnych od pracy) od daty zgłoszenia złożonego przez Dział Aparatury Medycznej, a w przypadku konieczności wymiany części  zamiennych 5 (pięć) dni  roboczych od daty zgłoszenia złożonego przez Dział Aparatury Medycznej. </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t>W przypadku przedłużającej się naprawy (dłuższej niż 5 dni roboczych) Wykonawca zobowiązany jest nieodpłatnie dostarczyć na własny koszt  sprawne urządzenie zastępcze o identycznym zastosowaniu i tożsamych parametrach technicznych.</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t>W przypadku, gdy liczba napraw gwarancyjnych przekroczy 3, naprawy tego samego podzespołu danego urządzenia (z wyjątkiem uszkodzeń z winy użytkownika) Wykonawca  zobowiązuje się do nieodpłatnej wymiany Aparatu  na nowy.</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t>Okres gwarancji ulega przedłużeniu o pełen okres niesprawności Aparatu.</w:t>
      </w:r>
    </w:p>
    <w:p w:rsidR="00063654" w:rsidRPr="00063654" w:rsidRDefault="00063654" w:rsidP="00063654">
      <w:pPr>
        <w:numPr>
          <w:ilvl w:val="0"/>
          <w:numId w:val="53"/>
        </w:numPr>
        <w:suppressAutoHyphens/>
        <w:spacing w:after="0" w:line="240" w:lineRule="auto"/>
        <w:jc w:val="both"/>
        <w:rPr>
          <w:rFonts w:ascii="Times New Roman" w:hAnsi="Times New Roman"/>
          <w:sz w:val="24"/>
        </w:rPr>
      </w:pPr>
      <w:r w:rsidRPr="00063654">
        <w:rPr>
          <w:rFonts w:ascii="Times New Roman" w:hAnsi="Times New Roman"/>
          <w:sz w:val="24"/>
        </w:rPr>
        <w:t>Przeglądy techniczne w okresie gwarancji będą w ramach wynagrodzenia określonego w niniejszej umowie realizowane przez  serwis, o którym mowa w ust. 4  w ilości zalecanej przez producenta, z tym zastrzeżeniem, że co najmniej jeden przegląd Aparatu odbędzie się w ostatnim miesiącu udzielonej gwarancji .</w:t>
      </w:r>
    </w:p>
    <w:p w:rsidR="00063654" w:rsidRPr="00063654" w:rsidRDefault="00063654" w:rsidP="00063654">
      <w:pPr>
        <w:pStyle w:val="Akapitzlist"/>
        <w:numPr>
          <w:ilvl w:val="0"/>
          <w:numId w:val="53"/>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gwarantuje wykonanie przeglądu technicznego Aparatu  w terminie do 10 dni roboczych od chwili zgłoszenia.</w:t>
      </w:r>
    </w:p>
    <w:p w:rsidR="00063654" w:rsidRPr="00063654" w:rsidRDefault="00063654" w:rsidP="00063654">
      <w:pPr>
        <w:pStyle w:val="Akapitzlist"/>
        <w:numPr>
          <w:ilvl w:val="0"/>
          <w:numId w:val="53"/>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Każda czynność serwisowa (przegląd, naprawa) zostanie wpisana do Paszportu Technicznego oraz potwierdzona pisemnym protokołem , podpisanym i opieczętowanym przez pracownika serwisu Wykonawcy oraz pracownika Działu Aparatury Medycznej Zamawiającego.</w:t>
      </w:r>
    </w:p>
    <w:p w:rsidR="00063654" w:rsidRPr="00063654" w:rsidRDefault="00063654" w:rsidP="00063654">
      <w:pPr>
        <w:pStyle w:val="Akapitzlist"/>
        <w:numPr>
          <w:ilvl w:val="0"/>
          <w:numId w:val="53"/>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ponosi odpowiedzialność  za szkody związane z nieprawidłowym wykonaniem naprawy lub przeglądu technicznego.</w:t>
      </w:r>
    </w:p>
    <w:p w:rsidR="00063654" w:rsidRPr="00063654" w:rsidRDefault="00063654" w:rsidP="00063654">
      <w:pPr>
        <w:widowControl w:val="0"/>
        <w:numPr>
          <w:ilvl w:val="0"/>
          <w:numId w:val="53"/>
        </w:numPr>
        <w:suppressAutoHyphens/>
        <w:spacing w:after="0" w:line="240" w:lineRule="auto"/>
        <w:jc w:val="both"/>
        <w:rPr>
          <w:rFonts w:ascii="Times New Roman" w:eastAsia="MS Mincho" w:hAnsi="Times New Roman"/>
          <w:iCs/>
          <w:sz w:val="24"/>
        </w:rPr>
      </w:pPr>
      <w:r w:rsidRPr="00063654">
        <w:rPr>
          <w:rFonts w:ascii="Times New Roman" w:eastAsia="MS Mincho" w:hAnsi="Times New Roman"/>
          <w:iCs/>
          <w:sz w:val="24"/>
        </w:rPr>
        <w:t xml:space="preserve">Wykonawca zobowiązuje się zapewnić dostępność części zamiennych do </w:t>
      </w:r>
      <w:r w:rsidRPr="00063654">
        <w:rPr>
          <w:rFonts w:ascii="Times New Roman" w:eastAsia="MS Mincho" w:hAnsi="Times New Roman"/>
          <w:sz w:val="24"/>
        </w:rPr>
        <w:t>Urządzenia</w:t>
      </w:r>
      <w:r w:rsidRPr="00063654">
        <w:rPr>
          <w:rFonts w:ascii="Times New Roman" w:eastAsia="MS Mincho" w:hAnsi="Times New Roman"/>
          <w:bCs/>
          <w:kern w:val="2"/>
          <w:sz w:val="24"/>
        </w:rPr>
        <w:t xml:space="preserve"> </w:t>
      </w:r>
      <w:r w:rsidRPr="00063654">
        <w:rPr>
          <w:rFonts w:ascii="Times New Roman" w:eastAsia="MS Mincho" w:hAnsi="Times New Roman"/>
          <w:iCs/>
          <w:sz w:val="24"/>
        </w:rPr>
        <w:t>przez okres minimum 10 lat od daty jej dostarczenia do siedziby Zamawiającego.</w:t>
      </w:r>
    </w:p>
    <w:p w:rsidR="00063654" w:rsidRPr="00063654" w:rsidRDefault="00063654" w:rsidP="00063654">
      <w:pPr>
        <w:numPr>
          <w:ilvl w:val="0"/>
          <w:numId w:val="53"/>
        </w:numPr>
        <w:suppressAutoHyphens/>
        <w:autoSpaceDE w:val="0"/>
        <w:spacing w:after="0" w:line="240" w:lineRule="auto"/>
        <w:jc w:val="both"/>
        <w:rPr>
          <w:rFonts w:ascii="Times New Roman" w:eastAsia="MS Mincho" w:hAnsi="Times New Roman"/>
          <w:bCs/>
          <w:sz w:val="24"/>
        </w:rPr>
      </w:pPr>
      <w:r w:rsidRPr="00063654">
        <w:rPr>
          <w:rFonts w:ascii="Times New Roman" w:eastAsia="MS Mincho" w:hAnsi="Times New Roman"/>
          <w:sz w:val="24"/>
        </w:rPr>
        <w:t>Wykonawca ponosi odpowiedzialność cywilno-prawną za szkody związane z nieprawidłowym wykonaniem naprawy lub przeglądu technicznego.</w:t>
      </w:r>
    </w:p>
    <w:p w:rsidR="00063654" w:rsidRPr="00063654" w:rsidRDefault="00063654" w:rsidP="00063654">
      <w:pPr>
        <w:pStyle w:val="Akapitzlist"/>
        <w:numPr>
          <w:ilvl w:val="0"/>
          <w:numId w:val="53"/>
        </w:numPr>
        <w:suppressAutoHyphens/>
        <w:spacing w:after="0" w:line="240" w:lineRule="auto"/>
        <w:jc w:val="both"/>
        <w:rPr>
          <w:rFonts w:ascii="Times New Roman" w:eastAsia="Times New Roman" w:hAnsi="Times New Roman"/>
          <w:iCs/>
          <w:sz w:val="24"/>
          <w:szCs w:val="24"/>
          <w:lang w:eastAsia="ar-SA"/>
        </w:rPr>
      </w:pPr>
      <w:r w:rsidRPr="00063654">
        <w:rPr>
          <w:rFonts w:ascii="Times New Roman" w:eastAsia="Times New Roman" w:hAnsi="Times New Roman"/>
          <w:iCs/>
          <w:sz w:val="24"/>
          <w:szCs w:val="24"/>
          <w:lang w:eastAsia="ar-SA"/>
        </w:rPr>
        <w:t xml:space="preserve">W razie nieprzystąpienia Wykonawcy do naprawy gwarancyjnej albo niewykonania obowiązków wynikających z ust. 6 lub 7 powyżej Zamawiający uprawniony będzie do powierzenia usunięcia wady osobie trzeciej na koszt i ryzyko Wykonawcy. </w:t>
      </w:r>
    </w:p>
    <w:p w:rsidR="00063654" w:rsidRPr="00063654" w:rsidRDefault="00063654" w:rsidP="00063654">
      <w:pPr>
        <w:jc w:val="center"/>
        <w:rPr>
          <w:rFonts w:ascii="Times New Roman" w:hAnsi="Times New Roman"/>
          <w:sz w:val="24"/>
        </w:rPr>
      </w:pPr>
    </w:p>
    <w:p w:rsidR="00063654" w:rsidRPr="00063654" w:rsidRDefault="00063654" w:rsidP="00063654">
      <w:pPr>
        <w:spacing w:after="0"/>
        <w:jc w:val="center"/>
        <w:rPr>
          <w:rFonts w:ascii="Times New Roman" w:hAnsi="Times New Roman"/>
          <w:b/>
          <w:sz w:val="24"/>
        </w:rPr>
      </w:pPr>
      <w:r w:rsidRPr="00063654">
        <w:rPr>
          <w:rFonts w:ascii="Times New Roman" w:hAnsi="Times New Roman"/>
          <w:b/>
          <w:sz w:val="24"/>
        </w:rPr>
        <w:t>§ 5.</w:t>
      </w:r>
    </w:p>
    <w:p w:rsidR="00063654" w:rsidRPr="00063654" w:rsidRDefault="00063654" w:rsidP="00063654">
      <w:pPr>
        <w:spacing w:after="0"/>
        <w:jc w:val="center"/>
        <w:rPr>
          <w:rFonts w:ascii="Times New Roman" w:hAnsi="Times New Roman"/>
          <w:b/>
          <w:sz w:val="24"/>
          <w:u w:val="single"/>
        </w:rPr>
      </w:pPr>
      <w:r w:rsidRPr="00063654">
        <w:rPr>
          <w:rFonts w:ascii="Times New Roman" w:hAnsi="Times New Roman"/>
          <w:b/>
          <w:sz w:val="24"/>
          <w:u w:val="single"/>
        </w:rPr>
        <w:t>KARY UMOWNE</w:t>
      </w:r>
    </w:p>
    <w:p w:rsidR="00063654" w:rsidRPr="00063654" w:rsidRDefault="00063654" w:rsidP="00063654">
      <w:pPr>
        <w:pStyle w:val="Akapitzlist"/>
        <w:numPr>
          <w:ilvl w:val="2"/>
          <w:numId w:val="54"/>
        </w:numPr>
        <w:tabs>
          <w:tab w:val="clear" w:pos="2160"/>
        </w:tabs>
        <w:suppressAutoHyphens/>
        <w:spacing w:after="0" w:line="240" w:lineRule="auto"/>
        <w:ind w:left="426"/>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zapłaci Zamawiającemu kary umowne:</w:t>
      </w:r>
    </w:p>
    <w:p w:rsidR="00063654" w:rsidRPr="00063654" w:rsidRDefault="00063654" w:rsidP="00063654">
      <w:pPr>
        <w:numPr>
          <w:ilvl w:val="4"/>
          <w:numId w:val="56"/>
        </w:numPr>
        <w:suppressAutoHyphens/>
        <w:spacing w:after="0" w:line="240" w:lineRule="auto"/>
        <w:jc w:val="both"/>
        <w:rPr>
          <w:rFonts w:ascii="Times New Roman" w:eastAsia="Calibri" w:hAnsi="Times New Roman"/>
          <w:sz w:val="24"/>
        </w:rPr>
      </w:pPr>
      <w:r w:rsidRPr="00063654">
        <w:rPr>
          <w:rFonts w:ascii="Times New Roman" w:hAnsi="Times New Roman"/>
          <w:sz w:val="24"/>
        </w:rPr>
        <w:t xml:space="preserve">za opóźnienie w zrealizowaniu któregokolwiek z obowiązków,  względem terminu określonego w § 2 ust. 1 umowy - </w:t>
      </w:r>
      <w:r w:rsidRPr="00063654">
        <w:rPr>
          <w:rFonts w:ascii="Times New Roman" w:eastAsia="Calibri" w:hAnsi="Times New Roman"/>
          <w:sz w:val="24"/>
        </w:rPr>
        <w:t>w wysokości 0,5% kwoty wynagrodzenia brutto określonego w § 3 ust. 1 za każdy dzień opóźnienia;</w:t>
      </w:r>
    </w:p>
    <w:p w:rsidR="00063654" w:rsidRPr="00063654" w:rsidRDefault="00063654" w:rsidP="00063654">
      <w:pPr>
        <w:numPr>
          <w:ilvl w:val="4"/>
          <w:numId w:val="56"/>
        </w:numPr>
        <w:suppressAutoHyphens/>
        <w:spacing w:after="0" w:line="240" w:lineRule="auto"/>
        <w:jc w:val="both"/>
        <w:rPr>
          <w:rFonts w:ascii="Times New Roman" w:hAnsi="Times New Roman"/>
          <w:sz w:val="24"/>
        </w:rPr>
      </w:pPr>
      <w:r w:rsidRPr="00063654">
        <w:rPr>
          <w:rFonts w:ascii="Times New Roman" w:hAnsi="Times New Roman"/>
          <w:sz w:val="24"/>
        </w:rPr>
        <w:t xml:space="preserve">za opóźnienie w wykonaniu naprawy  gwarancyjnej względem terminu, o którym mowa w § 4 ust. 6 – </w:t>
      </w:r>
      <w:r w:rsidRPr="00063654">
        <w:rPr>
          <w:rFonts w:ascii="Times New Roman" w:eastAsia="Calibri" w:hAnsi="Times New Roman"/>
          <w:sz w:val="24"/>
        </w:rPr>
        <w:t>w wysokości 0,5% kwoty wynagrodzenia brutto określonego w § 3 ust. 1 za każdy dzień opóźnienia</w:t>
      </w:r>
      <w:r w:rsidRPr="00063654">
        <w:rPr>
          <w:rFonts w:ascii="Times New Roman" w:hAnsi="Times New Roman"/>
          <w:sz w:val="24"/>
        </w:rPr>
        <w:t>, o ile nie zostanie dostarczone tożsame urządzenie na czas przedłużającej się naprawy zgodnie z § 4 ust. 7 umowy;</w:t>
      </w:r>
    </w:p>
    <w:p w:rsidR="00063654" w:rsidRPr="00063654" w:rsidRDefault="00063654" w:rsidP="00063654">
      <w:pPr>
        <w:numPr>
          <w:ilvl w:val="4"/>
          <w:numId w:val="56"/>
        </w:numPr>
        <w:suppressAutoHyphens/>
        <w:spacing w:after="0" w:line="240" w:lineRule="auto"/>
        <w:jc w:val="both"/>
        <w:rPr>
          <w:rFonts w:ascii="Times New Roman" w:hAnsi="Times New Roman"/>
          <w:sz w:val="24"/>
        </w:rPr>
      </w:pPr>
      <w:r w:rsidRPr="00063654">
        <w:rPr>
          <w:rFonts w:ascii="Times New Roman" w:hAnsi="Times New Roman"/>
          <w:sz w:val="24"/>
        </w:rPr>
        <w:t xml:space="preserve">za opóźnienie w wykonaniu przeglądu technicznego względem terminu, o którym mowa w § 4 ust. 11 – </w:t>
      </w:r>
      <w:r w:rsidRPr="00063654">
        <w:rPr>
          <w:rFonts w:ascii="Times New Roman" w:eastAsia="Calibri" w:hAnsi="Times New Roman"/>
          <w:sz w:val="24"/>
        </w:rPr>
        <w:t>w wysokości 0,5% kwoty wynagrodzenia brutto określonego w § 3 ust. 1 za każdy dzień opóźnienia</w:t>
      </w:r>
      <w:r w:rsidRPr="00063654">
        <w:rPr>
          <w:rFonts w:ascii="Times New Roman" w:hAnsi="Times New Roman"/>
          <w:sz w:val="24"/>
        </w:rPr>
        <w:t>;</w:t>
      </w:r>
    </w:p>
    <w:p w:rsidR="00063654" w:rsidRPr="00063654" w:rsidRDefault="00063654" w:rsidP="00063654">
      <w:pPr>
        <w:numPr>
          <w:ilvl w:val="4"/>
          <w:numId w:val="56"/>
        </w:numPr>
        <w:suppressAutoHyphens/>
        <w:spacing w:after="0" w:line="240" w:lineRule="auto"/>
        <w:jc w:val="both"/>
        <w:rPr>
          <w:rFonts w:ascii="Times New Roman" w:hAnsi="Times New Roman"/>
          <w:sz w:val="24"/>
        </w:rPr>
      </w:pPr>
      <w:r w:rsidRPr="00063654">
        <w:rPr>
          <w:rFonts w:ascii="Times New Roman" w:hAnsi="Times New Roman"/>
          <w:sz w:val="24"/>
        </w:rPr>
        <w:lastRenderedPageBreak/>
        <w:t>w wysokości 10%  kwoty wynagrodzenia brutto określonego w § 3 ust. 1 niniejszej umowy – w przypadku gdy dojdzie do rozwiązania umowy ze skutkiem natychmiastowym lub odstąpienia od umowy z przyczyn, za które odpowiada Wykonawca.</w:t>
      </w:r>
    </w:p>
    <w:p w:rsidR="00063654" w:rsidRPr="00063654" w:rsidRDefault="00063654" w:rsidP="00063654">
      <w:pPr>
        <w:pStyle w:val="Akapitzlist"/>
        <w:numPr>
          <w:ilvl w:val="5"/>
          <w:numId w:val="54"/>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 xml:space="preserve"> 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063654" w:rsidRPr="00063654" w:rsidRDefault="00063654" w:rsidP="00063654">
      <w:pPr>
        <w:numPr>
          <w:ilvl w:val="5"/>
          <w:numId w:val="54"/>
        </w:numPr>
        <w:suppressAutoHyphens/>
        <w:spacing w:after="0" w:line="240" w:lineRule="auto"/>
        <w:jc w:val="both"/>
        <w:rPr>
          <w:rFonts w:ascii="Times New Roman" w:hAnsi="Times New Roman"/>
          <w:sz w:val="24"/>
        </w:rPr>
      </w:pPr>
      <w:r w:rsidRPr="00063654">
        <w:rPr>
          <w:rFonts w:ascii="Times New Roman" w:hAnsi="Times New Roman"/>
          <w:sz w:val="24"/>
        </w:rPr>
        <w:t>W przypadku, gdy wysokość wyrządzonej szkody przewyższa naliczoną karę umowną Zamawiający ma prawo żądać odszkodowania uzupełniającego na zasadach ogólnych.</w:t>
      </w:r>
    </w:p>
    <w:p w:rsidR="00063654" w:rsidRPr="00063654" w:rsidRDefault="00063654" w:rsidP="00063654">
      <w:pPr>
        <w:jc w:val="center"/>
        <w:rPr>
          <w:rFonts w:ascii="Times New Roman" w:hAnsi="Times New Roman"/>
          <w:sz w:val="24"/>
        </w:rPr>
      </w:pPr>
    </w:p>
    <w:p w:rsidR="00063654" w:rsidRPr="00063654" w:rsidRDefault="00063654" w:rsidP="00063654">
      <w:pPr>
        <w:spacing w:after="0"/>
        <w:jc w:val="center"/>
        <w:rPr>
          <w:rFonts w:ascii="Times New Roman" w:hAnsi="Times New Roman"/>
          <w:b/>
          <w:sz w:val="24"/>
        </w:rPr>
      </w:pPr>
      <w:r w:rsidRPr="00063654">
        <w:rPr>
          <w:rFonts w:ascii="Times New Roman" w:hAnsi="Times New Roman"/>
          <w:b/>
          <w:sz w:val="24"/>
        </w:rPr>
        <w:t>§ 6.</w:t>
      </w:r>
    </w:p>
    <w:p w:rsidR="00063654" w:rsidRPr="00063654" w:rsidRDefault="00063654" w:rsidP="00063654">
      <w:pPr>
        <w:spacing w:after="0"/>
        <w:jc w:val="center"/>
        <w:rPr>
          <w:rFonts w:ascii="Times New Roman" w:hAnsi="Times New Roman"/>
          <w:b/>
          <w:sz w:val="24"/>
          <w:u w:val="single"/>
        </w:rPr>
      </w:pPr>
      <w:r w:rsidRPr="00063654">
        <w:rPr>
          <w:rFonts w:ascii="Times New Roman" w:hAnsi="Times New Roman"/>
          <w:b/>
          <w:sz w:val="24"/>
          <w:u w:val="single"/>
        </w:rPr>
        <w:t>ROZWIĄZANIE I ODSTĄPIENIE OD UMOWY</w:t>
      </w:r>
    </w:p>
    <w:p w:rsidR="00063654" w:rsidRPr="00063654" w:rsidRDefault="00063654" w:rsidP="00063654">
      <w:pPr>
        <w:numPr>
          <w:ilvl w:val="0"/>
          <w:numId w:val="51"/>
        </w:numPr>
        <w:suppressAutoHyphens/>
        <w:spacing w:after="0" w:line="240" w:lineRule="auto"/>
        <w:jc w:val="both"/>
        <w:rPr>
          <w:rFonts w:ascii="Times New Roman" w:hAnsi="Times New Roman"/>
          <w:sz w:val="24"/>
        </w:rPr>
      </w:pPr>
      <w:r w:rsidRPr="00063654">
        <w:rPr>
          <w:rFonts w:ascii="Times New Roman" w:hAnsi="Times New Roman"/>
          <w:sz w:val="24"/>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063654" w:rsidRPr="00063654" w:rsidRDefault="00063654" w:rsidP="00063654">
      <w:pPr>
        <w:pStyle w:val="Akapitzlist"/>
        <w:numPr>
          <w:ilvl w:val="0"/>
          <w:numId w:val="51"/>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Zamawiający może rozwiązać umowę ze skutkiem natychmiastowym w przypadku, gdy  opóźnienie w zrealizowaniu dostawy Aparatu  przekroczy 10 dni kalendarzowych.</w:t>
      </w:r>
    </w:p>
    <w:p w:rsidR="00063654" w:rsidRPr="00063654" w:rsidRDefault="00063654" w:rsidP="00063654">
      <w:pPr>
        <w:pStyle w:val="Akapitzlist"/>
        <w:numPr>
          <w:ilvl w:val="0"/>
          <w:numId w:val="51"/>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Oświadczenie Zamawiającego o odstąpieniu od umowy lub o rozwiązaniu umowy zostanie wysłane listem poleconym na adres Wykonawcy podany w umowie.</w:t>
      </w:r>
    </w:p>
    <w:p w:rsidR="00063654" w:rsidRPr="00063654" w:rsidRDefault="00063654" w:rsidP="00063654">
      <w:pPr>
        <w:pStyle w:val="Akapitzlist"/>
        <w:numPr>
          <w:ilvl w:val="0"/>
          <w:numId w:val="51"/>
        </w:numPr>
        <w:suppressAutoHyphens/>
        <w:spacing w:after="0" w:line="240" w:lineRule="auto"/>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Odstąpienie od umowy lub rozwiązanie umowy na podstawie ust. 2 niniejszego paragrafu                      nie zwalnia Wykonawcy od obowiązku zapłaty kar umownych i odszkodowań.</w:t>
      </w:r>
    </w:p>
    <w:p w:rsidR="00063654" w:rsidRPr="00063654" w:rsidRDefault="00063654" w:rsidP="00063654">
      <w:pPr>
        <w:jc w:val="center"/>
        <w:rPr>
          <w:rFonts w:ascii="Times New Roman" w:eastAsia="Calibri" w:hAnsi="Times New Roman"/>
          <w:sz w:val="24"/>
          <w:lang w:eastAsia="hi-IN" w:bidi="hi-IN"/>
        </w:rPr>
      </w:pPr>
    </w:p>
    <w:p w:rsidR="00063654" w:rsidRPr="00063654" w:rsidRDefault="00063654" w:rsidP="00063654">
      <w:pPr>
        <w:spacing w:after="0"/>
        <w:jc w:val="center"/>
        <w:rPr>
          <w:rFonts w:ascii="Times New Roman" w:eastAsia="Calibri" w:hAnsi="Times New Roman"/>
          <w:b/>
          <w:sz w:val="24"/>
          <w:lang w:eastAsia="hi-IN" w:bidi="hi-IN"/>
        </w:rPr>
      </w:pPr>
      <w:r w:rsidRPr="00063654">
        <w:rPr>
          <w:rFonts w:ascii="Times New Roman" w:eastAsia="Calibri" w:hAnsi="Times New Roman"/>
          <w:b/>
          <w:sz w:val="24"/>
          <w:lang w:eastAsia="hi-IN" w:bidi="hi-IN"/>
        </w:rPr>
        <w:t>§ 7</w:t>
      </w:r>
    </w:p>
    <w:p w:rsidR="00063654" w:rsidRPr="00063654" w:rsidRDefault="00063654" w:rsidP="00063654">
      <w:pPr>
        <w:spacing w:after="0"/>
        <w:jc w:val="center"/>
        <w:rPr>
          <w:rFonts w:ascii="Times New Roman" w:eastAsia="Calibri" w:hAnsi="Times New Roman"/>
          <w:b/>
          <w:sz w:val="24"/>
          <w:u w:val="single"/>
        </w:rPr>
      </w:pPr>
      <w:r w:rsidRPr="00063654">
        <w:rPr>
          <w:rFonts w:ascii="Times New Roman" w:eastAsia="Calibri" w:hAnsi="Times New Roman"/>
          <w:b/>
          <w:sz w:val="24"/>
          <w:u w:val="single"/>
          <w:lang w:eastAsia="hi-IN" w:bidi="hi-IN"/>
        </w:rPr>
        <w:t>ORGANIZACJA PRAC ZWIĄZANYCH Z ZAGROŻENIAMI</w:t>
      </w:r>
    </w:p>
    <w:p w:rsidR="00063654" w:rsidRPr="00063654" w:rsidRDefault="00063654" w:rsidP="00063654">
      <w:pPr>
        <w:numPr>
          <w:ilvl w:val="0"/>
          <w:numId w:val="45"/>
        </w:numPr>
        <w:suppressAutoHyphens/>
        <w:spacing w:after="0" w:line="240" w:lineRule="auto"/>
        <w:ind w:left="360"/>
        <w:contextualSpacing/>
        <w:jc w:val="both"/>
        <w:rPr>
          <w:rFonts w:ascii="Times New Roman" w:eastAsia="Calibri" w:hAnsi="Times New Roman"/>
          <w:sz w:val="24"/>
        </w:rPr>
      </w:pPr>
      <w:r w:rsidRPr="00063654">
        <w:rPr>
          <w:rFonts w:ascii="Times New Roman" w:eastAsia="Calibri" w:hAnsi="Times New Roman"/>
          <w:sz w:val="24"/>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rsidR="00063654" w:rsidRPr="00063654" w:rsidRDefault="00063654" w:rsidP="00063654">
      <w:pPr>
        <w:numPr>
          <w:ilvl w:val="1"/>
          <w:numId w:val="46"/>
        </w:numPr>
        <w:suppressAutoHyphens/>
        <w:spacing w:after="0" w:line="240" w:lineRule="auto"/>
        <w:ind w:left="426" w:hanging="284"/>
        <w:contextualSpacing/>
        <w:jc w:val="both"/>
        <w:rPr>
          <w:rFonts w:ascii="Times New Roman" w:eastAsia="Calibri" w:hAnsi="Times New Roman"/>
          <w:sz w:val="24"/>
        </w:rPr>
      </w:pPr>
      <w:r w:rsidRPr="00063654">
        <w:rPr>
          <w:rFonts w:ascii="Times New Roman" w:eastAsia="Calibri" w:hAnsi="Times New Roman"/>
          <w:sz w:val="24"/>
        </w:rPr>
        <w:t>zapoznał się z udostępnioną na stronie internetowej Zamawiającego w/w procedurą,</w:t>
      </w:r>
    </w:p>
    <w:p w:rsidR="00063654" w:rsidRPr="00063654" w:rsidRDefault="00063654" w:rsidP="00063654">
      <w:pPr>
        <w:numPr>
          <w:ilvl w:val="1"/>
          <w:numId w:val="46"/>
        </w:numPr>
        <w:suppressAutoHyphens/>
        <w:spacing w:after="0" w:line="240" w:lineRule="auto"/>
        <w:ind w:left="426" w:hanging="284"/>
        <w:contextualSpacing/>
        <w:jc w:val="both"/>
        <w:rPr>
          <w:rFonts w:ascii="Times New Roman" w:eastAsia="Calibri" w:hAnsi="Times New Roman"/>
          <w:sz w:val="24"/>
        </w:rPr>
      </w:pPr>
      <w:r w:rsidRPr="00063654">
        <w:rPr>
          <w:rFonts w:ascii="Times New Roman" w:eastAsia="Calibri" w:hAnsi="Times New Roman"/>
          <w:sz w:val="24"/>
        </w:rPr>
        <w:t>osoby wykonujące obsługę serwisową posiadają wszystkie wymagane obowiązującymi przepisami oraz niezbędne dla realizacji umowy szkolenia z zakresu bezpieczeństwa i higieny pracy oraz aktualne badania lekarskie i specjalistyczne według potrzeb,</w:t>
      </w:r>
    </w:p>
    <w:p w:rsidR="00063654" w:rsidRPr="00063654" w:rsidRDefault="00063654" w:rsidP="00063654">
      <w:pPr>
        <w:numPr>
          <w:ilvl w:val="1"/>
          <w:numId w:val="46"/>
        </w:numPr>
        <w:suppressAutoHyphens/>
        <w:spacing w:after="0" w:line="240" w:lineRule="auto"/>
        <w:ind w:left="426" w:hanging="284"/>
        <w:contextualSpacing/>
        <w:jc w:val="both"/>
        <w:rPr>
          <w:rFonts w:ascii="Times New Roman" w:eastAsia="Calibri" w:hAnsi="Times New Roman"/>
          <w:sz w:val="24"/>
        </w:rPr>
      </w:pPr>
      <w:r w:rsidRPr="00063654">
        <w:rPr>
          <w:rFonts w:ascii="Times New Roman" w:eastAsia="Calibri" w:hAnsi="Times New Roman"/>
          <w:sz w:val="24"/>
        </w:rPr>
        <w:t>osoby wykonujące obsługę serwisową przebywające na terenie Zamawiającego będą posiadały widoczne oznakowanie z logo firmy (np. identyfikatory i/lub ubranie robocze z widocznym napisem nazwy firmy).</w:t>
      </w:r>
    </w:p>
    <w:p w:rsidR="00063654" w:rsidRPr="00063654" w:rsidRDefault="00063654" w:rsidP="00063654">
      <w:pPr>
        <w:numPr>
          <w:ilvl w:val="0"/>
          <w:numId w:val="45"/>
        </w:numPr>
        <w:suppressAutoHyphens/>
        <w:spacing w:after="0" w:line="240" w:lineRule="auto"/>
        <w:ind w:left="426"/>
        <w:contextualSpacing/>
        <w:jc w:val="both"/>
        <w:rPr>
          <w:rFonts w:ascii="Times New Roman" w:eastAsia="MS Mincho" w:hAnsi="Times New Roman"/>
          <w:sz w:val="24"/>
        </w:rPr>
      </w:pPr>
      <w:r w:rsidRPr="00063654">
        <w:rPr>
          <w:rFonts w:ascii="Times New Roman" w:eastAsia="MS Mincho" w:hAnsi="Times New Roman"/>
          <w:sz w:val="24"/>
        </w:rPr>
        <w:t>Informacje, o których mowa w ust. 1 Wykonawca jest zobowiązany przekazać podwykonawcom oraz osobom wykonującym prace na terenie Zamawiającego.</w:t>
      </w:r>
    </w:p>
    <w:p w:rsidR="00063654" w:rsidRPr="00063654" w:rsidRDefault="00063654" w:rsidP="00063654">
      <w:pPr>
        <w:numPr>
          <w:ilvl w:val="0"/>
          <w:numId w:val="45"/>
        </w:numPr>
        <w:suppressAutoHyphens/>
        <w:spacing w:after="0" w:line="240" w:lineRule="auto"/>
        <w:ind w:left="426"/>
        <w:contextualSpacing/>
        <w:jc w:val="both"/>
        <w:rPr>
          <w:rFonts w:ascii="Times New Roman" w:eastAsia="MS Mincho" w:hAnsi="Times New Roman"/>
          <w:sz w:val="24"/>
        </w:rPr>
      </w:pPr>
      <w:r w:rsidRPr="00063654">
        <w:rPr>
          <w:rFonts w:ascii="Times New Roman" w:eastAsia="MS Mincho" w:hAnsi="Times New Roman"/>
          <w:sz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063654" w:rsidRPr="00063654" w:rsidRDefault="00063654" w:rsidP="00063654">
      <w:pPr>
        <w:numPr>
          <w:ilvl w:val="0"/>
          <w:numId w:val="45"/>
        </w:numPr>
        <w:spacing w:after="0" w:line="240" w:lineRule="auto"/>
        <w:ind w:left="360" w:hanging="218"/>
        <w:contextualSpacing/>
        <w:jc w:val="both"/>
        <w:rPr>
          <w:rFonts w:ascii="Times New Roman" w:eastAsia="Calibri" w:hAnsi="Times New Roman"/>
          <w:sz w:val="24"/>
        </w:rPr>
      </w:pPr>
      <w:r w:rsidRPr="00063654">
        <w:rPr>
          <w:rFonts w:ascii="Times New Roman" w:eastAsia="Calibri" w:hAnsi="Times New Roman"/>
          <w:sz w:val="24"/>
        </w:rPr>
        <w:t>Wykonawca świadomy zagrożeń wynikających z działalności Zamawiającego  (załącznik 2 do procedury) zobowiązuje się wypełnić i podpisać  następujące dokumenty:</w:t>
      </w:r>
    </w:p>
    <w:p w:rsidR="00063654" w:rsidRPr="00063654" w:rsidRDefault="00063654" w:rsidP="00063654">
      <w:pPr>
        <w:numPr>
          <w:ilvl w:val="1"/>
          <w:numId w:val="45"/>
        </w:numPr>
        <w:spacing w:after="0" w:line="240" w:lineRule="auto"/>
        <w:ind w:left="1298"/>
        <w:contextualSpacing/>
        <w:jc w:val="both"/>
        <w:rPr>
          <w:rFonts w:ascii="Times New Roman" w:eastAsia="Calibri" w:hAnsi="Times New Roman"/>
          <w:sz w:val="24"/>
        </w:rPr>
      </w:pPr>
      <w:r w:rsidRPr="00063654">
        <w:rPr>
          <w:rFonts w:ascii="Times New Roman" w:eastAsia="Calibri" w:hAnsi="Times New Roman"/>
          <w:sz w:val="24"/>
        </w:rPr>
        <w:lastRenderedPageBreak/>
        <w:t>załącznik  1 do procedury PB – 4.4.6-02  (Zobowiązanie Wykonawcy),</w:t>
      </w:r>
    </w:p>
    <w:p w:rsidR="00063654" w:rsidRPr="00063654" w:rsidRDefault="00063654" w:rsidP="00063654">
      <w:pPr>
        <w:numPr>
          <w:ilvl w:val="1"/>
          <w:numId w:val="45"/>
        </w:numPr>
        <w:spacing w:after="0" w:line="240" w:lineRule="auto"/>
        <w:ind w:left="1298"/>
        <w:contextualSpacing/>
        <w:jc w:val="both"/>
        <w:rPr>
          <w:rFonts w:ascii="Times New Roman" w:eastAsia="Calibri" w:hAnsi="Times New Roman"/>
          <w:sz w:val="24"/>
        </w:rPr>
      </w:pPr>
      <w:r w:rsidRPr="00063654">
        <w:rPr>
          <w:rFonts w:ascii="Times New Roman" w:eastAsia="Calibri" w:hAnsi="Times New Roman"/>
          <w:sz w:val="24"/>
        </w:rPr>
        <w:t>załącznik 3 do procedury PB – 4.4.6-02   (Lista pracowników Wykonawcy poinformowanych o zagrożeniach wynikających z działalności Uniwersyteckiego Centrum Klinicznego im. prof. K. Gibińskiego Śląskiego Uniwersytetu Medycznego  w Katowicach),</w:t>
      </w:r>
    </w:p>
    <w:p w:rsidR="00063654" w:rsidRPr="00063654" w:rsidRDefault="00063654" w:rsidP="00063654">
      <w:pPr>
        <w:numPr>
          <w:ilvl w:val="1"/>
          <w:numId w:val="45"/>
        </w:numPr>
        <w:spacing w:after="0" w:line="240" w:lineRule="auto"/>
        <w:ind w:left="1298"/>
        <w:contextualSpacing/>
        <w:jc w:val="both"/>
        <w:rPr>
          <w:rFonts w:ascii="Times New Roman" w:eastAsia="Calibri" w:hAnsi="Times New Roman"/>
          <w:sz w:val="24"/>
        </w:rPr>
      </w:pPr>
      <w:r w:rsidRPr="00063654">
        <w:rPr>
          <w:rFonts w:ascii="Times New Roman" w:eastAsia="Calibri" w:hAnsi="Times New Roman"/>
          <w:sz w:val="24"/>
        </w:rPr>
        <w:t>załącznik  4 do procedury PB – 4.4.6-02   (Zasady środowiskowe dla Wykonawców),</w:t>
      </w:r>
    </w:p>
    <w:p w:rsidR="00063654" w:rsidRPr="00063654" w:rsidRDefault="00063654" w:rsidP="00063654">
      <w:pPr>
        <w:widowControl w:val="0"/>
        <w:numPr>
          <w:ilvl w:val="1"/>
          <w:numId w:val="45"/>
        </w:numPr>
        <w:suppressAutoHyphens/>
        <w:autoSpaceDE w:val="0"/>
        <w:spacing w:after="0" w:line="240" w:lineRule="auto"/>
        <w:ind w:left="1298"/>
        <w:jc w:val="both"/>
        <w:rPr>
          <w:rFonts w:ascii="Times New Roman" w:eastAsia="Calibri" w:hAnsi="Times New Roman"/>
          <w:sz w:val="24"/>
        </w:rPr>
      </w:pPr>
      <w:r w:rsidRPr="00063654">
        <w:rPr>
          <w:rFonts w:ascii="Times New Roman" w:eastAsia="Calibri" w:hAnsi="Times New Roman"/>
          <w:sz w:val="24"/>
        </w:rPr>
        <w:t>załącznik 5 do procedury PB – 4.4.6-02  (Informacje o ryzykach pochodzących od Wykonawcy).</w:t>
      </w:r>
    </w:p>
    <w:p w:rsidR="00510065" w:rsidRDefault="00510065" w:rsidP="00063654">
      <w:pPr>
        <w:spacing w:after="0"/>
        <w:jc w:val="center"/>
        <w:rPr>
          <w:rFonts w:ascii="Times New Roman" w:hAnsi="Times New Roman"/>
          <w:b/>
          <w:sz w:val="24"/>
        </w:rPr>
      </w:pPr>
    </w:p>
    <w:p w:rsidR="00063654" w:rsidRPr="00063654" w:rsidRDefault="00063654" w:rsidP="00063654">
      <w:pPr>
        <w:spacing w:after="0"/>
        <w:jc w:val="center"/>
        <w:rPr>
          <w:rFonts w:ascii="Times New Roman" w:hAnsi="Times New Roman"/>
          <w:b/>
          <w:sz w:val="24"/>
        </w:rPr>
      </w:pPr>
      <w:r w:rsidRPr="00063654">
        <w:rPr>
          <w:rFonts w:ascii="Times New Roman" w:hAnsi="Times New Roman"/>
          <w:b/>
          <w:sz w:val="24"/>
        </w:rPr>
        <w:t>§ 8.</w:t>
      </w:r>
    </w:p>
    <w:p w:rsidR="00063654" w:rsidRPr="00063654" w:rsidRDefault="00063654" w:rsidP="00063654">
      <w:pPr>
        <w:spacing w:after="0"/>
        <w:jc w:val="center"/>
        <w:rPr>
          <w:rFonts w:ascii="Times New Roman" w:hAnsi="Times New Roman"/>
          <w:b/>
          <w:sz w:val="24"/>
          <w:u w:val="single"/>
        </w:rPr>
      </w:pPr>
      <w:r w:rsidRPr="00063654">
        <w:rPr>
          <w:rFonts w:ascii="Times New Roman" w:hAnsi="Times New Roman"/>
          <w:b/>
          <w:sz w:val="24"/>
          <w:u w:val="single"/>
        </w:rPr>
        <w:t>POSTANOWIENIA KOŃCOWE</w:t>
      </w:r>
    </w:p>
    <w:p w:rsidR="00063654" w:rsidRPr="00063654" w:rsidRDefault="00063654" w:rsidP="00063654">
      <w:pPr>
        <w:pStyle w:val="Akapitzlist"/>
        <w:numPr>
          <w:ilvl w:val="0"/>
          <w:numId w:val="55"/>
        </w:numPr>
        <w:suppressAutoHyphens/>
        <w:spacing w:after="0" w:line="240" w:lineRule="auto"/>
        <w:ind w:left="360"/>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 sprawach nieuregulowanych niniejszą umową mają zastosowanie odpowiednie przepisy ustawy - Prawo zamówień publicznych, ustawy o wyrobach medycznych i Kodeksu Cywilnego.</w:t>
      </w:r>
    </w:p>
    <w:p w:rsidR="00063654" w:rsidRPr="00063654" w:rsidRDefault="00063654" w:rsidP="00063654">
      <w:pPr>
        <w:pStyle w:val="Akapitzlist"/>
        <w:numPr>
          <w:ilvl w:val="0"/>
          <w:numId w:val="55"/>
        </w:numPr>
        <w:suppressAutoHyphens/>
        <w:spacing w:after="0" w:line="240" w:lineRule="auto"/>
        <w:ind w:left="360"/>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 przypadku niejasności w zapisach niniejszej umowy Strony mogą odwołać się do zapisów  w Specyfikacji Istotnych Warunków Zamówienia.</w:t>
      </w:r>
    </w:p>
    <w:p w:rsidR="00063654" w:rsidRPr="00063654" w:rsidRDefault="00063654" w:rsidP="00063654">
      <w:pPr>
        <w:widowControl w:val="0"/>
        <w:numPr>
          <w:ilvl w:val="0"/>
          <w:numId w:val="55"/>
        </w:numPr>
        <w:suppressAutoHyphens/>
        <w:spacing w:after="0" w:line="240" w:lineRule="auto"/>
        <w:ind w:left="284" w:hanging="284"/>
        <w:contextualSpacing/>
        <w:jc w:val="both"/>
        <w:rPr>
          <w:rFonts w:ascii="Times New Roman" w:eastAsia="Cambria" w:hAnsi="Times New Roman"/>
          <w:sz w:val="24"/>
          <w:lang w:eastAsia="pl-PL"/>
        </w:rPr>
      </w:pPr>
      <w:r w:rsidRPr="00063654">
        <w:rPr>
          <w:rFonts w:ascii="Times New Roman" w:eastAsia="Cambria" w:hAnsi="Times New Roman"/>
          <w:sz w:val="24"/>
          <w:lang w:eastAsia="pl-PL"/>
        </w:rPr>
        <w:t xml:space="preserve"> Strony dopuszczają zmiany w umowie w zakresie:</w:t>
      </w:r>
    </w:p>
    <w:p w:rsidR="00063654" w:rsidRPr="00063654" w:rsidRDefault="00063654" w:rsidP="00063654">
      <w:pPr>
        <w:numPr>
          <w:ilvl w:val="0"/>
          <w:numId w:val="38"/>
        </w:numPr>
        <w:suppressAutoHyphens/>
        <w:spacing w:after="0" w:line="240" w:lineRule="auto"/>
        <w:jc w:val="both"/>
        <w:rPr>
          <w:rFonts w:ascii="Times New Roman" w:eastAsia="MS Mincho" w:hAnsi="Times New Roman"/>
          <w:sz w:val="24"/>
          <w:lang w:eastAsia="pl-PL"/>
        </w:rPr>
      </w:pPr>
      <w:r w:rsidRPr="00063654">
        <w:rPr>
          <w:rFonts w:ascii="Times New Roman" w:eastAsia="MS Mincho" w:hAnsi="Times New Roman"/>
          <w:sz w:val="24"/>
          <w:lang w:eastAsia="pl-PL"/>
        </w:rPr>
        <w:t>zmiany danych stron (np. zmiana siedziby, adresu, nazwy),</w:t>
      </w:r>
    </w:p>
    <w:p w:rsidR="00063654" w:rsidRPr="00063654" w:rsidRDefault="00063654" w:rsidP="00063654">
      <w:pPr>
        <w:numPr>
          <w:ilvl w:val="0"/>
          <w:numId w:val="38"/>
        </w:numPr>
        <w:suppressAutoHyphens/>
        <w:spacing w:after="0" w:line="240" w:lineRule="auto"/>
        <w:jc w:val="both"/>
        <w:rPr>
          <w:rFonts w:ascii="Times New Roman" w:eastAsia="MS Mincho" w:hAnsi="Times New Roman"/>
          <w:sz w:val="24"/>
          <w:lang w:eastAsia="pl-PL"/>
        </w:rPr>
      </w:pPr>
      <w:r w:rsidRPr="00063654">
        <w:rPr>
          <w:rFonts w:ascii="Times New Roman" w:eastAsia="MS Mincho" w:hAnsi="Times New Roman"/>
          <w:sz w:val="24"/>
        </w:rPr>
        <w:t>zmniejszenie ceny określonej w umowie przy zachowaniu pozostałych warunków bez zmian.</w:t>
      </w:r>
    </w:p>
    <w:p w:rsidR="00063654" w:rsidRPr="00063654" w:rsidRDefault="00063654" w:rsidP="00063654">
      <w:pPr>
        <w:numPr>
          <w:ilvl w:val="0"/>
          <w:numId w:val="38"/>
        </w:numPr>
        <w:suppressAutoHyphens/>
        <w:spacing w:after="0" w:line="240" w:lineRule="auto"/>
        <w:jc w:val="both"/>
        <w:rPr>
          <w:rFonts w:ascii="Times New Roman" w:eastAsia="MS Mincho" w:hAnsi="Times New Roman"/>
          <w:sz w:val="24"/>
          <w:lang w:eastAsia="pl-PL"/>
        </w:rPr>
      </w:pPr>
      <w:r w:rsidRPr="00063654">
        <w:rPr>
          <w:rFonts w:ascii="Times New Roman" w:eastAsia="MS Mincho" w:hAnsi="Times New Roman"/>
          <w:sz w:val="24"/>
          <w:lang w:eastAsia="pl-PL"/>
        </w:rPr>
        <w:t xml:space="preserve">zmiany </w:t>
      </w:r>
      <w:r w:rsidRPr="00063654">
        <w:rPr>
          <w:rFonts w:ascii="Times New Roman" w:eastAsia="MS Mincho" w:hAnsi="Times New Roman"/>
          <w:sz w:val="24"/>
        </w:rPr>
        <w:t>numeru</w:t>
      </w:r>
      <w:r w:rsidRPr="00063654">
        <w:rPr>
          <w:rFonts w:ascii="Times New Roman" w:eastAsia="MS Mincho" w:hAnsi="Times New Roman"/>
          <w:sz w:val="24"/>
          <w:lang w:eastAsia="pl-PL"/>
        </w:rPr>
        <w:t xml:space="preserve"> rachunku bankowego Wykonawcy.</w:t>
      </w:r>
    </w:p>
    <w:p w:rsidR="00063654" w:rsidRPr="00063654" w:rsidRDefault="00063654" w:rsidP="00063654">
      <w:pPr>
        <w:pStyle w:val="Akapitzlist"/>
        <w:numPr>
          <w:ilvl w:val="0"/>
          <w:numId w:val="55"/>
        </w:numPr>
        <w:ind w:left="284" w:hanging="284"/>
        <w:jc w:val="both"/>
        <w:rPr>
          <w:rFonts w:ascii="Times New Roman" w:hAnsi="Times New Roman"/>
          <w:sz w:val="24"/>
          <w:szCs w:val="24"/>
          <w:lang w:eastAsia="pl-PL"/>
        </w:rPr>
      </w:pPr>
      <w:r w:rsidRPr="00063654">
        <w:rPr>
          <w:rFonts w:ascii="Times New Roman" w:hAnsi="Times New Roman"/>
          <w:sz w:val="24"/>
          <w:szCs w:val="24"/>
          <w:lang w:eastAsia="pl-PL"/>
        </w:rPr>
        <w:t xml:space="preserve">Zmiany określone w ust. 3 </w:t>
      </w:r>
      <w:proofErr w:type="spellStart"/>
      <w:r w:rsidRPr="00063654">
        <w:rPr>
          <w:rFonts w:ascii="Times New Roman" w:hAnsi="Times New Roman"/>
          <w:sz w:val="24"/>
          <w:szCs w:val="24"/>
          <w:lang w:eastAsia="pl-PL"/>
        </w:rPr>
        <w:t>pkt</w:t>
      </w:r>
      <w:proofErr w:type="spellEnd"/>
      <w:r w:rsidRPr="00063654">
        <w:rPr>
          <w:rFonts w:ascii="Times New Roman" w:hAnsi="Times New Roman"/>
          <w:sz w:val="24"/>
          <w:szCs w:val="24"/>
          <w:lang w:eastAsia="pl-PL"/>
        </w:rPr>
        <w:t xml:space="preserve"> a) wymagają dla swej skuteczności pisemnego powiadomienia drugiej strony. Zmiany określone w ust. 3 </w:t>
      </w:r>
      <w:proofErr w:type="spellStart"/>
      <w:r w:rsidRPr="00063654">
        <w:rPr>
          <w:rFonts w:ascii="Times New Roman" w:hAnsi="Times New Roman"/>
          <w:sz w:val="24"/>
          <w:szCs w:val="24"/>
          <w:lang w:eastAsia="pl-PL"/>
        </w:rPr>
        <w:t>pkt</w:t>
      </w:r>
      <w:proofErr w:type="spellEnd"/>
      <w:r w:rsidRPr="00063654">
        <w:rPr>
          <w:rFonts w:ascii="Times New Roman" w:hAnsi="Times New Roman"/>
          <w:sz w:val="24"/>
          <w:szCs w:val="24"/>
          <w:lang w:eastAsia="pl-PL"/>
        </w:rPr>
        <w:t xml:space="preserve"> b) i c) wymagają formy pisemnego aneksu pod rygorem nieważności.</w:t>
      </w:r>
    </w:p>
    <w:p w:rsidR="00063654" w:rsidRPr="00063654" w:rsidRDefault="00063654" w:rsidP="00063654">
      <w:pPr>
        <w:pStyle w:val="Akapitzlist"/>
        <w:numPr>
          <w:ilvl w:val="0"/>
          <w:numId w:val="55"/>
        </w:numPr>
        <w:suppressAutoHyphens/>
        <w:spacing w:after="0" w:line="240" w:lineRule="auto"/>
        <w:ind w:left="360"/>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063654" w:rsidRPr="00063654" w:rsidRDefault="00063654" w:rsidP="00063654">
      <w:pPr>
        <w:pStyle w:val="Akapitzlist"/>
        <w:numPr>
          <w:ilvl w:val="0"/>
          <w:numId w:val="55"/>
        </w:numPr>
        <w:suppressAutoHyphens/>
        <w:spacing w:after="0" w:line="240" w:lineRule="auto"/>
        <w:ind w:left="360"/>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Wszelkie spory wynikłe na tle realizacji umowy będzie rozstrzygał sąd powszechny właściwy miejscowo dla siedziby Zamawiającego.</w:t>
      </w:r>
    </w:p>
    <w:p w:rsidR="00063654" w:rsidRPr="00063654" w:rsidRDefault="00063654" w:rsidP="00063654">
      <w:pPr>
        <w:pStyle w:val="Akapitzlist"/>
        <w:numPr>
          <w:ilvl w:val="0"/>
          <w:numId w:val="55"/>
        </w:numPr>
        <w:suppressAutoHyphens/>
        <w:spacing w:after="0" w:line="240" w:lineRule="auto"/>
        <w:ind w:left="360"/>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 xml:space="preserve">W sprawach związanych z realizacją niniejszej umowy Wykonawca powołuje koordynatora w  osobie:........................................................... </w:t>
      </w:r>
    </w:p>
    <w:p w:rsidR="00063654" w:rsidRPr="00063654" w:rsidRDefault="00063654" w:rsidP="00063654">
      <w:pPr>
        <w:pStyle w:val="Akapitzlist"/>
        <w:numPr>
          <w:ilvl w:val="0"/>
          <w:numId w:val="55"/>
        </w:numPr>
        <w:suppressAutoHyphens/>
        <w:spacing w:after="0" w:line="240" w:lineRule="auto"/>
        <w:ind w:left="360"/>
        <w:jc w:val="both"/>
        <w:rPr>
          <w:rFonts w:ascii="Times New Roman" w:eastAsia="Times New Roman" w:hAnsi="Times New Roman"/>
          <w:sz w:val="24"/>
          <w:szCs w:val="24"/>
          <w:lang w:eastAsia="ar-SA"/>
        </w:rPr>
      </w:pPr>
      <w:r w:rsidRPr="00063654">
        <w:rPr>
          <w:rFonts w:ascii="Times New Roman" w:eastAsia="Times New Roman" w:hAnsi="Times New Roman"/>
          <w:sz w:val="24"/>
          <w:szCs w:val="24"/>
          <w:lang w:eastAsia="ar-SA"/>
        </w:rPr>
        <w:t>Umowę sporządzono w trzech jednobrzmiących egzemplarzach, w tym dwa egzemplarze                          dla Zamawiającego, jeden egzemplarz dla Wykonawcy.</w:t>
      </w:r>
    </w:p>
    <w:p w:rsidR="00063654" w:rsidRPr="00063654" w:rsidRDefault="00063654" w:rsidP="00063654">
      <w:pPr>
        <w:jc w:val="both"/>
        <w:rPr>
          <w:rFonts w:ascii="Times New Roman" w:hAnsi="Times New Roman"/>
          <w:sz w:val="24"/>
        </w:rPr>
      </w:pPr>
    </w:p>
    <w:p w:rsidR="00063654" w:rsidRPr="00063654" w:rsidRDefault="00063654" w:rsidP="00510065">
      <w:pPr>
        <w:spacing w:after="0"/>
        <w:jc w:val="both"/>
        <w:rPr>
          <w:rFonts w:ascii="Times New Roman" w:hAnsi="Times New Roman"/>
          <w:sz w:val="24"/>
        </w:rPr>
      </w:pPr>
      <w:r w:rsidRPr="00063654">
        <w:rPr>
          <w:rFonts w:ascii="Times New Roman" w:hAnsi="Times New Roman"/>
          <w:sz w:val="24"/>
        </w:rPr>
        <w:t>Załącznik do umowy:</w:t>
      </w:r>
    </w:p>
    <w:p w:rsidR="00063654" w:rsidRPr="00063654" w:rsidRDefault="00063654" w:rsidP="00510065">
      <w:pPr>
        <w:spacing w:after="0"/>
        <w:jc w:val="both"/>
        <w:rPr>
          <w:rFonts w:ascii="Times New Roman" w:hAnsi="Times New Roman"/>
          <w:sz w:val="24"/>
        </w:rPr>
      </w:pPr>
      <w:r w:rsidRPr="00063654">
        <w:rPr>
          <w:rFonts w:ascii="Times New Roman" w:hAnsi="Times New Roman"/>
          <w:sz w:val="24"/>
        </w:rPr>
        <w:t xml:space="preserve">1. Wymagane parametry techniczno-użytkowe </w:t>
      </w:r>
    </w:p>
    <w:p w:rsidR="00063654" w:rsidRPr="00063654" w:rsidRDefault="00063654" w:rsidP="00510065">
      <w:pPr>
        <w:spacing w:after="0"/>
        <w:jc w:val="both"/>
        <w:rPr>
          <w:rFonts w:ascii="Times New Roman" w:hAnsi="Times New Roman"/>
          <w:iCs/>
          <w:sz w:val="24"/>
        </w:rPr>
      </w:pPr>
    </w:p>
    <w:p w:rsidR="00063654" w:rsidRPr="00063654" w:rsidRDefault="00063654" w:rsidP="00063654">
      <w:pPr>
        <w:jc w:val="both"/>
        <w:rPr>
          <w:rFonts w:ascii="Times New Roman" w:hAnsi="Times New Roman"/>
          <w:iCs/>
          <w:sz w:val="24"/>
        </w:rPr>
      </w:pPr>
    </w:p>
    <w:p w:rsidR="00063654" w:rsidRPr="00063654" w:rsidRDefault="00063654" w:rsidP="00063654">
      <w:pPr>
        <w:jc w:val="both"/>
        <w:rPr>
          <w:rFonts w:ascii="Times New Roman" w:hAnsi="Times New Roman"/>
          <w:iCs/>
          <w:sz w:val="24"/>
        </w:rPr>
      </w:pPr>
    </w:p>
    <w:p w:rsidR="00063654" w:rsidRDefault="00063654" w:rsidP="00063654">
      <w:pPr>
        <w:jc w:val="both"/>
        <w:rPr>
          <w:rFonts w:ascii="Times New Roman" w:hAnsi="Times New Roman"/>
          <w:iCs/>
          <w:sz w:val="24"/>
        </w:rPr>
      </w:pPr>
      <w:r w:rsidRPr="00063654">
        <w:rPr>
          <w:rFonts w:ascii="Times New Roman" w:hAnsi="Times New Roman"/>
          <w:iCs/>
          <w:sz w:val="24"/>
        </w:rPr>
        <w:t xml:space="preserve">Wykonawca </w:t>
      </w:r>
      <w:r w:rsidRPr="00063654">
        <w:rPr>
          <w:rFonts w:ascii="Times New Roman" w:hAnsi="Times New Roman"/>
          <w:iCs/>
          <w:sz w:val="24"/>
        </w:rPr>
        <w:tab/>
      </w:r>
      <w:r w:rsidRPr="00063654">
        <w:rPr>
          <w:rFonts w:ascii="Times New Roman" w:hAnsi="Times New Roman"/>
          <w:iCs/>
          <w:sz w:val="24"/>
        </w:rPr>
        <w:tab/>
      </w:r>
      <w:r w:rsidRPr="00063654">
        <w:rPr>
          <w:rFonts w:ascii="Times New Roman" w:hAnsi="Times New Roman"/>
          <w:iCs/>
          <w:sz w:val="24"/>
        </w:rPr>
        <w:tab/>
      </w:r>
      <w:r w:rsidRPr="00063654">
        <w:rPr>
          <w:rFonts w:ascii="Times New Roman" w:hAnsi="Times New Roman"/>
          <w:iCs/>
          <w:sz w:val="24"/>
        </w:rPr>
        <w:tab/>
      </w:r>
      <w:r w:rsidRPr="00063654">
        <w:rPr>
          <w:rFonts w:ascii="Times New Roman" w:hAnsi="Times New Roman"/>
          <w:iCs/>
          <w:sz w:val="24"/>
        </w:rPr>
        <w:tab/>
      </w:r>
      <w:r w:rsidRPr="00063654">
        <w:rPr>
          <w:rFonts w:ascii="Times New Roman" w:hAnsi="Times New Roman"/>
          <w:iCs/>
          <w:sz w:val="24"/>
        </w:rPr>
        <w:tab/>
      </w:r>
      <w:r w:rsidRPr="00063654">
        <w:rPr>
          <w:rFonts w:ascii="Times New Roman" w:hAnsi="Times New Roman"/>
          <w:iCs/>
          <w:sz w:val="24"/>
        </w:rPr>
        <w:tab/>
        <w:t xml:space="preserve">                         Zamawiający</w:t>
      </w:r>
    </w:p>
    <w:p w:rsidR="00510065" w:rsidRDefault="00510065" w:rsidP="00063654">
      <w:pPr>
        <w:jc w:val="both"/>
        <w:rPr>
          <w:rFonts w:ascii="Times New Roman" w:hAnsi="Times New Roman"/>
          <w:iCs/>
          <w:sz w:val="24"/>
        </w:rPr>
      </w:pPr>
    </w:p>
    <w:p w:rsidR="00510065" w:rsidRDefault="00510065" w:rsidP="00063654">
      <w:pPr>
        <w:jc w:val="both"/>
        <w:rPr>
          <w:rFonts w:ascii="Times New Roman" w:hAnsi="Times New Roman"/>
          <w:iCs/>
          <w:sz w:val="24"/>
        </w:rPr>
      </w:pPr>
    </w:p>
    <w:p w:rsidR="00510065" w:rsidRDefault="00510065" w:rsidP="00063654">
      <w:pPr>
        <w:jc w:val="both"/>
        <w:rPr>
          <w:rFonts w:ascii="Times New Roman" w:hAnsi="Times New Roman"/>
          <w:iCs/>
          <w:sz w:val="24"/>
        </w:rPr>
      </w:pPr>
    </w:p>
    <w:p w:rsidR="00925A9E" w:rsidRPr="00AB716B" w:rsidRDefault="00925A9E" w:rsidP="00925A9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DZP/381/35A</w:t>
      </w:r>
      <w:r w:rsidRPr="00AB716B">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20</w:t>
      </w:r>
    </w:p>
    <w:p w:rsidR="00925A9E" w:rsidRDefault="00925A9E" w:rsidP="00925A9E">
      <w:pPr>
        <w:suppressAutoHyphens/>
        <w:spacing w:after="0" w:line="240" w:lineRule="auto"/>
        <w:jc w:val="both"/>
        <w:rPr>
          <w:rFonts w:ascii="Times New Roman" w:eastAsia="Times New Roman" w:hAnsi="Times New Roman" w:cs="Times New Roman"/>
          <w:bCs/>
          <w:iCs/>
          <w:sz w:val="24"/>
          <w:szCs w:val="24"/>
          <w:lang w:eastAsia="ar-SA"/>
        </w:rPr>
      </w:pPr>
      <w:r w:rsidRPr="00AB716B">
        <w:rPr>
          <w:rFonts w:ascii="Times New Roman" w:eastAsia="Times New Roman" w:hAnsi="Times New Roman" w:cs="Times New Roman"/>
          <w:bCs/>
          <w:iCs/>
          <w:sz w:val="24"/>
          <w:szCs w:val="24"/>
          <w:lang w:eastAsia="ar-SA"/>
        </w:rPr>
        <w:t>Za</w:t>
      </w:r>
      <w:r>
        <w:rPr>
          <w:rFonts w:ascii="Times New Roman" w:eastAsia="Times New Roman" w:hAnsi="Times New Roman" w:cs="Times New Roman"/>
          <w:bCs/>
          <w:iCs/>
          <w:sz w:val="24"/>
          <w:szCs w:val="24"/>
          <w:lang w:eastAsia="ar-SA"/>
        </w:rPr>
        <w:t>łącznik nr 7</w:t>
      </w:r>
      <w:r w:rsidRPr="00AB716B">
        <w:rPr>
          <w:rFonts w:ascii="Times New Roman" w:eastAsia="Times New Roman" w:hAnsi="Times New Roman" w:cs="Times New Roman"/>
          <w:bCs/>
          <w:iCs/>
          <w:sz w:val="24"/>
          <w:szCs w:val="24"/>
          <w:lang w:eastAsia="ar-SA"/>
        </w:rPr>
        <w:t xml:space="preserve">    </w:t>
      </w:r>
    </w:p>
    <w:p w:rsidR="00925A9E" w:rsidRDefault="00925A9E" w:rsidP="00925A9E">
      <w:pPr>
        <w:suppressAutoHyphens/>
        <w:spacing w:after="0" w:line="240" w:lineRule="auto"/>
        <w:jc w:val="both"/>
        <w:rPr>
          <w:rFonts w:ascii="Times New Roman" w:eastAsia="Times New Roman" w:hAnsi="Times New Roman" w:cs="Times New Roman"/>
          <w:bCs/>
          <w:iCs/>
          <w:sz w:val="24"/>
          <w:szCs w:val="24"/>
          <w:lang w:eastAsia="ar-SA"/>
        </w:rPr>
      </w:pPr>
    </w:p>
    <w:p w:rsidR="00925A9E" w:rsidRPr="00211647" w:rsidRDefault="00925A9E" w:rsidP="00925A9E">
      <w:pPr>
        <w:widowControl w:val="0"/>
        <w:suppressAutoHyphens/>
        <w:spacing w:after="0" w:line="240" w:lineRule="auto"/>
        <w:jc w:val="both"/>
        <w:rPr>
          <w:rFonts w:ascii="Times New Roman" w:eastAsia="Lucida Sans Unicode" w:hAnsi="Times New Roman" w:cs="Times New Roman"/>
          <w:kern w:val="2"/>
          <w:sz w:val="24"/>
          <w:szCs w:val="24"/>
          <w:highlight w:val="yellow"/>
          <w:lang w:eastAsia="ar-SA"/>
        </w:rPr>
      </w:pPr>
    </w:p>
    <w:p w:rsidR="00925A9E" w:rsidRPr="00211647" w:rsidRDefault="00925A9E" w:rsidP="00925A9E">
      <w:pPr>
        <w:suppressAutoHyphens/>
        <w:autoSpaceDN w:val="0"/>
        <w:spacing w:after="0" w:line="240" w:lineRule="auto"/>
        <w:jc w:val="center"/>
        <w:textAlignment w:val="baseline"/>
        <w:rPr>
          <w:rFonts w:ascii="Calibri" w:eastAsia="SimSun" w:hAnsi="Calibri" w:cs="Tahoma"/>
          <w:b/>
          <w:kern w:val="3"/>
        </w:rPr>
      </w:pPr>
    </w:p>
    <w:p w:rsidR="00925A9E" w:rsidRPr="00211647" w:rsidRDefault="00925A9E" w:rsidP="00925A9E">
      <w:pPr>
        <w:spacing w:after="0"/>
        <w:jc w:val="center"/>
        <w:rPr>
          <w:rFonts w:ascii="Calibri" w:eastAsia="Times New Roman" w:hAnsi="Calibri" w:cs="Calibri"/>
          <w:b/>
          <w:szCs w:val="26"/>
          <w:lang w:eastAsia="ar-SA"/>
        </w:rPr>
      </w:pPr>
      <w:bookmarkStart w:id="1" w:name="_Toc514058066"/>
      <w:r w:rsidRPr="00211647">
        <w:rPr>
          <w:rFonts w:ascii="Calibri" w:eastAsia="Times New Roman" w:hAnsi="Calibri" w:cs="Calibri"/>
          <w:b/>
          <w:szCs w:val="26"/>
          <w:lang w:eastAsia="ar-SA"/>
        </w:rPr>
        <w:t>Umowa powierzenia przetwarzania danych osobowych</w:t>
      </w:r>
      <w:bookmarkEnd w:id="1"/>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nr .............................................</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Pr="00211647" w:rsidRDefault="00925A9E" w:rsidP="00925A9E">
      <w:pPr>
        <w:widowControl w:val="0"/>
        <w:suppressAutoHyphens/>
        <w:autoSpaceDN w:val="0"/>
        <w:spacing w:after="0" w:line="240" w:lineRule="auto"/>
        <w:textAlignment w:val="baseline"/>
        <w:rPr>
          <w:rFonts w:ascii="Calibri" w:eastAsia="Tahoma" w:hAnsi="Calibri" w:cs="Calibri"/>
          <w:color w:val="000000"/>
          <w:kern w:val="3"/>
          <w:lang w:eastAsia="pl-PL"/>
        </w:rPr>
      </w:pPr>
      <w:r w:rsidRPr="00211647">
        <w:rPr>
          <w:rFonts w:ascii="Calibri" w:eastAsia="Tahoma" w:hAnsi="Calibri" w:cs="Calibri"/>
          <w:color w:val="000000"/>
          <w:kern w:val="3"/>
          <w:lang w:eastAsia="pl-PL"/>
        </w:rPr>
        <w:t>zawarta w dniu ...........................roku  w Katowicach  pomiędzy:</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b/>
          <w:bCs/>
          <w:color w:val="000000"/>
          <w:kern w:val="3"/>
          <w:lang w:eastAsia="pl-PL"/>
        </w:rPr>
      </w:pPr>
      <w:r w:rsidRPr="00211647">
        <w:rPr>
          <w:rFonts w:ascii="Calibri" w:eastAsia="Tahoma" w:hAnsi="Calibri" w:cs="Calibri"/>
          <w:b/>
          <w:bCs/>
          <w:color w:val="000000"/>
          <w:kern w:val="3"/>
          <w:lang w:eastAsia="pl-PL"/>
        </w:rPr>
        <w:t>Uniwersyteckim Centrum Klinicznym im. Prof. K. Gibińskiego Śląskiego Uniwersytetu Medycznego w Katowicach</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color w:val="000000"/>
          <w:kern w:val="3"/>
          <w:lang w:eastAsia="pl-PL"/>
        </w:rPr>
      </w:pPr>
      <w:r w:rsidRPr="00211647">
        <w:rPr>
          <w:rFonts w:ascii="Calibri" w:eastAsia="Tahoma" w:hAnsi="Calibri" w:cs="Calibri"/>
          <w:color w:val="000000"/>
          <w:kern w:val="3"/>
          <w:lang w:eastAsia="pl-PL"/>
        </w:rPr>
        <w:t>ul. Ceglana 35, 40-514 Katowice,</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kern w:val="3"/>
          <w:lang w:eastAsia="pl-PL"/>
        </w:rPr>
      </w:pPr>
      <w:r w:rsidRPr="00211647">
        <w:rPr>
          <w:rFonts w:ascii="Calibri" w:eastAsia="Tahoma" w:hAnsi="Calibri" w:cs="Calibri"/>
          <w:b/>
          <w:color w:val="000000"/>
          <w:kern w:val="3"/>
          <w:lang w:eastAsia="pl-PL"/>
        </w:rPr>
        <w:t xml:space="preserve">KRS </w:t>
      </w:r>
      <w:r w:rsidRPr="00211647">
        <w:rPr>
          <w:rFonts w:ascii="Calibri" w:eastAsia="Tahoma" w:hAnsi="Calibri" w:cs="Calibri"/>
          <w:b/>
          <w:bCs/>
          <w:color w:val="000000"/>
          <w:kern w:val="3"/>
          <w:lang w:eastAsia="pl-PL"/>
        </w:rPr>
        <w:t>0000049660, NIP 954-22-74-017, REGON 001325767</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kern w:val="3"/>
          <w:lang w:eastAsia="pl-PL"/>
        </w:rPr>
      </w:pPr>
      <w:r w:rsidRPr="00211647">
        <w:rPr>
          <w:rFonts w:ascii="Calibri" w:eastAsia="Tahoma" w:hAnsi="Calibri" w:cs="Calibri"/>
          <w:color w:val="000000"/>
          <w:kern w:val="3"/>
          <w:lang w:eastAsia="pl-PL"/>
        </w:rPr>
        <w:t xml:space="preserve">zwanym w dalszej części umowy </w:t>
      </w:r>
      <w:r w:rsidRPr="00211647">
        <w:rPr>
          <w:rFonts w:ascii="Calibri" w:eastAsia="Tahoma" w:hAnsi="Calibri" w:cs="Calibri"/>
          <w:b/>
          <w:color w:val="000000"/>
          <w:kern w:val="3"/>
          <w:lang w:eastAsia="pl-PL"/>
        </w:rPr>
        <w:t>„Administratorem”</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color w:val="000000"/>
          <w:kern w:val="3"/>
          <w:lang w:eastAsia="pl-PL"/>
        </w:rPr>
      </w:pPr>
      <w:r w:rsidRPr="00211647">
        <w:rPr>
          <w:rFonts w:ascii="Calibri" w:eastAsia="Tahoma" w:hAnsi="Calibri" w:cs="Calibri"/>
          <w:color w:val="000000"/>
          <w:kern w:val="3"/>
          <w:lang w:eastAsia="pl-PL"/>
        </w:rPr>
        <w:t>reprezentowanym przez:</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color w:val="000000"/>
          <w:kern w:val="3"/>
          <w:lang w:eastAsia="pl-PL"/>
        </w:rPr>
      </w:pPr>
      <w:r w:rsidRPr="00211647">
        <w:rPr>
          <w:rFonts w:ascii="Calibri" w:eastAsia="Tahoma" w:hAnsi="Calibri" w:cs="Calibri"/>
          <w:color w:val="000000"/>
          <w:kern w:val="3"/>
          <w:lang w:eastAsia="pl-PL"/>
        </w:rPr>
        <w:t>………………………………………………………………</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kern w:val="3"/>
          <w:lang w:eastAsia="pl-PL"/>
        </w:rPr>
      </w:pPr>
    </w:p>
    <w:p w:rsidR="00925A9E" w:rsidRPr="00211647" w:rsidRDefault="00925A9E" w:rsidP="00925A9E">
      <w:pPr>
        <w:widowControl w:val="0"/>
        <w:suppressAutoHyphens/>
        <w:autoSpaceDN w:val="0"/>
        <w:spacing w:after="0" w:line="240" w:lineRule="auto"/>
        <w:textAlignment w:val="baseline"/>
        <w:rPr>
          <w:rFonts w:ascii="Calibri" w:eastAsia="Tahoma" w:hAnsi="Calibri" w:cs="Calibri"/>
          <w:kern w:val="3"/>
          <w:lang w:eastAsia="pl-PL"/>
        </w:rPr>
      </w:pPr>
      <w:r w:rsidRPr="00211647">
        <w:rPr>
          <w:rFonts w:ascii="Calibri" w:eastAsia="Tahoma" w:hAnsi="Calibri" w:cs="Calibri"/>
          <w:kern w:val="3"/>
          <w:lang w:eastAsia="pl-PL"/>
        </w:rPr>
        <w:t>oraz</w:t>
      </w:r>
    </w:p>
    <w:p w:rsidR="00925A9E" w:rsidRPr="00211647" w:rsidRDefault="00925A9E" w:rsidP="00925A9E">
      <w:pPr>
        <w:widowControl w:val="0"/>
        <w:suppressAutoHyphens/>
        <w:autoSpaceDN w:val="0"/>
        <w:spacing w:after="0" w:line="240" w:lineRule="auto"/>
        <w:jc w:val="both"/>
        <w:textAlignment w:val="baseline"/>
        <w:rPr>
          <w:rFonts w:ascii="Calibri" w:eastAsia="Tahoma" w:hAnsi="Calibri" w:cs="Calibri"/>
          <w:color w:val="000000"/>
          <w:kern w:val="3"/>
          <w:lang w:eastAsia="pl-PL"/>
        </w:rPr>
      </w:pPr>
    </w:p>
    <w:p w:rsidR="00925A9E" w:rsidRPr="00211647" w:rsidRDefault="00925A9E" w:rsidP="00925A9E">
      <w:pPr>
        <w:widowControl w:val="0"/>
        <w:suppressAutoHyphens/>
        <w:autoSpaceDN w:val="0"/>
        <w:spacing w:after="0" w:line="240" w:lineRule="auto"/>
        <w:textAlignment w:val="baseline"/>
        <w:rPr>
          <w:rFonts w:ascii="Calibri" w:eastAsia="Tahoma" w:hAnsi="Calibri" w:cs="Calibri"/>
          <w:kern w:val="3"/>
          <w:lang w:eastAsia="pl-PL"/>
        </w:rPr>
      </w:pPr>
      <w:r w:rsidRPr="00211647">
        <w:rPr>
          <w:rFonts w:ascii="Calibri" w:eastAsia="Tahoma" w:hAnsi="Calibri" w:cs="Calibri"/>
          <w:kern w:val="3"/>
          <w:lang w:eastAsia="pl-PL"/>
        </w:rPr>
        <w:t xml:space="preserve">…................................................................ (dane podmiotu, który umowę zawiera)  </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kern w:val="3"/>
          <w:lang w:eastAsia="pl-PL"/>
        </w:rPr>
      </w:pPr>
      <w:r w:rsidRPr="00211647">
        <w:rPr>
          <w:rFonts w:ascii="Calibri" w:eastAsia="Tahoma" w:hAnsi="Calibri" w:cs="Calibri"/>
          <w:color w:val="000000"/>
          <w:kern w:val="3"/>
          <w:lang w:eastAsia="pl-PL"/>
        </w:rPr>
        <w:t xml:space="preserve">zwanym w dalszej części umowy </w:t>
      </w:r>
      <w:r w:rsidRPr="00211647">
        <w:rPr>
          <w:rFonts w:ascii="Calibri" w:eastAsia="Tahoma" w:hAnsi="Calibri" w:cs="Calibri"/>
          <w:b/>
          <w:color w:val="000000"/>
          <w:kern w:val="3"/>
          <w:lang w:eastAsia="pl-PL"/>
        </w:rPr>
        <w:t>„Procesorem”</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kern w:val="3"/>
          <w:lang w:eastAsia="pl-PL"/>
        </w:rPr>
      </w:pPr>
      <w:r w:rsidRPr="00211647">
        <w:rPr>
          <w:rFonts w:ascii="Calibri" w:eastAsia="Tahoma" w:hAnsi="Calibri" w:cs="Calibri"/>
          <w:kern w:val="3"/>
          <w:lang w:eastAsia="pl-PL"/>
        </w:rPr>
        <w:t>reprezentowanym przez:</w:t>
      </w:r>
    </w:p>
    <w:p w:rsidR="00925A9E" w:rsidRPr="00211647" w:rsidRDefault="00925A9E" w:rsidP="00925A9E">
      <w:pPr>
        <w:widowControl w:val="0"/>
        <w:suppressAutoHyphens/>
        <w:autoSpaceDN w:val="0"/>
        <w:spacing w:after="0" w:line="240" w:lineRule="auto"/>
        <w:textAlignment w:val="baseline"/>
        <w:rPr>
          <w:rFonts w:ascii="Calibri" w:eastAsia="Tahoma" w:hAnsi="Calibri" w:cs="Calibri"/>
          <w:kern w:val="3"/>
          <w:lang w:eastAsia="pl-PL"/>
        </w:rPr>
      </w:pPr>
      <w:r w:rsidRPr="00211647">
        <w:rPr>
          <w:rFonts w:ascii="Calibri" w:eastAsia="Tahoma" w:hAnsi="Calibri" w:cs="Calibri"/>
          <w:kern w:val="3"/>
          <w:lang w:eastAsia="pl-PL"/>
        </w:rPr>
        <w:t>…................................................................</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p>
    <w:p w:rsidR="00925A9E" w:rsidRDefault="00925A9E" w:rsidP="00925A9E">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bCs/>
          <w:color w:val="000000"/>
          <w:kern w:val="3"/>
          <w:lang w:eastAsia="pl-PL"/>
        </w:rPr>
      </w:pPr>
      <w:r w:rsidRPr="00211647">
        <w:rPr>
          <w:rFonts w:ascii="Calibri" w:eastAsia="Tahoma" w:hAnsi="Calibri" w:cs="Calibri"/>
          <w:b/>
          <w:bCs/>
          <w:color w:val="000000"/>
          <w:kern w:val="3"/>
          <w:lang w:eastAsia="pl-PL"/>
        </w:rPr>
        <w:t>Preambuła</w:t>
      </w:r>
    </w:p>
    <w:p w:rsidR="00925A9E" w:rsidRPr="00211647" w:rsidRDefault="00925A9E" w:rsidP="00925A9E">
      <w:pPr>
        <w:widowControl w:val="0"/>
        <w:suppressAutoHyphens/>
        <w:autoSpaceDN w:val="0"/>
        <w:spacing w:after="0" w:line="240" w:lineRule="auto"/>
        <w:jc w:val="both"/>
        <w:textAlignment w:val="baseline"/>
        <w:rPr>
          <w:rFonts w:ascii="Calibri" w:eastAsia="Tahoma" w:hAnsi="Calibri" w:cs="Calibri"/>
          <w:kern w:val="3"/>
          <w:lang w:eastAsia="pl-PL"/>
        </w:rPr>
      </w:pPr>
      <w:r w:rsidRPr="00211647">
        <w:rPr>
          <w:rFonts w:ascii="Calibri" w:eastAsia="Tahoma" w:hAnsi="Calibri" w:cs="Calibri"/>
          <w:b/>
          <w:bCs/>
          <w:color w:val="000000"/>
          <w:kern w:val="3"/>
          <w:lang w:eastAsia="pl-PL"/>
        </w:rPr>
        <w:t>W związku z realizacją umowy nr …............................... z dnia …...................... r. zawartej pomiędzy Administratorem, a Procesorem, (zwana dalej "Umową główną") strony niniejszej umowy mając</w:t>
      </w:r>
      <w:r w:rsidRPr="00211647">
        <w:rPr>
          <w:rFonts w:ascii="Calibri" w:eastAsia="Tahoma" w:hAnsi="Calibri" w:cs="Calibri"/>
          <w:b/>
          <w:bCs/>
          <w:color w:val="000000"/>
          <w:kern w:val="3"/>
          <w:lang w:eastAsia="pl-PL"/>
        </w:rPr>
        <w:br/>
        <w:t>w szczególności na uwadze ochronę</w:t>
      </w:r>
      <w:r w:rsidRPr="00211647">
        <w:rPr>
          <w:rFonts w:ascii="Calibri" w:eastAsia="EUAlbertina," w:hAnsi="Calibri"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211647">
        <w:rPr>
          <w:rFonts w:ascii="Calibri" w:eastAsia="EUAlbertina," w:hAnsi="Calibri" w:cs="Calibri"/>
          <w:b/>
          <w:bCs/>
          <w:color w:val="000000"/>
          <w:kern w:val="3"/>
          <w:lang w:eastAsia="pl-PL"/>
        </w:rPr>
        <w:br/>
        <w:t>z przetwarzaniem danych osobowych i w sprawie swobodnego przepływu takich danych oraz uchylenia dyrektywy 95/46/WE (ogólne rozporządzenie o ochronie danych) postanawiają</w:t>
      </w:r>
      <w:r w:rsidRPr="00211647">
        <w:rPr>
          <w:rFonts w:ascii="Calibri" w:eastAsia="EUAlbertina," w:hAnsi="Calibri" w:cs="Calibri"/>
          <w:b/>
          <w:bCs/>
          <w:color w:val="000000"/>
          <w:kern w:val="3"/>
          <w:lang w:eastAsia="pl-PL"/>
        </w:rPr>
        <w:br/>
        <w:t>co następuje:</w:t>
      </w:r>
    </w:p>
    <w:p w:rsidR="00925A9E" w:rsidRPr="00211647" w:rsidRDefault="00925A9E" w:rsidP="00925A9E">
      <w:pPr>
        <w:widowControl w:val="0"/>
        <w:suppressAutoHyphens/>
        <w:autoSpaceDN w:val="0"/>
        <w:spacing w:after="0" w:line="240" w:lineRule="auto"/>
        <w:jc w:val="both"/>
        <w:textAlignment w:val="baseline"/>
        <w:rPr>
          <w:rFonts w:ascii="Calibri" w:eastAsia="Tahoma" w:hAnsi="Calibri" w:cs="Calibri"/>
          <w:b/>
          <w:bCs/>
          <w:color w:val="000000"/>
          <w:kern w:val="3"/>
          <w:lang w:eastAsia="pl-PL"/>
        </w:rPr>
      </w:pP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 1</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Powierzenie przetwarzania danych osobowych</w:t>
      </w:r>
    </w:p>
    <w:p w:rsidR="00925A9E" w:rsidRPr="00211647" w:rsidRDefault="00925A9E" w:rsidP="00925A9E">
      <w:pPr>
        <w:numPr>
          <w:ilvl w:val="0"/>
          <w:numId w:val="57"/>
        </w:numPr>
        <w:suppressAutoHyphens/>
        <w:autoSpaceDN w:val="0"/>
        <w:spacing w:after="160" w:line="240" w:lineRule="auto"/>
        <w:ind w:left="363" w:hanging="363"/>
        <w:jc w:val="both"/>
        <w:textAlignment w:val="baseline"/>
        <w:rPr>
          <w:rFonts w:ascii="Cambria" w:eastAsia="Cambria" w:hAnsi="Cambria" w:cs="Calibri"/>
          <w:lang/>
        </w:rPr>
      </w:pPr>
      <w:r w:rsidRPr="00211647">
        <w:rPr>
          <w:rFonts w:ascii="Cambria" w:eastAsia="Cambria" w:hAnsi="Cambria" w:cs="Calibri"/>
          <w:lang/>
        </w:rPr>
        <w:t xml:space="preserve">W trybie art. 28 </w:t>
      </w:r>
      <w:r w:rsidRPr="00211647">
        <w:rPr>
          <w:rFonts w:ascii="Cambria" w:eastAsia="EUAlbertina," w:hAnsi="Cambria" w:cs="Calibri"/>
          <w:lang/>
        </w:rPr>
        <w:t>Rozporządzenia Parlamentu Europejskiego i Rady (UE) 2016/679 z dnia 27 kwietnia 2016 r. w sprawie ochrony osób fizycznych w związku z przetwarzaniem danych osobowych</w:t>
      </w:r>
      <w:r w:rsidRPr="00211647">
        <w:rPr>
          <w:rFonts w:ascii="Cambria" w:eastAsia="EUAlbertina," w:hAnsi="Cambria" w:cs="Calibri"/>
          <w:lang/>
        </w:rPr>
        <w:br/>
        <w:t xml:space="preserve">i w sprawie swobodnego przepływu takich danych oraz uchylenia dyrektywy 95/46/WE (ogólne rozporządzenie o ochronie danych) – </w:t>
      </w:r>
      <w:r w:rsidRPr="00211647">
        <w:rPr>
          <w:rFonts w:ascii="Cambria" w:eastAsia="Cambria" w:hAnsi="Cambria" w:cs="Calibri"/>
          <w:lang/>
        </w:rPr>
        <w:t>zwanego w dalszej części „RODO” - Administrator powierza Procesorowi, dane osobowe do przetwarzania w celu realizacji postanowień określonych</w:t>
      </w:r>
      <w:r w:rsidRPr="00211647">
        <w:rPr>
          <w:rFonts w:ascii="Cambria" w:eastAsia="Cambria" w:hAnsi="Cambria" w:cs="Calibri"/>
          <w:lang/>
        </w:rPr>
        <w:br/>
        <w:t>w umowie głównej, na zasadach określonych w niniejszej umowie.</w:t>
      </w:r>
    </w:p>
    <w:p w:rsidR="00925A9E" w:rsidRPr="00211647" w:rsidRDefault="00925A9E" w:rsidP="00925A9E">
      <w:pPr>
        <w:numPr>
          <w:ilvl w:val="0"/>
          <w:numId w:val="57"/>
        </w:numPr>
        <w:suppressAutoHyphens/>
        <w:autoSpaceDN w:val="0"/>
        <w:spacing w:after="160" w:line="240" w:lineRule="auto"/>
        <w:ind w:left="363" w:hanging="363"/>
        <w:jc w:val="both"/>
        <w:textAlignment w:val="baseline"/>
        <w:rPr>
          <w:rFonts w:ascii="Cambria" w:eastAsia="Cambria" w:hAnsi="Cambria" w:cs="Calibri"/>
          <w:lang/>
        </w:rPr>
      </w:pPr>
      <w:r w:rsidRPr="00211647">
        <w:rPr>
          <w:rFonts w:ascii="Cambria" w:eastAsia="Cambria" w:hAnsi="Cambria" w:cs="Calibri"/>
          <w:lang/>
        </w:rPr>
        <w:t>Procesor zobowiązuje się przetwarzać powierzone mu dane osobowe zgodnie z niniejszą umową, RODO oraz innymi przepisami prawa powszechnie obowiązującego, które chronią prawa osób, których dane dotyczą.</w:t>
      </w:r>
    </w:p>
    <w:p w:rsidR="00925A9E" w:rsidRPr="00211647" w:rsidRDefault="00925A9E" w:rsidP="00925A9E">
      <w:pPr>
        <w:numPr>
          <w:ilvl w:val="0"/>
          <w:numId w:val="57"/>
        </w:numPr>
        <w:suppressAutoHyphens/>
        <w:autoSpaceDN w:val="0"/>
        <w:spacing w:after="160" w:line="240" w:lineRule="auto"/>
        <w:ind w:left="363" w:hanging="363"/>
        <w:jc w:val="both"/>
        <w:textAlignment w:val="baseline"/>
        <w:rPr>
          <w:rFonts w:ascii="Cambria" w:eastAsia="Cambria" w:hAnsi="Cambria" w:cs="Calibri"/>
          <w:lang/>
        </w:rPr>
      </w:pPr>
      <w:r w:rsidRPr="00211647">
        <w:rPr>
          <w:rFonts w:ascii="Cambria" w:eastAsia="Cambria" w:hAnsi="Cambria" w:cs="Calibri"/>
          <w:lang/>
        </w:rPr>
        <w:t>Procesor oświadcza, iż stosuje środki bezpieczeństwa spełniające wymogi RODO.</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lastRenderedPageBreak/>
        <w:t>§2</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Zakres i cel przetwarzania danych</w:t>
      </w:r>
    </w:p>
    <w:p w:rsidR="00925A9E" w:rsidRPr="00211647" w:rsidRDefault="00925A9E" w:rsidP="00925A9E">
      <w:pPr>
        <w:numPr>
          <w:ilvl w:val="0"/>
          <w:numId w:val="58"/>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będzie przetwarzał, powierzone na podstawie umowy dane, w tym dane szczególnej kategorii dotyczące zdrowia pacjentów oraz dane pracowników Administratora, w postaci danych zawartych w systemie aparatury – wyłącznie takie, które niezbędne są do realizacji umowy głównej.</w:t>
      </w:r>
    </w:p>
    <w:p w:rsidR="00925A9E" w:rsidRPr="00211647" w:rsidRDefault="00925A9E" w:rsidP="00925A9E">
      <w:pPr>
        <w:numPr>
          <w:ilvl w:val="0"/>
          <w:numId w:val="58"/>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 xml:space="preserve">Powierzone przez Administratora  dane osobowe będą przetwarzane przez Procesora wyłącznie w celu  realizacji </w:t>
      </w:r>
      <w:proofErr w:type="spellStart"/>
      <w:r w:rsidRPr="00211647">
        <w:rPr>
          <w:rFonts w:ascii="Cambria" w:eastAsia="Cambria" w:hAnsi="Cambria" w:cs="Calibri"/>
          <w:lang/>
        </w:rPr>
        <w:t>um</w:t>
      </w:r>
      <w:r w:rsidRPr="00211647">
        <w:rPr>
          <w:rFonts w:ascii="Cambria" w:eastAsia="Cambria" w:hAnsi="Cambria" w:cs="Calibri"/>
        </w:rPr>
        <w:t>o</w:t>
      </w:r>
      <w:proofErr w:type="spellEnd"/>
      <w:r w:rsidRPr="00211647">
        <w:rPr>
          <w:rFonts w:ascii="Cambria" w:eastAsia="Cambria" w:hAnsi="Cambria" w:cs="Calibri"/>
          <w:lang/>
        </w:rPr>
        <w:t>wy głównej.</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§3</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Obowiązki Procesora</w:t>
      </w:r>
    </w:p>
    <w:p w:rsidR="00925A9E" w:rsidRPr="00211647" w:rsidRDefault="00925A9E" w:rsidP="00925A9E">
      <w:pPr>
        <w:numPr>
          <w:ilvl w:val="0"/>
          <w:numId w:val="59"/>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211647">
        <w:rPr>
          <w:rFonts w:ascii="Cambria" w:eastAsia="Cambria" w:hAnsi="Cambria" w:cs="Calibri"/>
          <w:lang/>
        </w:rPr>
        <w:br/>
        <w:t>z przetwarzaniem danych osobowych, o których mowa w art. 32 RODO.</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zobowiązuje się dołożyć należytej staranności przy przetwarzaniu powierzonych danych osobowych.</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zobowiązuje się do nadania upoważnień do przetwarzania danych osobowych wszystkim osobom, które będą przetwarzały powierzone dane w celu realizacji niniejszej umowy.</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 xml:space="preserve">Procesor zobowiązuje się zapewnić zachowanie w tajemnicy, o której mowa w art. 28 ust. 3 </w:t>
      </w:r>
      <w:proofErr w:type="spellStart"/>
      <w:r w:rsidRPr="00211647">
        <w:rPr>
          <w:rFonts w:ascii="Cambria" w:eastAsia="Cambria" w:hAnsi="Cambria" w:cs="Calibri"/>
          <w:lang/>
        </w:rPr>
        <w:t>pkt</w:t>
      </w:r>
      <w:proofErr w:type="spellEnd"/>
      <w:r w:rsidRPr="00211647">
        <w:rPr>
          <w:rFonts w:ascii="Cambria" w:eastAsia="Cambria" w:hAnsi="Cambria" w:cs="Calibri"/>
          <w:lang/>
        </w:rPr>
        <w:t xml:space="preserve"> b RODO przetwarzanych danych przez osoby, które upoważnia do przetwarzania danych osobowych w celu realizacji niniejszej umowy, zarówno w trakcie zatrudnienia ich u Procesora, jak i po jego ustaniu.</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 xml:space="preserve">Procesor po zakończeniu świadczenia usług związanych z przetwarzaniem, zależnie od decyzji Administratora: trwale usuwa lub zwraca Administratorowi wszelkie dane osobowe oraz usuwa wszelkie ich istniejące kopie, chyba że prawo </w:t>
      </w:r>
      <w:r w:rsidRPr="00211647">
        <w:rPr>
          <w:rFonts w:ascii="Cambria" w:eastAsia="EUAlbertina, 'EU Albertina'" w:hAnsi="Cambria" w:cs="Calibri"/>
          <w:lang/>
        </w:rPr>
        <w:t xml:space="preserve">Unii Europejskiej lub prawo jej państwa członkowskiego </w:t>
      </w:r>
      <w:r w:rsidRPr="00211647">
        <w:rPr>
          <w:rFonts w:ascii="Cambria" w:eastAsia="Cambria" w:hAnsi="Cambria" w:cs="Calibri"/>
          <w:lang/>
        </w:rPr>
        <w:t>nakazują mu przechowywanie danych osobowych. W przypadku,</w:t>
      </w:r>
      <w:r w:rsidRPr="00211647">
        <w:rPr>
          <w:rFonts w:ascii="Cambria" w:eastAsia="Cambria" w:hAnsi="Cambria" w:cs="Calibri"/>
          <w:lang/>
        </w:rPr>
        <w:br/>
        <w:t>gdy na Procesorze ciąży obowiązek przechowywania danych osobowych niezwłocznie</w:t>
      </w:r>
      <w:r w:rsidRPr="00211647">
        <w:rPr>
          <w:rFonts w:ascii="Cambria" w:eastAsia="Cambria" w:hAnsi="Cambria" w:cs="Calibri"/>
          <w:lang/>
        </w:rPr>
        <w:br/>
        <w:t>po zakończeniu obowiązywania umowy składa on Administratorowi stosowne oświadczenie w tym zakresie ze wskazaniem podstawy prawnej tego obowiązku.</w:t>
      </w:r>
    </w:p>
    <w:p w:rsidR="00925A9E" w:rsidRPr="00211647" w:rsidRDefault="00925A9E" w:rsidP="00925A9E">
      <w:pPr>
        <w:spacing w:after="160" w:line="240" w:lineRule="auto"/>
        <w:ind w:left="363"/>
        <w:contextualSpacing/>
        <w:jc w:val="both"/>
        <w:rPr>
          <w:rFonts w:ascii="Cambria" w:eastAsia="Cambria" w:hAnsi="Cambria" w:cs="Calibri"/>
          <w:lang/>
        </w:rPr>
      </w:pPr>
      <w:r w:rsidRPr="00211647">
        <w:rPr>
          <w:rFonts w:ascii="Cambria" w:eastAsia="Cambria" w:hAnsi="Cambria" w:cs="Calibri"/>
          <w:lang/>
        </w:rPr>
        <w:t>Jeśli Administrator w trakcie trwania umowy nie przedstawi na piśmie swojej decyzji</w:t>
      </w:r>
      <w:r w:rsidRPr="00211647">
        <w:rPr>
          <w:rFonts w:ascii="Cambria" w:eastAsia="Cambria" w:hAnsi="Cambria" w:cs="Calibri"/>
          <w:lang/>
        </w:rPr>
        <w:br/>
        <w:t>co do usunięcia lub zwrotu danych przyjmuje się, iż oczekuje on ich usunięcia.</w:t>
      </w:r>
    </w:p>
    <w:p w:rsidR="00925A9E" w:rsidRPr="00211647" w:rsidRDefault="00925A9E" w:rsidP="00925A9E">
      <w:pPr>
        <w:spacing w:after="160" w:line="240" w:lineRule="auto"/>
        <w:ind w:left="363"/>
        <w:contextualSpacing/>
        <w:jc w:val="both"/>
        <w:rPr>
          <w:rFonts w:ascii="Cambria" w:eastAsia="Cambria" w:hAnsi="Cambria" w:cs="Calibri"/>
          <w:lang/>
        </w:rPr>
      </w:pP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211647">
        <w:rPr>
          <w:rFonts w:ascii="Cambria" w:eastAsia="Cambria" w:hAnsi="Cambria" w:cs="Calibri"/>
          <w:lang/>
        </w:rPr>
        <w:br/>
        <w:t>w drukarkach, aparaturze medycznej, itp.) usunięcie to dokonywane jest w sposób, który nie pozwala na odzyskanie danych przy wykorzystaniu aktualnie dostępnych środków technicznych.</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lastRenderedPageBreak/>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30" w:history="1">
        <w:r w:rsidRPr="00211647">
          <w:rPr>
            <w:rFonts w:ascii="Cambria" w:eastAsia="Cambria" w:hAnsi="Cambria" w:cs="Calibri"/>
            <w:lang/>
          </w:rPr>
          <w:t>iod@uck.katowice.pl</w:t>
        </w:r>
      </w:hyperlink>
      <w:r w:rsidRPr="00211647">
        <w:rPr>
          <w:rFonts w:ascii="Cambria" w:eastAsia="Cambria" w:hAnsi="Cambria" w:cs="Calibri"/>
          <w:lang/>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EUAlbertina," w:hAnsi="Cambria" w:cs="Calibri"/>
          <w:lang/>
        </w:rPr>
      </w:pPr>
      <w:r w:rsidRPr="00211647">
        <w:rPr>
          <w:rFonts w:ascii="Cambria" w:eastAsia="Cambria" w:hAnsi="Cambria" w:cs="Calibri"/>
          <w:lang/>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w:t>
      </w:r>
      <w:r w:rsidRPr="00211647">
        <w:rPr>
          <w:rFonts w:ascii="Cambria" w:eastAsia="EUAlbertina," w:hAnsi="Cambria" w:cs="Calibri"/>
          <w:lang/>
        </w:rPr>
        <w:t xml:space="preserve"> Procesor zobowiązany jest do niezwłocznego przekazywania Administratorowi w formie pisemnej aktualizacji wykazu jeśli zachodzą w nim zmiany – zmiana wykazu nie wymaga zawarcia aneksu do umowy.</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EUAlbertina," w:hAnsi="Cambria" w:cs="Calibri"/>
          <w:lang/>
        </w:rPr>
      </w:pPr>
      <w:r w:rsidRPr="00211647">
        <w:rPr>
          <w:rFonts w:ascii="Cambria" w:eastAsia="EUAlbertina," w:hAnsi="Cambria" w:cs="Calibri"/>
          <w:lang/>
        </w:rPr>
        <w:t>Dopuszcza się odstąpienie o wypełnienia załącznika, o którym mowa w ust. 10 jeśli wskazanie takie zostanie dokonane w innej formie zaakceptowanej przez Administratora (np. wykaz osób zostanie zamieszczony w umowie głównej i będzie stosownie do sytuacji aktualizowany).</w:t>
      </w:r>
    </w:p>
    <w:p w:rsidR="00925A9E" w:rsidRPr="00211647" w:rsidRDefault="00925A9E" w:rsidP="00925A9E">
      <w:pPr>
        <w:numPr>
          <w:ilvl w:val="0"/>
          <w:numId w:val="60"/>
        </w:numPr>
        <w:suppressAutoHyphens/>
        <w:autoSpaceDN w:val="0"/>
        <w:spacing w:after="160" w:line="240" w:lineRule="auto"/>
        <w:jc w:val="both"/>
        <w:textAlignment w:val="baseline"/>
        <w:rPr>
          <w:rFonts w:ascii="Cambria" w:eastAsia="EUAlbertina," w:hAnsi="Cambria" w:cs="Calibri"/>
          <w:lang/>
        </w:rPr>
      </w:pPr>
      <w:r w:rsidRPr="00211647">
        <w:rPr>
          <w:rFonts w:ascii="Cambria" w:eastAsia="Cambria" w:hAnsi="Cambria" w:cs="Calibri"/>
          <w:lang/>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rsidR="00925A9E" w:rsidRPr="00211647" w:rsidRDefault="00925A9E" w:rsidP="00925A9E">
      <w:pPr>
        <w:suppressAutoHyphens/>
        <w:autoSpaceDN w:val="0"/>
        <w:spacing w:after="160" w:line="240" w:lineRule="auto"/>
        <w:ind w:left="363"/>
        <w:jc w:val="both"/>
        <w:textAlignment w:val="baseline"/>
        <w:rPr>
          <w:rFonts w:ascii="Cambria" w:eastAsia="EUAlbertina," w:hAnsi="Cambria" w:cs="Calibri"/>
          <w:lang/>
        </w:rPr>
      </w:pP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§4</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Prawo kontroli</w:t>
      </w:r>
    </w:p>
    <w:p w:rsidR="00925A9E" w:rsidRPr="00211647" w:rsidRDefault="00925A9E" w:rsidP="00925A9E">
      <w:pPr>
        <w:numPr>
          <w:ilvl w:val="0"/>
          <w:numId w:val="61"/>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 xml:space="preserve">Administrator zgodnie z art. 28 ust. 3 </w:t>
      </w:r>
      <w:proofErr w:type="spellStart"/>
      <w:r w:rsidRPr="00211647">
        <w:rPr>
          <w:rFonts w:ascii="Cambria" w:eastAsia="Cambria" w:hAnsi="Cambria" w:cs="Calibri"/>
          <w:lang/>
        </w:rPr>
        <w:t>pkt</w:t>
      </w:r>
      <w:proofErr w:type="spellEnd"/>
      <w:r w:rsidRPr="00211647">
        <w:rPr>
          <w:rFonts w:ascii="Cambria" w:eastAsia="Cambria" w:hAnsi="Cambria" w:cs="Calibri"/>
          <w:lang/>
        </w:rPr>
        <w:t xml:space="preserve"> h) RODO ma prawo kontroli, czy środki zastosowane przez Procesora przy przetwarzaniu i zabezpieczeniu powierzonych danych osobowych spełniają postanowienia umowy.</w:t>
      </w:r>
    </w:p>
    <w:p w:rsidR="00925A9E" w:rsidRPr="00211647" w:rsidRDefault="00925A9E" w:rsidP="00925A9E">
      <w:pPr>
        <w:numPr>
          <w:ilvl w:val="0"/>
          <w:numId w:val="62"/>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Administrator realizować będzie prawo kontroli w godzinach pracy Procesora i z minimum</w:t>
      </w:r>
      <w:r w:rsidRPr="00211647">
        <w:rPr>
          <w:rFonts w:ascii="Cambria" w:eastAsia="Cambria" w:hAnsi="Cambria" w:cs="Calibri"/>
          <w:lang/>
        </w:rPr>
        <w:br/>
        <w:t>3 dniowym jego uprzedzeniem.</w:t>
      </w:r>
    </w:p>
    <w:p w:rsidR="00925A9E" w:rsidRPr="00211647" w:rsidRDefault="00925A9E" w:rsidP="00925A9E">
      <w:pPr>
        <w:numPr>
          <w:ilvl w:val="0"/>
          <w:numId w:val="62"/>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zobowiązuje się do usunięcia uchybień stwierdzonych podczas kontroli w terminie wskazanym przez Administratora danych nie dłuższym niż 7 dni.</w:t>
      </w:r>
    </w:p>
    <w:p w:rsidR="00925A9E" w:rsidRPr="00211647" w:rsidRDefault="00925A9E" w:rsidP="00925A9E">
      <w:pPr>
        <w:numPr>
          <w:ilvl w:val="0"/>
          <w:numId w:val="62"/>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udostępnia Administratorowi wszelkie informacje niezbędne do wykazania spełnienia obowiązków określonych w art. 28 RODO.</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§5</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Dalsze powierzenie danych do przetwarzania</w:t>
      </w:r>
    </w:p>
    <w:p w:rsidR="00925A9E" w:rsidRPr="00211647" w:rsidRDefault="00925A9E" w:rsidP="00925A9E">
      <w:pPr>
        <w:numPr>
          <w:ilvl w:val="0"/>
          <w:numId w:val="63"/>
        </w:numPr>
        <w:suppressAutoHyphens/>
        <w:autoSpaceDN w:val="0"/>
        <w:spacing w:after="160" w:line="240" w:lineRule="auto"/>
        <w:jc w:val="both"/>
        <w:textAlignment w:val="baseline"/>
        <w:rPr>
          <w:rFonts w:ascii="Cambria" w:eastAsia="Cambria" w:hAnsi="Cambria" w:cs="Calibri"/>
          <w:lang/>
        </w:rPr>
      </w:pPr>
      <w:bookmarkStart w:id="2" w:name="_Hlk513452115"/>
      <w:bookmarkStart w:id="3" w:name="_Hlk513452096"/>
      <w:r w:rsidRPr="00211647">
        <w:rPr>
          <w:rFonts w:ascii="Cambria" w:eastAsia="Cambria" w:hAnsi="Cambria" w:cs="Calibri"/>
          <w:lang/>
        </w:rPr>
        <w:t xml:space="preserve">Procesor może powierzyć dane osobowe objęte niniejszą umową do dalszego przetwarzania innemu podmiotowi jedynie w celu wykonania umowy głównej po uzyskaniu uprzedniej pisemnej zgody Administratora. </w:t>
      </w:r>
      <w:bookmarkEnd w:id="2"/>
      <w:r w:rsidRPr="00211647">
        <w:rPr>
          <w:rFonts w:ascii="Cambria" w:eastAsia="Cambria" w:hAnsi="Cambria" w:cs="Calibri"/>
          <w:lang/>
        </w:rPr>
        <w:t>Pisemna zgoda Administratora, o której mowa w zdaniu 1 nie jest wymagana w odniesieniu do podmiotu, który został wymieniony jako podwykonawca w umowie głównej (wskazanie wynikało z treści oferty złożonej przez Procesora w postępowaniu mającym</w:t>
      </w:r>
      <w:r w:rsidRPr="00211647">
        <w:rPr>
          <w:rFonts w:ascii="Cambria" w:eastAsia="Cambria" w:hAnsi="Cambria" w:cs="Calibri"/>
          <w:lang/>
        </w:rPr>
        <w:br/>
        <w:t>na celu zawarcie umowy głównej).</w:t>
      </w:r>
    </w:p>
    <w:bookmarkEnd w:id="3"/>
    <w:p w:rsidR="00925A9E" w:rsidRPr="00211647" w:rsidRDefault="00925A9E" w:rsidP="00925A9E">
      <w:pPr>
        <w:numPr>
          <w:ilvl w:val="0"/>
          <w:numId w:val="63"/>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lastRenderedPageBreak/>
        <w:t>Przekazanie powierzonych danych do państwa trzeciego lub organizacji międzynarodowej może nastąpić jedynie na pisemne polecenie Administratora chyba, że obowiązek taki nakłada</w:t>
      </w:r>
      <w:r w:rsidRPr="00211647">
        <w:rPr>
          <w:rFonts w:ascii="Cambria" w:eastAsia="Cambria" w:hAnsi="Cambria" w:cs="Calibri"/>
          <w:lang/>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211647">
        <w:rPr>
          <w:rFonts w:ascii="Cambria" w:eastAsia="Cambria" w:hAnsi="Cambria" w:cs="Calibri"/>
          <w:lang/>
        </w:rPr>
        <w:br/>
        <w:t>z uwagi na ważny interes publiczny.</w:t>
      </w:r>
    </w:p>
    <w:p w:rsidR="00925A9E" w:rsidRPr="00211647" w:rsidRDefault="00925A9E" w:rsidP="00925A9E">
      <w:pPr>
        <w:numPr>
          <w:ilvl w:val="0"/>
          <w:numId w:val="63"/>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ponosi pełną odpowiedzialność wobec Administratora za nie wywiązanie się</w:t>
      </w:r>
      <w:r w:rsidRPr="00211647">
        <w:rPr>
          <w:rFonts w:ascii="Cambria" w:eastAsia="Cambria" w:hAnsi="Cambria" w:cs="Calibri"/>
          <w:lang/>
        </w:rPr>
        <w:br/>
        <w:t>z obowiązków związanych z ochroną danych przez podmiot, któremu powierzy dalsze przetwarzanie.</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 6</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Odpowiedzialność Procesora</w:t>
      </w:r>
    </w:p>
    <w:p w:rsidR="00925A9E" w:rsidRPr="00211647" w:rsidRDefault="00925A9E" w:rsidP="00925A9E">
      <w:pPr>
        <w:numPr>
          <w:ilvl w:val="0"/>
          <w:numId w:val="64"/>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jest odpowiedzialny za udostępnienie lub wykorzystanie danych osobowych niezgodnie</w:t>
      </w:r>
      <w:r w:rsidRPr="00211647">
        <w:rPr>
          <w:rFonts w:ascii="Cambria" w:eastAsia="Cambria" w:hAnsi="Cambria" w:cs="Calibri"/>
          <w:lang/>
        </w:rPr>
        <w:br/>
        <w:t>z treścią umowy, a w szczególności za udostępnienie powierzonych do przetwarzania danych osobowych osobom nieupoważnionym.</w:t>
      </w:r>
    </w:p>
    <w:p w:rsidR="00925A9E" w:rsidRPr="00211647" w:rsidRDefault="00925A9E" w:rsidP="00925A9E">
      <w:pPr>
        <w:numPr>
          <w:ilvl w:val="0"/>
          <w:numId w:val="65"/>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211647">
        <w:rPr>
          <w:rFonts w:ascii="Cambria" w:eastAsia="Cambria" w:hAnsi="Cambria" w:cs="Calibri"/>
          <w:lang/>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rsidR="00925A9E" w:rsidRPr="00211647" w:rsidRDefault="00925A9E" w:rsidP="00925A9E">
      <w:pPr>
        <w:spacing w:after="159" w:line="240" w:lineRule="auto"/>
        <w:ind w:left="363" w:hanging="363"/>
        <w:contextualSpacing/>
        <w:jc w:val="both"/>
        <w:rPr>
          <w:rFonts w:ascii="Cambria" w:eastAsia="Cambria" w:hAnsi="Cambria" w:cs="Calibri"/>
          <w:lang/>
        </w:rPr>
      </w:pPr>
      <w:r w:rsidRPr="00211647">
        <w:rPr>
          <w:rFonts w:ascii="Cambria" w:eastAsia="Cambria" w:hAnsi="Cambria" w:cs="Calibri"/>
          <w:lang/>
        </w:rPr>
        <w:tab/>
        <w:t>Niniejszy ustęp dotyczy wyłącznie danych osobowych powierzonych przez Administratora.</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§7</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Zasady zachowania poufności</w:t>
      </w:r>
    </w:p>
    <w:p w:rsidR="00925A9E" w:rsidRPr="00211647" w:rsidRDefault="00925A9E" w:rsidP="00925A9E">
      <w:pPr>
        <w:numPr>
          <w:ilvl w:val="0"/>
          <w:numId w:val="66"/>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925A9E" w:rsidRPr="00211647" w:rsidRDefault="00925A9E" w:rsidP="00925A9E">
      <w:pPr>
        <w:numPr>
          <w:ilvl w:val="0"/>
          <w:numId w:val="67"/>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§8</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Czas obowiązywania umowy</w:t>
      </w:r>
    </w:p>
    <w:p w:rsidR="00925A9E" w:rsidRPr="00211647" w:rsidRDefault="00925A9E" w:rsidP="00925A9E">
      <w:pPr>
        <w:numPr>
          <w:ilvl w:val="0"/>
          <w:numId w:val="66"/>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Niniejsza umowa obowiązuje w okresie od dnia zawarcia umowy głównej do dnia zakończenia przez Procesora przetwarzania danych w zakresie wynikającym z realizacji umowy głównej..</w:t>
      </w:r>
    </w:p>
    <w:p w:rsidR="00925A9E" w:rsidRPr="00211647" w:rsidRDefault="00925A9E" w:rsidP="00925A9E">
      <w:pPr>
        <w:numPr>
          <w:ilvl w:val="0"/>
          <w:numId w:val="67"/>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Naruszenie zasad przetwarzania danych wynikających z umowy stanowi podstawę do rozwiązania przez Administratora umowy głównej ze skutkiem natychmiastowym z przyczyn, za które odpowiedzialność ponosi Procesor.</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lastRenderedPageBreak/>
        <w:t>§9</w:t>
      </w:r>
    </w:p>
    <w:p w:rsidR="00925A9E" w:rsidRPr="00211647" w:rsidRDefault="00925A9E" w:rsidP="00925A9E">
      <w:pPr>
        <w:widowControl w:val="0"/>
        <w:suppressAutoHyphens/>
        <w:autoSpaceDN w:val="0"/>
        <w:spacing w:after="0" w:line="240" w:lineRule="auto"/>
        <w:jc w:val="center"/>
        <w:textAlignment w:val="baseline"/>
        <w:rPr>
          <w:rFonts w:ascii="Calibri" w:eastAsia="Tahoma" w:hAnsi="Calibri" w:cs="Calibri"/>
          <w:b/>
          <w:kern w:val="3"/>
          <w:lang w:eastAsia="pl-PL"/>
        </w:rPr>
      </w:pPr>
      <w:r w:rsidRPr="00211647">
        <w:rPr>
          <w:rFonts w:ascii="Calibri" w:eastAsia="Tahoma" w:hAnsi="Calibri" w:cs="Calibri"/>
          <w:b/>
          <w:kern w:val="3"/>
          <w:lang w:eastAsia="pl-PL"/>
        </w:rPr>
        <w:t>Postanowienia końcowe</w:t>
      </w:r>
    </w:p>
    <w:p w:rsidR="00925A9E" w:rsidRPr="00211647" w:rsidRDefault="00925A9E" w:rsidP="00925A9E">
      <w:pPr>
        <w:numPr>
          <w:ilvl w:val="0"/>
          <w:numId w:val="66"/>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Umowa została sporządzona w dwóch jednobrzmiących egzemplarzach, po jednym dla każdej</w:t>
      </w:r>
      <w:r w:rsidRPr="00211647">
        <w:rPr>
          <w:rFonts w:ascii="Cambria" w:eastAsia="Cambria" w:hAnsi="Cambria" w:cs="Calibri"/>
          <w:lang/>
        </w:rPr>
        <w:br/>
        <w:t>ze stron.</w:t>
      </w:r>
    </w:p>
    <w:p w:rsidR="00925A9E" w:rsidRPr="00211647" w:rsidRDefault="00925A9E" w:rsidP="00925A9E">
      <w:pPr>
        <w:numPr>
          <w:ilvl w:val="0"/>
          <w:numId w:val="67"/>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W sprawach nieuregulowanych zastosowanie będą miały przepisy RODO oraz innych przepisów prawa powszechnie obowiązującego.</w:t>
      </w:r>
    </w:p>
    <w:p w:rsidR="00925A9E" w:rsidRPr="00211647" w:rsidRDefault="00925A9E" w:rsidP="00925A9E">
      <w:pPr>
        <w:numPr>
          <w:ilvl w:val="0"/>
          <w:numId w:val="67"/>
        </w:numPr>
        <w:suppressAutoHyphens/>
        <w:autoSpaceDN w:val="0"/>
        <w:spacing w:after="160" w:line="240" w:lineRule="auto"/>
        <w:jc w:val="both"/>
        <w:textAlignment w:val="baseline"/>
        <w:rPr>
          <w:rFonts w:ascii="Cambria" w:eastAsia="Cambria" w:hAnsi="Cambria" w:cs="Calibri"/>
          <w:lang/>
        </w:rPr>
      </w:pPr>
      <w:r w:rsidRPr="00211647">
        <w:rPr>
          <w:rFonts w:ascii="Cambria" w:eastAsia="Cambria" w:hAnsi="Cambria" w:cs="Calibri"/>
          <w:lang/>
        </w:rPr>
        <w:t xml:space="preserve">Sądem właściwym dla rozpatrzenia sporów wynikających z niniejszej umowy będzie sąd właściwy </w:t>
      </w:r>
      <w:r w:rsidRPr="00211647">
        <w:rPr>
          <w:rFonts w:ascii="Cambria" w:eastAsia="Cambria" w:hAnsi="Cambria" w:cs="Calibri"/>
        </w:rPr>
        <w:t>określony w umowie głównej</w:t>
      </w:r>
      <w:r w:rsidRPr="00211647">
        <w:rPr>
          <w:rFonts w:ascii="Cambria" w:eastAsia="Cambria" w:hAnsi="Cambria" w:cs="Calibri"/>
          <w:lang/>
        </w:rPr>
        <w:t xml:space="preserve">. </w:t>
      </w:r>
    </w:p>
    <w:p w:rsidR="00925A9E" w:rsidRPr="00211647" w:rsidRDefault="00925A9E" w:rsidP="00925A9E">
      <w:pPr>
        <w:suppressAutoHyphens/>
        <w:autoSpaceDN w:val="0"/>
        <w:spacing w:after="160" w:line="240" w:lineRule="auto"/>
        <w:ind w:left="363"/>
        <w:jc w:val="both"/>
        <w:textAlignment w:val="baseline"/>
        <w:rPr>
          <w:rFonts w:ascii="Cambria" w:eastAsia="Cambria" w:hAnsi="Cambria" w:cs="Calibri"/>
          <w:lang/>
        </w:rPr>
      </w:pPr>
    </w:p>
    <w:p w:rsidR="00925A9E" w:rsidRPr="00211647" w:rsidRDefault="00925A9E" w:rsidP="00925A9E">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r w:rsidRPr="00211647">
        <w:rPr>
          <w:rFonts w:ascii="Calibri" w:eastAsia="Tahoma" w:hAnsi="Calibri" w:cs="Calibri"/>
          <w:kern w:val="3"/>
          <w:lang w:eastAsia="pl-PL"/>
        </w:rPr>
        <w:tab/>
        <w:t>….........................................</w:t>
      </w:r>
      <w:r w:rsidRPr="00211647">
        <w:rPr>
          <w:rFonts w:ascii="Calibri" w:eastAsia="Tahoma" w:hAnsi="Calibri" w:cs="Calibri"/>
          <w:kern w:val="3"/>
          <w:lang w:eastAsia="pl-PL"/>
        </w:rPr>
        <w:tab/>
        <w:t>….........................................</w:t>
      </w:r>
      <w:r w:rsidRPr="00211647">
        <w:rPr>
          <w:rFonts w:ascii="Calibri" w:eastAsia="Tahoma" w:hAnsi="Calibri" w:cs="Calibri"/>
          <w:kern w:val="3"/>
          <w:lang w:eastAsia="pl-PL"/>
        </w:rPr>
        <w:tab/>
      </w:r>
    </w:p>
    <w:p w:rsidR="00925A9E" w:rsidRPr="00211647" w:rsidRDefault="00925A9E" w:rsidP="00925A9E">
      <w:pPr>
        <w:widowControl w:val="0"/>
        <w:tabs>
          <w:tab w:val="center" w:pos="7729"/>
        </w:tabs>
        <w:suppressAutoHyphens/>
        <w:autoSpaceDN w:val="0"/>
        <w:spacing w:after="0" w:line="240" w:lineRule="auto"/>
        <w:textAlignment w:val="baseline"/>
        <w:rPr>
          <w:rFonts w:ascii="Calibri" w:eastAsia="Tahoma" w:hAnsi="Calibri" w:cs="Calibri"/>
          <w:kern w:val="3"/>
          <w:lang w:eastAsia="pl-PL"/>
        </w:rPr>
      </w:pPr>
      <w:r w:rsidRPr="00211647">
        <w:rPr>
          <w:rFonts w:ascii="Calibri" w:eastAsia="Tahoma" w:hAnsi="Calibri" w:cs="Calibri"/>
          <w:kern w:val="3"/>
          <w:lang w:eastAsia="pl-PL"/>
        </w:rPr>
        <w:t xml:space="preserve">                                                          Procesor                                                          Administrator  </w:t>
      </w:r>
      <w:r w:rsidRPr="00211647">
        <w:rPr>
          <w:rFonts w:ascii="Calibri" w:eastAsia="Tahoma" w:hAnsi="Calibri" w:cs="Calibri"/>
          <w:kern w:val="3"/>
          <w:lang w:eastAsia="pl-PL"/>
        </w:rPr>
        <w:tab/>
      </w:r>
    </w:p>
    <w:p w:rsidR="00925A9E" w:rsidRPr="00211647" w:rsidRDefault="00925A9E" w:rsidP="00925A9E">
      <w:pPr>
        <w:widowControl w:val="0"/>
        <w:tabs>
          <w:tab w:val="center" w:pos="3205"/>
          <w:tab w:val="center" w:pos="7729"/>
        </w:tabs>
        <w:suppressAutoHyphens/>
        <w:autoSpaceDN w:val="0"/>
        <w:spacing w:after="0" w:line="240" w:lineRule="auto"/>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p>
    <w:p w:rsidR="00925A9E" w:rsidRPr="00211647" w:rsidRDefault="00925A9E" w:rsidP="00925A9E">
      <w:pPr>
        <w:widowControl w:val="0"/>
        <w:tabs>
          <w:tab w:val="center" w:pos="3205"/>
          <w:tab w:val="center" w:pos="7729"/>
        </w:tabs>
        <w:suppressAutoHyphens/>
        <w:autoSpaceDN w:val="0"/>
        <w:spacing w:after="0" w:line="240" w:lineRule="auto"/>
        <w:jc w:val="right"/>
        <w:textAlignment w:val="baseline"/>
        <w:rPr>
          <w:rFonts w:ascii="Calibri" w:eastAsia="Tahoma" w:hAnsi="Calibri" w:cs="Calibri"/>
          <w:kern w:val="3"/>
          <w:lang w:eastAsia="pl-PL"/>
        </w:rPr>
      </w:pPr>
      <w:r w:rsidRPr="00211647">
        <w:rPr>
          <w:rFonts w:ascii="Calibri" w:eastAsia="Tahoma" w:hAnsi="Calibri" w:cs="Calibri"/>
          <w:kern w:val="3"/>
          <w:lang w:eastAsia="pl-PL"/>
        </w:rPr>
        <w:lastRenderedPageBreak/>
        <w:t>Załącznik do umowy nr …................. z dnia …...................</w:t>
      </w:r>
    </w:p>
    <w:p w:rsidR="00925A9E" w:rsidRPr="00211647" w:rsidRDefault="00925A9E" w:rsidP="00925A9E">
      <w:pPr>
        <w:widowControl w:val="0"/>
        <w:suppressAutoHyphens/>
        <w:autoSpaceDN w:val="0"/>
        <w:spacing w:after="0" w:line="240" w:lineRule="auto"/>
        <w:jc w:val="right"/>
        <w:textAlignment w:val="baseline"/>
        <w:rPr>
          <w:rFonts w:ascii="Calibri" w:eastAsia="Calibri" w:hAnsi="Calibri" w:cs="Calibri"/>
          <w:kern w:val="3"/>
          <w:lang w:eastAsia="pl-PL"/>
        </w:rPr>
      </w:pPr>
    </w:p>
    <w:p w:rsidR="00925A9E" w:rsidRPr="00211647" w:rsidRDefault="00925A9E" w:rsidP="00925A9E">
      <w:pPr>
        <w:widowControl w:val="0"/>
        <w:autoSpaceDN w:val="0"/>
        <w:spacing w:line="240" w:lineRule="auto"/>
        <w:jc w:val="both"/>
        <w:textAlignment w:val="baseline"/>
        <w:rPr>
          <w:rFonts w:ascii="Calibri" w:eastAsia="Tahoma" w:hAnsi="Calibri" w:cs="Calibri"/>
          <w:kern w:val="3"/>
          <w:lang w:eastAsia="pl-PL"/>
        </w:rPr>
      </w:pPr>
      <w:r w:rsidRPr="00211647">
        <w:rPr>
          <w:rFonts w:ascii="Calibri" w:eastAsia="Calibri" w:hAnsi="Calibri" w:cs="Calibri"/>
          <w:kern w:val="3"/>
          <w:lang w:eastAsia="pl-PL"/>
        </w:rPr>
        <w:t>Imienny wykaz osób upoważnionych przez  ……………………………………………..</w:t>
      </w:r>
    </w:p>
    <w:p w:rsidR="00925A9E" w:rsidRPr="00211647" w:rsidRDefault="00925A9E" w:rsidP="00925A9E">
      <w:pPr>
        <w:widowControl w:val="0"/>
        <w:autoSpaceDN w:val="0"/>
        <w:spacing w:line="240" w:lineRule="auto"/>
        <w:jc w:val="both"/>
        <w:textAlignment w:val="baseline"/>
        <w:rPr>
          <w:rFonts w:ascii="Calibri" w:eastAsia="Tahoma" w:hAnsi="Calibri" w:cs="Calibri"/>
          <w:kern w:val="3"/>
          <w:lang w:eastAsia="pl-PL"/>
        </w:rPr>
      </w:pPr>
    </w:p>
    <w:p w:rsidR="00925A9E" w:rsidRPr="00211647" w:rsidRDefault="00925A9E" w:rsidP="00925A9E">
      <w:pPr>
        <w:widowControl w:val="0"/>
        <w:autoSpaceDN w:val="0"/>
        <w:spacing w:line="240" w:lineRule="auto"/>
        <w:jc w:val="both"/>
        <w:textAlignment w:val="baseline"/>
        <w:rPr>
          <w:rFonts w:ascii="Calibri" w:eastAsia="Tahoma" w:hAnsi="Calibri" w:cs="Calibri"/>
          <w:kern w:val="3"/>
          <w:lang w:eastAsia="pl-PL"/>
        </w:rPr>
      </w:pPr>
      <w:r w:rsidRPr="00211647">
        <w:rPr>
          <w:rFonts w:ascii="Calibri" w:eastAsia="Calibri" w:hAnsi="Calibri" w:cs="Calibri"/>
          <w:kern w:val="3"/>
          <w:lang w:eastAsia="pl-PL"/>
        </w:rPr>
        <w:t>Zgodnie z §3 ust. 10 umowy powierzenia przetwarzania danych osobowych określonej w nagłówku niniejszego</w:t>
      </w:r>
      <w:r w:rsidRPr="00211647">
        <w:rPr>
          <w:rFonts w:ascii="Calibri" w:eastAsia="Calibri" w:hAnsi="Calibri" w:cs="Calibri"/>
          <w:kern w:val="3"/>
          <w:lang w:eastAsia="pl-PL"/>
        </w:rPr>
        <w:br/>
        <w:t>dokumentu oświadczam, że osobami upoważnionymi, które będą przetwarzać dane osobowe w pomieszczeniach zarządzanych przez Administratora zgodnie z postanowieniami umowy są:</w:t>
      </w:r>
    </w:p>
    <w:p w:rsidR="00925A9E" w:rsidRPr="00211647" w:rsidRDefault="00925A9E" w:rsidP="00925A9E">
      <w:pPr>
        <w:widowControl w:val="0"/>
        <w:autoSpaceDN w:val="0"/>
        <w:spacing w:line="240" w:lineRule="auto"/>
        <w:jc w:val="both"/>
        <w:textAlignment w:val="baseline"/>
        <w:rPr>
          <w:rFonts w:ascii="Calibri" w:eastAsia="Calibri" w:hAnsi="Calibri" w:cs="Calibri"/>
          <w:kern w:val="3"/>
          <w:lang w:eastAsia="pl-PL"/>
        </w:rPr>
      </w:pPr>
    </w:p>
    <w:p w:rsidR="00925A9E" w:rsidRPr="00211647" w:rsidRDefault="00925A9E" w:rsidP="00925A9E">
      <w:pPr>
        <w:widowControl w:val="0"/>
        <w:autoSpaceDN w:val="0"/>
        <w:spacing w:line="240" w:lineRule="auto"/>
        <w:textAlignment w:val="baseline"/>
        <w:rPr>
          <w:rFonts w:ascii="Calibri" w:eastAsia="Tahoma" w:hAnsi="Calibri" w:cs="Calibri"/>
          <w:kern w:val="3"/>
          <w:lang w:eastAsia="pl-PL"/>
        </w:rPr>
      </w:pPr>
    </w:p>
    <w:tbl>
      <w:tblPr>
        <w:tblW w:w="9300" w:type="dxa"/>
        <w:jc w:val="center"/>
        <w:tblLayout w:type="fixed"/>
        <w:tblCellMar>
          <w:left w:w="10" w:type="dxa"/>
          <w:right w:w="10" w:type="dxa"/>
        </w:tblCellMar>
        <w:tblLook w:val="04A0"/>
      </w:tblPr>
      <w:tblGrid>
        <w:gridCol w:w="671"/>
        <w:gridCol w:w="4823"/>
        <w:gridCol w:w="3806"/>
      </w:tblGrid>
      <w:tr w:rsidR="00925A9E" w:rsidRPr="00211647" w:rsidTr="001445D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925A9E" w:rsidRPr="00211647" w:rsidRDefault="00925A9E" w:rsidP="001445DF">
            <w:pPr>
              <w:widowControl w:val="0"/>
              <w:autoSpaceDN w:val="0"/>
              <w:spacing w:after="0" w:line="240" w:lineRule="auto"/>
              <w:jc w:val="center"/>
              <w:textAlignment w:val="baseline"/>
              <w:rPr>
                <w:rFonts w:ascii="Calibri" w:eastAsia="Calibri" w:hAnsi="Calibri" w:cs="Calibri"/>
                <w:b/>
                <w:kern w:val="3"/>
                <w:lang w:eastAsia="pl-PL"/>
              </w:rPr>
            </w:pPr>
            <w:r w:rsidRPr="00211647">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rsidR="00925A9E" w:rsidRPr="00211647" w:rsidRDefault="00925A9E" w:rsidP="001445DF">
            <w:pPr>
              <w:widowControl w:val="0"/>
              <w:autoSpaceDN w:val="0"/>
              <w:spacing w:after="0" w:line="240" w:lineRule="auto"/>
              <w:jc w:val="center"/>
              <w:textAlignment w:val="baseline"/>
              <w:rPr>
                <w:rFonts w:ascii="Calibri" w:eastAsia="Calibri" w:hAnsi="Calibri" w:cs="Calibri"/>
                <w:b/>
                <w:kern w:val="3"/>
                <w:lang w:eastAsia="pl-PL"/>
              </w:rPr>
            </w:pPr>
            <w:r w:rsidRPr="00211647">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925A9E" w:rsidRPr="00211647" w:rsidRDefault="00925A9E" w:rsidP="001445DF">
            <w:pPr>
              <w:widowControl w:val="0"/>
              <w:autoSpaceDN w:val="0"/>
              <w:spacing w:after="0" w:line="240" w:lineRule="auto"/>
              <w:jc w:val="center"/>
              <w:textAlignment w:val="baseline"/>
              <w:rPr>
                <w:rFonts w:ascii="Calibri" w:eastAsia="Calibri" w:hAnsi="Calibri" w:cs="Calibri"/>
                <w:b/>
                <w:kern w:val="3"/>
                <w:lang w:eastAsia="pl-PL"/>
              </w:rPr>
            </w:pPr>
            <w:r w:rsidRPr="00211647">
              <w:rPr>
                <w:rFonts w:ascii="Calibri" w:eastAsia="Calibri" w:hAnsi="Calibri" w:cs="Calibri"/>
                <w:b/>
                <w:kern w:val="3"/>
                <w:lang w:eastAsia="pl-PL"/>
              </w:rPr>
              <w:t>Stanowisko</w:t>
            </w:r>
          </w:p>
        </w:tc>
      </w:tr>
      <w:tr w:rsidR="00925A9E" w:rsidRPr="00211647" w:rsidTr="001445D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925A9E" w:rsidRPr="00211647" w:rsidRDefault="00925A9E" w:rsidP="001445DF">
            <w:pPr>
              <w:widowControl w:val="0"/>
              <w:autoSpaceDN w:val="0"/>
              <w:spacing w:after="0" w:line="240" w:lineRule="auto"/>
              <w:jc w:val="center"/>
              <w:textAlignment w:val="baseline"/>
              <w:rPr>
                <w:rFonts w:ascii="Calibri" w:eastAsia="Calibri" w:hAnsi="Calibri" w:cs="Calibri"/>
                <w:b/>
                <w:kern w:val="3"/>
                <w:lang w:eastAsia="pl-PL"/>
              </w:rPr>
            </w:pPr>
            <w:r w:rsidRPr="00211647">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b/>
                <w:kern w:val="3"/>
                <w:lang w:eastAsia="pl-PL"/>
              </w:rPr>
            </w:pPr>
          </w:p>
        </w:tc>
      </w:tr>
      <w:tr w:rsidR="00925A9E" w:rsidRPr="00211647" w:rsidTr="001445D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r w:rsidRPr="00211647">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p>
        </w:tc>
      </w:tr>
      <w:tr w:rsidR="00925A9E" w:rsidRPr="00211647" w:rsidTr="001445D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r w:rsidRPr="00211647">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p>
        </w:tc>
      </w:tr>
      <w:tr w:rsidR="00925A9E" w:rsidRPr="00211647" w:rsidTr="001445D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r w:rsidRPr="00211647">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p>
        </w:tc>
      </w:tr>
      <w:tr w:rsidR="00925A9E" w:rsidRPr="00211647" w:rsidTr="001445DF">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r w:rsidRPr="00211647">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25A9E" w:rsidRPr="00211647" w:rsidRDefault="00925A9E" w:rsidP="001445DF">
            <w:pPr>
              <w:widowControl w:val="0"/>
              <w:autoSpaceDN w:val="0"/>
              <w:spacing w:after="0" w:line="240" w:lineRule="auto"/>
              <w:jc w:val="center"/>
              <w:textAlignment w:val="baseline"/>
              <w:rPr>
                <w:rFonts w:ascii="Calibri" w:eastAsia="Calibri" w:hAnsi="Calibri" w:cs="Calibri"/>
                <w:kern w:val="3"/>
                <w:lang w:eastAsia="pl-PL"/>
              </w:rPr>
            </w:pPr>
          </w:p>
        </w:tc>
      </w:tr>
    </w:tbl>
    <w:p w:rsidR="00925A9E" w:rsidRPr="00211647" w:rsidRDefault="00925A9E" w:rsidP="00925A9E">
      <w:pPr>
        <w:widowControl w:val="0"/>
        <w:autoSpaceDN w:val="0"/>
        <w:spacing w:line="240" w:lineRule="auto"/>
        <w:textAlignment w:val="baseline"/>
        <w:rPr>
          <w:rFonts w:ascii="Calibri" w:eastAsia="Calibri" w:hAnsi="Calibri" w:cs="Calibri"/>
          <w:kern w:val="3"/>
          <w:lang w:eastAsia="pl-PL"/>
        </w:rPr>
      </w:pPr>
    </w:p>
    <w:p w:rsidR="00925A9E" w:rsidRPr="00211647" w:rsidRDefault="00925A9E" w:rsidP="00925A9E">
      <w:pPr>
        <w:widowControl w:val="0"/>
        <w:autoSpaceDN w:val="0"/>
        <w:spacing w:line="240" w:lineRule="auto"/>
        <w:textAlignment w:val="baseline"/>
        <w:rPr>
          <w:rFonts w:ascii="Calibri" w:eastAsia="Calibri" w:hAnsi="Calibri" w:cs="Calibri"/>
          <w:kern w:val="3"/>
          <w:lang w:eastAsia="pl-PL"/>
        </w:rPr>
      </w:pPr>
    </w:p>
    <w:p w:rsidR="00925A9E" w:rsidRPr="00211647" w:rsidRDefault="00925A9E" w:rsidP="00925A9E">
      <w:pPr>
        <w:widowControl w:val="0"/>
        <w:autoSpaceDN w:val="0"/>
        <w:spacing w:after="0" w:line="240" w:lineRule="auto"/>
        <w:jc w:val="right"/>
        <w:textAlignment w:val="baseline"/>
        <w:rPr>
          <w:rFonts w:ascii="Calibri" w:eastAsia="Calibri" w:hAnsi="Calibri" w:cs="Calibri"/>
          <w:kern w:val="3"/>
          <w:lang w:eastAsia="pl-PL"/>
        </w:rPr>
      </w:pPr>
      <w:r w:rsidRPr="00211647">
        <w:rPr>
          <w:rFonts w:ascii="Calibri" w:eastAsia="Calibri" w:hAnsi="Calibri" w:cs="Calibri"/>
          <w:kern w:val="3"/>
          <w:lang w:eastAsia="pl-PL"/>
        </w:rPr>
        <w:t>….....................................................................</w:t>
      </w:r>
    </w:p>
    <w:p w:rsidR="00925A9E" w:rsidRPr="00211647" w:rsidRDefault="00925A9E" w:rsidP="00925A9E">
      <w:pPr>
        <w:widowControl w:val="0"/>
        <w:autoSpaceDN w:val="0"/>
        <w:spacing w:after="0" w:line="240" w:lineRule="auto"/>
        <w:jc w:val="right"/>
        <w:textAlignment w:val="baseline"/>
        <w:rPr>
          <w:rFonts w:ascii="Calibri" w:eastAsia="Calibri" w:hAnsi="Calibri" w:cs="Calibri"/>
          <w:kern w:val="3"/>
          <w:sz w:val="16"/>
          <w:lang w:eastAsia="pl-PL"/>
        </w:rPr>
      </w:pPr>
      <w:r w:rsidRPr="00211647">
        <w:rPr>
          <w:rFonts w:ascii="Calibri" w:eastAsia="Calibri" w:hAnsi="Calibri" w:cs="Calibri"/>
          <w:kern w:val="3"/>
          <w:sz w:val="16"/>
          <w:lang w:eastAsia="pl-PL"/>
        </w:rPr>
        <w:t>(podpis osoby reprezentującej Procesora)</w:t>
      </w:r>
    </w:p>
    <w:p w:rsidR="00925A9E" w:rsidRPr="00211647" w:rsidRDefault="00925A9E" w:rsidP="00925A9E">
      <w:pPr>
        <w:widowControl w:val="0"/>
        <w:autoSpaceDN w:val="0"/>
        <w:spacing w:after="0" w:line="240" w:lineRule="auto"/>
        <w:textAlignment w:val="baseline"/>
        <w:rPr>
          <w:rFonts w:ascii="Calibri" w:eastAsia="Calibri" w:hAnsi="Calibri" w:cs="Calibri"/>
          <w:kern w:val="3"/>
          <w:lang w:eastAsia="pl-PL"/>
        </w:rPr>
      </w:pPr>
    </w:p>
    <w:p w:rsidR="00925A9E" w:rsidRPr="00211647" w:rsidRDefault="00925A9E" w:rsidP="00925A9E">
      <w:pPr>
        <w:widowControl w:val="0"/>
        <w:autoSpaceDN w:val="0"/>
        <w:spacing w:after="0" w:line="240" w:lineRule="auto"/>
        <w:textAlignment w:val="baseline"/>
        <w:rPr>
          <w:rFonts w:ascii="Times New Roman" w:eastAsia="Calibri" w:hAnsi="Times New Roman" w:cs="Tahoma"/>
          <w:kern w:val="3"/>
          <w:sz w:val="16"/>
          <w:szCs w:val="16"/>
          <w:lang w:eastAsia="pl-PL"/>
        </w:rPr>
      </w:pPr>
    </w:p>
    <w:p w:rsidR="00925A9E" w:rsidRPr="00211647" w:rsidRDefault="00925A9E" w:rsidP="00925A9E">
      <w:pPr>
        <w:widowControl w:val="0"/>
        <w:autoSpaceDN w:val="0"/>
        <w:spacing w:after="0" w:line="240" w:lineRule="auto"/>
        <w:textAlignment w:val="baseline"/>
        <w:rPr>
          <w:rFonts w:ascii="Times New Roman" w:eastAsia="Calibri" w:hAnsi="Times New Roman" w:cs="Tahoma"/>
          <w:kern w:val="3"/>
          <w:sz w:val="16"/>
          <w:szCs w:val="16"/>
          <w:lang w:eastAsia="pl-PL"/>
        </w:rPr>
      </w:pPr>
    </w:p>
    <w:p w:rsidR="00925A9E" w:rsidRPr="00211647" w:rsidRDefault="00925A9E" w:rsidP="00925A9E">
      <w:pPr>
        <w:widowControl w:val="0"/>
        <w:autoSpaceDN w:val="0"/>
        <w:spacing w:after="0" w:line="240" w:lineRule="auto"/>
        <w:textAlignment w:val="baseline"/>
        <w:rPr>
          <w:rFonts w:ascii="Times New Roman" w:eastAsia="Calibri" w:hAnsi="Times New Roman" w:cs="Tahoma"/>
          <w:kern w:val="3"/>
          <w:sz w:val="16"/>
          <w:szCs w:val="16"/>
          <w:lang w:eastAsia="pl-PL"/>
        </w:rPr>
      </w:pPr>
    </w:p>
    <w:p w:rsidR="00510065" w:rsidRPr="00063654" w:rsidRDefault="00510065" w:rsidP="00063654">
      <w:pPr>
        <w:jc w:val="both"/>
        <w:rPr>
          <w:rFonts w:ascii="Times New Roman" w:hAnsi="Times New Roman"/>
          <w:iCs/>
          <w:sz w:val="24"/>
        </w:rPr>
      </w:pPr>
    </w:p>
    <w:p w:rsidR="00D926BF" w:rsidRPr="00063654" w:rsidRDefault="00D926BF" w:rsidP="00D926BF">
      <w:pPr>
        <w:suppressAutoHyphens/>
        <w:spacing w:after="0" w:line="240" w:lineRule="auto"/>
        <w:rPr>
          <w:rFonts w:ascii="Times New Roman" w:eastAsia="Times New Roman" w:hAnsi="Times New Roman" w:cs="Times New Roman"/>
          <w:sz w:val="24"/>
          <w:szCs w:val="24"/>
          <w:lang w:val="fr-FR" w:eastAsia="ar-SA"/>
        </w:rPr>
      </w:pPr>
    </w:p>
    <w:p w:rsidR="00D926BF" w:rsidRPr="00063654" w:rsidRDefault="00D926BF" w:rsidP="00D926BF">
      <w:pPr>
        <w:suppressAutoHyphens/>
        <w:spacing w:after="0" w:line="240" w:lineRule="auto"/>
        <w:rPr>
          <w:rFonts w:ascii="Times New Roman" w:eastAsia="Times New Roman" w:hAnsi="Times New Roman" w:cs="Times New Roman"/>
          <w:sz w:val="24"/>
          <w:szCs w:val="24"/>
          <w:lang w:eastAsia="ar-SA"/>
        </w:rPr>
      </w:pPr>
    </w:p>
    <w:p w:rsidR="004452E5" w:rsidRDefault="004452E5" w:rsidP="0049157E">
      <w:pPr>
        <w:spacing w:after="0" w:line="240" w:lineRule="auto"/>
        <w:jc w:val="right"/>
        <w:rPr>
          <w:rFonts w:ascii="Times New Roman" w:eastAsia="Times New Roman" w:hAnsi="Times New Roman" w:cs="Times New Roman"/>
          <w:sz w:val="24"/>
          <w:szCs w:val="24"/>
          <w:lang w:eastAsia="pl-PL"/>
        </w:rPr>
      </w:pPr>
    </w:p>
    <w:sectPr w:rsidR="004452E5" w:rsidSect="0019365A">
      <w:pgSz w:w="11906" w:h="16838"/>
      <w:pgMar w:top="992"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571DF" w15:done="0"/>
  <w15:commentEx w15:paraId="18BE79CA" w15:done="0"/>
  <w15:commentEx w15:paraId="5E5304EF" w15:done="0"/>
  <w15:commentEx w15:paraId="31F13AC3" w15:done="0"/>
  <w15:commentEx w15:paraId="0E6820F0" w15:done="0"/>
  <w15:commentEx w15:paraId="4BC43F59" w15:done="0"/>
  <w15:commentEx w15:paraId="42BF2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571DF" w16cid:durableId="1FFBD996"/>
  <w16cid:commentId w16cid:paraId="18BE79CA" w16cid:durableId="1FFBD997"/>
  <w16cid:commentId w16cid:paraId="5E5304EF" w16cid:durableId="1FFBD998"/>
  <w16cid:commentId w16cid:paraId="31F13AC3" w16cid:durableId="1FFBD999"/>
  <w16cid:commentId w16cid:paraId="0E6820F0" w16cid:durableId="1FFBD99A"/>
  <w16cid:commentId w16cid:paraId="4BC43F59" w16cid:durableId="1FFBD99B"/>
  <w16cid:commentId w16cid:paraId="42BF20F5" w16cid:durableId="1FFBD9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20D" w:rsidRDefault="00E6320D" w:rsidP="002118DF">
      <w:pPr>
        <w:spacing w:after="0" w:line="240" w:lineRule="auto"/>
      </w:pPr>
      <w:r>
        <w:separator/>
      </w:r>
    </w:p>
  </w:endnote>
  <w:endnote w:type="continuationSeparator" w:id="0">
    <w:p w:rsidR="00E6320D" w:rsidRDefault="00E6320D" w:rsidP="00211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NewRoman,Bold">
    <w:altName w:val="Yu Gothic"/>
    <w:panose1 w:val="00000000000000000000"/>
    <w:charset w:val="80"/>
    <w:family w:val="auto"/>
    <w:notTrueType/>
    <w:pitch w:val="default"/>
    <w:sig w:usb0="00000005" w:usb1="08070000" w:usb2="00000010" w:usb3="00000000" w:csb0="00020002" w:csb1="00000000"/>
  </w:font>
  <w:font w:name="TimesNewRoman">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roman"/>
    <w:notTrueType/>
    <w:pitch w:val="default"/>
    <w:sig w:usb0="00000000" w:usb1="00000000" w:usb2="00000000" w:usb3="00000000" w:csb0="00000000" w:csb1="00000000"/>
  </w:font>
  <w:font w:name="EUAlbertina, 'EU Albertina'">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20D" w:rsidRDefault="00E6320D" w:rsidP="002118DF">
      <w:pPr>
        <w:spacing w:after="0" w:line="240" w:lineRule="auto"/>
      </w:pPr>
      <w:r>
        <w:separator/>
      </w:r>
    </w:p>
  </w:footnote>
  <w:footnote w:type="continuationSeparator" w:id="0">
    <w:p w:rsidR="00E6320D" w:rsidRDefault="00E6320D" w:rsidP="00211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nsid w:val="0000000F"/>
    <w:multiLevelType w:val="singleLevel"/>
    <w:tmpl w:val="CD82719A"/>
    <w:name w:val="WW8Num33"/>
    <w:lvl w:ilvl="0">
      <w:start w:val="1"/>
      <w:numFmt w:val="decimal"/>
      <w:lvlText w:val="%1."/>
      <w:lvlJc w:val="left"/>
      <w:pPr>
        <w:tabs>
          <w:tab w:val="num" w:pos="360"/>
        </w:tabs>
        <w:ind w:left="340" w:hanging="340"/>
      </w:pPr>
      <w:rPr>
        <w:rFonts w:ascii="Times New Roman" w:hAnsi="Times New Roman" w:cs="Times New Roman" w:hint="default"/>
        <w:b w:val="0"/>
        <w:i w:val="0"/>
      </w:rPr>
    </w:lvl>
  </w:abstractNum>
  <w:abstractNum w:abstractNumId="5">
    <w:nsid w:val="00000012"/>
    <w:multiLevelType w:val="multilevel"/>
    <w:tmpl w:val="00000012"/>
    <w:name w:val="WW8Num36"/>
    <w:lvl w:ilvl="0">
      <w:start w:val="1"/>
      <w:numFmt w:val="lowerLetter"/>
      <w:lvlText w:val="%1)"/>
      <w:lvlJc w:val="left"/>
      <w:pPr>
        <w:tabs>
          <w:tab w:val="num" w:pos="0"/>
        </w:tabs>
        <w:ind w:left="567" w:hanging="340"/>
      </w:pPr>
    </w:lvl>
    <w:lvl w:ilvl="1">
      <w:start w:val="1"/>
      <w:numFmt w:val="lowerLetter"/>
      <w:lvlText w:val="%2."/>
      <w:lvlJc w:val="left"/>
      <w:pPr>
        <w:tabs>
          <w:tab w:val="num" w:pos="0"/>
        </w:tabs>
        <w:ind w:left="1500" w:hanging="360"/>
      </w:pPr>
    </w:lvl>
    <w:lvl w:ilvl="2">
      <w:start w:val="1"/>
      <w:numFmt w:val="lowerRoman"/>
      <w:lvlText w:val="%3."/>
      <w:lvlJc w:val="lef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lef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left"/>
      <w:pPr>
        <w:tabs>
          <w:tab w:val="num" w:pos="0"/>
        </w:tabs>
        <w:ind w:left="6540" w:hanging="180"/>
      </w:pPr>
    </w:lvl>
  </w:abstractNum>
  <w:abstractNum w:abstractNumId="6">
    <w:nsid w:val="00000013"/>
    <w:multiLevelType w:val="multilevel"/>
    <w:tmpl w:val="575840E2"/>
    <w:name w:val="WW8Num37"/>
    <w:lvl w:ilvl="0">
      <w:start w:val="2"/>
      <w:numFmt w:val="decimal"/>
      <w:lvlText w:val="%1."/>
      <w:lvlJc w:val="left"/>
      <w:pPr>
        <w:tabs>
          <w:tab w:val="num" w:pos="0"/>
        </w:tabs>
        <w:ind w:left="360" w:hanging="360"/>
      </w:pPr>
      <w:rPr>
        <w:rFonts w:ascii="Times New Roman" w:hAnsi="Times New Roman" w:cs="Times New Roman"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4"/>
    <w:multiLevelType w:val="multilevel"/>
    <w:tmpl w:val="00000014"/>
    <w:name w:val="WW8Num38"/>
    <w:lvl w:ilvl="0">
      <w:start w:val="1"/>
      <w:numFmt w:val="lowerLetter"/>
      <w:lvlText w:val="%1)"/>
      <w:lvlJc w:val="left"/>
      <w:pPr>
        <w:tabs>
          <w:tab w:val="num" w:pos="0"/>
        </w:tabs>
        <w:ind w:left="5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multilevel"/>
    <w:tmpl w:val="00000015"/>
    <w:name w:val="WW8Num39"/>
    <w:lvl w:ilvl="0">
      <w:start w:val="3"/>
      <w:numFmt w:val="decimal"/>
      <w:lvlText w:val="%1."/>
      <w:lvlJc w:val="left"/>
      <w:pPr>
        <w:tabs>
          <w:tab w:val="num" w:pos="0"/>
        </w:tabs>
        <w:ind w:left="340" w:hanging="34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17"/>
    <w:multiLevelType w:val="multilevel"/>
    <w:tmpl w:val="191837AA"/>
    <w:name w:val="WW8Num41"/>
    <w:lvl w:ilvl="0">
      <w:start w:val="2"/>
      <w:numFmt w:val="decimal"/>
      <w:lvlText w:val="%1."/>
      <w:lvlJc w:val="left"/>
      <w:pPr>
        <w:tabs>
          <w:tab w:val="num" w:pos="0"/>
        </w:tabs>
        <w:ind w:left="360" w:hanging="36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00000018"/>
    <w:multiLevelType w:val="multilevel"/>
    <w:tmpl w:val="00000018"/>
    <w:name w:val="WW8Num42"/>
    <w:lvl w:ilvl="0">
      <w:start w:val="1"/>
      <w:numFmt w:val="decimal"/>
      <w:lvlText w:val="%1."/>
      <w:lvlJc w:val="left"/>
      <w:pPr>
        <w:tabs>
          <w:tab w:val="num" w:pos="360"/>
        </w:tabs>
        <w:ind w:left="340" w:hanging="340"/>
      </w:pPr>
      <w:rPr>
        <w:rFonts w:ascii="Times New Roman" w:hAnsi="Times New Roman"/>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9"/>
    <w:multiLevelType w:val="multilevel"/>
    <w:tmpl w:val="00000019"/>
    <w:name w:val="WW8Num43"/>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A"/>
    <w:multiLevelType w:val="multilevel"/>
    <w:tmpl w:val="2FCE6A82"/>
    <w:name w:val="WW8Num44"/>
    <w:lvl w:ilvl="0">
      <w:start w:val="2"/>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B"/>
    <w:multiLevelType w:val="multilevel"/>
    <w:tmpl w:val="1F8CB09C"/>
    <w:name w:val="WW8Num45"/>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C"/>
    <w:multiLevelType w:val="multilevel"/>
    <w:tmpl w:val="465EEEA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360"/>
        </w:tabs>
        <w:ind w:left="340" w:hanging="340"/>
      </w:pPr>
      <w:rPr>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D"/>
    <w:multiLevelType w:val="multilevel"/>
    <w:tmpl w:val="B06223C4"/>
    <w:name w:val="WW8Num47"/>
    <w:lvl w:ilvl="0">
      <w:start w:val="3"/>
      <w:numFmt w:val="decimal"/>
      <w:lvlText w:val="%1."/>
      <w:lvlJc w:val="left"/>
      <w:pPr>
        <w:tabs>
          <w:tab w:val="num" w:pos="360"/>
        </w:tabs>
        <w:ind w:left="340" w:hanging="340"/>
      </w:pPr>
      <w:rPr>
        <w:rFonts w:ascii="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E"/>
    <w:multiLevelType w:val="multilevel"/>
    <w:tmpl w:val="0000001E"/>
    <w:name w:val="WW8Num48"/>
    <w:lvl w:ilvl="0">
      <w:start w:val="4"/>
      <w:numFmt w:val="decimal"/>
      <w:lvlText w:val="%1."/>
      <w:lvlJc w:val="left"/>
      <w:pPr>
        <w:tabs>
          <w:tab w:val="num" w:pos="360"/>
        </w:tabs>
        <w:ind w:left="340" w:hanging="34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C246B9"/>
    <w:multiLevelType w:val="hybridMultilevel"/>
    <w:tmpl w:val="2D78DFC2"/>
    <w:lvl w:ilvl="0" w:tplc="95C05132">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245E97"/>
    <w:multiLevelType w:val="hybridMultilevel"/>
    <w:tmpl w:val="9BCC6ABE"/>
    <w:styleLink w:val="WWNum12"/>
    <w:lvl w:ilvl="0" w:tplc="8BE2DE52">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58D33C4"/>
    <w:multiLevelType w:val="hybridMultilevel"/>
    <w:tmpl w:val="C07E263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1B68E24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6D4EB4FC">
      <w:start w:val="2"/>
      <w:numFmt w:val="decimal"/>
      <w:lvlText w:val="%6."/>
      <w:lvlJc w:val="left"/>
      <w:pPr>
        <w:tabs>
          <w:tab w:val="num" w:pos="397"/>
        </w:tabs>
        <w:ind w:left="397" w:hanging="397"/>
      </w:pPr>
      <w:rPr>
        <w:rFonts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0E1D2E26"/>
    <w:multiLevelType w:val="hybridMultilevel"/>
    <w:tmpl w:val="17B27FAA"/>
    <w:lvl w:ilvl="0" w:tplc="0AA81F00">
      <w:start w:val="1"/>
      <w:numFmt w:val="lowerLetter"/>
      <w:lvlText w:val="%1)"/>
      <w:lvlJc w:val="left"/>
      <w:pPr>
        <w:ind w:left="72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FB84871"/>
    <w:multiLevelType w:val="hybridMultilevel"/>
    <w:tmpl w:val="909C346E"/>
    <w:lvl w:ilvl="0" w:tplc="0B0AB9B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19F74EF7"/>
    <w:multiLevelType w:val="hybridMultilevel"/>
    <w:tmpl w:val="AD5E8FF8"/>
    <w:lvl w:ilvl="0" w:tplc="BBCAC3C4">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D4E7393"/>
    <w:multiLevelType w:val="hybridMultilevel"/>
    <w:tmpl w:val="72CC78F4"/>
    <w:styleLink w:val="WWNum110"/>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1D5F0BF6"/>
    <w:multiLevelType w:val="hybridMultilevel"/>
    <w:tmpl w:val="785843E8"/>
    <w:lvl w:ilvl="0" w:tplc="968039BC">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B06B00"/>
    <w:multiLevelType w:val="hybridMultilevel"/>
    <w:tmpl w:val="1FB49BEE"/>
    <w:name w:val="WW8Num264224"/>
    <w:lvl w:ilvl="0" w:tplc="78EED168">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4284B97"/>
    <w:multiLevelType w:val="hybridMultilevel"/>
    <w:tmpl w:val="E124A2A6"/>
    <w:lvl w:ilvl="0" w:tplc="E8A22F3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25C5400F"/>
    <w:multiLevelType w:val="hybridMultilevel"/>
    <w:tmpl w:val="2DD81DA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8CA64972">
      <w:start w:val="1"/>
      <w:numFmt w:val="lowerLetter"/>
      <w:lvlText w:val="%5)"/>
      <w:lvlJc w:val="left"/>
      <w:pPr>
        <w:tabs>
          <w:tab w:val="num" w:pos="737"/>
        </w:tabs>
        <w:ind w:left="737" w:hanging="340"/>
      </w:pPr>
      <w:rPr>
        <w:rFonts w:ascii="Times New Roman" w:hAnsi="Times New Roman" w:cs="Times New Roman" w:hint="default"/>
        <w:b w:val="0"/>
        <w:i w:val="0"/>
        <w:sz w:val="24"/>
        <w:szCs w:val="24"/>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279C4D8B"/>
    <w:multiLevelType w:val="hybridMultilevel"/>
    <w:tmpl w:val="AEEE758E"/>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38E0304D"/>
    <w:multiLevelType w:val="hybridMultilevel"/>
    <w:tmpl w:val="A106E790"/>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A4222B7"/>
    <w:multiLevelType w:val="hybridMultilevel"/>
    <w:tmpl w:val="1B8C182A"/>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3D663EAE"/>
    <w:multiLevelType w:val="hybridMultilevel"/>
    <w:tmpl w:val="80E2FB30"/>
    <w:lvl w:ilvl="0" w:tplc="29FC0CB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3F8B74F7"/>
    <w:multiLevelType w:val="hybridMultilevel"/>
    <w:tmpl w:val="30404F40"/>
    <w:lvl w:ilvl="0" w:tplc="A48278A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41884A5E"/>
    <w:multiLevelType w:val="hybridMultilevel"/>
    <w:tmpl w:val="57BAD27C"/>
    <w:lvl w:ilvl="0" w:tplc="AF363CD8">
      <w:start w:val="1"/>
      <w:numFmt w:val="lowerLetter"/>
      <w:lvlText w:val="%1)"/>
      <w:lvlJc w:val="left"/>
      <w:pPr>
        <w:ind w:left="1260" w:hanging="360"/>
      </w:pPr>
      <w:rPr>
        <w:rFonts w:ascii="Times New Roman" w:hAnsi="Times New Roman" w:cs="Times New Roman" w:hint="default"/>
        <w:b w:val="0"/>
        <w:i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488A145C"/>
    <w:multiLevelType w:val="hybridMultilevel"/>
    <w:tmpl w:val="64B875F2"/>
    <w:name w:val="WW8Num264224322222"/>
    <w:lvl w:ilvl="0" w:tplc="563EF0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CE115E5"/>
    <w:multiLevelType w:val="hybridMultilevel"/>
    <w:tmpl w:val="E256801E"/>
    <w:lvl w:ilvl="0" w:tplc="63145A08">
      <w:start w:val="1"/>
      <w:numFmt w:val="decimal"/>
      <w:lvlText w:val="%1)"/>
      <w:lvlJc w:val="left"/>
      <w:pPr>
        <w:ind w:left="786"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5A574FD"/>
    <w:multiLevelType w:val="hybridMultilevel"/>
    <w:tmpl w:val="8DB851C0"/>
    <w:lvl w:ilvl="0" w:tplc="C930B1DA">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AAF328F"/>
    <w:multiLevelType w:val="hybridMultilevel"/>
    <w:tmpl w:val="D9260564"/>
    <w:lvl w:ilvl="0" w:tplc="E7BCC4F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66">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AD5956"/>
    <w:multiLevelType w:val="multilevel"/>
    <w:tmpl w:val="702CE672"/>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9">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9220969"/>
    <w:multiLevelType w:val="hybridMultilevel"/>
    <w:tmpl w:val="1D524426"/>
    <w:lvl w:ilvl="0" w:tplc="CCBE1EBA">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6B9E62D2"/>
    <w:multiLevelType w:val="hybridMultilevel"/>
    <w:tmpl w:val="79C275BC"/>
    <w:lvl w:ilvl="0" w:tplc="2CE809F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nsid w:val="6CF00B71"/>
    <w:multiLevelType w:val="multilevel"/>
    <w:tmpl w:val="6DF6F26A"/>
    <w:name w:val="WW8Num74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73B95286"/>
    <w:multiLevelType w:val="hybridMultilevel"/>
    <w:tmpl w:val="985475C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F8FA57CE">
      <w:start w:val="1"/>
      <w:numFmt w:val="decimal"/>
      <w:lvlText w:val="%6)"/>
      <w:lvlJc w:val="left"/>
      <w:pPr>
        <w:ind w:left="3420" w:hanging="360"/>
      </w:pPr>
      <w:rPr>
        <w:rFonts w:hint="default"/>
      </w:r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6">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6EC1CCB"/>
    <w:multiLevelType w:val="hybridMultilevel"/>
    <w:tmpl w:val="01BAAF24"/>
    <w:lvl w:ilvl="0" w:tplc="95EC0754">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75"/>
  </w:num>
  <w:num w:numId="3">
    <w:abstractNumId w:val="24"/>
  </w:num>
  <w:num w:numId="4">
    <w:abstractNumId w:val="28"/>
  </w:num>
  <w:num w:numId="5">
    <w:abstractNumId w:val="63"/>
  </w:num>
  <w:num w:numId="6">
    <w:abstractNumId w:val="47"/>
  </w:num>
  <w:num w:numId="7">
    <w:abstractNumId w:val="43"/>
  </w:num>
  <w:num w:numId="8">
    <w:abstractNumId w:val="56"/>
  </w:num>
  <w:num w:numId="9">
    <w:abstractNumId w:val="18"/>
  </w:num>
  <w:num w:numId="10">
    <w:abstractNumId w:val="62"/>
  </w:num>
  <w:num w:numId="11">
    <w:abstractNumId w:val="29"/>
  </w:num>
  <w:num w:numId="12">
    <w:abstractNumId w:val="30"/>
  </w:num>
  <w:num w:numId="13">
    <w:abstractNumId w:val="40"/>
  </w:num>
  <w:num w:numId="14">
    <w:abstractNumId w:val="55"/>
  </w:num>
  <w:num w:numId="15">
    <w:abstractNumId w:val="25"/>
  </w:num>
  <w:num w:numId="16">
    <w:abstractNumId w:val="71"/>
  </w:num>
  <w:num w:numId="17">
    <w:abstractNumId w:val="54"/>
  </w:num>
  <w:num w:numId="18">
    <w:abstractNumId w:val="66"/>
  </w:num>
  <w:num w:numId="19">
    <w:abstractNumId w:val="38"/>
  </w:num>
  <w:num w:numId="20">
    <w:abstractNumId w:val="35"/>
  </w:num>
  <w:num w:numId="21">
    <w:abstractNumId w:val="46"/>
  </w:num>
  <w:num w:numId="2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num>
  <w:num w:numId="24">
    <w:abstractNumId w:val="77"/>
  </w:num>
  <w:num w:numId="25">
    <w:abstractNumId w:val="31"/>
  </w:num>
  <w:num w:numId="26">
    <w:abstractNumId w:val="74"/>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73"/>
  </w:num>
  <w:num w:numId="29">
    <w:abstractNumId w:val="3"/>
    <w:lvlOverride w:ilvl="0">
      <w:startOverride w:val="1"/>
    </w:lvlOverride>
  </w:num>
  <w:num w:numId="30">
    <w:abstractNumId w:val="68"/>
  </w:num>
  <w:num w:numId="31">
    <w:abstractNumId w:val="21"/>
  </w:num>
  <w:num w:numId="32">
    <w:abstractNumId w:val="7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51"/>
  </w:num>
  <w:num w:numId="35">
    <w:abstractNumId w:val="41"/>
  </w:num>
  <w:num w:numId="36">
    <w:abstractNumId w:val="44"/>
  </w:num>
  <w:num w:numId="37">
    <w:abstractNumId w:val="9"/>
  </w:num>
  <w:num w:numId="38">
    <w:abstractNumId w:val="50"/>
  </w:num>
  <w:num w:numId="39">
    <w:abstractNumId w:val="37"/>
  </w:num>
  <w:num w:numId="40">
    <w:abstractNumId w:val="0"/>
  </w:num>
  <w:num w:numId="41">
    <w:abstractNumId w:val="1"/>
  </w:num>
  <w:num w:numId="42">
    <w:abstractNumId w:val="2"/>
  </w:num>
  <w:num w:numId="43">
    <w:abstractNumId w:val="34"/>
  </w:num>
  <w:num w:numId="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26"/>
  </w:num>
  <w:num w:numId="49">
    <w:abstractNumId w:val="2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32"/>
  </w:num>
  <w:num w:numId="53">
    <w:abstractNumId w:val="72"/>
  </w:num>
  <w:num w:numId="54">
    <w:abstractNumId w:val="22"/>
  </w:num>
  <w:num w:numId="55">
    <w:abstractNumId w:val="70"/>
  </w:num>
  <w:num w:numId="56">
    <w:abstractNumId w:val="36"/>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D482A"/>
    <w:rsid w:val="00001313"/>
    <w:rsid w:val="00001891"/>
    <w:rsid w:val="000038E9"/>
    <w:rsid w:val="00005665"/>
    <w:rsid w:val="0000700E"/>
    <w:rsid w:val="00007C5D"/>
    <w:rsid w:val="000105CB"/>
    <w:rsid w:val="00010FB8"/>
    <w:rsid w:val="000123C9"/>
    <w:rsid w:val="000165AD"/>
    <w:rsid w:val="00016C82"/>
    <w:rsid w:val="00020294"/>
    <w:rsid w:val="00020DE4"/>
    <w:rsid w:val="00020EA6"/>
    <w:rsid w:val="00020FE8"/>
    <w:rsid w:val="00022E85"/>
    <w:rsid w:val="000239BF"/>
    <w:rsid w:val="00023B31"/>
    <w:rsid w:val="000262DE"/>
    <w:rsid w:val="00026C1F"/>
    <w:rsid w:val="00027C57"/>
    <w:rsid w:val="00033B36"/>
    <w:rsid w:val="000343AD"/>
    <w:rsid w:val="000351BE"/>
    <w:rsid w:val="0003701B"/>
    <w:rsid w:val="00037B2A"/>
    <w:rsid w:val="000425AF"/>
    <w:rsid w:val="000432C4"/>
    <w:rsid w:val="00052BB4"/>
    <w:rsid w:val="000544CF"/>
    <w:rsid w:val="000558D7"/>
    <w:rsid w:val="00055EAD"/>
    <w:rsid w:val="00056507"/>
    <w:rsid w:val="00061874"/>
    <w:rsid w:val="00063593"/>
    <w:rsid w:val="00063654"/>
    <w:rsid w:val="00064A62"/>
    <w:rsid w:val="00066A52"/>
    <w:rsid w:val="000720C4"/>
    <w:rsid w:val="00074573"/>
    <w:rsid w:val="00081327"/>
    <w:rsid w:val="000813BA"/>
    <w:rsid w:val="00082861"/>
    <w:rsid w:val="00083AA3"/>
    <w:rsid w:val="0008451B"/>
    <w:rsid w:val="0008555E"/>
    <w:rsid w:val="00090A88"/>
    <w:rsid w:val="0009151A"/>
    <w:rsid w:val="00091C58"/>
    <w:rsid w:val="000926D7"/>
    <w:rsid w:val="000935B7"/>
    <w:rsid w:val="00094A92"/>
    <w:rsid w:val="000A0FE7"/>
    <w:rsid w:val="000A3644"/>
    <w:rsid w:val="000A4B99"/>
    <w:rsid w:val="000A6F68"/>
    <w:rsid w:val="000A7082"/>
    <w:rsid w:val="000B3E76"/>
    <w:rsid w:val="000B416A"/>
    <w:rsid w:val="000B60DF"/>
    <w:rsid w:val="000C0C34"/>
    <w:rsid w:val="000C2369"/>
    <w:rsid w:val="000C4F7D"/>
    <w:rsid w:val="000C52B9"/>
    <w:rsid w:val="000C63F7"/>
    <w:rsid w:val="000C796F"/>
    <w:rsid w:val="000D3774"/>
    <w:rsid w:val="000D3CD5"/>
    <w:rsid w:val="000D5F02"/>
    <w:rsid w:val="000D66EE"/>
    <w:rsid w:val="000D7E79"/>
    <w:rsid w:val="000E0E5B"/>
    <w:rsid w:val="000E437F"/>
    <w:rsid w:val="000E4478"/>
    <w:rsid w:val="000E53C1"/>
    <w:rsid w:val="000F0A6A"/>
    <w:rsid w:val="00100632"/>
    <w:rsid w:val="00103C07"/>
    <w:rsid w:val="00103EC8"/>
    <w:rsid w:val="00104E82"/>
    <w:rsid w:val="00106C98"/>
    <w:rsid w:val="00110B87"/>
    <w:rsid w:val="00111208"/>
    <w:rsid w:val="00111368"/>
    <w:rsid w:val="00117066"/>
    <w:rsid w:val="00121319"/>
    <w:rsid w:val="00122A54"/>
    <w:rsid w:val="00123BA3"/>
    <w:rsid w:val="00126E29"/>
    <w:rsid w:val="00131088"/>
    <w:rsid w:val="00132B19"/>
    <w:rsid w:val="0013574C"/>
    <w:rsid w:val="001364BF"/>
    <w:rsid w:val="0014020A"/>
    <w:rsid w:val="00141AF5"/>
    <w:rsid w:val="001433A7"/>
    <w:rsid w:val="0014488A"/>
    <w:rsid w:val="00145A18"/>
    <w:rsid w:val="00146A3E"/>
    <w:rsid w:val="00147FBD"/>
    <w:rsid w:val="0015010A"/>
    <w:rsid w:val="001515C7"/>
    <w:rsid w:val="00151A00"/>
    <w:rsid w:val="001552B8"/>
    <w:rsid w:val="00155762"/>
    <w:rsid w:val="00156251"/>
    <w:rsid w:val="001578FF"/>
    <w:rsid w:val="00160140"/>
    <w:rsid w:val="00162AD4"/>
    <w:rsid w:val="0016535C"/>
    <w:rsid w:val="001715BF"/>
    <w:rsid w:val="00171723"/>
    <w:rsid w:val="00175389"/>
    <w:rsid w:val="0017756A"/>
    <w:rsid w:val="00180A01"/>
    <w:rsid w:val="00182DEC"/>
    <w:rsid w:val="00184AE3"/>
    <w:rsid w:val="00184B3D"/>
    <w:rsid w:val="001853D0"/>
    <w:rsid w:val="00186353"/>
    <w:rsid w:val="001869A7"/>
    <w:rsid w:val="001901F4"/>
    <w:rsid w:val="0019365A"/>
    <w:rsid w:val="00193797"/>
    <w:rsid w:val="00196651"/>
    <w:rsid w:val="00197DAC"/>
    <w:rsid w:val="001A0B68"/>
    <w:rsid w:val="001A0FFA"/>
    <w:rsid w:val="001A2488"/>
    <w:rsid w:val="001A2FD8"/>
    <w:rsid w:val="001A41D1"/>
    <w:rsid w:val="001A513B"/>
    <w:rsid w:val="001A5774"/>
    <w:rsid w:val="001A7CC0"/>
    <w:rsid w:val="001B4224"/>
    <w:rsid w:val="001B5A87"/>
    <w:rsid w:val="001C3B99"/>
    <w:rsid w:val="001C6F73"/>
    <w:rsid w:val="001C7C73"/>
    <w:rsid w:val="001D0C76"/>
    <w:rsid w:val="001D299F"/>
    <w:rsid w:val="001D3563"/>
    <w:rsid w:val="001D36EC"/>
    <w:rsid w:val="001D3703"/>
    <w:rsid w:val="001D48EF"/>
    <w:rsid w:val="001D6540"/>
    <w:rsid w:val="001D6E25"/>
    <w:rsid w:val="001E03AD"/>
    <w:rsid w:val="001E044C"/>
    <w:rsid w:val="001E0635"/>
    <w:rsid w:val="001E0EBB"/>
    <w:rsid w:val="001E7D16"/>
    <w:rsid w:val="001F6E79"/>
    <w:rsid w:val="001F72CB"/>
    <w:rsid w:val="001F773B"/>
    <w:rsid w:val="00200A90"/>
    <w:rsid w:val="00202468"/>
    <w:rsid w:val="002035C7"/>
    <w:rsid w:val="00211353"/>
    <w:rsid w:val="002118DF"/>
    <w:rsid w:val="00212977"/>
    <w:rsid w:val="00212DB7"/>
    <w:rsid w:val="0021550B"/>
    <w:rsid w:val="002163AB"/>
    <w:rsid w:val="002211A8"/>
    <w:rsid w:val="00221C21"/>
    <w:rsid w:val="0022278D"/>
    <w:rsid w:val="002236CE"/>
    <w:rsid w:val="00223BED"/>
    <w:rsid w:val="0022572F"/>
    <w:rsid w:val="00225765"/>
    <w:rsid w:val="002264CD"/>
    <w:rsid w:val="00226A49"/>
    <w:rsid w:val="00227A67"/>
    <w:rsid w:val="00231C6C"/>
    <w:rsid w:val="00233207"/>
    <w:rsid w:val="00235CBC"/>
    <w:rsid w:val="00244B86"/>
    <w:rsid w:val="00244F41"/>
    <w:rsid w:val="0024701E"/>
    <w:rsid w:val="00253511"/>
    <w:rsid w:val="002535A8"/>
    <w:rsid w:val="00253791"/>
    <w:rsid w:val="002545AE"/>
    <w:rsid w:val="00254742"/>
    <w:rsid w:val="0025747D"/>
    <w:rsid w:val="002574D9"/>
    <w:rsid w:val="00257F15"/>
    <w:rsid w:val="00262A8E"/>
    <w:rsid w:val="002636DF"/>
    <w:rsid w:val="002646D4"/>
    <w:rsid w:val="0026548F"/>
    <w:rsid w:val="002667EA"/>
    <w:rsid w:val="0027207E"/>
    <w:rsid w:val="00272E77"/>
    <w:rsid w:val="0027663C"/>
    <w:rsid w:val="00277D72"/>
    <w:rsid w:val="00281075"/>
    <w:rsid w:val="00281200"/>
    <w:rsid w:val="002826C9"/>
    <w:rsid w:val="002851E3"/>
    <w:rsid w:val="00293EE8"/>
    <w:rsid w:val="00297C81"/>
    <w:rsid w:val="00297DE7"/>
    <w:rsid w:val="002A11D7"/>
    <w:rsid w:val="002A297B"/>
    <w:rsid w:val="002A2F33"/>
    <w:rsid w:val="002A405C"/>
    <w:rsid w:val="002A48B1"/>
    <w:rsid w:val="002B0340"/>
    <w:rsid w:val="002B1893"/>
    <w:rsid w:val="002B41FF"/>
    <w:rsid w:val="002B4A68"/>
    <w:rsid w:val="002B5A7C"/>
    <w:rsid w:val="002B6983"/>
    <w:rsid w:val="002B76F5"/>
    <w:rsid w:val="002C44DE"/>
    <w:rsid w:val="002D0354"/>
    <w:rsid w:val="002D0E47"/>
    <w:rsid w:val="002D387A"/>
    <w:rsid w:val="002D437A"/>
    <w:rsid w:val="002D5C0F"/>
    <w:rsid w:val="002D7982"/>
    <w:rsid w:val="002E1428"/>
    <w:rsid w:val="002E4759"/>
    <w:rsid w:val="002E6954"/>
    <w:rsid w:val="002E78CA"/>
    <w:rsid w:val="002F14D6"/>
    <w:rsid w:val="002F1E06"/>
    <w:rsid w:val="002F21A2"/>
    <w:rsid w:val="002F3776"/>
    <w:rsid w:val="002F583D"/>
    <w:rsid w:val="002F71E8"/>
    <w:rsid w:val="00300265"/>
    <w:rsid w:val="00303DF6"/>
    <w:rsid w:val="00310207"/>
    <w:rsid w:val="00311BB4"/>
    <w:rsid w:val="0031441A"/>
    <w:rsid w:val="00316B72"/>
    <w:rsid w:val="00321CC9"/>
    <w:rsid w:val="003236C3"/>
    <w:rsid w:val="00324B14"/>
    <w:rsid w:val="00326493"/>
    <w:rsid w:val="003273A7"/>
    <w:rsid w:val="0033100F"/>
    <w:rsid w:val="00332A7F"/>
    <w:rsid w:val="0033608F"/>
    <w:rsid w:val="00336A63"/>
    <w:rsid w:val="00336FF6"/>
    <w:rsid w:val="00337DBD"/>
    <w:rsid w:val="0034576B"/>
    <w:rsid w:val="00345F49"/>
    <w:rsid w:val="003500FB"/>
    <w:rsid w:val="003542D8"/>
    <w:rsid w:val="00355111"/>
    <w:rsid w:val="0035512A"/>
    <w:rsid w:val="00363D75"/>
    <w:rsid w:val="0036461A"/>
    <w:rsid w:val="00364895"/>
    <w:rsid w:val="00366299"/>
    <w:rsid w:val="00371A71"/>
    <w:rsid w:val="00373089"/>
    <w:rsid w:val="003730DB"/>
    <w:rsid w:val="00373187"/>
    <w:rsid w:val="003744B9"/>
    <w:rsid w:val="00374734"/>
    <w:rsid w:val="00377D79"/>
    <w:rsid w:val="00385E7F"/>
    <w:rsid w:val="00387235"/>
    <w:rsid w:val="00391427"/>
    <w:rsid w:val="003929FD"/>
    <w:rsid w:val="00393D9A"/>
    <w:rsid w:val="00395B8E"/>
    <w:rsid w:val="003A21AD"/>
    <w:rsid w:val="003A5658"/>
    <w:rsid w:val="003A6034"/>
    <w:rsid w:val="003B07FC"/>
    <w:rsid w:val="003B0A33"/>
    <w:rsid w:val="003B0AA6"/>
    <w:rsid w:val="003B0E43"/>
    <w:rsid w:val="003B115A"/>
    <w:rsid w:val="003B3047"/>
    <w:rsid w:val="003B3A04"/>
    <w:rsid w:val="003B4792"/>
    <w:rsid w:val="003B61CD"/>
    <w:rsid w:val="003B6C86"/>
    <w:rsid w:val="003B74BF"/>
    <w:rsid w:val="003C576E"/>
    <w:rsid w:val="003C7BD5"/>
    <w:rsid w:val="003D4037"/>
    <w:rsid w:val="003D4365"/>
    <w:rsid w:val="003D7BB9"/>
    <w:rsid w:val="003E04C2"/>
    <w:rsid w:val="003E2759"/>
    <w:rsid w:val="003F1EBA"/>
    <w:rsid w:val="003F29F4"/>
    <w:rsid w:val="003F7F3F"/>
    <w:rsid w:val="00404652"/>
    <w:rsid w:val="00404CDD"/>
    <w:rsid w:val="00407ED7"/>
    <w:rsid w:val="004179A8"/>
    <w:rsid w:val="004200DD"/>
    <w:rsid w:val="0042099F"/>
    <w:rsid w:val="00421F27"/>
    <w:rsid w:val="0042452D"/>
    <w:rsid w:val="00424CFE"/>
    <w:rsid w:val="00425975"/>
    <w:rsid w:val="00426DD1"/>
    <w:rsid w:val="00427229"/>
    <w:rsid w:val="00430337"/>
    <w:rsid w:val="00431D58"/>
    <w:rsid w:val="0043207F"/>
    <w:rsid w:val="0043408A"/>
    <w:rsid w:val="0043602B"/>
    <w:rsid w:val="00436296"/>
    <w:rsid w:val="004378DE"/>
    <w:rsid w:val="004452E5"/>
    <w:rsid w:val="00446A74"/>
    <w:rsid w:val="004504C7"/>
    <w:rsid w:val="00450DE1"/>
    <w:rsid w:val="00451E41"/>
    <w:rsid w:val="00453D8B"/>
    <w:rsid w:val="00454C92"/>
    <w:rsid w:val="0045745B"/>
    <w:rsid w:val="0046031E"/>
    <w:rsid w:val="00460994"/>
    <w:rsid w:val="00463BB3"/>
    <w:rsid w:val="00464540"/>
    <w:rsid w:val="00464904"/>
    <w:rsid w:val="004659E1"/>
    <w:rsid w:val="0046635C"/>
    <w:rsid w:val="0046717F"/>
    <w:rsid w:val="00472838"/>
    <w:rsid w:val="00475F48"/>
    <w:rsid w:val="00476258"/>
    <w:rsid w:val="00476A26"/>
    <w:rsid w:val="00480171"/>
    <w:rsid w:val="0048171F"/>
    <w:rsid w:val="004826D0"/>
    <w:rsid w:val="00485CEE"/>
    <w:rsid w:val="00486709"/>
    <w:rsid w:val="00486EBE"/>
    <w:rsid w:val="0049074B"/>
    <w:rsid w:val="00490960"/>
    <w:rsid w:val="0049157E"/>
    <w:rsid w:val="00491D54"/>
    <w:rsid w:val="00492DBF"/>
    <w:rsid w:val="00494686"/>
    <w:rsid w:val="004970A5"/>
    <w:rsid w:val="004A0532"/>
    <w:rsid w:val="004A0D51"/>
    <w:rsid w:val="004A446F"/>
    <w:rsid w:val="004A4EAE"/>
    <w:rsid w:val="004A6A8B"/>
    <w:rsid w:val="004A6B6A"/>
    <w:rsid w:val="004B06BC"/>
    <w:rsid w:val="004B090E"/>
    <w:rsid w:val="004B32D0"/>
    <w:rsid w:val="004B58AF"/>
    <w:rsid w:val="004C0381"/>
    <w:rsid w:val="004C06B4"/>
    <w:rsid w:val="004C262A"/>
    <w:rsid w:val="004C4343"/>
    <w:rsid w:val="004C562A"/>
    <w:rsid w:val="004D1BAD"/>
    <w:rsid w:val="004D5211"/>
    <w:rsid w:val="004D589B"/>
    <w:rsid w:val="004D76B1"/>
    <w:rsid w:val="004D7B87"/>
    <w:rsid w:val="004E0356"/>
    <w:rsid w:val="004E6D4E"/>
    <w:rsid w:val="004F0B11"/>
    <w:rsid w:val="004F17A1"/>
    <w:rsid w:val="004F31C2"/>
    <w:rsid w:val="005004F2"/>
    <w:rsid w:val="00510065"/>
    <w:rsid w:val="00511BB8"/>
    <w:rsid w:val="00512640"/>
    <w:rsid w:val="00512B9D"/>
    <w:rsid w:val="005146F5"/>
    <w:rsid w:val="0052083E"/>
    <w:rsid w:val="0052311A"/>
    <w:rsid w:val="0052494F"/>
    <w:rsid w:val="00531941"/>
    <w:rsid w:val="0053195A"/>
    <w:rsid w:val="005329A2"/>
    <w:rsid w:val="00532CAE"/>
    <w:rsid w:val="00534C5B"/>
    <w:rsid w:val="005356AC"/>
    <w:rsid w:val="005365AE"/>
    <w:rsid w:val="0054010C"/>
    <w:rsid w:val="005402DB"/>
    <w:rsid w:val="00540BA3"/>
    <w:rsid w:val="0054242A"/>
    <w:rsid w:val="00546023"/>
    <w:rsid w:val="005515F4"/>
    <w:rsid w:val="005521ED"/>
    <w:rsid w:val="00554B7B"/>
    <w:rsid w:val="0056193E"/>
    <w:rsid w:val="00561A30"/>
    <w:rsid w:val="0056235D"/>
    <w:rsid w:val="00562866"/>
    <w:rsid w:val="005650EF"/>
    <w:rsid w:val="00566239"/>
    <w:rsid w:val="00573D8A"/>
    <w:rsid w:val="005762FF"/>
    <w:rsid w:val="00576ABB"/>
    <w:rsid w:val="00577FBA"/>
    <w:rsid w:val="005800D3"/>
    <w:rsid w:val="005804B5"/>
    <w:rsid w:val="00584B34"/>
    <w:rsid w:val="005863AC"/>
    <w:rsid w:val="005864B1"/>
    <w:rsid w:val="00587083"/>
    <w:rsid w:val="005958A0"/>
    <w:rsid w:val="005A0A70"/>
    <w:rsid w:val="005A2FA9"/>
    <w:rsid w:val="005B1572"/>
    <w:rsid w:val="005B17D1"/>
    <w:rsid w:val="005B6674"/>
    <w:rsid w:val="005C0202"/>
    <w:rsid w:val="005C12AC"/>
    <w:rsid w:val="005C2564"/>
    <w:rsid w:val="005C3F8F"/>
    <w:rsid w:val="005C4A93"/>
    <w:rsid w:val="005D2DA4"/>
    <w:rsid w:val="005D4C20"/>
    <w:rsid w:val="005D529F"/>
    <w:rsid w:val="005D5AB9"/>
    <w:rsid w:val="005E0C62"/>
    <w:rsid w:val="005E1CA7"/>
    <w:rsid w:val="005E3CBE"/>
    <w:rsid w:val="005E5978"/>
    <w:rsid w:val="005E62FE"/>
    <w:rsid w:val="005F097A"/>
    <w:rsid w:val="005F2248"/>
    <w:rsid w:val="005F2730"/>
    <w:rsid w:val="005F36E5"/>
    <w:rsid w:val="005F4980"/>
    <w:rsid w:val="005F59B3"/>
    <w:rsid w:val="005F6E96"/>
    <w:rsid w:val="0060310E"/>
    <w:rsid w:val="00603829"/>
    <w:rsid w:val="00605712"/>
    <w:rsid w:val="006109A4"/>
    <w:rsid w:val="0061337D"/>
    <w:rsid w:val="00616AA3"/>
    <w:rsid w:val="006177C4"/>
    <w:rsid w:val="00621466"/>
    <w:rsid w:val="00621ED6"/>
    <w:rsid w:val="006236F3"/>
    <w:rsid w:val="006246DA"/>
    <w:rsid w:val="00627249"/>
    <w:rsid w:val="00630FBC"/>
    <w:rsid w:val="006321F3"/>
    <w:rsid w:val="006328D6"/>
    <w:rsid w:val="00632A85"/>
    <w:rsid w:val="00633611"/>
    <w:rsid w:val="00634C9F"/>
    <w:rsid w:val="00637FCE"/>
    <w:rsid w:val="006528A9"/>
    <w:rsid w:val="00653412"/>
    <w:rsid w:val="00653F94"/>
    <w:rsid w:val="0065422A"/>
    <w:rsid w:val="006620E6"/>
    <w:rsid w:val="00662E24"/>
    <w:rsid w:val="00667F0F"/>
    <w:rsid w:val="0067066D"/>
    <w:rsid w:val="00675240"/>
    <w:rsid w:val="00675A6E"/>
    <w:rsid w:val="00676036"/>
    <w:rsid w:val="00682577"/>
    <w:rsid w:val="006828DF"/>
    <w:rsid w:val="00683B4A"/>
    <w:rsid w:val="00686F1D"/>
    <w:rsid w:val="006873DE"/>
    <w:rsid w:val="00690A44"/>
    <w:rsid w:val="0069142D"/>
    <w:rsid w:val="00692815"/>
    <w:rsid w:val="00692AE3"/>
    <w:rsid w:val="00694401"/>
    <w:rsid w:val="006947D1"/>
    <w:rsid w:val="00696939"/>
    <w:rsid w:val="006A0013"/>
    <w:rsid w:val="006A0979"/>
    <w:rsid w:val="006A0983"/>
    <w:rsid w:val="006A1BB3"/>
    <w:rsid w:val="006A26CE"/>
    <w:rsid w:val="006A2977"/>
    <w:rsid w:val="006A3CDD"/>
    <w:rsid w:val="006A44F4"/>
    <w:rsid w:val="006A4C08"/>
    <w:rsid w:val="006A528F"/>
    <w:rsid w:val="006A61D4"/>
    <w:rsid w:val="006A6609"/>
    <w:rsid w:val="006B0115"/>
    <w:rsid w:val="006B23CE"/>
    <w:rsid w:val="006B45A8"/>
    <w:rsid w:val="006B4EE2"/>
    <w:rsid w:val="006B63F4"/>
    <w:rsid w:val="006B676C"/>
    <w:rsid w:val="006B7BE4"/>
    <w:rsid w:val="006C14F8"/>
    <w:rsid w:val="006C4E50"/>
    <w:rsid w:val="006C6D72"/>
    <w:rsid w:val="006D0058"/>
    <w:rsid w:val="006D0B67"/>
    <w:rsid w:val="006D18AA"/>
    <w:rsid w:val="006D2BF0"/>
    <w:rsid w:val="006D5070"/>
    <w:rsid w:val="006D68E5"/>
    <w:rsid w:val="006E0263"/>
    <w:rsid w:val="006E2521"/>
    <w:rsid w:val="006E3821"/>
    <w:rsid w:val="006F0023"/>
    <w:rsid w:val="006F0AA9"/>
    <w:rsid w:val="006F1887"/>
    <w:rsid w:val="006F34D4"/>
    <w:rsid w:val="00705A0C"/>
    <w:rsid w:val="00707AC7"/>
    <w:rsid w:val="007112F7"/>
    <w:rsid w:val="007126B8"/>
    <w:rsid w:val="0071555C"/>
    <w:rsid w:val="00717152"/>
    <w:rsid w:val="007179BF"/>
    <w:rsid w:val="00724645"/>
    <w:rsid w:val="00725A6F"/>
    <w:rsid w:val="00730346"/>
    <w:rsid w:val="00732CD9"/>
    <w:rsid w:val="007330A4"/>
    <w:rsid w:val="00733310"/>
    <w:rsid w:val="0073529C"/>
    <w:rsid w:val="00742FEC"/>
    <w:rsid w:val="00743F36"/>
    <w:rsid w:val="00744093"/>
    <w:rsid w:val="00745100"/>
    <w:rsid w:val="007471E1"/>
    <w:rsid w:val="00750B3C"/>
    <w:rsid w:val="007553C6"/>
    <w:rsid w:val="00755F84"/>
    <w:rsid w:val="0076027F"/>
    <w:rsid w:val="007606CE"/>
    <w:rsid w:val="00761561"/>
    <w:rsid w:val="00761B97"/>
    <w:rsid w:val="0076579E"/>
    <w:rsid w:val="00766085"/>
    <w:rsid w:val="00772B43"/>
    <w:rsid w:val="00774888"/>
    <w:rsid w:val="00776033"/>
    <w:rsid w:val="00777AF5"/>
    <w:rsid w:val="00780DD9"/>
    <w:rsid w:val="0078457F"/>
    <w:rsid w:val="00784E2B"/>
    <w:rsid w:val="0079033C"/>
    <w:rsid w:val="007922CB"/>
    <w:rsid w:val="00793D58"/>
    <w:rsid w:val="0079626E"/>
    <w:rsid w:val="007A0412"/>
    <w:rsid w:val="007A28B0"/>
    <w:rsid w:val="007A34E9"/>
    <w:rsid w:val="007A3D33"/>
    <w:rsid w:val="007A69D0"/>
    <w:rsid w:val="007A7555"/>
    <w:rsid w:val="007B02D6"/>
    <w:rsid w:val="007B0B4F"/>
    <w:rsid w:val="007C15F1"/>
    <w:rsid w:val="007C7798"/>
    <w:rsid w:val="007D0267"/>
    <w:rsid w:val="007D1F7A"/>
    <w:rsid w:val="007D21DD"/>
    <w:rsid w:val="007D26B3"/>
    <w:rsid w:val="007D295D"/>
    <w:rsid w:val="007D4C83"/>
    <w:rsid w:val="007D6CFB"/>
    <w:rsid w:val="007E013D"/>
    <w:rsid w:val="007E187A"/>
    <w:rsid w:val="007E25EF"/>
    <w:rsid w:val="007E3B38"/>
    <w:rsid w:val="007E49DB"/>
    <w:rsid w:val="007E6019"/>
    <w:rsid w:val="007E623E"/>
    <w:rsid w:val="007E6D34"/>
    <w:rsid w:val="007F2917"/>
    <w:rsid w:val="007F333E"/>
    <w:rsid w:val="007F5948"/>
    <w:rsid w:val="0080245E"/>
    <w:rsid w:val="008028F0"/>
    <w:rsid w:val="00804392"/>
    <w:rsid w:val="00804D37"/>
    <w:rsid w:val="00810835"/>
    <w:rsid w:val="00813732"/>
    <w:rsid w:val="00815293"/>
    <w:rsid w:val="008200D0"/>
    <w:rsid w:val="0082302D"/>
    <w:rsid w:val="008239C2"/>
    <w:rsid w:val="008277BA"/>
    <w:rsid w:val="00827FB9"/>
    <w:rsid w:val="00832257"/>
    <w:rsid w:val="00832CD4"/>
    <w:rsid w:val="00837FC4"/>
    <w:rsid w:val="00843D1F"/>
    <w:rsid w:val="0084737E"/>
    <w:rsid w:val="00847D53"/>
    <w:rsid w:val="00850497"/>
    <w:rsid w:val="0085321C"/>
    <w:rsid w:val="008555AF"/>
    <w:rsid w:val="00855D97"/>
    <w:rsid w:val="0085688E"/>
    <w:rsid w:val="008621B4"/>
    <w:rsid w:val="008713C6"/>
    <w:rsid w:val="0087252F"/>
    <w:rsid w:val="00872831"/>
    <w:rsid w:val="008739C0"/>
    <w:rsid w:val="00877118"/>
    <w:rsid w:val="00877334"/>
    <w:rsid w:val="00877360"/>
    <w:rsid w:val="008828E6"/>
    <w:rsid w:val="00887543"/>
    <w:rsid w:val="008A32DC"/>
    <w:rsid w:val="008A3C51"/>
    <w:rsid w:val="008A5C6F"/>
    <w:rsid w:val="008A6979"/>
    <w:rsid w:val="008A771A"/>
    <w:rsid w:val="008B07EC"/>
    <w:rsid w:val="008B1E98"/>
    <w:rsid w:val="008B211E"/>
    <w:rsid w:val="008B2902"/>
    <w:rsid w:val="008B3794"/>
    <w:rsid w:val="008B3D65"/>
    <w:rsid w:val="008C0246"/>
    <w:rsid w:val="008C18CD"/>
    <w:rsid w:val="008C3649"/>
    <w:rsid w:val="008C6745"/>
    <w:rsid w:val="008C6A93"/>
    <w:rsid w:val="008C6CBE"/>
    <w:rsid w:val="008D4303"/>
    <w:rsid w:val="008E07AE"/>
    <w:rsid w:val="008E5E9B"/>
    <w:rsid w:val="008E6CE8"/>
    <w:rsid w:val="008E7AEC"/>
    <w:rsid w:val="008F5B75"/>
    <w:rsid w:val="008F74FD"/>
    <w:rsid w:val="00901942"/>
    <w:rsid w:val="00903464"/>
    <w:rsid w:val="00903C48"/>
    <w:rsid w:val="0090543F"/>
    <w:rsid w:val="00907FBB"/>
    <w:rsid w:val="009175A6"/>
    <w:rsid w:val="00917B71"/>
    <w:rsid w:val="00922074"/>
    <w:rsid w:val="00923A5D"/>
    <w:rsid w:val="00925A9E"/>
    <w:rsid w:val="00926FD0"/>
    <w:rsid w:val="0092797E"/>
    <w:rsid w:val="009308B6"/>
    <w:rsid w:val="009313A3"/>
    <w:rsid w:val="009319BE"/>
    <w:rsid w:val="00941BB8"/>
    <w:rsid w:val="00942138"/>
    <w:rsid w:val="0094350D"/>
    <w:rsid w:val="009457B7"/>
    <w:rsid w:val="00950BAC"/>
    <w:rsid w:val="00951E7F"/>
    <w:rsid w:val="00952096"/>
    <w:rsid w:val="00961118"/>
    <w:rsid w:val="0096501F"/>
    <w:rsid w:val="0096566D"/>
    <w:rsid w:val="00966891"/>
    <w:rsid w:val="009674AD"/>
    <w:rsid w:val="00972255"/>
    <w:rsid w:val="00972A8F"/>
    <w:rsid w:val="009749D9"/>
    <w:rsid w:val="00974CC3"/>
    <w:rsid w:val="009770D3"/>
    <w:rsid w:val="00982C04"/>
    <w:rsid w:val="00983296"/>
    <w:rsid w:val="00985845"/>
    <w:rsid w:val="00990DF8"/>
    <w:rsid w:val="00993309"/>
    <w:rsid w:val="00993F64"/>
    <w:rsid w:val="009969BD"/>
    <w:rsid w:val="009974DE"/>
    <w:rsid w:val="009A05BA"/>
    <w:rsid w:val="009A436C"/>
    <w:rsid w:val="009A67BC"/>
    <w:rsid w:val="009B0416"/>
    <w:rsid w:val="009B3A96"/>
    <w:rsid w:val="009B7813"/>
    <w:rsid w:val="009C1370"/>
    <w:rsid w:val="009C1663"/>
    <w:rsid w:val="009C1873"/>
    <w:rsid w:val="009C4185"/>
    <w:rsid w:val="009C5E9D"/>
    <w:rsid w:val="009D1E92"/>
    <w:rsid w:val="009D2C2F"/>
    <w:rsid w:val="009D482A"/>
    <w:rsid w:val="009E03B8"/>
    <w:rsid w:val="009E55BC"/>
    <w:rsid w:val="009E57EF"/>
    <w:rsid w:val="009E5DA6"/>
    <w:rsid w:val="009E6B40"/>
    <w:rsid w:val="009F08D4"/>
    <w:rsid w:val="009F3ACA"/>
    <w:rsid w:val="009F5A1D"/>
    <w:rsid w:val="009F7019"/>
    <w:rsid w:val="009F7324"/>
    <w:rsid w:val="00A001BC"/>
    <w:rsid w:val="00A00CFC"/>
    <w:rsid w:val="00A06993"/>
    <w:rsid w:val="00A07082"/>
    <w:rsid w:val="00A07742"/>
    <w:rsid w:val="00A07989"/>
    <w:rsid w:val="00A20747"/>
    <w:rsid w:val="00A21121"/>
    <w:rsid w:val="00A23ABD"/>
    <w:rsid w:val="00A24BF4"/>
    <w:rsid w:val="00A26DA3"/>
    <w:rsid w:val="00A3032E"/>
    <w:rsid w:val="00A30838"/>
    <w:rsid w:val="00A3565C"/>
    <w:rsid w:val="00A438F9"/>
    <w:rsid w:val="00A44281"/>
    <w:rsid w:val="00A44DB8"/>
    <w:rsid w:val="00A46AC4"/>
    <w:rsid w:val="00A55B88"/>
    <w:rsid w:val="00A56562"/>
    <w:rsid w:val="00A57A5E"/>
    <w:rsid w:val="00A64136"/>
    <w:rsid w:val="00A65C0F"/>
    <w:rsid w:val="00A71F0F"/>
    <w:rsid w:val="00A81D91"/>
    <w:rsid w:val="00A85040"/>
    <w:rsid w:val="00A852C9"/>
    <w:rsid w:val="00A8664C"/>
    <w:rsid w:val="00A946D9"/>
    <w:rsid w:val="00AA0F30"/>
    <w:rsid w:val="00AA3BC1"/>
    <w:rsid w:val="00AA64F8"/>
    <w:rsid w:val="00AB1CFB"/>
    <w:rsid w:val="00AB43EE"/>
    <w:rsid w:val="00AB46F8"/>
    <w:rsid w:val="00AC533C"/>
    <w:rsid w:val="00AC724B"/>
    <w:rsid w:val="00AD3401"/>
    <w:rsid w:val="00AD49B5"/>
    <w:rsid w:val="00AD5214"/>
    <w:rsid w:val="00AD5B1A"/>
    <w:rsid w:val="00AE0F97"/>
    <w:rsid w:val="00AE11A4"/>
    <w:rsid w:val="00AE217E"/>
    <w:rsid w:val="00AE36C3"/>
    <w:rsid w:val="00AE3ECA"/>
    <w:rsid w:val="00AE48E3"/>
    <w:rsid w:val="00AE4BF3"/>
    <w:rsid w:val="00AF2BC4"/>
    <w:rsid w:val="00AF521E"/>
    <w:rsid w:val="00AF5EF6"/>
    <w:rsid w:val="00B015E8"/>
    <w:rsid w:val="00B043C2"/>
    <w:rsid w:val="00B05085"/>
    <w:rsid w:val="00B1203B"/>
    <w:rsid w:val="00B1328E"/>
    <w:rsid w:val="00B13F91"/>
    <w:rsid w:val="00B17988"/>
    <w:rsid w:val="00B254D8"/>
    <w:rsid w:val="00B259E7"/>
    <w:rsid w:val="00B30320"/>
    <w:rsid w:val="00B30DEB"/>
    <w:rsid w:val="00B31C11"/>
    <w:rsid w:val="00B36283"/>
    <w:rsid w:val="00B36C16"/>
    <w:rsid w:val="00B3728B"/>
    <w:rsid w:val="00B46CD0"/>
    <w:rsid w:val="00B47390"/>
    <w:rsid w:val="00B51295"/>
    <w:rsid w:val="00B51A3E"/>
    <w:rsid w:val="00B53241"/>
    <w:rsid w:val="00B54144"/>
    <w:rsid w:val="00B54871"/>
    <w:rsid w:val="00B56CD4"/>
    <w:rsid w:val="00B61B7D"/>
    <w:rsid w:val="00B62077"/>
    <w:rsid w:val="00B6243A"/>
    <w:rsid w:val="00B62ECA"/>
    <w:rsid w:val="00B65CF5"/>
    <w:rsid w:val="00B65F8E"/>
    <w:rsid w:val="00B71962"/>
    <w:rsid w:val="00B71E42"/>
    <w:rsid w:val="00B73963"/>
    <w:rsid w:val="00B753C0"/>
    <w:rsid w:val="00B76EEC"/>
    <w:rsid w:val="00B8098F"/>
    <w:rsid w:val="00B9033F"/>
    <w:rsid w:val="00B9186F"/>
    <w:rsid w:val="00B933F9"/>
    <w:rsid w:val="00B95CBD"/>
    <w:rsid w:val="00B95DE3"/>
    <w:rsid w:val="00B975B6"/>
    <w:rsid w:val="00BA1474"/>
    <w:rsid w:val="00BA2453"/>
    <w:rsid w:val="00BA51AA"/>
    <w:rsid w:val="00BA6074"/>
    <w:rsid w:val="00BA65E5"/>
    <w:rsid w:val="00BA665D"/>
    <w:rsid w:val="00BB1302"/>
    <w:rsid w:val="00BB4E99"/>
    <w:rsid w:val="00BB652A"/>
    <w:rsid w:val="00BC037F"/>
    <w:rsid w:val="00BC51BD"/>
    <w:rsid w:val="00BD45BD"/>
    <w:rsid w:val="00BD5A40"/>
    <w:rsid w:val="00BE0950"/>
    <w:rsid w:val="00BE48CE"/>
    <w:rsid w:val="00BE7CDD"/>
    <w:rsid w:val="00BF351C"/>
    <w:rsid w:val="00BF4333"/>
    <w:rsid w:val="00BF59F9"/>
    <w:rsid w:val="00BF6E5B"/>
    <w:rsid w:val="00C00AD3"/>
    <w:rsid w:val="00C015DC"/>
    <w:rsid w:val="00C03C5E"/>
    <w:rsid w:val="00C0761E"/>
    <w:rsid w:val="00C10811"/>
    <w:rsid w:val="00C10AE5"/>
    <w:rsid w:val="00C13A6B"/>
    <w:rsid w:val="00C145A1"/>
    <w:rsid w:val="00C1529D"/>
    <w:rsid w:val="00C16D4C"/>
    <w:rsid w:val="00C2171C"/>
    <w:rsid w:val="00C22455"/>
    <w:rsid w:val="00C25894"/>
    <w:rsid w:val="00C25BF2"/>
    <w:rsid w:val="00C36071"/>
    <w:rsid w:val="00C4236E"/>
    <w:rsid w:val="00C44AAD"/>
    <w:rsid w:val="00C46D73"/>
    <w:rsid w:val="00C4762F"/>
    <w:rsid w:val="00C51C86"/>
    <w:rsid w:val="00C51D83"/>
    <w:rsid w:val="00C55958"/>
    <w:rsid w:val="00C5666B"/>
    <w:rsid w:val="00C615E0"/>
    <w:rsid w:val="00C6208B"/>
    <w:rsid w:val="00C62E3C"/>
    <w:rsid w:val="00C63D4B"/>
    <w:rsid w:val="00C65E3D"/>
    <w:rsid w:val="00C66589"/>
    <w:rsid w:val="00C666E3"/>
    <w:rsid w:val="00C70F41"/>
    <w:rsid w:val="00C71133"/>
    <w:rsid w:val="00C71850"/>
    <w:rsid w:val="00C7327A"/>
    <w:rsid w:val="00C7478B"/>
    <w:rsid w:val="00C7521B"/>
    <w:rsid w:val="00C80402"/>
    <w:rsid w:val="00C83EE2"/>
    <w:rsid w:val="00C84933"/>
    <w:rsid w:val="00C868E7"/>
    <w:rsid w:val="00C86C55"/>
    <w:rsid w:val="00C9221C"/>
    <w:rsid w:val="00C92958"/>
    <w:rsid w:val="00C9359A"/>
    <w:rsid w:val="00C942DD"/>
    <w:rsid w:val="00C94B7C"/>
    <w:rsid w:val="00C9607D"/>
    <w:rsid w:val="00C9689B"/>
    <w:rsid w:val="00CA2118"/>
    <w:rsid w:val="00CA62D5"/>
    <w:rsid w:val="00CA7A24"/>
    <w:rsid w:val="00CB338B"/>
    <w:rsid w:val="00CB5E1C"/>
    <w:rsid w:val="00CB6DF1"/>
    <w:rsid w:val="00CB7169"/>
    <w:rsid w:val="00CC3CFD"/>
    <w:rsid w:val="00CC54A8"/>
    <w:rsid w:val="00CC5F16"/>
    <w:rsid w:val="00CC7237"/>
    <w:rsid w:val="00CD01B7"/>
    <w:rsid w:val="00CD3017"/>
    <w:rsid w:val="00CD35AC"/>
    <w:rsid w:val="00CD5FD1"/>
    <w:rsid w:val="00CE0695"/>
    <w:rsid w:val="00CE1725"/>
    <w:rsid w:val="00CF055E"/>
    <w:rsid w:val="00CF4269"/>
    <w:rsid w:val="00CF5686"/>
    <w:rsid w:val="00CF5E2C"/>
    <w:rsid w:val="00CF67B7"/>
    <w:rsid w:val="00D03F2F"/>
    <w:rsid w:val="00D06CFB"/>
    <w:rsid w:val="00D11BD9"/>
    <w:rsid w:val="00D11E0D"/>
    <w:rsid w:val="00D1216C"/>
    <w:rsid w:val="00D16497"/>
    <w:rsid w:val="00D16988"/>
    <w:rsid w:val="00D2178C"/>
    <w:rsid w:val="00D221D0"/>
    <w:rsid w:val="00D23CC3"/>
    <w:rsid w:val="00D23F60"/>
    <w:rsid w:val="00D27A5E"/>
    <w:rsid w:val="00D31FDB"/>
    <w:rsid w:val="00D327A6"/>
    <w:rsid w:val="00D3399A"/>
    <w:rsid w:val="00D33DFA"/>
    <w:rsid w:val="00D3459B"/>
    <w:rsid w:val="00D45887"/>
    <w:rsid w:val="00D47BC3"/>
    <w:rsid w:val="00D5251B"/>
    <w:rsid w:val="00D60DCB"/>
    <w:rsid w:val="00D61DEA"/>
    <w:rsid w:val="00D62164"/>
    <w:rsid w:val="00D63238"/>
    <w:rsid w:val="00D651F0"/>
    <w:rsid w:val="00D661E4"/>
    <w:rsid w:val="00D66C3C"/>
    <w:rsid w:val="00D67398"/>
    <w:rsid w:val="00D701E7"/>
    <w:rsid w:val="00D70789"/>
    <w:rsid w:val="00D71B8E"/>
    <w:rsid w:val="00D7477A"/>
    <w:rsid w:val="00D81619"/>
    <w:rsid w:val="00D827BE"/>
    <w:rsid w:val="00D82811"/>
    <w:rsid w:val="00D862CB"/>
    <w:rsid w:val="00D86349"/>
    <w:rsid w:val="00D864AC"/>
    <w:rsid w:val="00D866DC"/>
    <w:rsid w:val="00D86F54"/>
    <w:rsid w:val="00D9233F"/>
    <w:rsid w:val="00D926BF"/>
    <w:rsid w:val="00D9378D"/>
    <w:rsid w:val="00D9580F"/>
    <w:rsid w:val="00D95C18"/>
    <w:rsid w:val="00D972AB"/>
    <w:rsid w:val="00DA1672"/>
    <w:rsid w:val="00DA4202"/>
    <w:rsid w:val="00DA434C"/>
    <w:rsid w:val="00DB030A"/>
    <w:rsid w:val="00DB0EA4"/>
    <w:rsid w:val="00DB1FCD"/>
    <w:rsid w:val="00DB202E"/>
    <w:rsid w:val="00DB25F1"/>
    <w:rsid w:val="00DB2881"/>
    <w:rsid w:val="00DC1276"/>
    <w:rsid w:val="00DC2233"/>
    <w:rsid w:val="00DD3F0C"/>
    <w:rsid w:val="00DD6880"/>
    <w:rsid w:val="00DE0710"/>
    <w:rsid w:val="00DE1295"/>
    <w:rsid w:val="00DE231A"/>
    <w:rsid w:val="00DE3ECA"/>
    <w:rsid w:val="00DE571A"/>
    <w:rsid w:val="00DF210E"/>
    <w:rsid w:val="00DF44DF"/>
    <w:rsid w:val="00DF7333"/>
    <w:rsid w:val="00E02CFA"/>
    <w:rsid w:val="00E03D40"/>
    <w:rsid w:val="00E044DD"/>
    <w:rsid w:val="00E07C96"/>
    <w:rsid w:val="00E07E56"/>
    <w:rsid w:val="00E11C39"/>
    <w:rsid w:val="00E1374F"/>
    <w:rsid w:val="00E15C51"/>
    <w:rsid w:val="00E20DE4"/>
    <w:rsid w:val="00E21132"/>
    <w:rsid w:val="00E23431"/>
    <w:rsid w:val="00E324F0"/>
    <w:rsid w:val="00E332CF"/>
    <w:rsid w:val="00E33D1E"/>
    <w:rsid w:val="00E34BB5"/>
    <w:rsid w:val="00E34D17"/>
    <w:rsid w:val="00E34EC9"/>
    <w:rsid w:val="00E35C58"/>
    <w:rsid w:val="00E365AB"/>
    <w:rsid w:val="00E4029E"/>
    <w:rsid w:val="00E43705"/>
    <w:rsid w:val="00E475AA"/>
    <w:rsid w:val="00E5229D"/>
    <w:rsid w:val="00E54C4C"/>
    <w:rsid w:val="00E562D0"/>
    <w:rsid w:val="00E56F49"/>
    <w:rsid w:val="00E628B2"/>
    <w:rsid w:val="00E6320D"/>
    <w:rsid w:val="00E654CA"/>
    <w:rsid w:val="00E66D05"/>
    <w:rsid w:val="00E67579"/>
    <w:rsid w:val="00E722AD"/>
    <w:rsid w:val="00E742D5"/>
    <w:rsid w:val="00E81943"/>
    <w:rsid w:val="00E81C51"/>
    <w:rsid w:val="00E82A8D"/>
    <w:rsid w:val="00E8439F"/>
    <w:rsid w:val="00E84645"/>
    <w:rsid w:val="00E8603A"/>
    <w:rsid w:val="00E87984"/>
    <w:rsid w:val="00E92CBD"/>
    <w:rsid w:val="00E930A7"/>
    <w:rsid w:val="00E940EB"/>
    <w:rsid w:val="00EA2444"/>
    <w:rsid w:val="00EA2F93"/>
    <w:rsid w:val="00EA3B12"/>
    <w:rsid w:val="00EA48B5"/>
    <w:rsid w:val="00EA5118"/>
    <w:rsid w:val="00EB26E5"/>
    <w:rsid w:val="00EB52BB"/>
    <w:rsid w:val="00EB5BA1"/>
    <w:rsid w:val="00ED03F6"/>
    <w:rsid w:val="00ED429F"/>
    <w:rsid w:val="00ED4378"/>
    <w:rsid w:val="00ED5B26"/>
    <w:rsid w:val="00ED63CD"/>
    <w:rsid w:val="00ED7DE9"/>
    <w:rsid w:val="00EE19B6"/>
    <w:rsid w:val="00EE1DC2"/>
    <w:rsid w:val="00EE2898"/>
    <w:rsid w:val="00EE54A1"/>
    <w:rsid w:val="00EE787E"/>
    <w:rsid w:val="00EF03B9"/>
    <w:rsid w:val="00EF0D93"/>
    <w:rsid w:val="00EF248B"/>
    <w:rsid w:val="00EF3FF9"/>
    <w:rsid w:val="00EF4775"/>
    <w:rsid w:val="00EF4C1A"/>
    <w:rsid w:val="00EF53D0"/>
    <w:rsid w:val="00EF5BEA"/>
    <w:rsid w:val="00EF6C56"/>
    <w:rsid w:val="00F00F73"/>
    <w:rsid w:val="00F0272D"/>
    <w:rsid w:val="00F0443F"/>
    <w:rsid w:val="00F05BCB"/>
    <w:rsid w:val="00F124F3"/>
    <w:rsid w:val="00F128D7"/>
    <w:rsid w:val="00F13FE1"/>
    <w:rsid w:val="00F14ACA"/>
    <w:rsid w:val="00F17B92"/>
    <w:rsid w:val="00F203EE"/>
    <w:rsid w:val="00F20B7C"/>
    <w:rsid w:val="00F217FD"/>
    <w:rsid w:val="00F22D52"/>
    <w:rsid w:val="00F27E9F"/>
    <w:rsid w:val="00F31AD5"/>
    <w:rsid w:val="00F360E0"/>
    <w:rsid w:val="00F360E2"/>
    <w:rsid w:val="00F37EA2"/>
    <w:rsid w:val="00F4076A"/>
    <w:rsid w:val="00F40772"/>
    <w:rsid w:val="00F42839"/>
    <w:rsid w:val="00F43169"/>
    <w:rsid w:val="00F45173"/>
    <w:rsid w:val="00F45B46"/>
    <w:rsid w:val="00F50494"/>
    <w:rsid w:val="00F50708"/>
    <w:rsid w:val="00F52128"/>
    <w:rsid w:val="00F53BC5"/>
    <w:rsid w:val="00F54320"/>
    <w:rsid w:val="00F5531E"/>
    <w:rsid w:val="00F560C0"/>
    <w:rsid w:val="00F56531"/>
    <w:rsid w:val="00F60FC1"/>
    <w:rsid w:val="00F62511"/>
    <w:rsid w:val="00F66D94"/>
    <w:rsid w:val="00F677A5"/>
    <w:rsid w:val="00F70C12"/>
    <w:rsid w:val="00F710A3"/>
    <w:rsid w:val="00F71172"/>
    <w:rsid w:val="00F716E2"/>
    <w:rsid w:val="00F73EBE"/>
    <w:rsid w:val="00F740AC"/>
    <w:rsid w:val="00F7533E"/>
    <w:rsid w:val="00F75E73"/>
    <w:rsid w:val="00F764E5"/>
    <w:rsid w:val="00F801E6"/>
    <w:rsid w:val="00F8090D"/>
    <w:rsid w:val="00F8394F"/>
    <w:rsid w:val="00F84ECC"/>
    <w:rsid w:val="00F86084"/>
    <w:rsid w:val="00F974BA"/>
    <w:rsid w:val="00FA3230"/>
    <w:rsid w:val="00FA4D1F"/>
    <w:rsid w:val="00FA5BEE"/>
    <w:rsid w:val="00FB0C96"/>
    <w:rsid w:val="00FB2F80"/>
    <w:rsid w:val="00FB7395"/>
    <w:rsid w:val="00FC1549"/>
    <w:rsid w:val="00FC1B0B"/>
    <w:rsid w:val="00FD092F"/>
    <w:rsid w:val="00FE4B0F"/>
    <w:rsid w:val="00FE7D9B"/>
    <w:rsid w:val="00FF2F64"/>
    <w:rsid w:val="00FF57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sw tek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4"/>
      </w:numPr>
    </w:pPr>
  </w:style>
  <w:style w:type="numbering" w:customStyle="1" w:styleId="WWNum13">
    <w:name w:val="WWNum13"/>
    <w:basedOn w:val="Bezlisty"/>
    <w:rsid w:val="00F60FC1"/>
    <w:pPr>
      <w:numPr>
        <w:numId w:val="15"/>
      </w:numPr>
    </w:pPr>
  </w:style>
  <w:style w:type="numbering" w:customStyle="1" w:styleId="WWNum14">
    <w:name w:val="WWNum14"/>
    <w:basedOn w:val="Bezlisty"/>
    <w:rsid w:val="00F60FC1"/>
    <w:pPr>
      <w:numPr>
        <w:numId w:val="16"/>
      </w:numPr>
    </w:pPr>
  </w:style>
  <w:style w:type="numbering" w:customStyle="1" w:styleId="WWNum15">
    <w:name w:val="WWNum15"/>
    <w:basedOn w:val="Bezlisty"/>
    <w:rsid w:val="00F60FC1"/>
    <w:pPr>
      <w:numPr>
        <w:numId w:val="17"/>
      </w:numPr>
    </w:pPr>
  </w:style>
  <w:style w:type="numbering" w:customStyle="1" w:styleId="WWNum16">
    <w:name w:val="WWNum16"/>
    <w:basedOn w:val="Bezlisty"/>
    <w:rsid w:val="00F60FC1"/>
    <w:pPr>
      <w:numPr>
        <w:numId w:val="18"/>
      </w:numPr>
    </w:pPr>
  </w:style>
  <w:style w:type="numbering" w:customStyle="1" w:styleId="WWNum17">
    <w:name w:val="WWNum17"/>
    <w:basedOn w:val="Bezlisty"/>
    <w:rsid w:val="00F60FC1"/>
    <w:pPr>
      <w:numPr>
        <w:numId w:val="19"/>
      </w:numPr>
    </w:pPr>
  </w:style>
  <w:style w:type="numbering" w:customStyle="1" w:styleId="WWNum18">
    <w:name w:val="WWNum18"/>
    <w:basedOn w:val="Bezlisty"/>
    <w:rsid w:val="00F60FC1"/>
    <w:pPr>
      <w:numPr>
        <w:numId w:val="20"/>
      </w:numPr>
    </w:pPr>
  </w:style>
  <w:style w:type="numbering" w:customStyle="1" w:styleId="WWNum21">
    <w:name w:val="WWNum21"/>
    <w:basedOn w:val="Bezlisty"/>
    <w:rsid w:val="00F60FC1"/>
    <w:pPr>
      <w:numPr>
        <w:numId w:val="21"/>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
    <w:basedOn w:val="Domylnaczcionkaakapitu"/>
    <w:link w:val="Akapitzlis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pPr>
      <w:numPr>
        <w:numId w:val="35"/>
      </w:numPr>
    </w:pPr>
  </w:style>
  <w:style w:type="numbering" w:customStyle="1" w:styleId="WWNum11">
    <w:name w:val="WWNum11"/>
    <w:basedOn w:val="Bezlisty"/>
    <w:rsid w:val="00EF4775"/>
    <w:pPr>
      <w:numPr>
        <w:numId w:val="36"/>
      </w:numPr>
    </w:pPr>
  </w:style>
  <w:style w:type="numbering" w:customStyle="1" w:styleId="WWNum12">
    <w:name w:val="WWNum12"/>
    <w:basedOn w:val="Bezlisty"/>
    <w:rsid w:val="006E0263"/>
    <w:pPr>
      <w:numPr>
        <w:numId w:val="31"/>
      </w:numPr>
    </w:pPr>
  </w:style>
  <w:style w:type="numbering" w:customStyle="1" w:styleId="WWNum19">
    <w:name w:val="WWNum19"/>
    <w:basedOn w:val="Bezlisty"/>
    <w:rsid w:val="0014488A"/>
  </w:style>
  <w:style w:type="paragraph" w:styleId="Bezodstpw">
    <w:name w:val="No Spacing"/>
    <w:uiPriority w:val="1"/>
    <w:qFormat/>
    <w:rsid w:val="008C6CBE"/>
    <w:pPr>
      <w:spacing w:after="0" w:line="240" w:lineRule="auto"/>
    </w:pPr>
  </w:style>
  <w:style w:type="numbering" w:customStyle="1" w:styleId="WWNum110">
    <w:name w:val="WWNum110"/>
    <w:basedOn w:val="Bezlisty"/>
    <w:rsid w:val="00AA64F8"/>
    <w:pPr>
      <w:numPr>
        <w:numId w:val="25"/>
      </w:numPr>
    </w:pPr>
  </w:style>
  <w:style w:type="paragraph" w:styleId="Tekstpodstawowy">
    <w:name w:val="Body Text"/>
    <w:basedOn w:val="Normalny"/>
    <w:link w:val="TekstpodstawowyZnak"/>
    <w:uiPriority w:val="99"/>
    <w:semiHidden/>
    <w:unhideWhenUsed/>
    <w:rsid w:val="009F7019"/>
    <w:pPr>
      <w:spacing w:after="120"/>
    </w:pPr>
  </w:style>
  <w:style w:type="character" w:customStyle="1" w:styleId="TekstpodstawowyZnak">
    <w:name w:val="Tekst podstawowy Znak"/>
    <w:basedOn w:val="Domylnaczcionkaakapitu"/>
    <w:link w:val="Tekstpodstawowy"/>
    <w:uiPriority w:val="99"/>
    <w:semiHidden/>
    <w:rsid w:val="009F7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C18"/>
  </w:style>
  <w:style w:type="paragraph" w:styleId="Nagwek3">
    <w:name w:val="heading 3"/>
    <w:basedOn w:val="Normalny"/>
    <w:next w:val="Normalny"/>
    <w:link w:val="Nagwek3Znak"/>
    <w:qFormat/>
    <w:rsid w:val="00AE36C3"/>
    <w:pPr>
      <w:keepNext/>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55111"/>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5"/>
      </w:numPr>
    </w:pPr>
  </w:style>
  <w:style w:type="numbering" w:customStyle="1" w:styleId="WWNum13">
    <w:name w:val="WWNum13"/>
    <w:basedOn w:val="Bezlisty"/>
    <w:rsid w:val="00F60FC1"/>
    <w:pPr>
      <w:numPr>
        <w:numId w:val="16"/>
      </w:numPr>
    </w:pPr>
  </w:style>
  <w:style w:type="numbering" w:customStyle="1" w:styleId="WWNum14">
    <w:name w:val="WWNum14"/>
    <w:basedOn w:val="Bezlisty"/>
    <w:rsid w:val="00F60FC1"/>
    <w:pPr>
      <w:numPr>
        <w:numId w:val="17"/>
      </w:numPr>
    </w:pPr>
  </w:style>
  <w:style w:type="numbering" w:customStyle="1" w:styleId="WWNum15">
    <w:name w:val="WWNum15"/>
    <w:basedOn w:val="Bezlisty"/>
    <w:rsid w:val="00F60FC1"/>
    <w:pPr>
      <w:numPr>
        <w:numId w:val="18"/>
      </w:numPr>
    </w:pPr>
  </w:style>
  <w:style w:type="numbering" w:customStyle="1" w:styleId="WWNum16">
    <w:name w:val="WWNum16"/>
    <w:basedOn w:val="Bezlisty"/>
    <w:rsid w:val="00F60FC1"/>
    <w:pPr>
      <w:numPr>
        <w:numId w:val="19"/>
      </w:numPr>
    </w:pPr>
  </w:style>
  <w:style w:type="numbering" w:customStyle="1" w:styleId="WWNum17">
    <w:name w:val="WWNum17"/>
    <w:basedOn w:val="Bezlisty"/>
    <w:rsid w:val="00F60FC1"/>
    <w:pPr>
      <w:numPr>
        <w:numId w:val="20"/>
      </w:numPr>
    </w:pPr>
  </w:style>
  <w:style w:type="numbering" w:customStyle="1" w:styleId="WWNum18">
    <w:name w:val="WWNum18"/>
    <w:basedOn w:val="Bezlisty"/>
    <w:rsid w:val="00F60FC1"/>
    <w:pPr>
      <w:numPr>
        <w:numId w:val="21"/>
      </w:numPr>
    </w:pPr>
  </w:style>
  <w:style w:type="numbering" w:customStyle="1" w:styleId="WWNum21">
    <w:name w:val="WWNum21"/>
    <w:basedOn w:val="Bezlisty"/>
    <w:rsid w:val="00F60FC1"/>
    <w:pPr>
      <w:numPr>
        <w:numId w:val="22"/>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semiHidden/>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
    <w:basedOn w:val="Domylnaczcionkaakapitu"/>
    <w:link w:val="Akapitzlist"/>
    <w:uiPriority w:val="34"/>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
    <w:name w:val="WWNum1"/>
    <w:basedOn w:val="Bezlisty"/>
    <w:rsid w:val="00AE0F97"/>
    <w:pPr>
      <w:numPr>
        <w:numId w:val="36"/>
      </w:numPr>
    </w:pPr>
  </w:style>
  <w:style w:type="numbering" w:customStyle="1" w:styleId="WWNum11">
    <w:name w:val="WWNum11"/>
    <w:basedOn w:val="Bezlisty"/>
    <w:rsid w:val="00EF4775"/>
    <w:pPr>
      <w:numPr>
        <w:numId w:val="37"/>
      </w:numPr>
    </w:pPr>
  </w:style>
  <w:style w:type="numbering" w:customStyle="1" w:styleId="WWNum12">
    <w:name w:val="WWNum12"/>
    <w:basedOn w:val="Bezlisty"/>
    <w:rsid w:val="006E0263"/>
    <w:pPr>
      <w:numPr>
        <w:numId w:val="32"/>
      </w:numPr>
    </w:pPr>
  </w:style>
  <w:style w:type="numbering" w:customStyle="1" w:styleId="WWNum19">
    <w:name w:val="WWNum19"/>
    <w:basedOn w:val="Bezlisty"/>
    <w:rsid w:val="0014488A"/>
  </w:style>
  <w:style w:type="paragraph" w:styleId="Bezodstpw">
    <w:name w:val="No Spacing"/>
    <w:uiPriority w:val="1"/>
    <w:qFormat/>
    <w:rsid w:val="008C6CBE"/>
    <w:pPr>
      <w:spacing w:after="0" w:line="240" w:lineRule="auto"/>
    </w:pPr>
  </w:style>
  <w:style w:type="numbering" w:customStyle="1" w:styleId="WWNum110">
    <w:name w:val="WWNum110"/>
    <w:basedOn w:val="Bezlisty"/>
    <w:rsid w:val="00AA64F8"/>
    <w:pPr>
      <w:numPr>
        <w:numId w:val="26"/>
      </w:numPr>
    </w:pPr>
  </w:style>
</w:styles>
</file>

<file path=word/webSettings.xml><?xml version="1.0" encoding="utf-8"?>
<w:webSettings xmlns:r="http://schemas.openxmlformats.org/officeDocument/2006/relationships" xmlns:w="http://schemas.openxmlformats.org/wordprocessingml/2006/main">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176235134">
      <w:bodyDiv w:val="1"/>
      <w:marLeft w:val="0"/>
      <w:marRight w:val="0"/>
      <w:marTop w:val="0"/>
      <w:marBottom w:val="0"/>
      <w:divBdr>
        <w:top w:val="none" w:sz="0" w:space="0" w:color="auto"/>
        <w:left w:val="none" w:sz="0" w:space="0" w:color="auto"/>
        <w:bottom w:val="none" w:sz="0" w:space="0" w:color="auto"/>
        <w:right w:val="none" w:sz="0" w:space="0" w:color="auto"/>
      </w:divBdr>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martpzp.pl/uck" TargetMode="External"/><Relationship Id="rId18" Type="http://schemas.openxmlformats.org/officeDocument/2006/relationships/hyperlink" Target="mailto:soberska@uck.katowice.pl" TargetMode="External"/><Relationship Id="rId26" Type="http://schemas.openxmlformats.org/officeDocument/2006/relationships/hyperlink" Target="https://portal.smartpzp.pl/uck/elearning" TargetMode="External"/><Relationship Id="rId3" Type="http://schemas.openxmlformats.org/officeDocument/2006/relationships/styles" Target="styles.xml"/><Relationship Id="rId21" Type="http://schemas.openxmlformats.org/officeDocument/2006/relationships/hyperlink" Target="https://www.uck.katowice.pl/"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elearning" TargetMode="Externa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s://portal.smartpzp.pl/uck/elearning" TargetMode="External"/><Relationship Id="rId29"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 TargetMode="External"/><Relationship Id="rId32"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uck.katowice.pl/" TargetMode="External"/><Relationship Id="rId23" Type="http://schemas.openxmlformats.org/officeDocument/2006/relationships/hyperlink" Target="https://portal.smartpzp.pl/uck" TargetMode="External"/><Relationship Id="rId28" Type="http://schemas.openxmlformats.org/officeDocument/2006/relationships/hyperlink" Target="http://www.uck.katowice.pl" TargetMode="Externa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31" Type="http://schemas.openxmlformats.org/officeDocument/2006/relationships/fontTable" Target="fontTable.xm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www.nccert.pl/kontakt.htm" TargetMode="External"/><Relationship Id="rId22" Type="http://schemas.openxmlformats.org/officeDocument/2006/relationships/hyperlink" Target="https://smartpzp.pl/uck" TargetMode="External"/><Relationship Id="rId27" Type="http://schemas.openxmlformats.org/officeDocument/2006/relationships/hyperlink" Target="http://www.uck.katowice.pl" TargetMode="External"/><Relationship Id="rId30" Type="http://schemas.openxmlformats.org/officeDocument/2006/relationships/hyperlink" Target="mailto:iod@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8605-122D-40F3-B00E-C3D98C06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13988</Words>
  <Characters>83929</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Sławomir</cp:lastModifiedBy>
  <cp:revision>14</cp:revision>
  <cp:lastPrinted>2019-09-26T09:33:00Z</cp:lastPrinted>
  <dcterms:created xsi:type="dcterms:W3CDTF">2020-04-06T11:21:00Z</dcterms:created>
  <dcterms:modified xsi:type="dcterms:W3CDTF">2020-04-08T06:02:00Z</dcterms:modified>
</cp:coreProperties>
</file>