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47EF4" w14:textId="77777777" w:rsidR="00742213" w:rsidRPr="00DA434C" w:rsidRDefault="00742213" w:rsidP="009E2057">
      <w:pPr>
        <w:keepNext/>
        <w:spacing w:after="0" w:line="240" w:lineRule="auto"/>
        <w:ind w:left="708" w:hanging="708"/>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14:paraId="056716A2" w14:textId="77777777" w:rsidR="00742213" w:rsidRPr="00DA434C" w:rsidRDefault="00742213" w:rsidP="00742213">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14:paraId="5EDBFCF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14:paraId="3884B82C"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14:paraId="569A300C"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743221CF"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42480027" w14:textId="77777777" w:rsidR="00742213" w:rsidRPr="007A7B36" w:rsidRDefault="00742213" w:rsidP="00742213">
      <w:pPr>
        <w:spacing w:after="0" w:line="240" w:lineRule="auto"/>
        <w:rPr>
          <w:rFonts w:ascii="Times New Roman" w:eastAsia="Times New Roman" w:hAnsi="Times New Roman" w:cs="Times New Roman"/>
          <w:bCs/>
          <w:color w:val="FF0000"/>
          <w:sz w:val="24"/>
          <w:szCs w:val="24"/>
          <w:lang w:eastAsia="pl-PL"/>
        </w:rPr>
      </w:pPr>
    </w:p>
    <w:p w14:paraId="5F3ABF0B" w14:textId="6D58E5B4" w:rsidR="00742213" w:rsidRPr="000C7311" w:rsidRDefault="00742213" w:rsidP="00742213">
      <w:pPr>
        <w:spacing w:after="0" w:line="240" w:lineRule="auto"/>
        <w:rPr>
          <w:rFonts w:ascii="Times New Roman" w:eastAsia="Times New Roman" w:hAnsi="Times New Roman" w:cs="Times New Roman"/>
          <w:sz w:val="24"/>
          <w:szCs w:val="24"/>
          <w:lang w:eastAsia="pl-PL"/>
        </w:rPr>
      </w:pPr>
      <w:r w:rsidRPr="000C7311">
        <w:rPr>
          <w:rFonts w:ascii="Times New Roman" w:eastAsia="Times New Roman" w:hAnsi="Times New Roman" w:cs="Times New Roman"/>
          <w:bCs/>
          <w:sz w:val="24"/>
          <w:szCs w:val="24"/>
          <w:lang w:eastAsia="pl-PL"/>
        </w:rPr>
        <w:t xml:space="preserve">Znak </w:t>
      </w:r>
      <w:r w:rsidR="00C22BF0" w:rsidRPr="000C7311">
        <w:rPr>
          <w:rFonts w:ascii="Times New Roman" w:eastAsia="Times New Roman" w:hAnsi="Times New Roman" w:cs="Times New Roman"/>
          <w:bCs/>
          <w:sz w:val="24"/>
          <w:szCs w:val="24"/>
          <w:lang w:eastAsia="pl-PL"/>
        </w:rPr>
        <w:t>sprawy : DZP.381.</w:t>
      </w:r>
      <w:r w:rsidR="003F06BF">
        <w:rPr>
          <w:rFonts w:ascii="Times New Roman" w:eastAsia="Times New Roman" w:hAnsi="Times New Roman" w:cs="Times New Roman"/>
          <w:bCs/>
          <w:sz w:val="24"/>
          <w:szCs w:val="24"/>
          <w:lang w:eastAsia="pl-PL"/>
        </w:rPr>
        <w:t>95</w:t>
      </w:r>
      <w:r w:rsidR="00D21EFD" w:rsidRPr="000C7311">
        <w:rPr>
          <w:rFonts w:ascii="Times New Roman" w:eastAsia="Times New Roman" w:hAnsi="Times New Roman" w:cs="Times New Roman"/>
          <w:bCs/>
          <w:sz w:val="24"/>
          <w:szCs w:val="24"/>
          <w:lang w:eastAsia="pl-PL"/>
        </w:rPr>
        <w:t>A</w:t>
      </w:r>
      <w:r w:rsidRPr="000C7311">
        <w:rPr>
          <w:rFonts w:ascii="Times New Roman" w:eastAsia="Times New Roman" w:hAnsi="Times New Roman" w:cs="Times New Roman"/>
          <w:bCs/>
          <w:sz w:val="24"/>
          <w:szCs w:val="24"/>
          <w:lang w:eastAsia="pl-PL"/>
        </w:rPr>
        <w:t>.202</w:t>
      </w:r>
      <w:r w:rsidR="007A7B36" w:rsidRPr="000C7311">
        <w:rPr>
          <w:rFonts w:ascii="Times New Roman" w:eastAsia="Times New Roman" w:hAnsi="Times New Roman" w:cs="Times New Roman"/>
          <w:bCs/>
          <w:sz w:val="24"/>
          <w:szCs w:val="24"/>
          <w:lang w:eastAsia="pl-PL"/>
        </w:rPr>
        <w:t>3</w:t>
      </w:r>
      <w:r w:rsidRPr="000C7311">
        <w:rPr>
          <w:rFonts w:ascii="Times New Roman" w:eastAsia="Times New Roman" w:hAnsi="Times New Roman" w:cs="Times New Roman"/>
          <w:bCs/>
          <w:sz w:val="24"/>
          <w:szCs w:val="24"/>
          <w:lang w:eastAsia="pl-PL"/>
        </w:rPr>
        <w:t xml:space="preserve">                         </w:t>
      </w:r>
      <w:r w:rsidRPr="000C7311">
        <w:rPr>
          <w:rFonts w:ascii="Times New Roman" w:eastAsia="Times New Roman" w:hAnsi="Times New Roman" w:cs="Times New Roman"/>
          <w:sz w:val="24"/>
          <w:szCs w:val="24"/>
          <w:lang w:eastAsia="pl-PL"/>
        </w:rPr>
        <w:t xml:space="preserve">                       </w:t>
      </w:r>
    </w:p>
    <w:p w14:paraId="6BBFF1E5"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3DAFC36C"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AE8C900"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F73B267"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44901C78"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7A0F598"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24FAA56E" w14:textId="77777777" w:rsidR="00742213" w:rsidRPr="00DA434C" w:rsidRDefault="00742213" w:rsidP="00742213">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SPECYFIKACJA  WARUNKÓW ZAMÓWIENIA</w:t>
      </w:r>
    </w:p>
    <w:p w14:paraId="3EA9454D"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7ED47ABA"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38753705" w14:textId="5E214E5F" w:rsidR="00742213" w:rsidRPr="001753EC" w:rsidRDefault="00742213" w:rsidP="00742213">
      <w:pPr>
        <w:keepNext/>
        <w:spacing w:after="0" w:line="240" w:lineRule="auto"/>
        <w:jc w:val="center"/>
        <w:outlineLvl w:val="3"/>
        <w:rPr>
          <w:rFonts w:ascii="Times New Roman" w:eastAsia="Times New Roman" w:hAnsi="Times New Roman" w:cs="Times New Roman"/>
          <w:b/>
          <w:bCs/>
          <w:sz w:val="24"/>
          <w:szCs w:val="24"/>
          <w:lang w:eastAsia="pl-PL"/>
        </w:rPr>
      </w:pPr>
      <w:r w:rsidRPr="00591121">
        <w:rPr>
          <w:rFonts w:ascii="Times New Roman" w:eastAsia="Times New Roman" w:hAnsi="Times New Roman" w:cs="Times New Roman"/>
          <w:sz w:val="24"/>
          <w:szCs w:val="24"/>
          <w:lang w:eastAsia="pl-PL"/>
        </w:rPr>
        <w:t xml:space="preserve">Na </w:t>
      </w:r>
      <w:bookmarkStart w:id="0" w:name="_Hlk144970234"/>
      <w:r w:rsidRPr="00591121">
        <w:rPr>
          <w:rFonts w:ascii="Times New Roman" w:eastAsia="Times New Roman" w:hAnsi="Times New Roman" w:cs="Times New Roman"/>
          <w:sz w:val="24"/>
          <w:szCs w:val="24"/>
          <w:lang w:eastAsia="pl-PL"/>
        </w:rPr>
        <w:t>dostawę</w:t>
      </w:r>
      <w:r w:rsidRPr="00FF725E">
        <w:rPr>
          <w:rFonts w:ascii="Times New Roman" w:eastAsia="Times New Roman" w:hAnsi="Times New Roman" w:cs="Times New Roman"/>
          <w:bCs/>
          <w:sz w:val="24"/>
          <w:szCs w:val="24"/>
          <w:lang w:eastAsia="pl-PL"/>
        </w:rPr>
        <w:t xml:space="preserve"> </w:t>
      </w:r>
      <w:bookmarkStart w:id="1" w:name="_Hlk103852981"/>
      <w:r w:rsidR="003F06BF">
        <w:rPr>
          <w:rFonts w:ascii="Times New Roman" w:eastAsia="Times New Roman" w:hAnsi="Times New Roman" w:cs="Times New Roman"/>
          <w:bCs/>
          <w:sz w:val="24"/>
          <w:szCs w:val="24"/>
          <w:lang w:eastAsia="pl-PL"/>
        </w:rPr>
        <w:t>sprzętu do zabiegów neuroradiologicznych</w:t>
      </w:r>
      <w:bookmarkEnd w:id="0"/>
    </w:p>
    <w:bookmarkEnd w:id="1"/>
    <w:p w14:paraId="03CC81A1"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5795A38D"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22B03C8E" w14:textId="1B69DEF8" w:rsidR="00742213" w:rsidRPr="007C7A34" w:rsidRDefault="00742213" w:rsidP="000E50CA">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Postępowanie o udzielenie zamówienia prowadzone jest w trybie przetargu nieograniczonego o wartości zamówienia </w:t>
      </w:r>
      <w:r w:rsidR="00DA7221" w:rsidRPr="007C7A34">
        <w:rPr>
          <w:rFonts w:ascii="Times New Roman" w:eastAsia="Times New Roman" w:hAnsi="Times New Roman" w:cs="Times New Roman"/>
          <w:sz w:val="24"/>
          <w:szCs w:val="24"/>
          <w:lang w:eastAsia="pl-PL"/>
        </w:rPr>
        <w:t>powyżej 1</w:t>
      </w:r>
      <w:r w:rsidR="00B93D3E" w:rsidRPr="007C7A34">
        <w:rPr>
          <w:rFonts w:ascii="Times New Roman" w:eastAsia="Times New Roman" w:hAnsi="Times New Roman" w:cs="Times New Roman"/>
          <w:sz w:val="24"/>
          <w:szCs w:val="24"/>
          <w:lang w:eastAsia="pl-PL"/>
        </w:rPr>
        <w:t>40</w:t>
      </w:r>
      <w:r w:rsidR="00DA7221" w:rsidRPr="007C7A34">
        <w:rPr>
          <w:rFonts w:ascii="Times New Roman" w:eastAsia="Times New Roman" w:hAnsi="Times New Roman" w:cs="Times New Roman"/>
          <w:sz w:val="24"/>
          <w:szCs w:val="24"/>
          <w:lang w:eastAsia="pl-PL"/>
        </w:rPr>
        <w:t> 000 euro</w:t>
      </w:r>
      <w:r w:rsidRPr="007C7A34">
        <w:rPr>
          <w:rFonts w:ascii="Times New Roman" w:eastAsia="Times New Roman" w:hAnsi="Times New Roman" w:cs="Times New Roman"/>
          <w:sz w:val="24"/>
          <w:szCs w:val="24"/>
          <w:lang w:eastAsia="pl-PL"/>
        </w:rPr>
        <w:t xml:space="preserve">  </w:t>
      </w:r>
      <w:r w:rsidRPr="007C7A34">
        <w:rPr>
          <w:rFonts w:ascii="Times New Roman" w:hAnsi="Times New Roman" w:cs="Times New Roman"/>
          <w:sz w:val="24"/>
          <w:szCs w:val="24"/>
        </w:rPr>
        <w:t>na podstawie ustawy z dnia 11 września  2019r. Prawo Zamówień Publicznych (</w:t>
      </w:r>
      <w:r w:rsidR="003F06BF" w:rsidRPr="003F06BF">
        <w:rPr>
          <w:rFonts w:ascii="Times New Roman" w:hAnsi="Times New Roman" w:cs="Times New Roman"/>
          <w:sz w:val="24"/>
          <w:szCs w:val="24"/>
        </w:rPr>
        <w:t>Dz.U. z 2023 r. poz. 1605</w:t>
      </w:r>
      <w:r w:rsidRPr="007C7A34">
        <w:rPr>
          <w:rFonts w:ascii="Times New Roman" w:hAnsi="Times New Roman" w:cs="Times New Roman"/>
          <w:bCs/>
          <w:sz w:val="24"/>
          <w:szCs w:val="24"/>
        </w:rPr>
        <w:t>)</w:t>
      </w:r>
    </w:p>
    <w:p w14:paraId="5E0FCF61" w14:textId="77777777" w:rsidR="00742213" w:rsidRPr="00DA434C" w:rsidRDefault="00742213" w:rsidP="00742213">
      <w:pPr>
        <w:spacing w:after="0" w:line="360" w:lineRule="auto"/>
        <w:rPr>
          <w:rFonts w:ascii="Times New Roman" w:eastAsia="Times New Roman" w:hAnsi="Times New Roman" w:cs="Times New Roman"/>
          <w:bCs/>
          <w:sz w:val="24"/>
          <w:szCs w:val="24"/>
          <w:lang w:eastAsia="pl-PL"/>
        </w:rPr>
      </w:pPr>
    </w:p>
    <w:p w14:paraId="1F939422"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7BA6924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4047656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0E0AA4C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4960E14D" w14:textId="77777777" w:rsidR="00742213" w:rsidRPr="00DA434C" w:rsidRDefault="00742213" w:rsidP="00742213">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warunków zamówienia </w:t>
      </w:r>
    </w:p>
    <w:p w14:paraId="24B033D8" w14:textId="77777777" w:rsidR="00742213" w:rsidRPr="00DA434C" w:rsidRDefault="00742213" w:rsidP="00742213">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14:paraId="16C1BC63" w14:textId="77777777" w:rsidR="00742213" w:rsidRPr="00D572E8" w:rsidRDefault="00742213" w:rsidP="00742213">
      <w:pPr>
        <w:spacing w:after="0" w:line="240" w:lineRule="auto"/>
        <w:rPr>
          <w:rFonts w:ascii="Times New Roman" w:eastAsia="Times New Roman" w:hAnsi="Times New Roman" w:cs="Times New Roman"/>
          <w:bCs/>
          <w:sz w:val="24"/>
          <w:szCs w:val="24"/>
          <w:lang w:eastAsia="pl-PL"/>
        </w:rPr>
      </w:pPr>
    </w:p>
    <w:p w14:paraId="2164F06B" w14:textId="7D5BB212" w:rsidR="00742213" w:rsidRPr="00AF2D59" w:rsidRDefault="00742213" w:rsidP="00742213">
      <w:pPr>
        <w:spacing w:after="0" w:line="240" w:lineRule="auto"/>
        <w:jc w:val="center"/>
        <w:rPr>
          <w:rFonts w:ascii="Times New Roman" w:eastAsia="Times New Roman" w:hAnsi="Times New Roman" w:cs="Times New Roman"/>
          <w:bCs/>
          <w:sz w:val="24"/>
          <w:szCs w:val="24"/>
          <w:lang w:eastAsia="pl-PL"/>
        </w:rPr>
      </w:pPr>
      <w:r w:rsidRPr="00AF2D59">
        <w:rPr>
          <w:rFonts w:ascii="Times New Roman" w:eastAsia="Times New Roman" w:hAnsi="Times New Roman" w:cs="Times New Roman"/>
          <w:bCs/>
          <w:sz w:val="24"/>
          <w:szCs w:val="24"/>
          <w:lang w:eastAsia="pl-PL"/>
        </w:rPr>
        <w:t xml:space="preserve">                                                        </w:t>
      </w:r>
      <w:r w:rsidR="00667DEA" w:rsidRPr="00AF2D59">
        <w:rPr>
          <w:rFonts w:ascii="Times New Roman" w:eastAsia="Times New Roman" w:hAnsi="Times New Roman" w:cs="Times New Roman"/>
          <w:bCs/>
          <w:sz w:val="24"/>
          <w:szCs w:val="24"/>
          <w:lang w:eastAsia="pl-PL"/>
        </w:rPr>
        <w:t>z</w:t>
      </w:r>
      <w:r w:rsidRPr="00AF2D59">
        <w:rPr>
          <w:rFonts w:ascii="Times New Roman" w:eastAsia="Times New Roman" w:hAnsi="Times New Roman" w:cs="Times New Roman"/>
          <w:bCs/>
          <w:sz w:val="24"/>
          <w:szCs w:val="24"/>
          <w:lang w:eastAsia="pl-PL"/>
        </w:rPr>
        <w:t xml:space="preserve">atwierdził  </w:t>
      </w:r>
      <w:r w:rsidR="00CB516B" w:rsidRPr="00AF2D59">
        <w:rPr>
          <w:rFonts w:ascii="Times New Roman" w:eastAsia="Times New Roman" w:hAnsi="Times New Roman" w:cs="Times New Roman"/>
          <w:bCs/>
          <w:sz w:val="24"/>
          <w:szCs w:val="24"/>
          <w:lang w:eastAsia="pl-PL"/>
        </w:rPr>
        <w:t>08.</w:t>
      </w:r>
      <w:r w:rsidR="007A7B36" w:rsidRPr="00AF2D59">
        <w:rPr>
          <w:rFonts w:ascii="Times New Roman" w:eastAsia="Times New Roman" w:hAnsi="Times New Roman" w:cs="Times New Roman"/>
          <w:bCs/>
          <w:sz w:val="24"/>
          <w:szCs w:val="24"/>
          <w:lang w:eastAsia="pl-PL"/>
        </w:rPr>
        <w:t>0</w:t>
      </w:r>
      <w:r w:rsidR="003F06BF" w:rsidRPr="00AF2D59">
        <w:rPr>
          <w:rFonts w:ascii="Times New Roman" w:eastAsia="Times New Roman" w:hAnsi="Times New Roman" w:cs="Times New Roman"/>
          <w:bCs/>
          <w:sz w:val="24"/>
          <w:szCs w:val="24"/>
          <w:lang w:eastAsia="pl-PL"/>
        </w:rPr>
        <w:t>9</w:t>
      </w:r>
      <w:r w:rsidR="00B679FF" w:rsidRPr="00AF2D59">
        <w:rPr>
          <w:rFonts w:ascii="Times New Roman" w:eastAsia="Times New Roman" w:hAnsi="Times New Roman" w:cs="Times New Roman"/>
          <w:bCs/>
          <w:sz w:val="24"/>
          <w:szCs w:val="24"/>
          <w:lang w:eastAsia="pl-PL"/>
        </w:rPr>
        <w:t>.202</w:t>
      </w:r>
      <w:r w:rsidR="007A7B36" w:rsidRPr="00AF2D59">
        <w:rPr>
          <w:rFonts w:ascii="Times New Roman" w:eastAsia="Times New Roman" w:hAnsi="Times New Roman" w:cs="Times New Roman"/>
          <w:bCs/>
          <w:sz w:val="24"/>
          <w:szCs w:val="24"/>
          <w:lang w:eastAsia="pl-PL"/>
        </w:rPr>
        <w:t>3</w:t>
      </w:r>
    </w:p>
    <w:p w14:paraId="5A9619A5" w14:textId="77777777" w:rsidR="008F7F54" w:rsidRDefault="008F7F54" w:rsidP="00742213">
      <w:pPr>
        <w:spacing w:after="0" w:line="240" w:lineRule="auto"/>
        <w:jc w:val="center"/>
        <w:rPr>
          <w:rFonts w:ascii="Times New Roman" w:eastAsia="Times New Roman" w:hAnsi="Times New Roman" w:cs="Times New Roman"/>
          <w:bCs/>
          <w:sz w:val="24"/>
          <w:szCs w:val="24"/>
          <w:lang w:eastAsia="pl-PL"/>
        </w:rPr>
      </w:pPr>
    </w:p>
    <w:p w14:paraId="220EBC8C" w14:textId="77777777" w:rsidR="008F7F54" w:rsidRPr="00F671DB" w:rsidRDefault="008F7F54" w:rsidP="00742213">
      <w:pPr>
        <w:spacing w:after="0" w:line="240" w:lineRule="auto"/>
        <w:jc w:val="center"/>
        <w:rPr>
          <w:rFonts w:ascii="Times New Roman" w:eastAsia="Times New Roman" w:hAnsi="Times New Roman" w:cs="Times New Roman"/>
          <w:bCs/>
          <w:sz w:val="24"/>
          <w:szCs w:val="24"/>
          <w:lang w:eastAsia="pl-PL"/>
        </w:rPr>
      </w:pPr>
    </w:p>
    <w:p w14:paraId="3867F32B" w14:textId="6550231C" w:rsidR="007657E2" w:rsidRDefault="007657E2" w:rsidP="008F7F54">
      <w:pPr>
        <w:spacing w:after="0" w:line="240" w:lineRule="auto"/>
        <w:jc w:val="right"/>
        <w:rPr>
          <w:rFonts w:ascii="Times New Roman" w:eastAsia="Times New Roman" w:hAnsi="Times New Roman" w:cs="Times New Roman"/>
          <w:noProof/>
          <w:sz w:val="24"/>
          <w:szCs w:val="24"/>
          <w:lang w:eastAsia="pl-PL"/>
        </w:rPr>
      </w:pPr>
    </w:p>
    <w:p w14:paraId="4AEE7A15" w14:textId="77777777" w:rsidR="002F641B" w:rsidRDefault="002F641B" w:rsidP="008F7F54">
      <w:pPr>
        <w:spacing w:after="0" w:line="240" w:lineRule="auto"/>
        <w:jc w:val="right"/>
        <w:rPr>
          <w:rFonts w:ascii="Times New Roman" w:eastAsia="Times New Roman" w:hAnsi="Times New Roman" w:cs="Times New Roman"/>
          <w:noProof/>
          <w:sz w:val="24"/>
          <w:szCs w:val="24"/>
          <w:lang w:eastAsia="pl-PL"/>
        </w:rPr>
      </w:pPr>
    </w:p>
    <w:p w14:paraId="3B751891" w14:textId="77777777" w:rsidR="002F641B" w:rsidRDefault="002F641B" w:rsidP="008F7F54">
      <w:pPr>
        <w:spacing w:after="0" w:line="240" w:lineRule="auto"/>
        <w:jc w:val="right"/>
        <w:rPr>
          <w:rFonts w:ascii="Times New Roman" w:eastAsia="Times New Roman" w:hAnsi="Times New Roman" w:cs="Times New Roman"/>
          <w:noProof/>
          <w:sz w:val="24"/>
          <w:szCs w:val="24"/>
          <w:lang w:eastAsia="pl-PL"/>
        </w:rPr>
      </w:pPr>
    </w:p>
    <w:p w14:paraId="2144E1A8" w14:textId="77777777" w:rsidR="002F641B" w:rsidRDefault="002F641B" w:rsidP="008F7F54">
      <w:pPr>
        <w:spacing w:after="0" w:line="240" w:lineRule="auto"/>
        <w:jc w:val="right"/>
        <w:rPr>
          <w:rFonts w:ascii="Times New Roman" w:eastAsia="Times New Roman" w:hAnsi="Times New Roman" w:cs="Times New Roman"/>
          <w:noProof/>
          <w:sz w:val="24"/>
          <w:szCs w:val="24"/>
          <w:lang w:eastAsia="pl-PL"/>
        </w:rPr>
      </w:pPr>
    </w:p>
    <w:p w14:paraId="6F34B752" w14:textId="77777777" w:rsidR="002F641B" w:rsidRDefault="002F641B" w:rsidP="008F7F54">
      <w:pPr>
        <w:spacing w:after="0" w:line="240" w:lineRule="auto"/>
        <w:jc w:val="right"/>
        <w:rPr>
          <w:rFonts w:ascii="Times New Roman" w:eastAsia="Times New Roman" w:hAnsi="Times New Roman" w:cs="Times New Roman"/>
          <w:noProof/>
          <w:sz w:val="24"/>
          <w:szCs w:val="24"/>
          <w:lang w:eastAsia="pl-PL"/>
        </w:rPr>
      </w:pPr>
    </w:p>
    <w:p w14:paraId="4618B793" w14:textId="77777777" w:rsidR="008F7F54" w:rsidRDefault="008F7F54" w:rsidP="008F7F54">
      <w:pPr>
        <w:spacing w:after="0" w:line="240" w:lineRule="auto"/>
        <w:jc w:val="right"/>
        <w:rPr>
          <w:rFonts w:ascii="Times New Roman" w:eastAsia="Times New Roman" w:hAnsi="Times New Roman" w:cs="Times New Roman"/>
          <w:noProof/>
          <w:sz w:val="24"/>
          <w:szCs w:val="24"/>
          <w:lang w:eastAsia="pl-PL"/>
        </w:rPr>
      </w:pPr>
    </w:p>
    <w:p w14:paraId="0437E576" w14:textId="77777777" w:rsidR="008F7F54" w:rsidRDefault="008F7F54" w:rsidP="008F7F54">
      <w:pPr>
        <w:spacing w:after="0" w:line="240" w:lineRule="auto"/>
        <w:jc w:val="right"/>
        <w:rPr>
          <w:rFonts w:ascii="Times New Roman" w:eastAsia="Times New Roman" w:hAnsi="Times New Roman" w:cs="Times New Roman"/>
          <w:noProof/>
          <w:sz w:val="24"/>
          <w:szCs w:val="24"/>
          <w:lang w:eastAsia="pl-PL"/>
        </w:rPr>
      </w:pPr>
    </w:p>
    <w:p w14:paraId="6758807E" w14:textId="77777777" w:rsidR="008F7F54" w:rsidRDefault="008F7F54" w:rsidP="008F7F54">
      <w:pPr>
        <w:spacing w:after="0" w:line="240" w:lineRule="auto"/>
        <w:jc w:val="right"/>
        <w:rPr>
          <w:rFonts w:ascii="Times New Roman" w:eastAsia="Times New Roman" w:hAnsi="Times New Roman" w:cs="Times New Roman"/>
          <w:noProof/>
          <w:sz w:val="24"/>
          <w:szCs w:val="24"/>
          <w:lang w:eastAsia="pl-PL"/>
        </w:rPr>
      </w:pPr>
    </w:p>
    <w:p w14:paraId="27B178F7" w14:textId="77777777" w:rsidR="008F7F54" w:rsidRDefault="008F7F54" w:rsidP="008F7F54">
      <w:pPr>
        <w:spacing w:after="0" w:line="240" w:lineRule="auto"/>
        <w:jc w:val="right"/>
        <w:rPr>
          <w:rFonts w:ascii="Times New Roman" w:eastAsia="Times New Roman" w:hAnsi="Times New Roman" w:cs="Times New Roman"/>
          <w:bCs/>
          <w:color w:val="FF0000"/>
          <w:sz w:val="24"/>
          <w:szCs w:val="24"/>
          <w:lang w:eastAsia="pl-PL"/>
        </w:rPr>
      </w:pPr>
    </w:p>
    <w:p w14:paraId="06E8783D" w14:textId="77777777" w:rsidR="007657E2" w:rsidRPr="00190AB9" w:rsidRDefault="007657E2" w:rsidP="00742213">
      <w:pPr>
        <w:spacing w:after="0" w:line="240" w:lineRule="auto"/>
        <w:jc w:val="center"/>
        <w:rPr>
          <w:rFonts w:ascii="Times New Roman" w:eastAsia="Times New Roman" w:hAnsi="Times New Roman" w:cs="Times New Roman"/>
          <w:bCs/>
          <w:color w:val="FF0000"/>
          <w:sz w:val="24"/>
          <w:szCs w:val="24"/>
          <w:lang w:eastAsia="pl-PL"/>
        </w:rPr>
      </w:pPr>
    </w:p>
    <w:p w14:paraId="1F5977CE" w14:textId="77777777" w:rsidR="00FD0E20" w:rsidRDefault="00FD0E20" w:rsidP="007657E2">
      <w:pPr>
        <w:spacing w:after="0" w:line="240" w:lineRule="auto"/>
        <w:jc w:val="right"/>
        <w:rPr>
          <w:rFonts w:ascii="Times New Roman" w:eastAsia="Times New Roman" w:hAnsi="Times New Roman" w:cs="Times New Roman"/>
          <w:noProof/>
          <w:sz w:val="24"/>
          <w:szCs w:val="24"/>
          <w:lang w:eastAsia="pl-PL"/>
        </w:rPr>
      </w:pPr>
    </w:p>
    <w:p w14:paraId="4655E3CA" w14:textId="77777777" w:rsidR="005C4BA6" w:rsidRDefault="005C4BA6" w:rsidP="00342FBA">
      <w:pPr>
        <w:spacing w:after="0" w:line="240" w:lineRule="auto"/>
        <w:jc w:val="right"/>
        <w:rPr>
          <w:rFonts w:ascii="Times New Roman" w:eastAsia="Times New Roman" w:hAnsi="Times New Roman" w:cs="Times New Roman"/>
          <w:noProof/>
          <w:sz w:val="24"/>
          <w:szCs w:val="24"/>
          <w:lang w:eastAsia="pl-PL"/>
        </w:rPr>
      </w:pPr>
    </w:p>
    <w:p w14:paraId="6810A0EF"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60FAE7E2"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149EBAFF"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28787FB6"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31C83000" w14:textId="77777777" w:rsidR="006B5AAD" w:rsidRDefault="006B5AAD" w:rsidP="00342FBA">
      <w:pPr>
        <w:spacing w:after="0" w:line="240" w:lineRule="auto"/>
        <w:jc w:val="right"/>
        <w:rPr>
          <w:rFonts w:ascii="Times New Roman" w:eastAsia="Times New Roman" w:hAnsi="Times New Roman" w:cs="Times New Roman"/>
          <w:noProof/>
          <w:sz w:val="24"/>
          <w:szCs w:val="24"/>
          <w:lang w:eastAsia="pl-PL"/>
        </w:rPr>
      </w:pPr>
    </w:p>
    <w:p w14:paraId="67E64365" w14:textId="77777777" w:rsidR="009252E4" w:rsidRDefault="009252E4" w:rsidP="00FD0E20">
      <w:pPr>
        <w:spacing w:after="0" w:line="240" w:lineRule="auto"/>
        <w:jc w:val="right"/>
        <w:rPr>
          <w:noProof/>
        </w:rPr>
      </w:pPr>
    </w:p>
    <w:p w14:paraId="2F4781ED" w14:textId="77777777" w:rsidR="002F641B" w:rsidRDefault="002F641B" w:rsidP="00742213">
      <w:pPr>
        <w:spacing w:after="0" w:line="240" w:lineRule="auto"/>
        <w:rPr>
          <w:rFonts w:ascii="Times New Roman" w:eastAsia="Times New Roman" w:hAnsi="Times New Roman" w:cs="Times New Roman"/>
          <w:b/>
          <w:bCs/>
          <w:sz w:val="24"/>
          <w:szCs w:val="24"/>
          <w:lang w:eastAsia="pl-PL"/>
        </w:rPr>
      </w:pPr>
    </w:p>
    <w:p w14:paraId="53A6BE20" w14:textId="275627F4" w:rsidR="00742213" w:rsidRPr="00AE48E3" w:rsidRDefault="00742213" w:rsidP="00742213">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14:paraId="3ED8A77E"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14:paraId="189E6CC2"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14:paraId="10BF1C1B"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14:paraId="0EA5F22E"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14:paraId="0F48954C"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14:paraId="6E943C21" w14:textId="77777777" w:rsidR="00742213" w:rsidRPr="00323821" w:rsidRDefault="00742213" w:rsidP="00742213">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8" w:history="1">
        <w:r w:rsidRPr="00323821">
          <w:rPr>
            <w:rFonts w:ascii="Times New Roman" w:eastAsia="Times New Roman" w:hAnsi="Times New Roman" w:cs="Times New Roman"/>
            <w:sz w:val="24"/>
            <w:szCs w:val="24"/>
            <w:u w:val="single"/>
            <w:lang w:val="de-DE" w:eastAsia="pl-PL"/>
          </w:rPr>
          <w:t>www.uck.katowice.pl</w:t>
        </w:r>
      </w:hyperlink>
      <w:r w:rsidRPr="00323821">
        <w:rPr>
          <w:rFonts w:ascii="Times New Roman" w:eastAsia="Times New Roman" w:hAnsi="Times New Roman" w:cs="Times New Roman"/>
          <w:sz w:val="24"/>
          <w:szCs w:val="24"/>
          <w:lang w:val="de-DE" w:eastAsia="pl-PL"/>
        </w:rPr>
        <w:t xml:space="preserve">   </w:t>
      </w:r>
      <w:proofErr w:type="spellStart"/>
      <w:r w:rsidRPr="00323821">
        <w:rPr>
          <w:rFonts w:ascii="Times New Roman" w:eastAsia="Times New Roman" w:hAnsi="Times New Roman" w:cs="Times New Roman"/>
          <w:sz w:val="24"/>
          <w:szCs w:val="24"/>
          <w:lang w:val="de-DE" w:eastAsia="pl-PL"/>
        </w:rPr>
        <w:t>e-mail</w:t>
      </w:r>
      <w:proofErr w:type="spellEnd"/>
      <w:r w:rsidRPr="00323821">
        <w:rPr>
          <w:rFonts w:ascii="Times New Roman" w:eastAsia="Times New Roman" w:hAnsi="Times New Roman" w:cs="Times New Roman"/>
          <w:sz w:val="24"/>
          <w:szCs w:val="24"/>
          <w:lang w:val="de-DE" w:eastAsia="pl-PL"/>
        </w:rPr>
        <w:t xml:space="preserve"> :</w:t>
      </w:r>
      <w:hyperlink r:id="rId9" w:history="1">
        <w:r w:rsidR="00323821" w:rsidRPr="00323821">
          <w:rPr>
            <w:rStyle w:val="Hipercze"/>
            <w:rFonts w:ascii="Times New Roman" w:eastAsia="Times New Roman" w:hAnsi="Times New Roman" w:cs="Times New Roman"/>
            <w:color w:val="auto"/>
            <w:sz w:val="24"/>
            <w:szCs w:val="24"/>
            <w:lang w:val="de-DE" w:eastAsia="pl-PL"/>
          </w:rPr>
          <w:t>soberska@uck.katowice.pl</w:t>
        </w:r>
      </w:hyperlink>
      <w:r w:rsidR="00323821" w:rsidRPr="00323821">
        <w:rPr>
          <w:rFonts w:ascii="Times New Roman" w:eastAsia="Times New Roman" w:hAnsi="Times New Roman" w:cs="Times New Roman"/>
          <w:sz w:val="24"/>
          <w:szCs w:val="24"/>
          <w:u w:val="single"/>
          <w:lang w:val="de-DE" w:eastAsia="pl-PL"/>
        </w:rPr>
        <w:t xml:space="preserve"> </w:t>
      </w:r>
      <w:hyperlink r:id="rId10" w:history="1">
        <w:r w:rsidR="00323821" w:rsidRPr="00323821">
          <w:rPr>
            <w:rStyle w:val="Hipercze"/>
            <w:rFonts w:ascii="Times New Roman" w:eastAsia="Times New Roman" w:hAnsi="Times New Roman" w:cs="Times New Roman"/>
            <w:color w:val="auto"/>
            <w:sz w:val="24"/>
            <w:szCs w:val="24"/>
            <w:lang w:val="de-DE" w:eastAsia="pl-PL"/>
          </w:rPr>
          <w:t>zp@uck.katowice.pl</w:t>
        </w:r>
      </w:hyperlink>
      <w:r w:rsidR="00323821" w:rsidRPr="00323821">
        <w:rPr>
          <w:rFonts w:ascii="Times New Roman" w:eastAsia="Times New Roman" w:hAnsi="Times New Roman" w:cs="Times New Roman"/>
          <w:sz w:val="24"/>
          <w:szCs w:val="24"/>
          <w:lang w:val="de-DE" w:eastAsia="pl-PL"/>
        </w:rPr>
        <w:t>,</w:t>
      </w:r>
    </w:p>
    <w:p w14:paraId="47D3AEAE" w14:textId="77777777" w:rsidR="00742213" w:rsidRDefault="00742213" w:rsidP="00742213">
      <w:pPr>
        <w:spacing w:after="0" w:line="240" w:lineRule="auto"/>
        <w:rPr>
          <w:rFonts w:ascii="Times New Roman" w:eastAsia="Times New Roman" w:hAnsi="Times New Roman" w:cs="Times New Roman"/>
          <w:b/>
          <w:sz w:val="24"/>
          <w:szCs w:val="24"/>
          <w:lang w:val="en-US" w:eastAsia="pl-PL"/>
        </w:rPr>
      </w:pPr>
    </w:p>
    <w:p w14:paraId="3F1E6EFB" w14:textId="77777777" w:rsidR="00742213" w:rsidRDefault="00742213" w:rsidP="00742213">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14:paraId="0D946097" w14:textId="0FD99963" w:rsidR="00742213" w:rsidRPr="00CB6DF1" w:rsidRDefault="00742213" w:rsidP="00A614BE">
      <w:pPr>
        <w:spacing w:after="0" w:line="240" w:lineRule="auto"/>
        <w:jc w:val="both"/>
        <w:rPr>
          <w:rFonts w:ascii="Times New Roman" w:eastAsia="Times New Roman" w:hAnsi="Times New Roman" w:cs="Times New Roman"/>
          <w:sz w:val="24"/>
          <w:szCs w:val="24"/>
          <w:lang w:eastAsia="pl-PL"/>
        </w:rPr>
      </w:pPr>
      <w:r w:rsidRPr="0049074B">
        <w:rPr>
          <w:rFonts w:ascii="Times New Roman" w:eastAsia="Times New Roman" w:hAnsi="Times New Roman" w:cs="Times New Roman"/>
          <w:sz w:val="24"/>
          <w:szCs w:val="24"/>
          <w:lang w:eastAsia="pl-PL"/>
        </w:rPr>
        <w:t>1. Postępowanie o udzielenie zamówienia prowadzone jest w trybie przetargu nieograniczone</w:t>
      </w:r>
      <w:r>
        <w:rPr>
          <w:rFonts w:ascii="Times New Roman" w:eastAsia="Times New Roman" w:hAnsi="Times New Roman" w:cs="Times New Roman"/>
          <w:sz w:val="24"/>
          <w:szCs w:val="24"/>
          <w:lang w:eastAsia="pl-PL"/>
        </w:rPr>
        <w:t xml:space="preserve">go na podstawie ustawy z dnia 11.09.2019 </w:t>
      </w:r>
      <w:r w:rsidRPr="0049074B">
        <w:rPr>
          <w:rFonts w:ascii="Times New Roman" w:eastAsia="Times New Roman" w:hAnsi="Times New Roman" w:cs="Times New Roman"/>
          <w:sz w:val="24"/>
          <w:szCs w:val="24"/>
          <w:lang w:eastAsia="pl-PL"/>
        </w:rPr>
        <w:t xml:space="preserve"> roku Prawo Zamówień </w:t>
      </w:r>
      <w:r w:rsidRPr="00B53122">
        <w:rPr>
          <w:rFonts w:ascii="Times New Roman" w:eastAsia="Times New Roman" w:hAnsi="Times New Roman" w:cs="Times New Roman"/>
          <w:sz w:val="24"/>
          <w:szCs w:val="24"/>
          <w:lang w:eastAsia="pl-PL"/>
        </w:rPr>
        <w:t xml:space="preserve">Publicznych </w:t>
      </w:r>
      <w:r w:rsidR="004126E2" w:rsidRPr="00B53122">
        <w:rPr>
          <w:rFonts w:ascii="Times New Roman" w:hAnsi="Times New Roman" w:cs="Times New Roman"/>
          <w:sz w:val="24"/>
          <w:szCs w:val="24"/>
        </w:rPr>
        <w:t>(</w:t>
      </w:r>
      <w:r w:rsidR="003F06BF" w:rsidRPr="003F06BF">
        <w:rPr>
          <w:rFonts w:ascii="Times New Roman" w:hAnsi="Times New Roman" w:cs="Times New Roman"/>
          <w:sz w:val="24"/>
          <w:szCs w:val="24"/>
        </w:rPr>
        <w:t>Dz.U. z 2023 r. poz. 1605</w:t>
      </w:r>
      <w:r w:rsidR="004126E2" w:rsidRPr="00B53122">
        <w:rPr>
          <w:rFonts w:ascii="Times New Roman" w:hAnsi="Times New Roman" w:cs="Times New Roman"/>
          <w:bCs/>
          <w:sz w:val="24"/>
          <w:szCs w:val="24"/>
        </w:rPr>
        <w:t>)</w:t>
      </w:r>
    </w:p>
    <w:p w14:paraId="104A2653" w14:textId="77777777" w:rsidR="00742213" w:rsidRDefault="00742213" w:rsidP="00A614BE">
      <w:pPr>
        <w:spacing w:after="0" w:line="240" w:lineRule="auto"/>
        <w:jc w:val="both"/>
        <w:rPr>
          <w:rFonts w:ascii="Times New Roman" w:eastAsia="Cambria" w:hAnsi="Times New Roman" w:cs="Times New Roman"/>
          <w:sz w:val="24"/>
          <w:szCs w:val="24"/>
          <w:u w:val="single"/>
        </w:rPr>
      </w:pPr>
      <w:r w:rsidRPr="00F66D94">
        <w:rPr>
          <w:rFonts w:ascii="Times New Roman" w:eastAsia="Times New Roman" w:hAnsi="Times New Roman" w:cs="Times New Roman"/>
          <w:sz w:val="24"/>
          <w:szCs w:val="24"/>
          <w:lang w:eastAsia="pl-PL"/>
        </w:rPr>
        <w:t>2.</w:t>
      </w:r>
      <w:r w:rsidRPr="00F66D94">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F66D94">
        <w:rPr>
          <w:rFonts w:ascii="Times New Roman" w:eastAsia="Cambria" w:hAnsi="Times New Roman" w:cs="Times New Roman"/>
          <w:sz w:val="24"/>
          <w:szCs w:val="24"/>
        </w:rPr>
        <w:t>SmartPZP</w:t>
      </w:r>
      <w:proofErr w:type="spellEnd"/>
      <w:r w:rsidRPr="00F66D94">
        <w:rPr>
          <w:rFonts w:ascii="Times New Roman" w:eastAsia="Cambria" w:hAnsi="Times New Roman" w:cs="Times New Roman"/>
          <w:sz w:val="24"/>
          <w:szCs w:val="24"/>
        </w:rPr>
        <w:t xml:space="preserve"> dostępnej pod adresem: </w:t>
      </w:r>
      <w:hyperlink r:id="rId11" w:history="1">
        <w:r w:rsidRPr="00F66D94">
          <w:rPr>
            <w:rFonts w:ascii="Times New Roman" w:eastAsia="Cambria" w:hAnsi="Times New Roman" w:cs="Times New Roman"/>
            <w:sz w:val="24"/>
            <w:szCs w:val="24"/>
            <w:u w:val="single"/>
          </w:rPr>
          <w:t>https://portal.smartpzp.pl/uck</w:t>
        </w:r>
      </w:hyperlink>
      <w:r w:rsidRPr="00F66D94">
        <w:rPr>
          <w:rFonts w:ascii="Times New Roman" w:eastAsia="Cambria" w:hAnsi="Times New Roman" w:cs="Times New Roman"/>
          <w:sz w:val="24"/>
          <w:szCs w:val="24"/>
          <w:u w:val="single"/>
        </w:rPr>
        <w:t>.</w:t>
      </w:r>
    </w:p>
    <w:p w14:paraId="07ACEABD" w14:textId="77777777" w:rsidR="00742213" w:rsidRDefault="00742213" w:rsidP="00A614BE">
      <w:pPr>
        <w:spacing w:after="0" w:line="240" w:lineRule="auto"/>
        <w:jc w:val="both"/>
        <w:rPr>
          <w:rFonts w:ascii="Times New Roman" w:eastAsia="Times New Roman" w:hAnsi="Times New Roman" w:cs="Times New Roman"/>
          <w:sz w:val="24"/>
          <w:szCs w:val="24"/>
          <w:u w:val="single"/>
          <w:lang w:eastAsia="ar-SA"/>
        </w:rPr>
      </w:pPr>
      <w:r w:rsidRPr="00F66D94">
        <w:rPr>
          <w:rFonts w:ascii="Times New Roman" w:eastAsia="Calibri" w:hAnsi="Times New Roman" w:cs="Times New Roman"/>
          <w:sz w:val="24"/>
          <w:szCs w:val="24"/>
        </w:rPr>
        <w:t xml:space="preserve">Szczegółowa instrukcja użytkownika Wykonawcy </w:t>
      </w:r>
      <w:proofErr w:type="spellStart"/>
      <w:r w:rsidRPr="00F66D94">
        <w:rPr>
          <w:rFonts w:ascii="Times New Roman" w:eastAsia="Calibri" w:hAnsi="Times New Roman" w:cs="Times New Roman"/>
          <w:sz w:val="24"/>
          <w:szCs w:val="24"/>
        </w:rPr>
        <w:t>SmartPZP</w:t>
      </w:r>
      <w:proofErr w:type="spellEnd"/>
      <w:r w:rsidRPr="00F66D94">
        <w:rPr>
          <w:rFonts w:ascii="Times New Roman" w:eastAsia="Calibri" w:hAnsi="Times New Roman" w:cs="Times New Roman"/>
          <w:sz w:val="24"/>
          <w:szCs w:val="24"/>
        </w:rPr>
        <w:t xml:space="preserve">  dostępna jest na stronie Platformy</w:t>
      </w:r>
      <w:r w:rsidRPr="00F66D94">
        <w:rPr>
          <w:rFonts w:ascii="Times New Roman" w:eastAsia="Times New Roman" w:hAnsi="Times New Roman" w:cs="Times New Roman"/>
          <w:sz w:val="24"/>
          <w:szCs w:val="24"/>
          <w:lang w:eastAsia="ar-SA"/>
        </w:rPr>
        <w:t xml:space="preserve"> </w:t>
      </w:r>
      <w:hyperlink r:id="rId12" w:history="1">
        <w:r w:rsidRPr="00F66D94">
          <w:rPr>
            <w:rFonts w:ascii="Times New Roman" w:eastAsia="Times New Roman" w:hAnsi="Times New Roman" w:cs="Times New Roman"/>
            <w:sz w:val="24"/>
            <w:szCs w:val="24"/>
            <w:u w:val="single"/>
            <w:lang w:eastAsia="ar-SA"/>
          </w:rPr>
          <w:t>https://portal.smartpzp.pl/uck/elearning</w:t>
        </w:r>
      </w:hyperlink>
    </w:p>
    <w:p w14:paraId="0FB60B10" w14:textId="77777777" w:rsidR="00742213" w:rsidRPr="00FC1549" w:rsidRDefault="00742213" w:rsidP="00A614BE">
      <w:pPr>
        <w:spacing w:after="0" w:line="240" w:lineRule="auto"/>
        <w:jc w:val="both"/>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ar-SA"/>
        </w:rPr>
        <w:t>3.</w:t>
      </w:r>
      <w:r w:rsidRPr="00FC1549">
        <w:rPr>
          <w:rFonts w:ascii="Times New Roman" w:eastAsia="Times New Roman" w:hAnsi="Times New Roman" w:cs="Times New Roman"/>
          <w:sz w:val="24"/>
          <w:szCs w:val="24"/>
          <w:lang w:eastAsia="pl-PL"/>
        </w:rPr>
        <w:t xml:space="preserve"> Wykonawca rejestrując się na Platformie </w:t>
      </w:r>
      <w:proofErr w:type="spellStart"/>
      <w:r w:rsidRPr="00FC1549">
        <w:rPr>
          <w:rFonts w:ascii="Times New Roman" w:eastAsia="Times New Roman" w:hAnsi="Times New Roman" w:cs="Times New Roman"/>
          <w:sz w:val="24"/>
          <w:szCs w:val="24"/>
          <w:lang w:eastAsia="pl-PL"/>
        </w:rPr>
        <w:t>Smartpzp</w:t>
      </w:r>
      <w:proofErr w:type="spellEnd"/>
      <w:r w:rsidRPr="00FC1549">
        <w:rPr>
          <w:rFonts w:ascii="Times New Roman" w:eastAsia="Times New Roman" w:hAnsi="Times New Roman" w:cs="Times New Roman"/>
          <w:sz w:val="24"/>
          <w:szCs w:val="24"/>
          <w:lang w:eastAsia="pl-PL"/>
        </w:rPr>
        <w:t xml:space="preserve"> akceptuje warunki korzystania z Platformy,</w:t>
      </w:r>
      <w:r>
        <w:rPr>
          <w:rFonts w:ascii="Times New Roman" w:eastAsia="Times New Roman" w:hAnsi="Times New Roman" w:cs="Times New Roman"/>
          <w:sz w:val="24"/>
          <w:szCs w:val="24"/>
          <w:lang w:eastAsia="pl-PL"/>
        </w:rPr>
        <w:t xml:space="preserve"> </w:t>
      </w:r>
      <w:r w:rsidRPr="00FC1549">
        <w:rPr>
          <w:rFonts w:ascii="Times New Roman" w:eastAsia="Times New Roman" w:hAnsi="Times New Roman" w:cs="Times New Roman"/>
          <w:sz w:val="24"/>
          <w:szCs w:val="24"/>
          <w:lang w:eastAsia="pl-PL"/>
        </w:rPr>
        <w:t>określone w Regulaminie podczas rejestracji oraz uznaje go za wiążący. Korzystanie z Platformy jest bezpłatne. Podgląd i pobieranie dokumentacji postępowania nie wymaga logowania.</w:t>
      </w:r>
    </w:p>
    <w:p w14:paraId="55D31358" w14:textId="77777777" w:rsidR="00742213" w:rsidRPr="004B0444" w:rsidRDefault="00742213" w:rsidP="00742213">
      <w:pPr>
        <w:spacing w:after="0" w:line="240" w:lineRule="auto"/>
        <w:rPr>
          <w:rFonts w:ascii="Times New Roman" w:eastAsia="Times New Roman" w:hAnsi="Times New Roman" w:cs="Times New Roman"/>
          <w:sz w:val="24"/>
          <w:szCs w:val="24"/>
          <w:lang w:eastAsia="pl-PL"/>
        </w:rPr>
      </w:pPr>
      <w:r w:rsidRPr="000739B0">
        <w:rPr>
          <w:rFonts w:ascii="Times New Roman" w:eastAsia="Times New Roman" w:hAnsi="Times New Roman" w:cs="Times New Roman"/>
          <w:sz w:val="24"/>
          <w:szCs w:val="24"/>
          <w:lang w:eastAsia="pl-PL"/>
        </w:rPr>
        <w:t xml:space="preserve">4. Komunikacja między Zamawiającym a Wykonawcą odbywać się będzie za pośrednictwem </w:t>
      </w:r>
      <w:r w:rsidRPr="004B0444">
        <w:rPr>
          <w:rFonts w:ascii="Times New Roman" w:eastAsia="Times New Roman" w:hAnsi="Times New Roman" w:cs="Times New Roman"/>
          <w:sz w:val="24"/>
          <w:szCs w:val="24"/>
          <w:lang w:eastAsia="pl-PL"/>
        </w:rPr>
        <w:t xml:space="preserve">Platformy Smart PZP – zwanej dalej Platformą – dostępnej pod adresem </w:t>
      </w:r>
      <w:hyperlink r:id="rId13" w:history="1">
        <w:r w:rsidRPr="004B0444">
          <w:rPr>
            <w:rFonts w:ascii="Times New Roman" w:eastAsia="Times New Roman" w:hAnsi="Times New Roman" w:cs="Times New Roman"/>
            <w:sz w:val="24"/>
            <w:szCs w:val="24"/>
            <w:u w:val="single"/>
            <w:lang w:eastAsia="pl-PL"/>
          </w:rPr>
          <w:t>https://smartpzp.pl/uck</w:t>
        </w:r>
      </w:hyperlink>
      <w:r w:rsidRPr="004B0444">
        <w:rPr>
          <w:rFonts w:ascii="Times New Roman" w:eastAsia="Times New Roman" w:hAnsi="Times New Roman" w:cs="Times New Roman"/>
          <w:sz w:val="24"/>
          <w:szCs w:val="24"/>
          <w:lang w:eastAsia="pl-PL"/>
        </w:rPr>
        <w:t xml:space="preserve"> oraz za pomocą poczty elektronicznej e-mail:soberska@uck.katowice.pl</w:t>
      </w:r>
    </w:p>
    <w:p w14:paraId="1D99E918" w14:textId="77777777" w:rsidR="00742213" w:rsidRPr="004B0444" w:rsidRDefault="00742213" w:rsidP="00742213">
      <w:pPr>
        <w:spacing w:after="0" w:line="240" w:lineRule="auto"/>
        <w:jc w:val="both"/>
        <w:rPr>
          <w:rFonts w:ascii="Times New Roman" w:eastAsia="Cambria" w:hAnsi="Times New Roman" w:cs="Times New Roman"/>
          <w:sz w:val="24"/>
          <w:szCs w:val="24"/>
        </w:rPr>
      </w:pPr>
      <w:r w:rsidRPr="004B0444">
        <w:rPr>
          <w:rFonts w:ascii="Times New Roman" w:eastAsia="Calibri" w:hAnsi="Times New Roman" w:cs="Times New Roman"/>
          <w:sz w:val="24"/>
          <w:szCs w:val="24"/>
        </w:rPr>
        <w:t xml:space="preserve">5.Szczegółowe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4B0444">
          <w:rPr>
            <w:rFonts w:ascii="Times New Roman" w:eastAsia="Cambria" w:hAnsi="Times New Roman" w:cs="Times New Roman"/>
            <w:sz w:val="24"/>
            <w:szCs w:val="24"/>
            <w:u w:val="single"/>
          </w:rPr>
          <w:t>http://www.nccert.pl/kontakt.htm</w:t>
        </w:r>
      </w:hyperlink>
      <w:r w:rsidRPr="004B0444">
        <w:rPr>
          <w:rFonts w:ascii="Times New Roman" w:eastAsia="Cambria" w:hAnsi="Times New Roman" w:cs="Times New Roman"/>
          <w:sz w:val="24"/>
          <w:szCs w:val="24"/>
        </w:rPr>
        <w:t>.</w:t>
      </w:r>
    </w:p>
    <w:p w14:paraId="348FF431" w14:textId="77777777" w:rsidR="00742213" w:rsidRDefault="00180D85" w:rsidP="00742213">
      <w:pPr>
        <w:spacing w:after="0" w:line="240" w:lineRule="auto"/>
        <w:jc w:val="both"/>
        <w:rPr>
          <w:rFonts w:ascii="Times New Roman" w:eastAsia="Times New Roman" w:hAnsi="Times New Roman" w:cs="Times New Roman"/>
          <w:bCs/>
          <w:sz w:val="24"/>
          <w:szCs w:val="24"/>
          <w:lang w:eastAsia="pl-PL"/>
        </w:rPr>
      </w:pPr>
      <w:r>
        <w:rPr>
          <w:rFonts w:ascii="Times New Roman" w:eastAsia="Calibri" w:hAnsi="Times New Roman" w:cs="Times New Roman"/>
          <w:sz w:val="24"/>
          <w:szCs w:val="24"/>
        </w:rPr>
        <w:t>6</w:t>
      </w:r>
      <w:r w:rsidR="00742213" w:rsidRPr="005826CC">
        <w:rPr>
          <w:rFonts w:ascii="Times New Roman" w:eastAsia="Calibri" w:hAnsi="Times New Roman" w:cs="Times New Roman"/>
          <w:sz w:val="24"/>
          <w:szCs w:val="24"/>
        </w:rPr>
        <w:t>.Zamawiający w niniejszym postępowaniu prowadzonym w trybie przetargu nieograniczonego będzie stosował  procedurę z</w:t>
      </w:r>
      <w:r w:rsidR="00742213" w:rsidRPr="005826CC">
        <w:rPr>
          <w:rFonts w:ascii="Times New Roman" w:eastAsia="Times New Roman" w:hAnsi="Times New Roman" w:cs="Times New Roman"/>
          <w:bCs/>
          <w:sz w:val="24"/>
          <w:szCs w:val="24"/>
          <w:lang w:eastAsia="pl-PL"/>
        </w:rPr>
        <w:t xml:space="preserve">godnie z zasadami określonymi w art. 139 ust.1(tzw. „procedura odwrócona”)   tj. </w:t>
      </w:r>
      <w:r w:rsidR="00742213" w:rsidRPr="005826CC">
        <w:rPr>
          <w:rFonts w:ascii="Times New Roman" w:eastAsia="Times New Roman" w:hAnsi="Times New Roman" w:cs="Times New Roman"/>
          <w:sz w:val="24"/>
          <w:szCs w:val="24"/>
          <w:lang w:eastAsia="pl-PL"/>
        </w:rPr>
        <w:t xml:space="preserve">najpierw  dokona badania i oceny ofert, a następnie </w:t>
      </w:r>
      <w:r w:rsidR="00742213" w:rsidRPr="000525C1">
        <w:rPr>
          <w:rFonts w:ascii="Times New Roman" w:eastAsia="Times New Roman" w:hAnsi="Times New Roman" w:cs="Times New Roman"/>
          <w:sz w:val="24"/>
          <w:szCs w:val="24"/>
          <w:lang w:eastAsia="pl-PL"/>
        </w:rPr>
        <w:t>dokona kwalifikacji podmiotowej wykonawcy , którego oferta zostanie najwyżej oceniona, w zakresie braku podstaw wykluczenia oraz spełniania warunków udziału w post</w:t>
      </w:r>
      <w:r w:rsidR="002C78FC">
        <w:rPr>
          <w:rFonts w:ascii="Times New Roman" w:eastAsia="Times New Roman" w:hAnsi="Times New Roman" w:cs="Times New Roman"/>
          <w:sz w:val="24"/>
          <w:szCs w:val="24"/>
          <w:lang w:eastAsia="pl-PL"/>
        </w:rPr>
        <w:t>ę</w:t>
      </w:r>
      <w:r w:rsidR="00742213" w:rsidRPr="000525C1">
        <w:rPr>
          <w:rFonts w:ascii="Times New Roman" w:eastAsia="Times New Roman" w:hAnsi="Times New Roman" w:cs="Times New Roman"/>
          <w:sz w:val="24"/>
          <w:szCs w:val="24"/>
          <w:lang w:eastAsia="pl-PL"/>
        </w:rPr>
        <w:t>powaniu</w:t>
      </w:r>
      <w:r w:rsidR="003502B0" w:rsidRPr="000525C1">
        <w:rPr>
          <w:rFonts w:ascii="Times New Roman" w:eastAsia="Times New Roman" w:hAnsi="Times New Roman" w:cs="Times New Roman"/>
          <w:bCs/>
          <w:sz w:val="24"/>
          <w:szCs w:val="24"/>
          <w:lang w:eastAsia="pl-PL"/>
        </w:rPr>
        <w:t>.</w:t>
      </w:r>
    </w:p>
    <w:p w14:paraId="1197D7AB" w14:textId="77777777" w:rsidR="003502B0" w:rsidRDefault="003502B0" w:rsidP="00742213">
      <w:pPr>
        <w:spacing w:after="0" w:line="240" w:lineRule="auto"/>
        <w:jc w:val="both"/>
        <w:rPr>
          <w:rFonts w:ascii="Times New Roman" w:eastAsia="Times New Roman" w:hAnsi="Times New Roman" w:cs="Times New Roman"/>
          <w:sz w:val="24"/>
          <w:szCs w:val="24"/>
          <w:lang w:eastAsia="pl-PL"/>
        </w:rPr>
      </w:pPr>
    </w:p>
    <w:p w14:paraId="798E89AF" w14:textId="77777777" w:rsidR="00742213" w:rsidRPr="00AE48E3" w:rsidRDefault="00742213" w:rsidP="00742213">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14:paraId="6C44FD47" w14:textId="7C88CAF4" w:rsidR="00CF4E66" w:rsidRPr="00190AB9" w:rsidRDefault="00190AB9" w:rsidP="00190AB9">
      <w:pPr>
        <w:pStyle w:val="Akapitzlist"/>
        <w:keepNext/>
        <w:numPr>
          <w:ilvl w:val="0"/>
          <w:numId w:val="8"/>
        </w:numPr>
        <w:suppressAutoHyphens/>
        <w:spacing w:after="0" w:line="240" w:lineRule="auto"/>
        <w:jc w:val="both"/>
        <w:outlineLvl w:val="3"/>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Przedmiotem zamówienia jest dostawa</w:t>
      </w:r>
      <w:r w:rsidR="00FF725E">
        <w:rPr>
          <w:rFonts w:ascii="Times New Roman" w:eastAsia="Times New Roman" w:hAnsi="Times New Roman" w:cs="Times New Roman"/>
          <w:bCs/>
          <w:sz w:val="24"/>
          <w:szCs w:val="24"/>
          <w:lang w:eastAsia="ar-SA"/>
        </w:rPr>
        <w:t xml:space="preserve"> </w:t>
      </w:r>
      <w:r w:rsidR="003F06BF">
        <w:rPr>
          <w:rFonts w:ascii="Times New Roman" w:eastAsia="Times New Roman" w:hAnsi="Times New Roman" w:cs="Times New Roman"/>
          <w:bCs/>
          <w:sz w:val="24"/>
          <w:szCs w:val="24"/>
          <w:lang w:eastAsia="ar-SA"/>
        </w:rPr>
        <w:t>sprzętu do zabiegów neuroradiologicznych</w:t>
      </w:r>
      <w:r w:rsidR="005F51CA">
        <w:rPr>
          <w:rFonts w:ascii="Times New Roman" w:eastAsia="Times New Roman" w:hAnsi="Times New Roman" w:cs="Times New Roman"/>
          <w:bCs/>
          <w:sz w:val="24"/>
          <w:szCs w:val="24"/>
          <w:lang w:eastAsia="ar-SA"/>
        </w:rPr>
        <w:t>.</w:t>
      </w:r>
    </w:p>
    <w:p w14:paraId="2DB56CA1" w14:textId="39D6D02D" w:rsidR="00190AB9" w:rsidRPr="00211EBF" w:rsidRDefault="00190AB9" w:rsidP="00190AB9">
      <w:pPr>
        <w:pStyle w:val="Akapitzlist"/>
        <w:numPr>
          <w:ilvl w:val="0"/>
          <w:numId w:val="8"/>
        </w:numPr>
        <w:autoSpaceDE w:val="0"/>
        <w:autoSpaceDN w:val="0"/>
        <w:adjustRightInd w:val="0"/>
        <w:spacing w:after="0" w:line="240" w:lineRule="auto"/>
        <w:rPr>
          <w:rFonts w:ascii="Times New Roman" w:eastAsia="Times New Roman" w:hAnsi="Times New Roman" w:cs="Times New Roman"/>
          <w:bCs/>
          <w:sz w:val="24"/>
          <w:szCs w:val="24"/>
          <w:lang w:eastAsia="ar-SA"/>
        </w:rPr>
      </w:pPr>
      <w:r w:rsidRPr="00190AB9">
        <w:rPr>
          <w:rFonts w:ascii="Times New Roman" w:eastAsia="Times New Roman" w:hAnsi="Times New Roman" w:cs="Times New Roman"/>
          <w:bCs/>
          <w:sz w:val="24"/>
          <w:szCs w:val="24"/>
          <w:lang w:eastAsia="ar-SA"/>
        </w:rPr>
        <w:t>Zamówienie składa się z</w:t>
      </w:r>
      <w:r w:rsidR="003F06BF">
        <w:rPr>
          <w:rFonts w:ascii="Times New Roman" w:eastAsia="Times New Roman" w:hAnsi="Times New Roman" w:cs="Times New Roman"/>
          <w:bCs/>
          <w:sz w:val="24"/>
          <w:szCs w:val="24"/>
          <w:lang w:eastAsia="ar-SA"/>
        </w:rPr>
        <w:t xml:space="preserve"> 3</w:t>
      </w:r>
      <w:r w:rsidRPr="00190AB9">
        <w:rPr>
          <w:rFonts w:ascii="Times New Roman" w:eastAsia="Times New Roman" w:hAnsi="Times New Roman" w:cs="Times New Roman"/>
          <w:bCs/>
          <w:sz w:val="24"/>
          <w:szCs w:val="24"/>
          <w:lang w:eastAsia="ar-SA"/>
        </w:rPr>
        <w:t xml:space="preserve"> części, z których każda stanowi oddzielny przedmiot zamówienia</w:t>
      </w:r>
      <w:r w:rsidRPr="00190AB9">
        <w:rPr>
          <w:rFonts w:ascii="Times New Roman" w:eastAsia="Times New Roman" w:hAnsi="Times New Roman" w:cs="Times New Roman"/>
          <w:bCs/>
          <w:sz w:val="24"/>
          <w:szCs w:val="24"/>
          <w:lang w:eastAsia="ar-SA"/>
        </w:rPr>
        <w:br/>
      </w:r>
      <w:r w:rsidRPr="00211EBF">
        <w:rPr>
          <w:rFonts w:ascii="Times New Roman" w:eastAsia="Times New Roman" w:hAnsi="Times New Roman" w:cs="Times New Roman"/>
          <w:bCs/>
          <w:sz w:val="24"/>
          <w:szCs w:val="24"/>
          <w:lang w:eastAsia="ar-SA"/>
        </w:rPr>
        <w:t xml:space="preserve">Część 1 </w:t>
      </w:r>
      <w:proofErr w:type="spellStart"/>
      <w:r w:rsidR="003F06BF">
        <w:rPr>
          <w:rFonts w:ascii="Times New Roman" w:eastAsia="Times New Roman" w:hAnsi="Times New Roman" w:cs="Times New Roman"/>
          <w:bCs/>
          <w:sz w:val="24"/>
          <w:szCs w:val="24"/>
          <w:lang w:eastAsia="ar-SA"/>
        </w:rPr>
        <w:t>Mikrocewniki</w:t>
      </w:r>
      <w:proofErr w:type="spellEnd"/>
      <w:r w:rsidR="003F06BF">
        <w:rPr>
          <w:rFonts w:ascii="Times New Roman" w:eastAsia="Times New Roman" w:hAnsi="Times New Roman" w:cs="Times New Roman"/>
          <w:bCs/>
          <w:sz w:val="24"/>
          <w:szCs w:val="24"/>
          <w:lang w:eastAsia="ar-SA"/>
        </w:rPr>
        <w:t>, strzykawki, prowadnik</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4,1</w:t>
      </w:r>
      <w:r w:rsidR="00B533B1" w:rsidRPr="00211EBF">
        <w:rPr>
          <w:rFonts w:ascii="Times New Roman" w:eastAsia="Arial" w:hAnsi="Times New Roman" w:cs="Times New Roman"/>
          <w:bCs/>
          <w:color w:val="000000"/>
          <w:sz w:val="24"/>
          <w:szCs w:val="24"/>
        </w:rPr>
        <w:t xml:space="preserve"> </w:t>
      </w:r>
      <w:r w:rsidRPr="00211EBF">
        <w:rPr>
          <w:rFonts w:ascii="Times New Roman" w:eastAsia="Arial" w:hAnsi="Times New Roman" w:cs="Times New Roman"/>
          <w:bCs/>
          <w:color w:val="000000"/>
          <w:sz w:val="24"/>
          <w:szCs w:val="24"/>
        </w:rPr>
        <w:t>do SWZ</w:t>
      </w:r>
      <w:r w:rsidRPr="00211EBF">
        <w:rPr>
          <w:rFonts w:ascii="Times New Roman" w:eastAsia="Times New Roman" w:hAnsi="Times New Roman" w:cs="Times New Roman"/>
          <w:bCs/>
          <w:sz w:val="24"/>
          <w:szCs w:val="24"/>
          <w:lang w:eastAsia="ar-SA"/>
        </w:rPr>
        <w:t xml:space="preserve"> </w:t>
      </w:r>
    </w:p>
    <w:p w14:paraId="24151C41" w14:textId="62C687E2" w:rsidR="00190AB9" w:rsidRPr="00211EBF"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2 </w:t>
      </w:r>
      <w:r w:rsidR="003F06BF">
        <w:rPr>
          <w:rFonts w:ascii="Times New Roman" w:eastAsia="Times New Roman" w:hAnsi="Times New Roman" w:cs="Times New Roman"/>
          <w:bCs/>
          <w:sz w:val="24"/>
          <w:szCs w:val="24"/>
          <w:lang w:eastAsia="ar-SA"/>
        </w:rPr>
        <w:t xml:space="preserve">Sprzęt do zabiegów </w:t>
      </w:r>
      <w:proofErr w:type="spellStart"/>
      <w:r w:rsidR="003F06BF">
        <w:rPr>
          <w:rFonts w:ascii="Times New Roman" w:eastAsia="Times New Roman" w:hAnsi="Times New Roman" w:cs="Times New Roman"/>
          <w:bCs/>
          <w:sz w:val="24"/>
          <w:szCs w:val="24"/>
          <w:lang w:eastAsia="ar-SA"/>
        </w:rPr>
        <w:t>endowaskularnych</w:t>
      </w:r>
      <w:proofErr w:type="spellEnd"/>
      <w:r w:rsidR="007A7B36">
        <w:rPr>
          <w:rFonts w:ascii="Times New Roman" w:eastAsia="Times New Roman" w:hAnsi="Times New Roman" w:cs="Times New Roman"/>
          <w:bCs/>
          <w:sz w:val="24"/>
          <w:szCs w:val="24"/>
          <w:lang w:eastAsia="ar-SA"/>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w:t>
      </w:r>
      <w:r w:rsidR="00F57307" w:rsidRPr="00211EBF">
        <w:rPr>
          <w:rFonts w:ascii="Times New Roman" w:eastAsia="Arial" w:hAnsi="Times New Roman" w:cs="Times New Roman"/>
          <w:bCs/>
          <w:color w:val="000000"/>
          <w:sz w:val="24"/>
          <w:szCs w:val="24"/>
        </w:rPr>
        <w:t>ciowe określono w załączniku 4,2</w:t>
      </w:r>
      <w:r w:rsidR="00B533B1" w:rsidRPr="00211EBF">
        <w:rPr>
          <w:rFonts w:ascii="Times New Roman" w:eastAsia="Arial" w:hAnsi="Times New Roman" w:cs="Times New Roman"/>
          <w:bCs/>
          <w:color w:val="000000"/>
          <w:sz w:val="24"/>
          <w:szCs w:val="24"/>
        </w:rPr>
        <w:t xml:space="preserve"> </w:t>
      </w:r>
      <w:r w:rsidRPr="00211EBF">
        <w:rPr>
          <w:rFonts w:ascii="Times New Roman" w:eastAsia="Arial" w:hAnsi="Times New Roman" w:cs="Times New Roman"/>
          <w:bCs/>
          <w:color w:val="000000"/>
          <w:sz w:val="24"/>
          <w:szCs w:val="24"/>
        </w:rPr>
        <w:t xml:space="preserve"> do SWZ</w:t>
      </w:r>
      <w:r w:rsidRPr="00211EBF">
        <w:rPr>
          <w:rFonts w:ascii="Times New Roman" w:eastAsia="Times New Roman" w:hAnsi="Times New Roman" w:cs="Times New Roman"/>
          <w:bCs/>
          <w:sz w:val="24"/>
          <w:szCs w:val="24"/>
          <w:lang w:eastAsia="ar-SA"/>
        </w:rPr>
        <w:t xml:space="preserve"> </w:t>
      </w:r>
    </w:p>
    <w:p w14:paraId="58E9B331" w14:textId="4F9A5D6D" w:rsidR="00190AB9" w:rsidRPr="00211EBF" w:rsidRDefault="00190AB9" w:rsidP="00190AB9">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sidRPr="00211EBF">
        <w:rPr>
          <w:rFonts w:ascii="Times New Roman" w:eastAsia="Times New Roman" w:hAnsi="Times New Roman" w:cs="Times New Roman"/>
          <w:bCs/>
          <w:sz w:val="24"/>
          <w:szCs w:val="24"/>
          <w:lang w:eastAsia="ar-SA"/>
        </w:rPr>
        <w:t xml:space="preserve">Część </w:t>
      </w:r>
      <w:r w:rsidR="00F57307" w:rsidRPr="00211EBF">
        <w:rPr>
          <w:rFonts w:ascii="Times New Roman" w:eastAsia="Times New Roman" w:hAnsi="Times New Roman" w:cs="Times New Roman"/>
          <w:bCs/>
          <w:sz w:val="24"/>
          <w:szCs w:val="24"/>
          <w:lang w:eastAsia="ar-SA"/>
        </w:rPr>
        <w:t>3</w:t>
      </w:r>
      <w:r w:rsidR="00F57307" w:rsidRPr="00E467DB">
        <w:rPr>
          <w:rFonts w:ascii="Times New Roman" w:eastAsia="Times New Roman" w:hAnsi="Times New Roman" w:cs="Times New Roman"/>
          <w:bCs/>
          <w:sz w:val="24"/>
          <w:szCs w:val="24"/>
          <w:lang w:eastAsia="ar-SA"/>
        </w:rPr>
        <w:t xml:space="preserve"> </w:t>
      </w:r>
      <w:r w:rsidR="003F06BF">
        <w:rPr>
          <w:rFonts w:ascii="Times New Roman" w:eastAsia="Times New Roman" w:hAnsi="Times New Roman" w:cs="Times New Roman"/>
          <w:bCs/>
          <w:sz w:val="24"/>
          <w:szCs w:val="24"/>
          <w:lang w:eastAsia="ar-SA"/>
        </w:rPr>
        <w:t>Cewnik balonowy</w:t>
      </w:r>
      <w:r w:rsidRPr="00211EBF">
        <w:rPr>
          <w:rFonts w:ascii="Times New Roman" w:hAnsi="Times New Roman" w:cs="Times New Roman"/>
          <w:bCs/>
          <w:sz w:val="24"/>
          <w:szCs w:val="24"/>
        </w:rPr>
        <w:t xml:space="preserve"> </w:t>
      </w:r>
      <w:r w:rsidRPr="00211EBF">
        <w:rPr>
          <w:rFonts w:ascii="Times New Roman" w:eastAsia="Times New Roman" w:hAnsi="Times New Roman" w:cs="Times New Roman"/>
          <w:bCs/>
          <w:sz w:val="24"/>
          <w:szCs w:val="24"/>
          <w:lang w:eastAsia="ar-SA"/>
        </w:rPr>
        <w:t>-</w:t>
      </w:r>
      <w:r w:rsidRPr="00211EBF">
        <w:rPr>
          <w:rFonts w:ascii="Times New Roman" w:eastAsia="Arial" w:hAnsi="Times New Roman" w:cs="Times New Roman"/>
          <w:bCs/>
          <w:color w:val="000000"/>
          <w:sz w:val="24"/>
          <w:szCs w:val="24"/>
        </w:rPr>
        <w:t xml:space="preserve"> wyszczególnienie ilościowe oraz wymagane parametry jakościowe określono w załączniku 4</w:t>
      </w:r>
      <w:r w:rsidR="00F57307" w:rsidRPr="00211EBF">
        <w:rPr>
          <w:rFonts w:ascii="Times New Roman" w:eastAsia="Arial" w:hAnsi="Times New Roman" w:cs="Times New Roman"/>
          <w:bCs/>
          <w:color w:val="000000"/>
          <w:sz w:val="24"/>
          <w:szCs w:val="24"/>
        </w:rPr>
        <w:t>,3</w:t>
      </w:r>
      <w:r w:rsidRPr="00211EBF">
        <w:rPr>
          <w:rFonts w:ascii="Times New Roman" w:eastAsia="Arial" w:hAnsi="Times New Roman" w:cs="Times New Roman"/>
          <w:bCs/>
          <w:color w:val="000000"/>
          <w:sz w:val="24"/>
          <w:szCs w:val="24"/>
        </w:rPr>
        <w:t xml:space="preserve"> do SWZ</w:t>
      </w:r>
      <w:r w:rsidRPr="00211EBF">
        <w:rPr>
          <w:rFonts w:ascii="Times New Roman" w:eastAsia="Times New Roman" w:hAnsi="Times New Roman" w:cs="Times New Roman"/>
          <w:bCs/>
          <w:sz w:val="24"/>
          <w:szCs w:val="24"/>
          <w:lang w:eastAsia="ar-SA"/>
        </w:rPr>
        <w:t xml:space="preserve"> </w:t>
      </w:r>
    </w:p>
    <w:p w14:paraId="76780EC8" w14:textId="77777777" w:rsidR="00CC34C8" w:rsidRPr="00CC34C8" w:rsidRDefault="00CC34C8" w:rsidP="00CC34C8">
      <w:pPr>
        <w:pStyle w:val="Akapitzlist"/>
        <w:numPr>
          <w:ilvl w:val="0"/>
          <w:numId w:val="8"/>
        </w:numPr>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Zamawiający d</w:t>
      </w:r>
      <w:r w:rsidRPr="004F4981">
        <w:rPr>
          <w:rFonts w:ascii="Times New Roman" w:eastAsia="Times New Roman" w:hAnsi="Times New Roman" w:cs="Times New Roman"/>
          <w:sz w:val="24"/>
          <w:szCs w:val="24"/>
          <w:lang w:eastAsia="pl-PL"/>
        </w:rPr>
        <w:t>opuszcza możliwości składania ofert częściowych. Każdy Wykonawca może złożyć tylko jedną ofertę na dowolnie wybrane części zamówienia.</w:t>
      </w:r>
    </w:p>
    <w:p w14:paraId="76DC11C7" w14:textId="77777777" w:rsidR="00742213" w:rsidRPr="00E63271" w:rsidRDefault="00742213" w:rsidP="00AD34C1">
      <w:pPr>
        <w:numPr>
          <w:ilvl w:val="0"/>
          <w:numId w:val="8"/>
        </w:numPr>
        <w:suppressAutoHyphens/>
        <w:spacing w:after="0" w:line="240" w:lineRule="auto"/>
        <w:ind w:left="284" w:hanging="284"/>
        <w:jc w:val="both"/>
        <w:rPr>
          <w:rFonts w:ascii="Times New Roman" w:eastAsia="Times New Roman" w:hAnsi="Times New Roman" w:cs="Times New Roman"/>
          <w:sz w:val="24"/>
          <w:szCs w:val="24"/>
          <w:lang w:eastAsia="ar-SA"/>
        </w:rPr>
      </w:pPr>
      <w:r w:rsidRPr="00E63271">
        <w:rPr>
          <w:rFonts w:ascii="Times New Roman" w:eastAsia="Times New Roman" w:hAnsi="Times New Roman" w:cs="Times New Roman"/>
          <w:sz w:val="24"/>
          <w:szCs w:val="24"/>
          <w:lang w:eastAsia="ar-SA"/>
        </w:rPr>
        <w:t>Nazwy i kody wg Wspólnego Słownika Zamówień</w:t>
      </w:r>
      <w:r w:rsidR="00344231" w:rsidRPr="00E63271">
        <w:rPr>
          <w:rFonts w:ascii="Times New Roman" w:eastAsia="Times New Roman" w:hAnsi="Times New Roman" w:cs="Times New Roman"/>
          <w:sz w:val="24"/>
          <w:szCs w:val="24"/>
          <w:lang w:eastAsia="ar-SA"/>
        </w:rPr>
        <w:t xml:space="preserve"> (CPV)</w:t>
      </w:r>
      <w:r w:rsidRPr="00E63271">
        <w:rPr>
          <w:rFonts w:ascii="Times New Roman" w:eastAsia="Times New Roman" w:hAnsi="Times New Roman" w:cs="Times New Roman"/>
          <w:sz w:val="24"/>
          <w:szCs w:val="24"/>
          <w:lang w:eastAsia="ar-SA"/>
        </w:rPr>
        <w:t>:</w:t>
      </w:r>
    </w:p>
    <w:p w14:paraId="014E6AF4" w14:textId="4EF9C699" w:rsidR="003F06BF" w:rsidRPr="003F06BF" w:rsidRDefault="003F06BF" w:rsidP="00BB5325">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33184100-4 </w:t>
      </w:r>
      <w:r w:rsidRPr="003F06BF">
        <w:rPr>
          <w:rFonts w:ascii="Times New Roman" w:hAnsi="Times New Roman" w:cs="Times New Roman"/>
          <w:sz w:val="24"/>
          <w:szCs w:val="24"/>
        </w:rPr>
        <w:t>Implanty chirurgiczne</w:t>
      </w:r>
    </w:p>
    <w:p w14:paraId="73A2FAB2" w14:textId="540078EA" w:rsidR="00970F7C" w:rsidRPr="003F06BF" w:rsidRDefault="003F06BF" w:rsidP="00BB5325">
      <w:pPr>
        <w:spacing w:after="0" w:line="240" w:lineRule="auto"/>
        <w:ind w:left="284"/>
        <w:rPr>
          <w:rFonts w:ascii="Times New Roman" w:hAnsi="Times New Roman" w:cs="Times New Roman"/>
          <w:sz w:val="24"/>
          <w:szCs w:val="24"/>
        </w:rPr>
      </w:pPr>
      <w:r w:rsidRPr="003F06BF">
        <w:rPr>
          <w:rFonts w:ascii="Times New Roman" w:hAnsi="Times New Roman" w:cs="Times New Roman"/>
          <w:sz w:val="24"/>
          <w:szCs w:val="24"/>
        </w:rPr>
        <w:t>33190000-8</w:t>
      </w:r>
      <w:r w:rsidR="00057CC2" w:rsidRPr="003F06BF">
        <w:rPr>
          <w:rFonts w:ascii="Times New Roman" w:hAnsi="Times New Roman" w:cs="Times New Roman"/>
          <w:sz w:val="24"/>
          <w:szCs w:val="24"/>
        </w:rPr>
        <w:t xml:space="preserve">  </w:t>
      </w:r>
      <w:r w:rsidRPr="003F06BF">
        <w:rPr>
          <w:rFonts w:ascii="Times New Roman" w:hAnsi="Times New Roman" w:cs="Times New Roman"/>
          <w:sz w:val="24"/>
          <w:szCs w:val="24"/>
        </w:rPr>
        <w:t>Różne urządzenia i produkty medyczne</w:t>
      </w:r>
    </w:p>
    <w:p w14:paraId="53A2FBE2" w14:textId="77777777" w:rsidR="003F06BF" w:rsidRPr="00323821" w:rsidRDefault="003F06BF" w:rsidP="003F06BF">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9C5F92">
        <w:rPr>
          <w:rFonts w:ascii="Times New Roman" w:eastAsia="Cambria" w:hAnsi="Times New Roman" w:cs="Times New Roman"/>
          <w:sz w:val="24"/>
          <w:szCs w:val="24"/>
          <w:lang w:eastAsia="ar-SA"/>
        </w:rPr>
        <w:t>Zamawiający skorzysta z prawa opcji w przypadku</w:t>
      </w:r>
      <w:r w:rsidRPr="00323821">
        <w:rPr>
          <w:rFonts w:ascii="Times New Roman" w:eastAsia="Cambria" w:hAnsi="Times New Roman" w:cs="Times New Roman"/>
          <w:sz w:val="24"/>
          <w:szCs w:val="24"/>
          <w:lang w:eastAsia="ar-SA"/>
        </w:rPr>
        <w:t xml:space="preserve"> zaistnienia zwiększonego zapotrzebowania na daną pozycję asortymentową. </w:t>
      </w:r>
    </w:p>
    <w:p w14:paraId="2EA5F8DA" w14:textId="77777777" w:rsidR="003F06BF" w:rsidRPr="00323821" w:rsidRDefault="003F06BF" w:rsidP="003F06BF">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t>O fakcie skorzystania z prawa opcji Zamawiający poinformuję Wykonawcę w formie pisemnej.</w:t>
      </w:r>
    </w:p>
    <w:p w14:paraId="30487E51" w14:textId="77777777" w:rsidR="003F06BF" w:rsidRPr="00323821" w:rsidRDefault="003F06BF" w:rsidP="003F06BF">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323821">
        <w:rPr>
          <w:rFonts w:ascii="Times New Roman" w:eastAsia="Cambria" w:hAnsi="Times New Roman" w:cs="Times New Roman"/>
          <w:sz w:val="24"/>
          <w:szCs w:val="24"/>
          <w:lang w:eastAsia="ar-SA"/>
        </w:rPr>
        <w:lastRenderedPageBreak/>
        <w:t>Zamawiający może skorzystać z dowolnej liczby opcji przy czym łączna wartość zwiększeń wprowadzonych w ramach prawa opcji nie może przekroczyć 50% maksymalnej wartości umowy brutto.</w:t>
      </w:r>
    </w:p>
    <w:p w14:paraId="6822A8F6" w14:textId="77777777" w:rsidR="003F06BF" w:rsidRPr="0085121F" w:rsidRDefault="003F06BF" w:rsidP="003F06BF">
      <w:pPr>
        <w:pStyle w:val="Akapitzlist"/>
        <w:numPr>
          <w:ilvl w:val="0"/>
          <w:numId w:val="8"/>
        </w:numPr>
        <w:spacing w:after="0" w:line="240" w:lineRule="auto"/>
        <w:jc w:val="both"/>
        <w:rPr>
          <w:rFonts w:ascii="Times New Roman" w:eastAsia="Cambria" w:hAnsi="Times New Roman" w:cs="Times New Roman"/>
          <w:sz w:val="24"/>
          <w:szCs w:val="24"/>
          <w:lang w:eastAsia="ar-SA"/>
        </w:rPr>
      </w:pPr>
      <w:r w:rsidRPr="0085121F">
        <w:rPr>
          <w:rFonts w:ascii="Times New Roman" w:eastAsia="Calibri" w:hAnsi="Times New Roman" w:cs="Times New Roman"/>
          <w:kern w:val="2"/>
          <w:sz w:val="24"/>
          <w:szCs w:val="24"/>
          <w:lang w:eastAsia="pl-PL"/>
        </w:rPr>
        <w:t>W</w:t>
      </w:r>
      <w:r w:rsidRPr="0085121F">
        <w:rPr>
          <w:lang w:eastAsia="ar-SA"/>
        </w:rPr>
        <w:t xml:space="preserve"> </w:t>
      </w:r>
      <w:r w:rsidRPr="0085121F">
        <w:rPr>
          <w:rFonts w:ascii="Times New Roman" w:hAnsi="Times New Roman" w:cs="Times New Roman"/>
          <w:sz w:val="24"/>
          <w:szCs w:val="24"/>
          <w:lang w:eastAsia="ar-SA"/>
        </w:rPr>
        <w:t>przypadku nieskorzystania przez Zamawiającego z prawa opcji lub niewykorzystania prawa opcji w pełnym zakresie przez Zamawiającego, Wykonawcy nie przysługują żadne roszczenia z tego tytułu.</w:t>
      </w:r>
    </w:p>
    <w:p w14:paraId="14B8E6C5" w14:textId="77777777" w:rsidR="003F06BF" w:rsidRPr="00747E1D" w:rsidRDefault="003F06BF" w:rsidP="003F06BF">
      <w:pPr>
        <w:widowControl w:val="0"/>
        <w:numPr>
          <w:ilvl w:val="0"/>
          <w:numId w:val="8"/>
        </w:numPr>
        <w:suppressAutoHyphens/>
        <w:spacing w:after="0" w:line="240" w:lineRule="auto"/>
        <w:contextualSpacing/>
        <w:jc w:val="both"/>
        <w:rPr>
          <w:rFonts w:ascii="Times New Roman" w:eastAsia="Calibri" w:hAnsi="Times New Roman" w:cs="Times New Roman"/>
          <w:kern w:val="2"/>
          <w:sz w:val="24"/>
          <w:szCs w:val="24"/>
          <w:lang w:eastAsia="pl-PL"/>
        </w:rPr>
      </w:pPr>
      <w:r w:rsidRPr="00747E1D">
        <w:rPr>
          <w:rFonts w:ascii="Times New Roman" w:eastAsia="Calibri" w:hAnsi="Times New Roman" w:cs="Times New Roman"/>
          <w:kern w:val="2"/>
          <w:sz w:val="24"/>
          <w:szCs w:val="24"/>
          <w:lang w:eastAsia="pl-PL"/>
        </w:rPr>
        <w:t>Do asortymentu dostarczanego w ramach prawa opcji stosuje się wszystkie postanowienia przedmiotowej umowy, w tym w szczególności postanowienia dotyczące terminu, reklamacji i okresu przydatności do użycia.</w:t>
      </w:r>
    </w:p>
    <w:p w14:paraId="1479E1A5" w14:textId="77777777" w:rsidR="003F06BF" w:rsidRPr="00154688" w:rsidRDefault="003F06BF" w:rsidP="003F06BF">
      <w:pPr>
        <w:pStyle w:val="Akapitzlist"/>
        <w:numPr>
          <w:ilvl w:val="0"/>
          <w:numId w:val="8"/>
        </w:numPr>
        <w:spacing w:line="240" w:lineRule="auto"/>
        <w:jc w:val="both"/>
        <w:rPr>
          <w:rFonts w:ascii="Times New Roman" w:hAnsi="Times New Roman" w:cs="Times New Roman"/>
          <w:sz w:val="24"/>
          <w:szCs w:val="24"/>
        </w:rPr>
      </w:pPr>
      <w:r w:rsidRPr="00154688">
        <w:rPr>
          <w:rFonts w:ascii="Times New Roman" w:hAnsi="Times New Roman" w:cs="Times New Roman"/>
          <w:sz w:val="24"/>
          <w:szCs w:val="24"/>
        </w:rPr>
        <w:t xml:space="preserve">Przedmiot i warunki realizacji niniejszego zamówienia winny być zgodne z ustawą z dnia </w:t>
      </w:r>
      <w:r w:rsidRPr="00154688">
        <w:rPr>
          <w:rFonts w:ascii="Times New Roman" w:eastAsia="Calibri" w:hAnsi="Times New Roman" w:cs="Times New Roman"/>
          <w:sz w:val="24"/>
          <w:szCs w:val="24"/>
          <w:lang w:eastAsia="pl-PL"/>
        </w:rPr>
        <w:t>07 kwietnia 2022 r</w:t>
      </w:r>
      <w:r w:rsidRPr="00154688">
        <w:rPr>
          <w:rFonts w:ascii="Times New Roman" w:hAnsi="Times New Roman" w:cs="Times New Roman"/>
          <w:sz w:val="24"/>
          <w:szCs w:val="24"/>
        </w:rPr>
        <w:t xml:space="preserve"> o Wyrobach medycznych i z innymi obowiązującymi przepisami prawnymi w tym zakresie. Zamawiający wyraża zgodę na  oznakowanie przedmiotu zamówienia w języku angielskim.</w:t>
      </w:r>
    </w:p>
    <w:p w14:paraId="22D234C2" w14:textId="77777777" w:rsidR="003F06BF" w:rsidRDefault="003F06BF" w:rsidP="003F06BF">
      <w:pPr>
        <w:pStyle w:val="Akapitzlist"/>
        <w:numPr>
          <w:ilvl w:val="0"/>
          <w:numId w:val="8"/>
        </w:numPr>
        <w:spacing w:after="0" w:line="240" w:lineRule="auto"/>
        <w:ind w:left="340"/>
        <w:jc w:val="both"/>
        <w:rPr>
          <w:rFonts w:ascii="Times New Roman" w:eastAsia="Times New Roman" w:hAnsi="Times New Roman" w:cs="Times New Roman"/>
          <w:sz w:val="24"/>
          <w:szCs w:val="24"/>
          <w:lang w:eastAsia="pl-PL"/>
        </w:rPr>
      </w:pPr>
      <w:r w:rsidRPr="005F51CA">
        <w:rPr>
          <w:rFonts w:ascii="Times New Roman" w:eastAsia="Times New Roman" w:hAnsi="Times New Roman" w:cs="Times New Roman"/>
          <w:sz w:val="24"/>
          <w:szCs w:val="24"/>
          <w:lang w:eastAsia="pl-PL"/>
        </w:rPr>
        <w:t>Okres przydatności do użycia dostarczanych środków dezynfekcyjnych wynosi minimum 12 miesięcy  licząc od dnia dostawy.</w:t>
      </w:r>
    </w:p>
    <w:p w14:paraId="753ECAB1" w14:textId="77777777" w:rsidR="003F06BF" w:rsidRPr="009544AF" w:rsidRDefault="003F06BF" w:rsidP="003F06BF">
      <w:pPr>
        <w:pStyle w:val="Akapitzlist"/>
        <w:numPr>
          <w:ilvl w:val="0"/>
          <w:numId w:val="8"/>
        </w:numPr>
        <w:spacing w:after="0" w:line="240" w:lineRule="auto"/>
        <w:ind w:left="340"/>
        <w:jc w:val="both"/>
        <w:rPr>
          <w:rFonts w:ascii="Times New Roman" w:eastAsia="Times New Roman" w:hAnsi="Times New Roman" w:cs="Times New Roman"/>
          <w:sz w:val="24"/>
          <w:szCs w:val="24"/>
          <w:lang w:eastAsia="pl-PL"/>
        </w:rPr>
      </w:pPr>
      <w:r w:rsidRPr="009544AF">
        <w:rPr>
          <w:rFonts w:ascii="Times New Roman" w:hAnsi="Times New Roman" w:cs="Times New Roman"/>
          <w:sz w:val="24"/>
          <w:szCs w:val="24"/>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527B9DC6" w14:textId="77777777" w:rsidR="00054DE4" w:rsidRDefault="00054DE4" w:rsidP="00400B5D">
      <w:pPr>
        <w:pStyle w:val="Akapitzlist"/>
        <w:spacing w:after="0" w:line="240" w:lineRule="auto"/>
        <w:ind w:left="340"/>
        <w:jc w:val="both"/>
        <w:rPr>
          <w:rFonts w:ascii="Times New Roman" w:eastAsia="Times New Roman" w:hAnsi="Times New Roman" w:cs="Times New Roman"/>
          <w:sz w:val="24"/>
          <w:szCs w:val="24"/>
          <w:lang w:eastAsia="pl-PL"/>
        </w:rPr>
      </w:pPr>
    </w:p>
    <w:p w14:paraId="722F6ECA" w14:textId="77777777" w:rsidR="00742213" w:rsidRPr="008D1180"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sidRPr="008D1180">
        <w:rPr>
          <w:rFonts w:ascii="Times New Roman" w:eastAsia="Times New Roman" w:hAnsi="Times New Roman" w:cs="Times New Roman"/>
          <w:b/>
          <w:sz w:val="24"/>
          <w:szCs w:val="24"/>
          <w:lang w:eastAsia="ar-SA"/>
        </w:rPr>
        <w:t>IV. INFORMACJA O PRZEDMIOTOWYCH ŚRODKACH DOWODOWYCH</w:t>
      </w:r>
    </w:p>
    <w:p w14:paraId="3EBE72A9" w14:textId="77777777" w:rsidR="00850548" w:rsidRPr="008D1180" w:rsidRDefault="00850548" w:rsidP="00850548">
      <w:pPr>
        <w:suppressAutoHyphens/>
        <w:spacing w:after="0" w:line="240" w:lineRule="auto"/>
        <w:jc w:val="both"/>
        <w:rPr>
          <w:rFonts w:ascii="Times New Roman" w:eastAsia="Times New Roman" w:hAnsi="Times New Roman" w:cs="Times New Roman"/>
          <w:b/>
          <w:sz w:val="24"/>
          <w:szCs w:val="24"/>
          <w:lang w:eastAsia="ar-SA"/>
        </w:rPr>
      </w:pPr>
      <w:r w:rsidRPr="008D1180">
        <w:rPr>
          <w:rFonts w:ascii="Times New Roman" w:eastAsia="Times New Roman" w:hAnsi="Times New Roman" w:cs="Times New Roman"/>
          <w:b/>
          <w:sz w:val="24"/>
          <w:szCs w:val="24"/>
          <w:lang w:eastAsia="ar-SA"/>
        </w:rPr>
        <w:t>INFORMACJA O PRZEDMIOTOWYCH ŚRODKACH DOWODOWYCH</w:t>
      </w:r>
    </w:p>
    <w:p w14:paraId="2B41A433" w14:textId="77777777" w:rsidR="00850548" w:rsidRPr="008D1180" w:rsidRDefault="00850548" w:rsidP="00850548">
      <w:pPr>
        <w:numPr>
          <w:ilvl w:val="0"/>
          <w:numId w:val="57"/>
        </w:numPr>
        <w:spacing w:after="0" w:line="240" w:lineRule="auto"/>
        <w:contextualSpacing/>
        <w:jc w:val="both"/>
        <w:rPr>
          <w:rFonts w:ascii="Times New Roman" w:eastAsia="Calibri" w:hAnsi="Times New Roman" w:cs="Times New Roman"/>
          <w:bCs/>
          <w:sz w:val="24"/>
          <w:szCs w:val="24"/>
        </w:rPr>
      </w:pPr>
      <w:r w:rsidRPr="008D1180">
        <w:rPr>
          <w:rFonts w:ascii="Times New Roman" w:hAnsi="Times New Roman" w:cs="Times New Roman"/>
          <w:bCs/>
          <w:sz w:val="24"/>
          <w:szCs w:val="24"/>
        </w:rPr>
        <w:t>Na potwierdzenie, że oferowany przedmiot zamówienia  spełnia określone przez Zamawiającego wymagania, wykonawca do oferty zobowiązany jest dołączyć oświadczenie stanowiące załącznik nr 7</w:t>
      </w:r>
    </w:p>
    <w:p w14:paraId="1044F419" w14:textId="77777777" w:rsidR="00850548" w:rsidRPr="00BB5325" w:rsidRDefault="00850548" w:rsidP="00850548">
      <w:pPr>
        <w:numPr>
          <w:ilvl w:val="0"/>
          <w:numId w:val="57"/>
        </w:numPr>
        <w:spacing w:after="0" w:line="240" w:lineRule="auto"/>
        <w:contextualSpacing/>
        <w:jc w:val="both"/>
        <w:rPr>
          <w:rFonts w:ascii="Times New Roman" w:eastAsia="Calibri" w:hAnsi="Times New Roman" w:cs="Times New Roman"/>
          <w:bCs/>
          <w:sz w:val="24"/>
          <w:szCs w:val="24"/>
        </w:rPr>
      </w:pPr>
      <w:r w:rsidRPr="008D1180">
        <w:rPr>
          <w:rFonts w:ascii="Times New Roman" w:eastAsia="Calibri" w:hAnsi="Times New Roman" w:cs="Times New Roman"/>
          <w:bCs/>
          <w:sz w:val="24"/>
          <w:szCs w:val="24"/>
        </w:rPr>
        <w:t>Zgodnie z art. 107 j</w:t>
      </w:r>
      <w:r w:rsidRPr="008D1180">
        <w:rPr>
          <w:rFonts w:ascii="Times New Roman" w:hAnsi="Times New Roman" w:cs="Times New Roman"/>
          <w:bCs/>
          <w:sz w:val="24"/>
          <w:szCs w:val="24"/>
        </w:rPr>
        <w:t>eżeli wykonawca nie złoży przedmiotowych środków dowodowych lub złożone przedmiotowe środki dowodowe są niekompletne, zamawiający wezwie do ich złożenia lub uzupełnienia w wyznaczonym terminie.</w:t>
      </w:r>
    </w:p>
    <w:p w14:paraId="63BFBBC1" w14:textId="77777777" w:rsidR="00BB5325" w:rsidRPr="00647A04" w:rsidRDefault="00BB5325" w:rsidP="00BB5325">
      <w:pPr>
        <w:spacing w:after="0" w:line="240" w:lineRule="auto"/>
        <w:ind w:left="360"/>
        <w:contextualSpacing/>
        <w:jc w:val="both"/>
        <w:rPr>
          <w:rFonts w:ascii="Times New Roman" w:eastAsia="Calibri" w:hAnsi="Times New Roman" w:cs="Times New Roman"/>
          <w:bCs/>
          <w:sz w:val="24"/>
          <w:szCs w:val="24"/>
        </w:rPr>
      </w:pPr>
    </w:p>
    <w:p w14:paraId="4D92B4CD" w14:textId="77777777" w:rsidR="00742213" w:rsidRPr="00AE48E3"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V. TERMIN WYKONANIA ZAMÓWIENIA</w:t>
      </w:r>
    </w:p>
    <w:p w14:paraId="102F0693" w14:textId="77777777" w:rsidR="00742213" w:rsidRPr="004F6517" w:rsidRDefault="00742213" w:rsidP="00742213">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Pr>
          <w:rFonts w:ascii="Times New Roman" w:eastAsia="Times New Roman" w:hAnsi="Times New Roman" w:cs="Times New Roman"/>
          <w:sz w:val="24"/>
          <w:szCs w:val="24"/>
          <w:lang w:eastAsia="pl-PL"/>
        </w:rPr>
        <w:t>dbywać  się będą w okresie</w:t>
      </w:r>
      <w:r w:rsidR="00586A6E">
        <w:rPr>
          <w:rFonts w:ascii="Times New Roman" w:eastAsia="Times New Roman" w:hAnsi="Times New Roman" w:cs="Times New Roman"/>
          <w:sz w:val="24"/>
          <w:szCs w:val="24"/>
          <w:lang w:eastAsia="pl-PL"/>
        </w:rPr>
        <w:t xml:space="preserve"> </w:t>
      </w:r>
      <w:r w:rsidR="008E5574">
        <w:rPr>
          <w:rFonts w:ascii="Times New Roman" w:eastAsia="Times New Roman" w:hAnsi="Times New Roman" w:cs="Times New Roman"/>
          <w:sz w:val="24"/>
          <w:szCs w:val="24"/>
          <w:lang w:eastAsia="pl-PL"/>
        </w:rPr>
        <w:t>24</w:t>
      </w:r>
      <w:r w:rsidRPr="004F6517">
        <w:rPr>
          <w:rFonts w:ascii="Times New Roman" w:eastAsia="Times New Roman" w:hAnsi="Times New Roman" w:cs="Times New Roman"/>
          <w:sz w:val="24"/>
          <w:szCs w:val="24"/>
          <w:lang w:eastAsia="pl-PL"/>
        </w:rPr>
        <w:t xml:space="preserve"> miesięcy</w:t>
      </w:r>
      <w:r w:rsidR="00586A6E">
        <w:rPr>
          <w:rFonts w:ascii="Times New Roman" w:eastAsia="Times New Roman" w:hAnsi="Times New Roman" w:cs="Times New Roman"/>
          <w:sz w:val="24"/>
          <w:szCs w:val="24"/>
          <w:lang w:eastAsia="pl-PL"/>
        </w:rPr>
        <w:t xml:space="preserve"> licząc </w:t>
      </w:r>
      <w:r w:rsidRPr="004F6517">
        <w:rPr>
          <w:rFonts w:ascii="Times New Roman" w:eastAsia="Times New Roman" w:hAnsi="Times New Roman" w:cs="Times New Roman"/>
          <w:sz w:val="24"/>
          <w:szCs w:val="24"/>
          <w:lang w:eastAsia="pl-PL"/>
        </w:rPr>
        <w:t>od dnia zawarcia umowy</w:t>
      </w:r>
      <w:r>
        <w:rPr>
          <w:rFonts w:ascii="Times New Roman" w:eastAsia="Times New Roman" w:hAnsi="Times New Roman" w:cs="Times New Roman"/>
          <w:sz w:val="24"/>
          <w:szCs w:val="24"/>
          <w:lang w:eastAsia="pl-PL"/>
        </w:rPr>
        <w:t>.</w:t>
      </w:r>
    </w:p>
    <w:p w14:paraId="771BF0AB" w14:textId="77777777" w:rsidR="00742213" w:rsidRPr="00AE48E3" w:rsidRDefault="00742213" w:rsidP="00742213">
      <w:pPr>
        <w:tabs>
          <w:tab w:val="left" w:pos="1800"/>
        </w:tabs>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p>
    <w:p w14:paraId="05ECC3F7" w14:textId="77777777" w:rsidR="00742213" w:rsidRPr="00744093" w:rsidRDefault="00742213" w:rsidP="00742213">
      <w:pPr>
        <w:spacing w:after="0" w:line="240" w:lineRule="auto"/>
        <w:jc w:val="both"/>
        <w:rPr>
          <w:rFonts w:ascii="Times New Roman" w:eastAsia="Times New Roman" w:hAnsi="Times New Roman" w:cs="Times New Roman"/>
          <w:b/>
          <w:sz w:val="24"/>
          <w:szCs w:val="24"/>
          <w:lang w:eastAsia="pl-PL"/>
        </w:rPr>
      </w:pPr>
      <w:r w:rsidRPr="00744093">
        <w:rPr>
          <w:rFonts w:ascii="Times New Roman" w:eastAsia="Times New Roman" w:hAnsi="Times New Roman" w:cs="Times New Roman"/>
          <w:b/>
          <w:sz w:val="24"/>
          <w:szCs w:val="24"/>
          <w:lang w:val="fr-FR" w:eastAsia="pl-PL"/>
        </w:rPr>
        <w:t>V</w:t>
      </w:r>
      <w:r w:rsidR="002128B3">
        <w:rPr>
          <w:rFonts w:ascii="Times New Roman" w:eastAsia="Times New Roman" w:hAnsi="Times New Roman" w:cs="Times New Roman"/>
          <w:b/>
          <w:sz w:val="24"/>
          <w:szCs w:val="24"/>
          <w:lang w:val="fr-FR" w:eastAsia="pl-PL"/>
        </w:rPr>
        <w:t>I</w:t>
      </w:r>
      <w:r w:rsidRPr="00744093">
        <w:rPr>
          <w:rFonts w:ascii="Times New Roman" w:eastAsia="Times New Roman" w:hAnsi="Times New Roman" w:cs="Times New Roman"/>
          <w:b/>
          <w:sz w:val="24"/>
          <w:szCs w:val="24"/>
          <w:lang w:val="fr-FR" w:eastAsia="pl-PL"/>
        </w:rPr>
        <w:t xml:space="preserve">. </w:t>
      </w:r>
      <w:r w:rsidRPr="00744093">
        <w:rPr>
          <w:rFonts w:ascii="Times New Roman" w:eastAsia="Times New Roman" w:hAnsi="Times New Roman" w:cs="Times New Roman"/>
          <w:b/>
          <w:sz w:val="24"/>
          <w:szCs w:val="24"/>
          <w:lang w:eastAsia="pl-PL"/>
        </w:rPr>
        <w:t xml:space="preserve">WARUNKI UDZIAŁU W POSTĘPOWANIU  I  PODSTAWY WYKLUCZENIA </w:t>
      </w:r>
    </w:p>
    <w:p w14:paraId="6E6197D0" w14:textId="77777777" w:rsidR="00946993" w:rsidRPr="00AE4C3E" w:rsidRDefault="00946993" w:rsidP="00946993">
      <w:pPr>
        <w:numPr>
          <w:ilvl w:val="0"/>
          <w:numId w:val="107"/>
        </w:numPr>
        <w:spacing w:after="0" w:line="240" w:lineRule="auto"/>
        <w:ind w:left="284" w:hanging="284"/>
        <w:contextualSpacing/>
        <w:rPr>
          <w:rFonts w:ascii="Times New Roman" w:eastAsia="Calibri" w:hAnsi="Times New Roman" w:cs="Times New Roman"/>
          <w:bCs/>
          <w:kern w:val="2"/>
          <w:sz w:val="24"/>
          <w:szCs w:val="24"/>
          <w:lang w:eastAsia="ar-SA"/>
        </w:rPr>
      </w:pPr>
      <w:r w:rsidRPr="00AE4C3E">
        <w:rPr>
          <w:rFonts w:ascii="Times New Roman" w:eastAsia="Calibri" w:hAnsi="Times New Roman" w:cs="Times New Roman"/>
          <w:bCs/>
          <w:kern w:val="2"/>
          <w:sz w:val="24"/>
          <w:szCs w:val="24"/>
          <w:lang w:eastAsia="ar-SA"/>
        </w:rPr>
        <w:t xml:space="preserve">O udzielenie zamówienia mogą ubiegać się Wykonawcy, którzy nie podlegają wykluczeniu </w:t>
      </w:r>
    </w:p>
    <w:p w14:paraId="310A0232" w14:textId="77777777" w:rsidR="00946993" w:rsidRPr="00AE4C3E" w:rsidRDefault="00946993" w:rsidP="00946993">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1.1 Zamawiający wykluczy z postępowania Wykonawcę w przypadkach, o których mowa w art. 108 ust. 1 pkt 1 – 6 </w:t>
      </w:r>
      <w:proofErr w:type="spellStart"/>
      <w:r w:rsidRPr="00AE4C3E">
        <w:rPr>
          <w:rFonts w:ascii="Times New Roman" w:eastAsia="Calibri" w:hAnsi="Times New Roman" w:cs="Times New Roman"/>
          <w:bCs/>
          <w:kern w:val="2"/>
          <w:sz w:val="24"/>
          <w:szCs w:val="24"/>
          <w:lang w:eastAsia="pl-PL"/>
        </w:rPr>
        <w:t>Pzp</w:t>
      </w:r>
      <w:proofErr w:type="spellEnd"/>
      <w:r w:rsidRPr="00AE4C3E">
        <w:rPr>
          <w:rFonts w:ascii="Times New Roman" w:eastAsia="Calibri" w:hAnsi="Times New Roman" w:cs="Times New Roman"/>
          <w:bCs/>
          <w:kern w:val="2"/>
          <w:sz w:val="24"/>
          <w:szCs w:val="24"/>
          <w:lang w:eastAsia="pl-PL"/>
        </w:rPr>
        <w:t>, tj.:</w:t>
      </w:r>
    </w:p>
    <w:p w14:paraId="680306E9" w14:textId="77777777" w:rsidR="00946993" w:rsidRPr="00AE4C3E" w:rsidRDefault="00946993" w:rsidP="00946993">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1) będącego osobą fizyczną, którego prawomocnie skazano za przestępstwo: </w:t>
      </w:r>
    </w:p>
    <w:p w14:paraId="572D152D" w14:textId="77777777" w:rsidR="00946993" w:rsidRPr="00AE4C3E" w:rsidRDefault="00946993" w:rsidP="00946993">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a) udziału w zorganizowanej grupie przestępczej albo związku mającym na celu popełnienie przestępstwa lub przestępstwa skarbowego, o którym mowa w art. 258 Kodeksu karnego, </w:t>
      </w:r>
    </w:p>
    <w:p w14:paraId="779234D6" w14:textId="77777777" w:rsidR="00946993" w:rsidRPr="00AE4C3E" w:rsidRDefault="00946993" w:rsidP="00946993">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b) handlu ludźmi, o którym mowa w art. 189a Kodeksu karnego, </w:t>
      </w:r>
    </w:p>
    <w:p w14:paraId="3F01FF9C" w14:textId="77777777" w:rsidR="00946993" w:rsidRPr="00AE4C3E" w:rsidRDefault="00946993" w:rsidP="00946993">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4AB7E5E7" w14:textId="77777777" w:rsidR="00946993" w:rsidRPr="00AE4C3E" w:rsidRDefault="00946993" w:rsidP="00946993">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FBADC8" w14:textId="77777777" w:rsidR="00946993" w:rsidRPr="00AE4C3E" w:rsidRDefault="00946993" w:rsidP="00946993">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e) o charakterze terrorystycznym, o którym mowa w art. 115 § 20 Kodeksu karnego, lub mające na celu popełnienie tego przestępstwa, </w:t>
      </w:r>
    </w:p>
    <w:p w14:paraId="5146837C" w14:textId="77777777" w:rsidR="00946993" w:rsidRPr="00AE4C3E" w:rsidRDefault="00946993" w:rsidP="00946993">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92EFDDF" w14:textId="77777777" w:rsidR="00946993" w:rsidRPr="00AE4C3E" w:rsidRDefault="00946993" w:rsidP="00946993">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ACE14FA" w14:textId="77777777" w:rsidR="00946993" w:rsidRPr="00AE4C3E" w:rsidRDefault="00946993" w:rsidP="00946993">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F0780CF" w14:textId="77777777" w:rsidR="00946993" w:rsidRPr="00AE4C3E" w:rsidRDefault="00946993" w:rsidP="00946993">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DE52B57" w14:textId="77777777" w:rsidR="00946993" w:rsidRPr="00AE4C3E" w:rsidRDefault="00946993" w:rsidP="00946993">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BC6D8A" w14:textId="77777777" w:rsidR="00946993" w:rsidRPr="00AE4C3E" w:rsidRDefault="00946993" w:rsidP="00946993">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4) wobec którego prawomocnie orzeczono zakaz ubiegania się o zamówienia publiczne; </w:t>
      </w:r>
    </w:p>
    <w:p w14:paraId="16C3252C" w14:textId="77777777" w:rsidR="00946993" w:rsidRPr="00AE4C3E" w:rsidRDefault="00946993" w:rsidP="00946993">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775BAE3" w14:textId="77777777" w:rsidR="00946993" w:rsidRPr="00AE4C3E" w:rsidRDefault="00946993" w:rsidP="00946993">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lastRenderedPageBreak/>
        <w:t>6) jeżeli, w przypadkach, o których mowa w art. 85 ust. 1, doszło do zakłócenia konkurencji wynikającego z wcześniejszego zaangażowania tego wykonawcy lub podmiotu, który należy z wykonawcą do tej samej grupy kapitałowej w rozumie-</w:t>
      </w:r>
      <w:proofErr w:type="spellStart"/>
      <w:r w:rsidRPr="00AE4C3E">
        <w:rPr>
          <w:rFonts w:ascii="Times New Roman" w:eastAsia="Calibri" w:hAnsi="Times New Roman" w:cs="Times New Roman"/>
          <w:bCs/>
          <w:kern w:val="2"/>
          <w:sz w:val="24"/>
          <w:szCs w:val="24"/>
          <w:lang w:eastAsia="pl-PL"/>
        </w:rPr>
        <w:t>niu</w:t>
      </w:r>
      <w:proofErr w:type="spellEnd"/>
      <w:r w:rsidRPr="00AE4C3E">
        <w:rPr>
          <w:rFonts w:ascii="Times New Roman" w:eastAsia="Calibri" w:hAnsi="Times New Roman" w:cs="Times New Roman"/>
          <w:bCs/>
          <w:kern w:val="2"/>
          <w:sz w:val="24"/>
          <w:szCs w:val="24"/>
          <w:lang w:eastAsia="pl-PL"/>
        </w:rPr>
        <w:t xml:space="preserve"> ustawy z dnia 16 lutego 2007 r. o ochronie konkurencji i konsumentów, chyba że spowodowane tym zakłócenie konkurencji może być wyeliminowane w inny sposób niż przez wykluczenie wykonawcy z udziału w postępowaniu o udzielenie zamówienia.</w:t>
      </w:r>
    </w:p>
    <w:p w14:paraId="5A8F6F41" w14:textId="77777777" w:rsidR="00946993" w:rsidRPr="00AE4C3E" w:rsidRDefault="00946993" w:rsidP="00946993">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1.2 Zamawiający wykluczy z postępowania o udzielenie zamówienia Wykonawcę</w:t>
      </w:r>
      <w:r w:rsidRPr="00AE4C3E">
        <w:rPr>
          <w:rFonts w:ascii="Times New Roman" w:eastAsia="Calibri" w:hAnsi="Times New Roman" w:cs="Times New Roman"/>
          <w:bCs/>
          <w:kern w:val="2"/>
          <w:sz w:val="24"/>
          <w:szCs w:val="24"/>
          <w:lang w:eastAsia="pl-PL"/>
        </w:rPr>
        <w:br/>
        <w:t>w przypadkach, o których mowa w art. 7 ust. 1 ustawy z dnia 13 kwietnia 2022 r. o szczególnych rozwiązaniach w zakresie przeciwdziałania wspieraniu agresji na Ukrainę oraz służących ochronie bezpieczeństwa narodowego (Dz.U. 2022 poz. 835,1713), tj.:</w:t>
      </w:r>
      <w:r w:rsidRPr="00AE4C3E">
        <w:rPr>
          <w:rFonts w:ascii="Times New Roman" w:eastAsia="Calibri" w:hAnsi="Times New Roman" w:cs="Times New Roman"/>
          <w:bCs/>
          <w:kern w:val="2"/>
          <w:sz w:val="24"/>
          <w:szCs w:val="24"/>
          <w:lang w:eastAsia="pl-PL"/>
        </w:rPr>
        <w:br/>
        <w:t>1) Wykonawcę wymienionego w wykazach określonych w rozporządzeniu 765/20061</w:t>
      </w:r>
      <w:r w:rsidRPr="00AE4C3E">
        <w:rPr>
          <w:rFonts w:ascii="Times New Roman" w:eastAsia="Calibri" w:hAnsi="Times New Roman" w:cs="Times New Roman"/>
          <w:bCs/>
          <w:kern w:val="2"/>
          <w:sz w:val="24"/>
          <w:szCs w:val="24"/>
          <w:lang w:eastAsia="pl-PL"/>
        </w:rPr>
        <w:br/>
        <w:t>i rozporządzeniu 269/20142 albo wpisanego na listę na podstawie decyzji w sprawie wpisu na</w:t>
      </w:r>
      <w:r w:rsidRPr="00AE4C3E">
        <w:rPr>
          <w:rFonts w:ascii="Times New Roman" w:eastAsia="Calibri" w:hAnsi="Times New Roman" w:cs="Times New Roman"/>
          <w:bCs/>
          <w:kern w:val="2"/>
          <w:sz w:val="24"/>
          <w:szCs w:val="24"/>
          <w:lang w:eastAsia="pl-PL"/>
        </w:rPr>
        <w:br/>
        <w:t>listę rozstrzygającej o zastosowaniu środka, o którym mowa w art. 1 pkt 3 ww. ustawy;</w:t>
      </w:r>
      <w:r w:rsidRPr="00AE4C3E">
        <w:rPr>
          <w:rFonts w:ascii="Times New Roman" w:eastAsia="Calibri" w:hAnsi="Times New Roman" w:cs="Times New Roman"/>
          <w:bCs/>
          <w:kern w:val="2"/>
          <w:sz w:val="24"/>
          <w:szCs w:val="24"/>
          <w:lang w:eastAsia="pl-PL"/>
        </w:rPr>
        <w:br/>
        <w:t>2) Wykonawcę, którego beneficjentem rzeczywistym w rozumieniu ustawy z dnia 1 marca 2018r.o przeciwdziałaniu praniu pieniędzy oraz finansowaniu terroryzmu (Dz.U. z 2022r. poz. 593,655, 835) jest osoba wymieniona w wykazach określonych w rozporządzeniu 765/2006</w:t>
      </w:r>
      <w:r w:rsidRPr="00AE4C3E">
        <w:rPr>
          <w:rFonts w:ascii="Times New Roman" w:eastAsia="Calibri" w:hAnsi="Times New Roman" w:cs="Times New Roman"/>
          <w:bCs/>
          <w:kern w:val="2"/>
          <w:sz w:val="24"/>
          <w:szCs w:val="24"/>
          <w:lang w:eastAsia="pl-PL"/>
        </w:rPr>
        <w:br/>
        <w:t>i rozporządzeniu 269/2014 albo wpisana na listę lub będąca takim beneficjentem</w:t>
      </w:r>
      <w:r w:rsidRPr="00AE4C3E">
        <w:rPr>
          <w:rFonts w:ascii="Times New Roman" w:eastAsia="Calibri" w:hAnsi="Times New Roman" w:cs="Times New Roman"/>
          <w:bCs/>
          <w:kern w:val="2"/>
          <w:sz w:val="24"/>
          <w:szCs w:val="24"/>
          <w:lang w:eastAsia="pl-PL"/>
        </w:rPr>
        <w:br/>
        <w:t>rzeczywistym od dnia 24 lutego 2022r., o ile została wpisana na listę na podstawie decyzji w</w:t>
      </w:r>
      <w:r w:rsidRPr="00AE4C3E">
        <w:rPr>
          <w:rFonts w:ascii="Times New Roman" w:eastAsia="Calibri" w:hAnsi="Times New Roman" w:cs="Times New Roman"/>
          <w:bCs/>
          <w:kern w:val="2"/>
          <w:sz w:val="24"/>
          <w:szCs w:val="24"/>
          <w:lang w:eastAsia="pl-PL"/>
        </w:rPr>
        <w:br/>
        <w:t>sprawie wpisu na listę rozstrzygającej o zastosowaniu środka, o którym mowa w art. 1 pkt 3</w:t>
      </w:r>
      <w:r w:rsidRPr="00AE4C3E">
        <w:rPr>
          <w:rFonts w:ascii="Times New Roman" w:eastAsia="Calibri" w:hAnsi="Times New Roman" w:cs="Times New Roman"/>
          <w:bCs/>
          <w:kern w:val="2"/>
          <w:sz w:val="24"/>
          <w:szCs w:val="24"/>
          <w:lang w:eastAsia="pl-PL"/>
        </w:rPr>
        <w:br/>
        <w:t>ww. ustawy;</w:t>
      </w:r>
      <w:r w:rsidRPr="00AE4C3E">
        <w:rPr>
          <w:rFonts w:ascii="Times New Roman" w:eastAsia="Calibri" w:hAnsi="Times New Roman" w:cs="Times New Roman"/>
          <w:bCs/>
          <w:kern w:val="2"/>
          <w:sz w:val="24"/>
          <w:szCs w:val="24"/>
          <w:lang w:eastAsia="pl-PL"/>
        </w:rPr>
        <w:br/>
        <w:t>3) Wykonawcę, którego jednostką dominującą w rozumieniu art. 3 ust. 1 pkt 37 ustawy z dnia 29 września 1994r. o rachunkowości (</w:t>
      </w:r>
      <w:proofErr w:type="spellStart"/>
      <w:r w:rsidRPr="00AE4C3E">
        <w:rPr>
          <w:rFonts w:ascii="Times New Roman" w:eastAsia="Calibri" w:hAnsi="Times New Roman" w:cs="Times New Roman"/>
          <w:bCs/>
          <w:kern w:val="2"/>
          <w:sz w:val="24"/>
          <w:szCs w:val="24"/>
          <w:lang w:eastAsia="pl-PL"/>
        </w:rPr>
        <w:t>t.j</w:t>
      </w:r>
      <w:proofErr w:type="spellEnd"/>
      <w:r w:rsidRPr="00AE4C3E">
        <w:rPr>
          <w:rFonts w:ascii="Times New Roman" w:eastAsia="Calibri" w:hAnsi="Times New Roman" w:cs="Times New Roman"/>
          <w:bCs/>
          <w:kern w:val="2"/>
          <w:sz w:val="24"/>
          <w:szCs w:val="24"/>
          <w:lang w:eastAsia="pl-PL"/>
        </w:rPr>
        <w:t>. Dz.U. z 2021r. poz. 217, 2105, 2106, z 2022r.</w:t>
      </w:r>
      <w:r w:rsidRPr="00AE4C3E">
        <w:rPr>
          <w:rFonts w:ascii="Times New Roman" w:eastAsia="Calibri" w:hAnsi="Times New Roman" w:cs="Times New Roman"/>
          <w:bCs/>
          <w:kern w:val="2"/>
          <w:sz w:val="24"/>
          <w:szCs w:val="24"/>
          <w:lang w:eastAsia="pl-PL"/>
        </w:rPr>
        <w:br/>
        <w:t>poz. 1488), jest podmiot wymieniony w wykazach określonych w rozporządzeniu 765/2006</w:t>
      </w:r>
      <w:r w:rsidRPr="00AE4C3E">
        <w:rPr>
          <w:rFonts w:ascii="Times New Roman" w:eastAsia="Calibri" w:hAnsi="Times New Roman" w:cs="Times New Roman"/>
          <w:bCs/>
          <w:kern w:val="2"/>
          <w:sz w:val="24"/>
          <w:szCs w:val="24"/>
          <w:lang w:eastAsia="pl-PL"/>
        </w:rPr>
        <w:br/>
        <w:t>i rozporządzeniu 269/2014 albo wpisany na listę lub będący taką jednostką dominującą od</w:t>
      </w:r>
      <w:r w:rsidRPr="00AE4C3E">
        <w:rPr>
          <w:rFonts w:ascii="Times New Roman" w:eastAsia="Calibri" w:hAnsi="Times New Roman" w:cs="Times New Roman"/>
          <w:bCs/>
          <w:kern w:val="2"/>
          <w:sz w:val="24"/>
          <w:szCs w:val="24"/>
          <w:lang w:eastAsia="pl-PL"/>
        </w:rPr>
        <w:br/>
        <w:t>dnia 24 lutego 2022r., o ile został wpisany na listę na podstawie decyzji w sprawie wpisu na</w:t>
      </w:r>
      <w:r w:rsidRPr="00AE4C3E">
        <w:rPr>
          <w:rFonts w:ascii="Times New Roman" w:eastAsia="Calibri" w:hAnsi="Times New Roman" w:cs="Times New Roman"/>
          <w:bCs/>
          <w:kern w:val="2"/>
          <w:sz w:val="24"/>
          <w:szCs w:val="24"/>
          <w:lang w:eastAsia="pl-PL"/>
        </w:rPr>
        <w:br/>
        <w:t>listę rozstrzygającej o zastosowaniu środka, o którym mowa w art. 1 pkt 3 ww. ustawy.</w:t>
      </w:r>
    </w:p>
    <w:p w14:paraId="4BABF3D1" w14:textId="77777777" w:rsidR="00946993" w:rsidRPr="00AE4C3E" w:rsidRDefault="00946993" w:rsidP="00946993">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1.3 Zamawiający wykluczy z postępowania wykonawcę w przypadkach, o których mowa w art.5k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(Dz. Urz. UE nr L 111 z 8.04.2022 r. str. 1),tj. </w:t>
      </w:r>
    </w:p>
    <w:p w14:paraId="1EB585A6" w14:textId="77777777" w:rsidR="00946993" w:rsidRPr="00AE4C3E" w:rsidRDefault="00946993" w:rsidP="00946993">
      <w:pPr>
        <w:spacing w:after="0" w:line="259"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Wykonawcę, który należy do którejkolwiek z poniższych kategorii podmiotów:</w:t>
      </w:r>
      <w:r w:rsidRPr="00AE4C3E">
        <w:rPr>
          <w:rFonts w:ascii="Times New Roman" w:eastAsia="Calibri" w:hAnsi="Times New Roman" w:cs="Times New Roman"/>
          <w:bCs/>
          <w:kern w:val="2"/>
          <w:sz w:val="24"/>
          <w:szCs w:val="24"/>
          <w:lang w:eastAsia="pl-PL"/>
        </w:rPr>
        <w:br/>
        <w:t>a) obywateli rosyjskich lub osób fizycznych lub prawnych, podmiotów lub organów z siedzibą w Rosji;</w:t>
      </w:r>
      <w:r w:rsidRPr="00AE4C3E">
        <w:rPr>
          <w:rFonts w:ascii="Times New Roman" w:eastAsia="Calibri" w:hAnsi="Times New Roman" w:cs="Times New Roman"/>
          <w:bCs/>
          <w:kern w:val="2"/>
          <w:sz w:val="24"/>
          <w:szCs w:val="24"/>
          <w:lang w:eastAsia="pl-PL"/>
        </w:rPr>
        <w:br/>
        <w:t>b) osób prawnych, podmiotów lub organów, do których prawa własności bezpośrednio lub</w:t>
      </w:r>
      <w:r w:rsidRPr="00AE4C3E">
        <w:rPr>
          <w:rFonts w:ascii="Times New Roman" w:eastAsia="Calibri" w:hAnsi="Times New Roman" w:cs="Times New Roman"/>
          <w:bCs/>
          <w:kern w:val="2"/>
          <w:sz w:val="24"/>
          <w:szCs w:val="24"/>
          <w:lang w:eastAsia="pl-PL"/>
        </w:rPr>
        <w:br/>
        <w:t>pośrednio w ponad 50 % należą do podmiotu, o którym mowa w lit. a) niniejszego ustępu;</w:t>
      </w:r>
    </w:p>
    <w:p w14:paraId="34D4FA49" w14:textId="77777777" w:rsidR="00946993" w:rsidRPr="00AE4C3E" w:rsidRDefault="00946993" w:rsidP="00946993">
      <w:pPr>
        <w:spacing w:after="0" w:line="259"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c) osób fizycznych lub prawnych, podmiotów lub organów działających w imieniu lub pod</w:t>
      </w:r>
      <w:r w:rsidRPr="00AE4C3E">
        <w:rPr>
          <w:rFonts w:ascii="Times New Roman" w:eastAsia="Calibri" w:hAnsi="Times New Roman" w:cs="Times New Roman"/>
          <w:bCs/>
          <w:kern w:val="2"/>
          <w:sz w:val="24"/>
          <w:szCs w:val="24"/>
          <w:lang w:eastAsia="pl-PL"/>
        </w:rPr>
        <w:br/>
        <w:t>kierunkiem podmiotu, o którym mowa w lit. a) lub b) niniejszego ustępu,</w:t>
      </w:r>
      <w:r w:rsidRPr="00AE4C3E">
        <w:rPr>
          <w:rFonts w:ascii="Times New Roman" w:eastAsia="Calibri" w:hAnsi="Times New Roman" w:cs="Times New Roman"/>
          <w:bCs/>
          <w:kern w:val="2"/>
          <w:sz w:val="24"/>
          <w:szCs w:val="24"/>
          <w:lang w:eastAsia="pl-PL"/>
        </w:rPr>
        <w:br/>
        <w:t>w tym podwykonawców, dostawców lub podmiotów, na których zdolności polega się w rozumieniu dyrektyw w sprawie zamówień publicznych, w przypadku gdy przypada na nich ponad 10 % wartości zamówienia.</w:t>
      </w:r>
    </w:p>
    <w:p w14:paraId="69929936" w14:textId="77777777" w:rsidR="00946993" w:rsidRPr="00AE4C3E" w:rsidRDefault="00946993" w:rsidP="00946993">
      <w:pPr>
        <w:spacing w:after="0" w:line="259"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2. Zamawiający nie przewiduje wykluczenia Wykonawcy z udziału w niniejszym postępowaniu</w:t>
      </w:r>
      <w:r w:rsidRPr="00AE4C3E">
        <w:rPr>
          <w:rFonts w:ascii="Times New Roman" w:eastAsia="Calibri" w:hAnsi="Times New Roman" w:cs="Times New Roman"/>
          <w:bCs/>
          <w:kern w:val="2"/>
          <w:sz w:val="24"/>
          <w:szCs w:val="24"/>
          <w:lang w:eastAsia="pl-PL"/>
        </w:rPr>
        <w:br/>
        <w:t xml:space="preserve">w oparciu o przesłanki wynikające z art. 109 ust. 1 </w:t>
      </w:r>
      <w:proofErr w:type="spellStart"/>
      <w:r w:rsidRPr="00AE4C3E">
        <w:rPr>
          <w:rFonts w:ascii="Times New Roman" w:eastAsia="Calibri" w:hAnsi="Times New Roman" w:cs="Times New Roman"/>
          <w:bCs/>
          <w:kern w:val="2"/>
          <w:sz w:val="24"/>
          <w:szCs w:val="24"/>
          <w:lang w:eastAsia="pl-PL"/>
        </w:rPr>
        <w:t>Pzp</w:t>
      </w:r>
      <w:proofErr w:type="spellEnd"/>
      <w:r w:rsidRPr="00AE4C3E">
        <w:rPr>
          <w:rFonts w:ascii="Times New Roman" w:eastAsia="Calibri" w:hAnsi="Times New Roman" w:cs="Times New Roman"/>
          <w:bCs/>
          <w:kern w:val="2"/>
          <w:sz w:val="24"/>
          <w:szCs w:val="24"/>
          <w:lang w:eastAsia="pl-PL"/>
        </w:rPr>
        <w:t>.</w:t>
      </w:r>
    </w:p>
    <w:p w14:paraId="380C8C87" w14:textId="77777777" w:rsidR="00946993" w:rsidRPr="00AE4C3E" w:rsidRDefault="00946993" w:rsidP="00946993">
      <w:pPr>
        <w:spacing w:after="0" w:line="259"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3.Zamawiający nie określa żadnych warunków udziału w postępowaniu w zakresie:</w:t>
      </w:r>
      <w:r w:rsidRPr="00AE4C3E">
        <w:rPr>
          <w:rFonts w:ascii="Times New Roman" w:eastAsia="Calibri" w:hAnsi="Times New Roman" w:cs="Times New Roman"/>
          <w:bCs/>
          <w:kern w:val="2"/>
          <w:sz w:val="24"/>
          <w:szCs w:val="24"/>
          <w:lang w:eastAsia="pl-PL"/>
        </w:rPr>
        <w:br/>
        <w:t>1) zdolności do występowania w obrocie gospodarczym,</w:t>
      </w:r>
      <w:r w:rsidRPr="00AE4C3E">
        <w:rPr>
          <w:rFonts w:ascii="Times New Roman" w:eastAsia="Calibri" w:hAnsi="Times New Roman" w:cs="Times New Roman"/>
          <w:bCs/>
          <w:kern w:val="2"/>
          <w:sz w:val="24"/>
          <w:szCs w:val="24"/>
          <w:lang w:eastAsia="pl-PL"/>
        </w:rPr>
        <w:br/>
        <w:t>2) uprawnień do prowadzenia określonej działalności gospodarczej lub zawodowej, o ile wynika</w:t>
      </w:r>
      <w:r w:rsidRPr="00AE4C3E">
        <w:rPr>
          <w:rFonts w:ascii="Times New Roman" w:eastAsia="Calibri" w:hAnsi="Times New Roman" w:cs="Times New Roman"/>
          <w:bCs/>
          <w:kern w:val="2"/>
          <w:sz w:val="24"/>
          <w:szCs w:val="24"/>
          <w:lang w:eastAsia="pl-PL"/>
        </w:rPr>
        <w:br/>
        <w:t>to z odrębnych przepisów,</w:t>
      </w:r>
      <w:r w:rsidRPr="00AE4C3E">
        <w:rPr>
          <w:rFonts w:ascii="Times New Roman" w:eastAsia="Calibri" w:hAnsi="Times New Roman" w:cs="Times New Roman"/>
          <w:bCs/>
          <w:kern w:val="2"/>
          <w:sz w:val="24"/>
          <w:szCs w:val="24"/>
          <w:lang w:eastAsia="pl-PL"/>
        </w:rPr>
        <w:br/>
      </w:r>
      <w:r w:rsidRPr="00AE4C3E">
        <w:rPr>
          <w:rFonts w:ascii="Times New Roman" w:eastAsia="Calibri" w:hAnsi="Times New Roman" w:cs="Times New Roman"/>
          <w:bCs/>
          <w:kern w:val="2"/>
          <w:sz w:val="24"/>
          <w:szCs w:val="24"/>
          <w:lang w:eastAsia="pl-PL"/>
        </w:rPr>
        <w:lastRenderedPageBreak/>
        <w:t>3) sytuacji ekonomicznej i finansowej,</w:t>
      </w:r>
      <w:r w:rsidRPr="00AE4C3E">
        <w:rPr>
          <w:rFonts w:ascii="Times New Roman" w:eastAsia="Calibri" w:hAnsi="Times New Roman" w:cs="Times New Roman"/>
          <w:bCs/>
          <w:kern w:val="2"/>
          <w:sz w:val="24"/>
          <w:szCs w:val="24"/>
          <w:lang w:eastAsia="pl-PL"/>
        </w:rPr>
        <w:br/>
        <w:t>4) zdolności technicznej lub zawodowej.</w:t>
      </w:r>
    </w:p>
    <w:p w14:paraId="64B9F77E" w14:textId="77777777" w:rsidR="009E55BC" w:rsidRDefault="009E55BC" w:rsidP="00B835D6">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55E80C6A" w14:textId="77777777" w:rsidR="006A0FD5" w:rsidRDefault="00355111" w:rsidP="006A0FD5">
      <w:pPr>
        <w:spacing w:after="0"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t>V</w:t>
      </w:r>
      <w:r w:rsidR="002128B3">
        <w:rPr>
          <w:rFonts w:ascii="Times New Roman" w:eastAsia="Cambria" w:hAnsi="Times New Roman" w:cs="Times New Roman"/>
          <w:b/>
          <w:bCs/>
          <w:sz w:val="24"/>
          <w:szCs w:val="24"/>
        </w:rPr>
        <w:t>I</w:t>
      </w:r>
      <w:r w:rsidRPr="00765992">
        <w:rPr>
          <w:rFonts w:ascii="Times New Roman" w:eastAsia="Cambria" w:hAnsi="Times New Roman" w:cs="Times New Roman"/>
          <w:b/>
          <w:bCs/>
          <w:sz w:val="24"/>
          <w:szCs w:val="24"/>
        </w:rPr>
        <w:t xml:space="preserve">I. WYKAZ </w:t>
      </w:r>
      <w:r w:rsidR="00EF78F6">
        <w:rPr>
          <w:rFonts w:ascii="Times New Roman" w:eastAsia="Cambria" w:hAnsi="Times New Roman" w:cs="Times New Roman"/>
          <w:b/>
          <w:bCs/>
          <w:sz w:val="24"/>
          <w:szCs w:val="24"/>
        </w:rPr>
        <w:t>P</w:t>
      </w:r>
      <w:r w:rsidR="00E662D2">
        <w:rPr>
          <w:rFonts w:ascii="Times New Roman" w:eastAsia="Cambria" w:hAnsi="Times New Roman" w:cs="Times New Roman"/>
          <w:b/>
          <w:bCs/>
          <w:sz w:val="24"/>
          <w:szCs w:val="24"/>
        </w:rPr>
        <w:t xml:space="preserve">ODMIOTOWYCH ŚRODKÓW </w:t>
      </w:r>
      <w:r w:rsidR="00E662D2" w:rsidRPr="00CE6524">
        <w:rPr>
          <w:rFonts w:ascii="Times New Roman" w:eastAsia="Cambria" w:hAnsi="Times New Roman" w:cs="Times New Roman"/>
          <w:b/>
          <w:bCs/>
          <w:sz w:val="24"/>
          <w:szCs w:val="24"/>
        </w:rPr>
        <w:t>DOWODOWYCH</w:t>
      </w:r>
      <w:r w:rsidRPr="00CE6524">
        <w:rPr>
          <w:rFonts w:ascii="Times New Roman" w:eastAsia="Cambria" w:hAnsi="Times New Roman" w:cs="Times New Roman"/>
          <w:b/>
          <w:bCs/>
          <w:sz w:val="24"/>
          <w:szCs w:val="24"/>
        </w:rPr>
        <w:t xml:space="preserve"> </w:t>
      </w:r>
      <w:r w:rsidR="00CE6524" w:rsidRPr="00CE6524">
        <w:rPr>
          <w:rFonts w:ascii="Times New Roman" w:eastAsia="Cambria" w:hAnsi="Times New Roman" w:cs="Times New Roman"/>
          <w:b/>
          <w:bCs/>
          <w:sz w:val="24"/>
          <w:szCs w:val="24"/>
        </w:rPr>
        <w:t xml:space="preserve">I </w:t>
      </w:r>
      <w:r w:rsidR="002C78FC">
        <w:rPr>
          <w:rFonts w:ascii="Times New Roman" w:eastAsia="Cambria" w:hAnsi="Times New Roman" w:cs="Times New Roman"/>
          <w:b/>
          <w:bCs/>
          <w:sz w:val="24"/>
          <w:szCs w:val="24"/>
        </w:rPr>
        <w:t>OŚWIADCZEŃ</w:t>
      </w:r>
    </w:p>
    <w:p w14:paraId="42313259" w14:textId="77777777" w:rsidR="006A0FD5" w:rsidRPr="006A0FD5" w:rsidRDefault="006A0FD5" w:rsidP="0094161E">
      <w:pPr>
        <w:pStyle w:val="Akapitzlist"/>
        <w:numPr>
          <w:ilvl w:val="0"/>
          <w:numId w:val="53"/>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Wykonawca zobowiązany jest złożyć wraz z ofertą Oświadczenie o niepodleganiu wykluczeniu , spełnianiu warunków udziału w postępowaniu w zakresie wskazanym przez Zamawiającego</w:t>
      </w:r>
      <w:r>
        <w:rPr>
          <w:rFonts w:ascii="Times New Roman" w:hAnsi="Times New Roman" w:cs="Times New Roman"/>
          <w:sz w:val="24"/>
          <w:szCs w:val="24"/>
        </w:rPr>
        <w:t xml:space="preserve"> </w:t>
      </w:r>
      <w:r w:rsidRPr="006A0FD5">
        <w:rPr>
          <w:rFonts w:ascii="Times New Roman" w:hAnsi="Times New Roman" w:cs="Times New Roman"/>
          <w:sz w:val="24"/>
          <w:szCs w:val="24"/>
        </w:rPr>
        <w:t>w załączniku nr 2 do SWZ.</w:t>
      </w:r>
    </w:p>
    <w:p w14:paraId="74655320" w14:textId="77777777" w:rsidR="00BD3B94" w:rsidRPr="006F5E42" w:rsidRDefault="006A0FD5" w:rsidP="0094161E">
      <w:pPr>
        <w:pStyle w:val="Akapitzlist"/>
        <w:numPr>
          <w:ilvl w:val="0"/>
          <w:numId w:val="53"/>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Oświadczenie, o którym mowa w pkt.1, składa się na formularzu jednolitego europejskiego </w:t>
      </w:r>
      <w:r w:rsidRPr="006F5E42">
        <w:rPr>
          <w:rFonts w:ascii="Times New Roman" w:hAnsi="Times New Roman" w:cs="Times New Roman"/>
          <w:sz w:val="24"/>
          <w:szCs w:val="24"/>
        </w:rPr>
        <w:t>dokumentu zamówienia, sporządzonym zgodnie ze wzorem standardowego formularza określonego w rozporządzeniu wykonawczym Komisji (UE) 2016/7 z dnia 5 stycznia</w:t>
      </w:r>
    </w:p>
    <w:p w14:paraId="6E32E7CF" w14:textId="77777777" w:rsidR="006A0FD5" w:rsidRDefault="006A0FD5" w:rsidP="00BD3B94">
      <w:pPr>
        <w:pStyle w:val="Akapitzlist"/>
        <w:spacing w:after="0" w:line="240" w:lineRule="auto"/>
        <w:ind w:left="284"/>
        <w:jc w:val="both"/>
        <w:rPr>
          <w:rFonts w:ascii="Times New Roman" w:hAnsi="Times New Roman" w:cs="Times New Roman"/>
          <w:sz w:val="24"/>
          <w:szCs w:val="24"/>
        </w:rPr>
      </w:pPr>
      <w:r w:rsidRPr="006F5E42">
        <w:rPr>
          <w:rFonts w:ascii="Times New Roman" w:hAnsi="Times New Roman" w:cs="Times New Roman"/>
          <w:sz w:val="24"/>
          <w:szCs w:val="24"/>
        </w:rPr>
        <w:t xml:space="preserve"> 2016 r. </w:t>
      </w:r>
      <w:r w:rsidR="006F5E42" w:rsidRPr="006F5E42">
        <w:rPr>
          <w:rFonts w:ascii="Times New Roman" w:hAnsi="Times New Roman" w:cs="Times New Roman"/>
          <w:sz w:val="24"/>
          <w:szCs w:val="24"/>
        </w:rPr>
        <w:t>ustanawiającym standardowy formularz jednolitego europejskiego dokumentu zamówienia (Dz. Urz. UE L 3 z 06.01.2016, str. 16)</w:t>
      </w:r>
    </w:p>
    <w:p w14:paraId="31F3F3B3" w14:textId="475CDC94" w:rsidR="002C78FC" w:rsidRPr="005E4C41" w:rsidRDefault="002C78FC" w:rsidP="0094161E">
      <w:pPr>
        <w:pStyle w:val="Akapitzlist"/>
        <w:numPr>
          <w:ilvl w:val="0"/>
          <w:numId w:val="53"/>
        </w:numPr>
        <w:spacing w:after="0" w:line="240" w:lineRule="auto"/>
        <w:ind w:left="284" w:hanging="284"/>
        <w:jc w:val="both"/>
        <w:rPr>
          <w:rFonts w:ascii="Times New Roman" w:hAnsi="Times New Roman" w:cs="Times New Roman"/>
          <w:sz w:val="24"/>
          <w:szCs w:val="24"/>
        </w:rPr>
      </w:pPr>
      <w:r w:rsidRPr="005E4C41">
        <w:rPr>
          <w:rFonts w:ascii="Times New Roman" w:hAnsi="Times New Roman" w:cs="Times New Roman"/>
          <w:sz w:val="24"/>
          <w:szCs w:val="24"/>
        </w:rPr>
        <w:t>Oświadczenie dot. przesłanek wykluczenia z art. 5k rozporządzenia Rady UE 833/2014</w:t>
      </w:r>
      <w:r w:rsidRPr="005E4C41">
        <w:rPr>
          <w:rStyle w:val="markedcontent"/>
          <w:rFonts w:ascii="Times New Roman" w:hAnsi="Times New Roman" w:cs="Times New Roman"/>
          <w:sz w:val="24"/>
          <w:szCs w:val="24"/>
        </w:rPr>
        <w:t xml:space="preserve"> </w:t>
      </w:r>
      <w:r w:rsidRPr="005E4C41">
        <w:rPr>
          <w:rFonts w:ascii="Times New Roman" w:hAnsi="Times New Roman" w:cs="Times New Roman"/>
          <w:sz w:val="24"/>
          <w:szCs w:val="24"/>
        </w:rPr>
        <w:t xml:space="preserve">w </w:t>
      </w:r>
      <w:r w:rsidRPr="00154688">
        <w:rPr>
          <w:rFonts w:ascii="Times New Roman" w:hAnsi="Times New Roman" w:cs="Times New Roman"/>
          <w:sz w:val="24"/>
          <w:szCs w:val="24"/>
        </w:rPr>
        <w:t xml:space="preserve">brzmieniu nadanym rozporządzeniem Rady (UE) 2022/576 oraz art. 7 ust 1 ustawy z dnia 13 kwietnia 2022 r. stanowiące załącznik nr </w:t>
      </w:r>
      <w:r w:rsidR="008235A4">
        <w:rPr>
          <w:rFonts w:ascii="Times New Roman" w:hAnsi="Times New Roman" w:cs="Times New Roman"/>
          <w:sz w:val="24"/>
          <w:szCs w:val="24"/>
        </w:rPr>
        <w:t>8</w:t>
      </w:r>
      <w:r w:rsidRPr="00154688">
        <w:rPr>
          <w:rFonts w:ascii="Times New Roman" w:hAnsi="Times New Roman" w:cs="Times New Roman"/>
          <w:sz w:val="24"/>
          <w:szCs w:val="24"/>
        </w:rPr>
        <w:t xml:space="preserve"> do SWZ</w:t>
      </w:r>
    </w:p>
    <w:p w14:paraId="76D8EB79" w14:textId="77777777" w:rsidR="006A0FD5" w:rsidRPr="006A0FD5" w:rsidRDefault="006A0FD5" w:rsidP="0094161E">
      <w:pPr>
        <w:pStyle w:val="Akapitzlist"/>
        <w:numPr>
          <w:ilvl w:val="0"/>
          <w:numId w:val="53"/>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W przypadku wspólnego ubiegania się o zamówienie przez wykonawców jednolity dokument </w:t>
      </w:r>
      <w:r w:rsidRPr="006A0FD5">
        <w:rPr>
          <w:rStyle w:val="highlight"/>
          <w:rFonts w:ascii="Times New Roman" w:hAnsi="Times New Roman" w:cs="Times New Roman"/>
          <w:sz w:val="24"/>
          <w:szCs w:val="24"/>
        </w:rPr>
        <w:t>JEDZ</w:t>
      </w:r>
      <w:r w:rsidRPr="006A0FD5">
        <w:rPr>
          <w:rFonts w:ascii="Times New Roman" w:hAnsi="Times New Roman" w:cs="Times New Roman"/>
          <w:sz w:val="24"/>
          <w:szCs w:val="24"/>
        </w:rPr>
        <w:t xml:space="preserve"> </w:t>
      </w:r>
      <w:r w:rsidR="002C78FC">
        <w:rPr>
          <w:rFonts w:ascii="Times New Roman" w:hAnsi="Times New Roman" w:cs="Times New Roman"/>
          <w:sz w:val="24"/>
          <w:szCs w:val="24"/>
        </w:rPr>
        <w:t xml:space="preserve">i oświadczenie o którym mowa w pkt.3 </w:t>
      </w:r>
      <w:r w:rsidRPr="006A0FD5">
        <w:rPr>
          <w:rFonts w:ascii="Times New Roman" w:hAnsi="Times New Roman" w:cs="Times New Roman"/>
          <w:sz w:val="24"/>
          <w:szCs w:val="24"/>
        </w:rPr>
        <w:t>składa każdy z wykonawców wspólnie ubiegających się o zamówienie. Oświadczenia</w:t>
      </w:r>
      <w:r>
        <w:rPr>
          <w:rFonts w:ascii="Times New Roman" w:hAnsi="Times New Roman" w:cs="Times New Roman"/>
          <w:sz w:val="24"/>
          <w:szCs w:val="24"/>
        </w:rPr>
        <w:t xml:space="preserve"> </w:t>
      </w:r>
      <w:r w:rsidRPr="006A0FD5">
        <w:rPr>
          <w:rFonts w:ascii="Times New Roman" w:hAnsi="Times New Roman" w:cs="Times New Roman"/>
          <w:sz w:val="24"/>
          <w:szCs w:val="24"/>
        </w:rPr>
        <w:t>te mają potwierdzać brak podstaw wykluczenia oraz spełnianie warunków udziału w postępowaniu</w:t>
      </w:r>
      <w:r w:rsidR="00BD3B94">
        <w:rPr>
          <w:rFonts w:ascii="Times New Roman" w:hAnsi="Times New Roman" w:cs="Times New Roman"/>
          <w:sz w:val="24"/>
          <w:szCs w:val="24"/>
        </w:rPr>
        <w:t xml:space="preserve"> </w:t>
      </w:r>
      <w:r w:rsidRPr="006A0FD5">
        <w:rPr>
          <w:rFonts w:ascii="Times New Roman" w:hAnsi="Times New Roman" w:cs="Times New Roman"/>
          <w:sz w:val="24"/>
          <w:szCs w:val="24"/>
        </w:rPr>
        <w:t>w zakresie, w jakim każdy z wykonawców wykazuje spełnianie warunków udziału w postępowaniu.</w:t>
      </w:r>
    </w:p>
    <w:p w14:paraId="7ACE6BCD" w14:textId="77777777" w:rsidR="006A0FD5" w:rsidRPr="006A0FD5" w:rsidRDefault="006A0FD5" w:rsidP="0094161E">
      <w:pPr>
        <w:pStyle w:val="Akapitzlist"/>
        <w:numPr>
          <w:ilvl w:val="0"/>
          <w:numId w:val="53"/>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Zamawiający nie żąda od wykonawcy złożenia jednolitego dokumentu (JEDZ)dotyczącego podwykonawcy, któremu zamierza powierzyć wykonanie części zamówienia.</w:t>
      </w:r>
    </w:p>
    <w:p w14:paraId="5C0A9893" w14:textId="77777777" w:rsidR="00306089" w:rsidRPr="004C7269" w:rsidRDefault="00306089" w:rsidP="0094161E">
      <w:pPr>
        <w:pStyle w:val="Akapitzlist"/>
        <w:numPr>
          <w:ilvl w:val="0"/>
          <w:numId w:val="53"/>
        </w:numPr>
        <w:autoSpaceDE w:val="0"/>
        <w:autoSpaceDN w:val="0"/>
        <w:adjustRightInd w:val="0"/>
        <w:spacing w:after="0" w:line="240" w:lineRule="auto"/>
        <w:ind w:left="284" w:hanging="284"/>
        <w:jc w:val="both"/>
        <w:rPr>
          <w:rFonts w:ascii="Times New Roman" w:hAnsi="Times New Roman" w:cs="Times New Roman"/>
          <w:sz w:val="24"/>
          <w:szCs w:val="24"/>
        </w:rPr>
      </w:pPr>
      <w:r w:rsidRPr="00E91D8A">
        <w:rPr>
          <w:rFonts w:ascii="Times New Roman" w:hAnsi="Times New Roman" w:cs="Times New Roman"/>
          <w:color w:val="000000"/>
          <w:sz w:val="24"/>
          <w:szCs w:val="24"/>
        </w:rPr>
        <w:t>Zamawiający przed wyborem najkorzystniejszej oferty wzywa wykonawcę, którego oferta została najwyżej oceniona, do złożenia w wyznaczonym terminie, nie krótszym niż 10 dni</w:t>
      </w:r>
      <w:r w:rsidRPr="004C7269">
        <w:rPr>
          <w:rFonts w:ascii="Times New Roman" w:hAnsi="Times New Roman" w:cs="Times New Roman"/>
          <w:sz w:val="24"/>
          <w:szCs w:val="24"/>
        </w:rPr>
        <w:t xml:space="preserve">, aktualnych podmiotowych środków dowodowych: </w:t>
      </w:r>
    </w:p>
    <w:p w14:paraId="1D8C180C" w14:textId="77777777" w:rsidR="00306089" w:rsidRPr="004C7269" w:rsidRDefault="00BD3B94" w:rsidP="0030608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w:t>
      </w:r>
      <w:r w:rsidR="00306089" w:rsidRPr="004C7269">
        <w:rPr>
          <w:rFonts w:ascii="Times New Roman" w:hAnsi="Times New Roman" w:cs="Times New Roman"/>
          <w:bCs/>
          <w:sz w:val="24"/>
          <w:szCs w:val="24"/>
        </w:rPr>
        <w:t xml:space="preserve">)  </w:t>
      </w:r>
      <w:r w:rsidR="00CE0A47" w:rsidRPr="004C7269">
        <w:rPr>
          <w:rFonts w:ascii="Times New Roman" w:hAnsi="Times New Roman" w:cs="Times New Roman"/>
          <w:bCs/>
          <w:sz w:val="24"/>
          <w:szCs w:val="24"/>
        </w:rPr>
        <w:t>aktualnego na dzień składania o</w:t>
      </w:r>
      <w:r w:rsidR="00306089" w:rsidRPr="004C7269">
        <w:rPr>
          <w:rFonts w:ascii="Times New Roman" w:hAnsi="Times New Roman" w:cs="Times New Roman"/>
          <w:bCs/>
          <w:sz w:val="24"/>
          <w:szCs w:val="24"/>
        </w:rPr>
        <w:t>świadczenie wykonawcy</w:t>
      </w:r>
      <w:r w:rsidR="00306089" w:rsidRPr="004C7269">
        <w:rPr>
          <w:rFonts w:ascii="Times New Roman" w:hAnsi="Times New Roman" w:cs="Times New Roman"/>
          <w:sz w:val="24"/>
          <w:szCs w:val="24"/>
        </w:rPr>
        <w:t xml:space="preserve">, w zakresie art. 108 ust. 1 pkt 5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o braku przynależności do tej samej grupy kapitałowej, w rozumieniu ustawy z dnia 16.02.2007 r. o ochronie konkurencji i konsumentów (Dz. U. z 20</w:t>
      </w:r>
      <w:r w:rsidR="00751D19">
        <w:rPr>
          <w:rFonts w:ascii="Times New Roman" w:hAnsi="Times New Roman" w:cs="Times New Roman"/>
          <w:sz w:val="24"/>
          <w:szCs w:val="24"/>
        </w:rPr>
        <w:t>21</w:t>
      </w:r>
      <w:r w:rsidR="00306089" w:rsidRPr="004C7269">
        <w:rPr>
          <w:rFonts w:ascii="Times New Roman" w:hAnsi="Times New Roman" w:cs="Times New Roman"/>
          <w:sz w:val="24"/>
          <w:szCs w:val="24"/>
        </w:rPr>
        <w:t xml:space="preserve"> r. poz. </w:t>
      </w:r>
      <w:r w:rsidR="00751D19">
        <w:rPr>
          <w:rFonts w:ascii="Times New Roman" w:hAnsi="Times New Roman" w:cs="Times New Roman"/>
          <w:sz w:val="24"/>
          <w:szCs w:val="24"/>
        </w:rPr>
        <w:t>275</w:t>
      </w:r>
      <w:r w:rsidR="00306089" w:rsidRPr="004C7269">
        <w:rPr>
          <w:rFonts w:ascii="Times New Roman" w:hAnsi="Times New Roman" w:cs="Times New Roman"/>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4C7269">
        <w:rPr>
          <w:rFonts w:ascii="Times New Roman" w:hAnsi="Times New Roman" w:cs="Times New Roman"/>
          <w:bCs/>
          <w:sz w:val="24"/>
          <w:szCs w:val="24"/>
        </w:rPr>
        <w:t>załącznik nr 3 do SWZ</w:t>
      </w:r>
      <w:r w:rsidR="00306089" w:rsidRPr="004C7269">
        <w:rPr>
          <w:rFonts w:ascii="Times New Roman" w:hAnsi="Times New Roman" w:cs="Times New Roman"/>
          <w:sz w:val="24"/>
          <w:szCs w:val="24"/>
        </w:rPr>
        <w:t xml:space="preserve"> </w:t>
      </w:r>
    </w:p>
    <w:p w14:paraId="22833344" w14:textId="77777777" w:rsidR="00306089" w:rsidRDefault="00BD3B94" w:rsidP="00B37DE2">
      <w:pPr>
        <w:shd w:val="clear" w:color="auto" w:fill="FFFFFF"/>
        <w:spacing w:after="0" w:line="260" w:lineRule="atLeast"/>
        <w:ind w:left="426" w:hanging="284"/>
        <w:rPr>
          <w:rFonts w:ascii="Times New Roman" w:hAnsi="Times New Roman" w:cs="Times New Roman"/>
          <w:bCs/>
          <w:sz w:val="24"/>
          <w:szCs w:val="24"/>
        </w:rPr>
      </w:pPr>
      <w:r>
        <w:rPr>
          <w:rFonts w:ascii="Times New Roman" w:hAnsi="Times New Roman" w:cs="Times New Roman"/>
          <w:bCs/>
          <w:sz w:val="24"/>
          <w:szCs w:val="24"/>
        </w:rPr>
        <w:t>b</w:t>
      </w:r>
      <w:r w:rsidR="00306089" w:rsidRPr="004C7269">
        <w:rPr>
          <w:rFonts w:ascii="Times New Roman" w:hAnsi="Times New Roman" w:cs="Times New Roman"/>
          <w:bCs/>
          <w:sz w:val="24"/>
          <w:szCs w:val="24"/>
        </w:rPr>
        <w:t xml:space="preserve">) </w:t>
      </w:r>
      <w:r w:rsidR="00CE0A47" w:rsidRPr="0059452A">
        <w:rPr>
          <w:rFonts w:ascii="Times New Roman" w:hAnsi="Times New Roman" w:cs="Times New Roman"/>
          <w:bCs/>
          <w:sz w:val="24"/>
          <w:szCs w:val="24"/>
        </w:rPr>
        <w:t>aktualnego na dzień składania o</w:t>
      </w:r>
      <w:r w:rsidR="00306089" w:rsidRPr="0059452A">
        <w:rPr>
          <w:rFonts w:ascii="Times New Roman" w:hAnsi="Times New Roman" w:cs="Times New Roman"/>
          <w:bCs/>
          <w:sz w:val="24"/>
          <w:szCs w:val="24"/>
        </w:rPr>
        <w:t xml:space="preserve">świadczenie wykonawcy </w:t>
      </w:r>
      <w:r w:rsidR="00306089" w:rsidRPr="0059452A">
        <w:rPr>
          <w:rFonts w:ascii="Times New Roman" w:hAnsi="Times New Roman" w:cs="Times New Roman"/>
          <w:sz w:val="24"/>
          <w:szCs w:val="24"/>
        </w:rPr>
        <w:t>o aktualności informacji zawartych w oświadczeniu</w:t>
      </w:r>
      <w:r w:rsidR="004A36EA">
        <w:rPr>
          <w:rFonts w:ascii="Times New Roman" w:hAnsi="Times New Roman" w:cs="Times New Roman"/>
          <w:sz w:val="24"/>
          <w:szCs w:val="24"/>
        </w:rPr>
        <w:t xml:space="preserve"> Jedz</w:t>
      </w:r>
      <w:r w:rsidR="00306089" w:rsidRPr="0059452A">
        <w:rPr>
          <w:rFonts w:ascii="Times New Roman" w:hAnsi="Times New Roman" w:cs="Times New Roman"/>
          <w:sz w:val="24"/>
          <w:szCs w:val="24"/>
        </w:rPr>
        <w:t xml:space="preserve"> w zakresie odnoszącym się do podstaw wykluczenia wskazanych w art. 108 ust. 1 pkt 3-6 </w:t>
      </w:r>
      <w:proofErr w:type="spellStart"/>
      <w:r w:rsidR="00306089" w:rsidRPr="0059452A">
        <w:rPr>
          <w:rFonts w:ascii="Times New Roman" w:hAnsi="Times New Roman" w:cs="Times New Roman"/>
          <w:sz w:val="24"/>
          <w:szCs w:val="24"/>
        </w:rPr>
        <w:t>p.z.p</w:t>
      </w:r>
      <w:proofErr w:type="spellEnd"/>
      <w:r w:rsidR="00306089" w:rsidRPr="0059452A">
        <w:rPr>
          <w:rFonts w:ascii="Times New Roman" w:hAnsi="Times New Roman" w:cs="Times New Roman"/>
          <w:sz w:val="24"/>
          <w:szCs w:val="24"/>
        </w:rPr>
        <w:t xml:space="preserve">.; </w:t>
      </w:r>
      <w:r w:rsidR="00344C8B" w:rsidRPr="0059452A">
        <w:rPr>
          <w:rStyle w:val="markedcontent"/>
          <w:rFonts w:ascii="Times New Roman" w:hAnsi="Times New Roman" w:cs="Times New Roman"/>
          <w:sz w:val="24"/>
          <w:szCs w:val="24"/>
        </w:rPr>
        <w:t xml:space="preserve">oraz </w:t>
      </w:r>
      <w:r w:rsidR="00B37DE2" w:rsidRPr="00D52645">
        <w:rPr>
          <w:rFonts w:ascii="Times New Roman" w:eastAsia="Times New Roman" w:hAnsi="Times New Roman" w:cs="Times New Roman"/>
          <w:bCs/>
          <w:sz w:val="24"/>
          <w:szCs w:val="24"/>
          <w:lang w:eastAsia="pl-PL"/>
        </w:rPr>
        <w:t xml:space="preserve">dot. przesłanek wykluczenia z art. 5k rozporządzenia </w:t>
      </w:r>
      <w:r w:rsidR="00D00ED2">
        <w:rPr>
          <w:rFonts w:ascii="Times New Roman" w:eastAsia="Times New Roman" w:hAnsi="Times New Roman" w:cs="Times New Roman"/>
          <w:bCs/>
          <w:sz w:val="24"/>
          <w:szCs w:val="24"/>
          <w:lang w:eastAsia="pl-PL"/>
        </w:rPr>
        <w:t xml:space="preserve"> </w:t>
      </w:r>
      <w:r w:rsidR="00D2789B" w:rsidRPr="00D2789B">
        <w:rPr>
          <w:rFonts w:ascii="Times New Roman" w:eastAsia="Times New Roman" w:hAnsi="Times New Roman" w:cs="Times New Roman"/>
          <w:bCs/>
          <w:sz w:val="24"/>
          <w:szCs w:val="24"/>
          <w:lang w:eastAsia="pl-PL"/>
        </w:rPr>
        <w:t xml:space="preserve">833/2014 </w:t>
      </w:r>
      <w:r w:rsidR="002C78FC" w:rsidRPr="005E4C41">
        <w:rPr>
          <w:rFonts w:ascii="Times New Roman" w:hAnsi="Times New Roman" w:cs="Times New Roman"/>
          <w:sz w:val="24"/>
          <w:szCs w:val="24"/>
        </w:rPr>
        <w:t xml:space="preserve">w brzmieniu nadanym rozporządzeniem Rady (UE) 2022/576 </w:t>
      </w:r>
      <w:r w:rsidR="002C78FC" w:rsidRPr="00D2789B">
        <w:rPr>
          <w:rFonts w:ascii="Times New Roman" w:eastAsia="Times New Roman" w:hAnsi="Times New Roman" w:cs="Times New Roman"/>
          <w:bCs/>
          <w:sz w:val="24"/>
          <w:szCs w:val="24"/>
          <w:lang w:eastAsia="pl-PL"/>
        </w:rPr>
        <w:t xml:space="preserve"> </w:t>
      </w:r>
      <w:r w:rsidR="00D2789B" w:rsidRPr="00D2789B">
        <w:rPr>
          <w:rFonts w:ascii="Times New Roman" w:eastAsia="Times New Roman" w:hAnsi="Times New Roman" w:cs="Times New Roman"/>
          <w:bCs/>
          <w:sz w:val="24"/>
          <w:szCs w:val="24"/>
          <w:lang w:eastAsia="pl-PL"/>
        </w:rPr>
        <w:t xml:space="preserve"> oraz art. 7 ust 1 ustawy z dnia 13 kwietnia 2022r</w:t>
      </w:r>
      <w:r w:rsidR="00B37DE2">
        <w:rPr>
          <w:rFonts w:ascii="Times New Roman" w:eastAsia="Times New Roman" w:hAnsi="Times New Roman" w:cs="Times New Roman"/>
          <w:bCs/>
          <w:sz w:val="24"/>
          <w:szCs w:val="24"/>
          <w:lang w:eastAsia="pl-PL"/>
        </w:rPr>
        <w:t xml:space="preserve"> </w:t>
      </w:r>
      <w:r w:rsidR="00D00ED2">
        <w:rPr>
          <w:rFonts w:ascii="Times New Roman" w:eastAsia="Times New Roman" w:hAnsi="Times New Roman" w:cs="Times New Roman"/>
          <w:bCs/>
          <w:sz w:val="24"/>
          <w:szCs w:val="24"/>
          <w:lang w:eastAsia="pl-PL"/>
        </w:rPr>
        <w:t xml:space="preserve"> </w:t>
      </w:r>
      <w:r w:rsidR="00D00ED2" w:rsidRPr="00670341">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00D00ED2" w:rsidRPr="00B82370">
        <w:rPr>
          <w:rStyle w:val="markedcontent"/>
          <w:rFonts w:ascii="Times New Roman" w:hAnsi="Times New Roman" w:cs="Times New Roman"/>
          <w:sz w:val="24"/>
          <w:szCs w:val="24"/>
        </w:rPr>
        <w:t xml:space="preserve"> </w:t>
      </w:r>
      <w:r w:rsidR="00344C8B" w:rsidRPr="00B82370">
        <w:rPr>
          <w:rStyle w:val="markedcontent"/>
          <w:rFonts w:ascii="Times New Roman" w:hAnsi="Times New Roman" w:cs="Times New Roman"/>
          <w:sz w:val="24"/>
          <w:szCs w:val="24"/>
        </w:rPr>
        <w:t xml:space="preserve">- </w:t>
      </w:r>
      <w:r w:rsidR="00306089" w:rsidRPr="00B82370">
        <w:rPr>
          <w:rFonts w:ascii="Times New Roman" w:hAnsi="Times New Roman" w:cs="Times New Roman"/>
          <w:sz w:val="24"/>
          <w:szCs w:val="24"/>
        </w:rPr>
        <w:t xml:space="preserve">wzór oświadczenia stanowi </w:t>
      </w:r>
      <w:r w:rsidR="00306089" w:rsidRPr="00B82370">
        <w:rPr>
          <w:rFonts w:ascii="Times New Roman" w:hAnsi="Times New Roman" w:cs="Times New Roman"/>
          <w:bCs/>
          <w:sz w:val="24"/>
          <w:szCs w:val="24"/>
        </w:rPr>
        <w:t>Załącznik nr 5 do SWZ</w:t>
      </w:r>
    </w:p>
    <w:p w14:paraId="1E52864E" w14:textId="77777777" w:rsidR="00306089" w:rsidRPr="004C7269" w:rsidRDefault="00CC34C8" w:rsidP="00CC34C8">
      <w:pPr>
        <w:shd w:val="clear" w:color="auto" w:fill="FFFFFF"/>
        <w:spacing w:after="0" w:line="260" w:lineRule="atLeast"/>
        <w:ind w:left="426" w:hanging="426"/>
        <w:rPr>
          <w:rFonts w:ascii="Times New Roman" w:hAnsi="Times New Roman" w:cs="Times New Roman"/>
          <w:sz w:val="24"/>
          <w:szCs w:val="24"/>
        </w:rPr>
      </w:pPr>
      <w:r>
        <w:rPr>
          <w:rFonts w:ascii="Times New Roman" w:eastAsia="Times New Roman" w:hAnsi="Times New Roman" w:cs="Times New Roman"/>
          <w:bCs/>
          <w:sz w:val="24"/>
          <w:szCs w:val="24"/>
          <w:lang w:eastAsia="pl-PL"/>
        </w:rPr>
        <w:t xml:space="preserve">   </w:t>
      </w:r>
      <w:r w:rsidR="00BD3B94" w:rsidRPr="00B82370">
        <w:rPr>
          <w:rFonts w:ascii="Times New Roman" w:hAnsi="Times New Roman" w:cs="Times New Roman"/>
          <w:bCs/>
          <w:sz w:val="24"/>
          <w:szCs w:val="24"/>
        </w:rPr>
        <w:t>c</w:t>
      </w:r>
      <w:r w:rsidR="00306089" w:rsidRPr="00B82370">
        <w:rPr>
          <w:rFonts w:ascii="Times New Roman" w:hAnsi="Times New Roman" w:cs="Times New Roman"/>
          <w:bCs/>
          <w:sz w:val="24"/>
          <w:szCs w:val="24"/>
        </w:rPr>
        <w:t xml:space="preserve">) </w:t>
      </w:r>
      <w:r w:rsidR="0027598F" w:rsidRPr="00B82370">
        <w:rPr>
          <w:rFonts w:ascii="Times New Roman" w:hAnsi="Times New Roman" w:cs="Times New Roman"/>
          <w:bCs/>
          <w:sz w:val="24"/>
          <w:szCs w:val="24"/>
        </w:rPr>
        <w:t>aktualnej na dzień składania</w:t>
      </w:r>
      <w:r w:rsidR="0027598F" w:rsidRPr="004C7269">
        <w:rPr>
          <w:rFonts w:ascii="Times New Roman" w:hAnsi="Times New Roman" w:cs="Times New Roman"/>
          <w:bCs/>
          <w:sz w:val="24"/>
          <w:szCs w:val="24"/>
        </w:rPr>
        <w:t xml:space="preserve"> i</w:t>
      </w:r>
      <w:r w:rsidR="00306089" w:rsidRPr="004C7269">
        <w:rPr>
          <w:rFonts w:ascii="Times New Roman" w:hAnsi="Times New Roman" w:cs="Times New Roman"/>
          <w:bCs/>
          <w:sz w:val="24"/>
          <w:szCs w:val="24"/>
        </w:rPr>
        <w:t xml:space="preserve">nformacja z Krajowego Rejestru Karnego </w:t>
      </w:r>
      <w:r w:rsidR="00306089" w:rsidRPr="004C7269">
        <w:rPr>
          <w:rFonts w:ascii="Times New Roman" w:hAnsi="Times New Roman" w:cs="Times New Roman"/>
          <w:sz w:val="24"/>
          <w:szCs w:val="24"/>
        </w:rPr>
        <w:t xml:space="preserve">w zakresie dotyczącym podstaw wykluczenia wskazanych w art. 108 ust. 1 pkt 1,2 i 4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sporządzona nie wcześniej niż 6 miesięcy przed jej złożeniem</w:t>
      </w:r>
    </w:p>
    <w:p w14:paraId="5EF72691" w14:textId="77777777" w:rsidR="00306089" w:rsidRPr="00306089" w:rsidRDefault="002C78FC" w:rsidP="00B85F2F">
      <w:p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306089" w:rsidRPr="00306089">
        <w:rPr>
          <w:rFonts w:ascii="Times New Roman" w:hAnsi="Times New Roman" w:cs="Times New Roman"/>
          <w:color w:val="000000"/>
          <w:sz w:val="24"/>
          <w:szCs w:val="24"/>
        </w:rPr>
        <w:t xml:space="preserve">.  Jeżeli Wykonawca ma siedzibę lub miejsce zamieszkania poza granicami Rzeczypospolitej Polskiej </w:t>
      </w:r>
      <w:r w:rsidR="00306089" w:rsidRPr="00306089">
        <w:rPr>
          <w:rFonts w:ascii="Times New Roman" w:hAnsi="Times New Roman" w:cs="Times New Roman"/>
          <w:b/>
          <w:bCs/>
          <w:color w:val="000000"/>
          <w:sz w:val="24"/>
          <w:szCs w:val="24"/>
        </w:rPr>
        <w:t xml:space="preserve"> </w:t>
      </w:r>
      <w:r w:rsidR="00306089" w:rsidRPr="00306089">
        <w:rPr>
          <w:rFonts w:ascii="Times New Roman" w:hAnsi="Times New Roman" w:cs="Times New Roman"/>
          <w:color w:val="000000"/>
          <w:sz w:val="24"/>
          <w:szCs w:val="24"/>
        </w:rPr>
        <w:t xml:space="preserve">zamiast dokumentów, o których mowa w ust. </w:t>
      </w:r>
      <w:r w:rsidR="001B030E">
        <w:rPr>
          <w:rFonts w:ascii="Times New Roman" w:hAnsi="Times New Roman" w:cs="Times New Roman"/>
          <w:color w:val="000000"/>
          <w:sz w:val="24"/>
          <w:szCs w:val="24"/>
        </w:rPr>
        <w:t>6</w:t>
      </w:r>
      <w:r w:rsidR="00306089" w:rsidRPr="00306089">
        <w:rPr>
          <w:rFonts w:ascii="Times New Roman" w:hAnsi="Times New Roman" w:cs="Times New Roman"/>
          <w:color w:val="000000"/>
          <w:sz w:val="24"/>
          <w:szCs w:val="24"/>
        </w:rPr>
        <w:t xml:space="preserve"> pkt </w:t>
      </w:r>
      <w:r w:rsidR="00C31378">
        <w:rPr>
          <w:rFonts w:ascii="Times New Roman" w:hAnsi="Times New Roman" w:cs="Times New Roman"/>
          <w:color w:val="000000"/>
          <w:sz w:val="24"/>
          <w:szCs w:val="24"/>
        </w:rPr>
        <w:t>c</w:t>
      </w:r>
      <w:r w:rsidR="00306089" w:rsidRPr="00306089">
        <w:rPr>
          <w:rFonts w:ascii="Times New Roman" w:hAnsi="Times New Roman" w:cs="Times New Roman"/>
          <w:color w:val="000000"/>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w:t>
      </w:r>
    </w:p>
    <w:p w14:paraId="4A8F6669" w14:textId="77777777" w:rsidR="00306089" w:rsidRDefault="002C78FC" w:rsidP="00535FDE">
      <w:pPr>
        <w:pStyle w:val="Default"/>
        <w:spacing w:before="0"/>
        <w:ind w:left="426" w:hanging="426"/>
        <w:rPr>
          <w:rFonts w:eastAsiaTheme="minorHAnsi"/>
        </w:rPr>
      </w:pPr>
      <w:r>
        <w:rPr>
          <w:bCs/>
        </w:rPr>
        <w:t>8</w:t>
      </w:r>
      <w:r w:rsidR="00306089" w:rsidRPr="00306089">
        <w:rPr>
          <w:bCs/>
        </w:rPr>
        <w:t xml:space="preserve">.   </w:t>
      </w:r>
      <w:r w:rsidR="00306089" w:rsidRPr="00306089">
        <w:t>Jeżeli w kraju, w którym wykonawca ma siedzibę lub miejsce zamieszkania, nie wydaje się dok</w:t>
      </w:r>
      <w:r w:rsidR="00CE0A47">
        <w:t xml:space="preserve">umentów, o których mowa w ust. </w:t>
      </w:r>
      <w:r w:rsidR="001B030E">
        <w:t>7</w:t>
      </w:r>
      <w:r w:rsidR="00306089" w:rsidRPr="00306089">
        <w:t xml:space="preserve">, lub gdy dokumenty te nie odnoszą się do wszystkich </w:t>
      </w:r>
      <w:r w:rsidR="00306089" w:rsidRPr="001B1FB5">
        <w:t xml:space="preserve">przypadków </w:t>
      </w:r>
      <w:r w:rsidR="001B1FB5" w:rsidRPr="001B1FB5">
        <w:t xml:space="preserve">o których mowa w art. 108 ust. 1 pkt 1, 2 i 4, </w:t>
      </w:r>
      <w:r w:rsidR="00306089" w:rsidRPr="001B1FB5">
        <w:t>zastępuje</w:t>
      </w:r>
      <w:r w:rsidR="00306089" w:rsidRPr="00306089">
        <w:t xml:space="preserve"> się je odpowiednio w całości lub w części dokumentem zawierającym odpowiednio oświadczenie wykonawcy, ze wskazaniem osoby albo osób uprawnionych do jego </w:t>
      </w:r>
      <w:r w:rsidR="00306089" w:rsidRPr="00306089">
        <w:lastRenderedPageBreak/>
        <w:t>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w:t>
      </w:r>
      <w:r w:rsidR="004D6E12">
        <w:t xml:space="preserve"> </w:t>
      </w:r>
      <w:r w:rsidR="00306089" w:rsidRPr="00306089">
        <w:rPr>
          <w:rFonts w:eastAsiaTheme="minorHAnsi"/>
        </w:rPr>
        <w:t>względu na siedzibę lub miejsce zamieszkania wykonawcy. Wymagania dotyczące terminu wystawienia dokumentów lub oświad</w:t>
      </w:r>
      <w:r w:rsidR="004D6E12">
        <w:rPr>
          <w:rFonts w:eastAsiaTheme="minorHAnsi"/>
        </w:rPr>
        <w:t xml:space="preserve">czeń są </w:t>
      </w:r>
      <w:r w:rsidR="004D6E12" w:rsidRPr="007511D3">
        <w:rPr>
          <w:rFonts w:eastAsiaTheme="minorHAnsi"/>
          <w:color w:val="auto"/>
        </w:rPr>
        <w:t xml:space="preserve">analogiczne jak w ust. </w:t>
      </w:r>
      <w:r w:rsidR="004F3FB3" w:rsidRPr="007511D3">
        <w:rPr>
          <w:rFonts w:eastAsiaTheme="minorHAnsi"/>
          <w:color w:val="auto"/>
        </w:rPr>
        <w:t>7</w:t>
      </w:r>
      <w:r w:rsidR="00306089" w:rsidRPr="007511D3">
        <w:rPr>
          <w:rFonts w:eastAsiaTheme="minorHAnsi"/>
          <w:color w:val="auto"/>
        </w:rPr>
        <w:t>.</w:t>
      </w:r>
      <w:r w:rsidR="00306089" w:rsidRPr="00306089">
        <w:rPr>
          <w:rFonts w:eastAsiaTheme="minorHAnsi"/>
        </w:rPr>
        <w:t xml:space="preserve"> </w:t>
      </w:r>
    </w:p>
    <w:p w14:paraId="7A58ACE6" w14:textId="77777777" w:rsidR="0027598F" w:rsidRPr="00A04102" w:rsidRDefault="0027598F" w:rsidP="0094161E">
      <w:pPr>
        <w:pStyle w:val="Akapitzlist"/>
        <w:numPr>
          <w:ilvl w:val="0"/>
          <w:numId w:val="77"/>
        </w:numPr>
        <w:suppressAutoHyphens/>
        <w:spacing w:after="0" w:line="240" w:lineRule="auto"/>
        <w:ind w:left="426" w:hanging="284"/>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Jeżeli wykonawca nie złoż</w:t>
      </w:r>
      <w:r w:rsidR="00535FDE">
        <w:rPr>
          <w:rFonts w:ascii="Times New Roman" w:eastAsia="Times New Roman" w:hAnsi="Times New Roman" w:cs="Times New Roman"/>
          <w:sz w:val="24"/>
          <w:szCs w:val="24"/>
          <w:lang w:eastAsia="ar-SA"/>
        </w:rPr>
        <w:t xml:space="preserve">y oświadczenia, o którym mowa w </w:t>
      </w:r>
      <w:r w:rsidRPr="00A04102">
        <w:rPr>
          <w:rFonts w:ascii="Times New Roman" w:eastAsia="Times New Roman" w:hAnsi="Times New Roman" w:cs="Times New Roman"/>
          <w:sz w:val="24"/>
          <w:szCs w:val="24"/>
          <w:lang w:eastAsia="ar-SA"/>
        </w:rPr>
        <w:t>art.125.ust.1, podmiotowych środków dowodowych , innych dokumentów lub oświadczeń składanych w postępowaniu lub są one niekompletne lub zawierają błędy, zamawiający wezwie Wykonawcę odpowiednio do ich złożenia,</w:t>
      </w:r>
      <w:r w:rsidR="00E8340E">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poprawienia lub uzupełnienia w  terminie przez siebie wyznaczonych , chyba że mimo ich złożenia, uzupełnienia lub poprawienia oferta wykonawcy podlega odrzuceniu lub zachodzą przesłanki unieważnienia postępowania.</w:t>
      </w:r>
    </w:p>
    <w:p w14:paraId="36EDDCD4" w14:textId="77777777" w:rsidR="00A04102" w:rsidRPr="00A04102" w:rsidRDefault="00A04102" w:rsidP="0094161E">
      <w:pPr>
        <w:pStyle w:val="Akapitzlist"/>
        <w:numPr>
          <w:ilvl w:val="0"/>
          <w:numId w:val="54"/>
        </w:numPr>
        <w:autoSpaceDE w:val="0"/>
        <w:autoSpaceDN w:val="0"/>
        <w:adjustRightInd w:val="0"/>
        <w:spacing w:after="0" w:line="240" w:lineRule="auto"/>
        <w:rPr>
          <w:rFonts w:ascii="Times New Roman" w:hAnsi="Times New Roman" w:cs="Times New Roman"/>
          <w:color w:val="000000"/>
          <w:sz w:val="24"/>
          <w:szCs w:val="24"/>
        </w:rPr>
      </w:pPr>
      <w:r w:rsidRPr="00A04102">
        <w:rPr>
          <w:rFonts w:ascii="Times New Roman" w:hAnsi="Times New Roman" w:cs="Times New Roman"/>
          <w:color w:val="000000"/>
          <w:sz w:val="24"/>
          <w:szCs w:val="24"/>
        </w:rPr>
        <w:t xml:space="preserve">Zamawiający nie wezwie  do złożenia podmiotowych środków dowodowych, jeżeli: </w:t>
      </w:r>
    </w:p>
    <w:p w14:paraId="5E3D92CC" w14:textId="77777777" w:rsidR="00A04102" w:rsidRPr="00A04102" w:rsidRDefault="00A04102" w:rsidP="00A0410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A04102">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7B357785" w14:textId="77777777" w:rsidR="00A04102" w:rsidRPr="00A04102" w:rsidRDefault="00A04102" w:rsidP="0094161E">
      <w:pPr>
        <w:pStyle w:val="Akapitzlist"/>
        <w:numPr>
          <w:ilvl w:val="0"/>
          <w:numId w:val="54"/>
        </w:numPr>
        <w:suppressAutoHyphens/>
        <w:spacing w:after="0" w:line="240" w:lineRule="auto"/>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Wykonawca nie jest zobowiązany do złożenia podmiotowych środków dowodowych,</w:t>
      </w:r>
      <w:r w:rsidR="00473439">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 xml:space="preserve">które zamawiający posiada , jeżeli wykonawca wskaże te środki oraz potwierdzi ich prawidłowość i aktualność. </w:t>
      </w:r>
    </w:p>
    <w:p w14:paraId="4D371A3C" w14:textId="77777777" w:rsidR="00306089" w:rsidRPr="00A04102" w:rsidRDefault="001A1EB6" w:rsidP="001A1EB6">
      <w:pPr>
        <w:pStyle w:val="Akapitzlist"/>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bCs/>
          <w:color w:val="000000"/>
          <w:sz w:val="24"/>
          <w:szCs w:val="24"/>
        </w:rPr>
        <w:t>1</w:t>
      </w:r>
      <w:r w:rsidR="00C54431">
        <w:rPr>
          <w:rFonts w:ascii="Times New Roman" w:hAnsi="Times New Roman" w:cs="Times New Roman"/>
          <w:bCs/>
          <w:color w:val="000000"/>
          <w:sz w:val="24"/>
          <w:szCs w:val="24"/>
        </w:rPr>
        <w:t>2</w:t>
      </w:r>
      <w:r w:rsidR="00306089" w:rsidRPr="00A04102">
        <w:rPr>
          <w:rFonts w:ascii="Times New Roman" w:hAnsi="Times New Roman" w:cs="Times New Roman"/>
          <w:bCs/>
          <w:color w:val="000000"/>
          <w:sz w:val="24"/>
          <w:szCs w:val="24"/>
        </w:rPr>
        <w:t>.</w:t>
      </w:r>
      <w:r w:rsidR="00306089" w:rsidRPr="00A04102">
        <w:rPr>
          <w:rFonts w:ascii="Times New Roman" w:hAnsi="Times New Roman" w:cs="Times New Roman"/>
          <w:color w:val="000000"/>
          <w:sz w:val="24"/>
          <w:szCs w:val="24"/>
        </w:rPr>
        <w:t xml:space="preserve">W zakresie nieuregulowanym ustawą </w:t>
      </w:r>
      <w:proofErr w:type="spellStart"/>
      <w:r w:rsidR="00306089" w:rsidRPr="00A04102">
        <w:rPr>
          <w:rFonts w:ascii="Times New Roman" w:hAnsi="Times New Roman" w:cs="Times New Roman"/>
          <w:color w:val="000000"/>
          <w:sz w:val="24"/>
          <w:szCs w:val="24"/>
        </w:rPr>
        <w:t>p.z.p</w:t>
      </w:r>
      <w:proofErr w:type="spellEnd"/>
      <w:r w:rsidR="00306089" w:rsidRPr="00A04102">
        <w:rPr>
          <w:rFonts w:ascii="Times New Roman" w:hAnsi="Times New Roman" w:cs="Times New Roman"/>
          <w:color w:val="000000"/>
          <w:sz w:val="24"/>
          <w:szCs w:val="24"/>
        </w:rPr>
        <w:t xml:space="preserve">. lub niniejszą SWZ do oświadczeń i dokumentów składanych przez Wykonawcę w postępowaniu, zastosowanie mają przepisy rozporządzenia Ministra Rozwoju, Pracy i Technologii z dnia 23 grudnia 2020 r. </w:t>
      </w:r>
      <w:r w:rsidR="00306089" w:rsidRPr="00A04102">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00306089" w:rsidRPr="00A04102">
        <w:rPr>
          <w:rFonts w:ascii="Times New Roman" w:hAnsi="Times New Roman" w:cs="Times New Roman"/>
          <w:color w:val="000000"/>
          <w:sz w:val="24"/>
          <w:szCs w:val="24"/>
        </w:rPr>
        <w:t xml:space="preserve">(Dz. U. z 2020 r. poz. 2415) oraz przepisy rozporządzenia Prezesa Rady Ministrów z dnia 30 grudnia 2020 r. </w:t>
      </w:r>
      <w:r w:rsidR="00306089" w:rsidRPr="00A04102">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306089" w:rsidRPr="00A04102">
        <w:rPr>
          <w:rFonts w:ascii="Times New Roman" w:hAnsi="Times New Roman" w:cs="Times New Roman"/>
          <w:color w:val="000000"/>
          <w:sz w:val="24"/>
          <w:szCs w:val="24"/>
        </w:rPr>
        <w:t>(Dz.U. z 2020 r. poz. 2452)</w:t>
      </w:r>
    </w:p>
    <w:p w14:paraId="55F63F72" w14:textId="77777777" w:rsidR="00306089" w:rsidRPr="00306089" w:rsidRDefault="00306089"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p>
    <w:p w14:paraId="62ECD579" w14:textId="77777777" w:rsidR="00355111" w:rsidRPr="00E64AD2" w:rsidRDefault="00355111" w:rsidP="000C4F7D">
      <w:pPr>
        <w:spacing w:after="0" w:line="240" w:lineRule="auto"/>
        <w:jc w:val="both"/>
        <w:rPr>
          <w:rFonts w:ascii="Times New Roman" w:eastAsia="Times New Roman" w:hAnsi="Times New Roman" w:cs="Times New Roman"/>
          <w:b/>
          <w:sz w:val="24"/>
          <w:szCs w:val="24"/>
          <w:lang w:eastAsia="pl-PL"/>
        </w:rPr>
      </w:pPr>
      <w:r w:rsidRPr="00E64AD2">
        <w:rPr>
          <w:rFonts w:ascii="Times New Roman" w:eastAsia="Times New Roman" w:hAnsi="Times New Roman" w:cs="Times New Roman"/>
          <w:b/>
          <w:sz w:val="24"/>
          <w:szCs w:val="24"/>
          <w:lang w:eastAsia="pl-PL"/>
        </w:rPr>
        <w:t>VII</w:t>
      </w:r>
      <w:r w:rsidR="002128B3" w:rsidRPr="00E64AD2">
        <w:rPr>
          <w:rFonts w:ascii="Times New Roman" w:eastAsia="Times New Roman" w:hAnsi="Times New Roman" w:cs="Times New Roman"/>
          <w:b/>
          <w:sz w:val="24"/>
          <w:szCs w:val="24"/>
          <w:lang w:eastAsia="pl-PL"/>
        </w:rPr>
        <w:t>I</w:t>
      </w:r>
      <w:r w:rsidRPr="00E64AD2">
        <w:rPr>
          <w:rFonts w:ascii="Times New Roman" w:eastAsia="Times New Roman" w:hAnsi="Times New Roman" w:cs="Times New Roman"/>
          <w:b/>
          <w:sz w:val="24"/>
          <w:szCs w:val="24"/>
          <w:lang w:eastAsia="pl-PL"/>
        </w:rPr>
        <w:t>.</w:t>
      </w:r>
      <w:r w:rsidR="003542D8"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INFORMACJE O</w:t>
      </w:r>
      <w:r w:rsidR="00C34A2A"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ŚRODKACH KOMUNIKACJI ELEKTRONICZNEJ</w:t>
      </w:r>
    </w:p>
    <w:p w14:paraId="32C673BA" w14:textId="77777777" w:rsidR="0078022F" w:rsidRPr="0078022F" w:rsidRDefault="0078022F" w:rsidP="0078022F">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78022F">
        <w:rPr>
          <w:rFonts w:ascii="Times New Roman" w:eastAsia="Times New Roman" w:hAnsi="Times New Roman" w:cs="Times New Roman"/>
          <w:sz w:val="24"/>
          <w:szCs w:val="24"/>
          <w:lang w:eastAsia="pl-PL"/>
        </w:rPr>
        <w:t xml:space="preserve">W postępowaniu komunikacja między zamawiającym a wykonawcami prowadzona jest w języku polskim w formie elektronicznej zgodnie z art. 61 ustawy </w:t>
      </w:r>
      <w:proofErr w:type="spellStart"/>
      <w:r w:rsidRPr="0078022F">
        <w:rPr>
          <w:rFonts w:ascii="Times New Roman" w:eastAsia="Times New Roman" w:hAnsi="Times New Roman" w:cs="Times New Roman"/>
          <w:sz w:val="24"/>
          <w:szCs w:val="24"/>
          <w:lang w:eastAsia="pl-PL"/>
        </w:rPr>
        <w:t>Pzp</w:t>
      </w:r>
      <w:proofErr w:type="spellEnd"/>
      <w:r w:rsidRPr="0078022F">
        <w:rPr>
          <w:rFonts w:ascii="Times New Roman" w:eastAsia="Times New Roman" w:hAnsi="Times New Roman" w:cs="Times New Roman"/>
          <w:sz w:val="24"/>
          <w:szCs w:val="24"/>
          <w:lang w:eastAsia="pl-PL"/>
        </w:rPr>
        <w:t>.</w:t>
      </w:r>
    </w:p>
    <w:p w14:paraId="02526836" w14:textId="77777777" w:rsidR="0078022F" w:rsidRPr="0078022F" w:rsidRDefault="0078022F" w:rsidP="0094161E">
      <w:pPr>
        <w:numPr>
          <w:ilvl w:val="0"/>
          <w:numId w:val="62"/>
        </w:numPr>
        <w:spacing w:after="0" w:line="240" w:lineRule="auto"/>
        <w:ind w:left="360"/>
        <w:contextualSpacing/>
        <w:jc w:val="both"/>
        <w:rPr>
          <w:rFonts w:ascii="Times New Roman" w:hAnsi="Times New Roman" w:cs="Times New Roman"/>
          <w:sz w:val="24"/>
          <w:szCs w:val="24"/>
        </w:rPr>
      </w:pPr>
      <w:r w:rsidRPr="0078022F">
        <w:rPr>
          <w:rFonts w:ascii="Times New Roman" w:eastAsia="Times New Roman" w:hAnsi="Times New Roman" w:cs="Times New Roman"/>
          <w:sz w:val="24"/>
          <w:szCs w:val="24"/>
          <w:lang w:eastAsia="pl-PL"/>
        </w:rPr>
        <w:t xml:space="preserve">przekazanie ofert, oświadczeń o których mowa w art. 125 ust.1 PZP w tym jednolitego europejskiego dokumentu zamówienia następuje za pośrednictwem Platformy </w:t>
      </w:r>
      <w:proofErr w:type="spellStart"/>
      <w:r w:rsidRPr="0078022F">
        <w:rPr>
          <w:rFonts w:ascii="Times New Roman" w:eastAsia="Times New Roman" w:hAnsi="Times New Roman" w:cs="Times New Roman"/>
          <w:sz w:val="24"/>
          <w:szCs w:val="24"/>
          <w:lang w:eastAsia="pl-PL"/>
        </w:rPr>
        <w:t>SmartPZP</w:t>
      </w:r>
      <w:proofErr w:type="spellEnd"/>
      <w:r w:rsidRPr="0078022F">
        <w:rPr>
          <w:rFonts w:ascii="Times New Roman" w:eastAsia="Times New Roman" w:hAnsi="Times New Roman" w:cs="Times New Roman"/>
          <w:sz w:val="24"/>
          <w:szCs w:val="24"/>
          <w:lang w:eastAsia="pl-PL"/>
        </w:rPr>
        <w:t xml:space="preserve"> dostępnej pod adresem </w:t>
      </w:r>
      <w:hyperlink r:id="rId15" w:history="1">
        <w:r w:rsidRPr="0078022F">
          <w:rPr>
            <w:rFonts w:ascii="Times New Roman" w:eastAsia="Times New Roman" w:hAnsi="Times New Roman" w:cs="Times New Roman"/>
            <w:sz w:val="24"/>
            <w:szCs w:val="24"/>
            <w:u w:val="single"/>
            <w:lang w:eastAsia="pl-PL"/>
          </w:rPr>
          <w:t>https://portal.smartpzp.pl/uck</w:t>
        </w:r>
      </w:hyperlink>
      <w:r>
        <w:rPr>
          <w:rFonts w:ascii="Times New Roman" w:eastAsia="Times New Roman" w:hAnsi="Times New Roman" w:cs="Times New Roman"/>
          <w:sz w:val="24"/>
          <w:szCs w:val="24"/>
          <w:lang w:eastAsia="pl-PL"/>
        </w:rPr>
        <w:t xml:space="preserve">. </w:t>
      </w:r>
      <w:r w:rsidRPr="0078022F">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2E749797" w14:textId="77777777" w:rsidR="0078022F" w:rsidRPr="0078022F" w:rsidRDefault="0078022F" w:rsidP="0094161E">
      <w:pPr>
        <w:numPr>
          <w:ilvl w:val="0"/>
          <w:numId w:val="62"/>
        </w:numPr>
        <w:tabs>
          <w:tab w:val="left" w:pos="1418"/>
        </w:tabs>
        <w:autoSpaceDE w:val="0"/>
        <w:autoSpaceDN w:val="0"/>
        <w:adjustRightInd w:val="0"/>
        <w:spacing w:after="42" w:line="240" w:lineRule="auto"/>
        <w:ind w:left="426" w:hanging="284"/>
        <w:contextualSpacing/>
        <w:jc w:val="both"/>
        <w:rPr>
          <w:rFonts w:ascii="Times New Roman" w:eastAsia="Calibri" w:hAnsi="Times New Roman" w:cs="Times New Roman"/>
          <w:sz w:val="24"/>
          <w:szCs w:val="24"/>
        </w:rPr>
      </w:pPr>
      <w:r w:rsidRPr="0078022F">
        <w:rPr>
          <w:rFonts w:ascii="Times New Roman" w:eastAsia="Times New Roman" w:hAnsi="Times New Roman" w:cs="Times New Roman"/>
          <w:sz w:val="24"/>
          <w:szCs w:val="24"/>
          <w:lang w:eastAsia="pl-PL"/>
        </w:rPr>
        <w:t xml:space="preserve">w pozostałych przypadkach  wymiana informacji, przekazywanie dokumentów lub oświadczeń może odbywać się za </w:t>
      </w:r>
      <w:r w:rsidRPr="00F07549">
        <w:rPr>
          <w:rFonts w:ascii="Times New Roman" w:eastAsia="Times New Roman" w:hAnsi="Times New Roman" w:cs="Times New Roman"/>
          <w:sz w:val="24"/>
          <w:szCs w:val="24"/>
          <w:lang w:eastAsia="pl-PL"/>
        </w:rPr>
        <w:t xml:space="preserve">pośrednictwem Platformy </w:t>
      </w:r>
      <w:proofErr w:type="spellStart"/>
      <w:r w:rsidRPr="00F07549">
        <w:rPr>
          <w:rFonts w:ascii="Times New Roman" w:eastAsia="Times New Roman" w:hAnsi="Times New Roman" w:cs="Times New Roman"/>
          <w:sz w:val="24"/>
          <w:szCs w:val="24"/>
          <w:lang w:eastAsia="pl-PL"/>
        </w:rPr>
        <w:t>SmartPZP</w:t>
      </w:r>
      <w:proofErr w:type="spellEnd"/>
      <w:r w:rsidRPr="00F07549">
        <w:rPr>
          <w:rFonts w:ascii="Times New Roman" w:eastAsia="Times New Roman" w:hAnsi="Times New Roman" w:cs="Times New Roman"/>
          <w:sz w:val="24"/>
          <w:szCs w:val="24"/>
          <w:lang w:eastAsia="pl-PL"/>
        </w:rPr>
        <w:t xml:space="preserve"> lub za pośrednictwem  poczty elektronicznej e-mail: </w:t>
      </w:r>
      <w:hyperlink r:id="rId16" w:history="1">
        <w:r w:rsidR="00F07549" w:rsidRPr="00F07549">
          <w:rPr>
            <w:rStyle w:val="Hipercze"/>
            <w:rFonts w:ascii="Times New Roman" w:hAnsi="Times New Roman" w:cs="Times New Roman"/>
            <w:color w:val="auto"/>
            <w:sz w:val="24"/>
            <w:szCs w:val="24"/>
          </w:rPr>
          <w:t>soberska</w:t>
        </w:r>
        <w:r w:rsidR="00F07549" w:rsidRPr="00F07549">
          <w:rPr>
            <w:rStyle w:val="Hipercze"/>
            <w:rFonts w:ascii="Times New Roman" w:eastAsia="Times New Roman" w:hAnsi="Times New Roman" w:cs="Times New Roman"/>
            <w:color w:val="auto"/>
            <w:sz w:val="24"/>
            <w:szCs w:val="24"/>
            <w:lang w:eastAsia="pl-PL"/>
          </w:rPr>
          <w:t>@uck.katowice.pl</w:t>
        </w:r>
      </w:hyperlink>
      <w:r w:rsidRPr="0078022F">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49E849A2" w14:textId="77777777" w:rsidR="0078022F" w:rsidRPr="0078022F" w:rsidRDefault="0078022F" w:rsidP="0078022F">
      <w:pPr>
        <w:numPr>
          <w:ilvl w:val="0"/>
          <w:numId w:val="5"/>
        </w:numPr>
        <w:suppressAutoHyphens/>
        <w:autoSpaceDE w:val="0"/>
        <w:autoSpaceDN w:val="0"/>
        <w:adjustRightInd w:val="0"/>
        <w:spacing w:after="42" w:line="240" w:lineRule="auto"/>
        <w:contextualSpacing/>
        <w:jc w:val="both"/>
        <w:rPr>
          <w:rFonts w:ascii="Times New Roman" w:eastAsia="Times New Roman" w:hAnsi="Times New Roman" w:cs="Times New Roman"/>
          <w:sz w:val="24"/>
          <w:szCs w:val="24"/>
          <w:lang w:eastAsia="ar-SA"/>
        </w:rPr>
      </w:pPr>
      <w:r w:rsidRPr="0078022F">
        <w:rPr>
          <w:rFonts w:ascii="Times New Roman" w:eastAsia="Calibri" w:hAnsi="Times New Roman" w:cs="Times New Roman"/>
          <w:sz w:val="24"/>
          <w:szCs w:val="24"/>
        </w:rPr>
        <w:t xml:space="preserve">Szczegółowa instrukcja użytkownika Wykonawcy </w:t>
      </w:r>
      <w:proofErr w:type="spellStart"/>
      <w:r w:rsidRPr="0078022F">
        <w:rPr>
          <w:rFonts w:ascii="Times New Roman" w:eastAsia="Calibri" w:hAnsi="Times New Roman" w:cs="Times New Roman"/>
          <w:sz w:val="24"/>
          <w:szCs w:val="24"/>
        </w:rPr>
        <w:t>SmartPZP</w:t>
      </w:r>
      <w:proofErr w:type="spellEnd"/>
      <w:r w:rsidRPr="0078022F">
        <w:rPr>
          <w:rFonts w:ascii="Times New Roman" w:eastAsia="Calibri" w:hAnsi="Times New Roman" w:cs="Times New Roman"/>
          <w:sz w:val="24"/>
          <w:szCs w:val="24"/>
        </w:rPr>
        <w:t xml:space="preserve"> dostępna jest na stronie Platformy</w:t>
      </w:r>
      <w:r w:rsidRPr="0078022F">
        <w:rPr>
          <w:rFonts w:ascii="Times New Roman" w:eastAsia="Times New Roman" w:hAnsi="Times New Roman" w:cs="Times New Roman"/>
          <w:sz w:val="24"/>
          <w:szCs w:val="24"/>
          <w:lang w:eastAsia="ar-SA"/>
        </w:rPr>
        <w:t xml:space="preserve"> </w:t>
      </w:r>
      <w:hyperlink r:id="rId17" w:history="1">
        <w:r w:rsidRPr="0078022F">
          <w:rPr>
            <w:rFonts w:ascii="Times New Roman" w:eastAsia="Times New Roman" w:hAnsi="Times New Roman" w:cs="Times New Roman"/>
            <w:sz w:val="24"/>
            <w:szCs w:val="24"/>
            <w:u w:val="single"/>
            <w:lang w:eastAsia="ar-SA"/>
          </w:rPr>
          <w:t>https://portal.smartpzp.pl/uck/elearning</w:t>
        </w:r>
      </w:hyperlink>
      <w:r w:rsidRPr="0078022F">
        <w:rPr>
          <w:rFonts w:ascii="Times New Roman" w:eastAsia="Times New Roman" w:hAnsi="Times New Roman" w:cs="Times New Roman"/>
          <w:sz w:val="24"/>
          <w:szCs w:val="24"/>
          <w:lang w:eastAsia="ar-SA"/>
        </w:rPr>
        <w:t xml:space="preserve">  </w:t>
      </w:r>
    </w:p>
    <w:p w14:paraId="6F5DAB28" w14:textId="77777777" w:rsidR="003F77F2" w:rsidRPr="002128B3" w:rsidRDefault="003F77F2" w:rsidP="0094161E">
      <w:pPr>
        <w:pStyle w:val="Akapitzlist"/>
        <w:numPr>
          <w:ilvl w:val="0"/>
          <w:numId w:val="24"/>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777C1F87" w14:textId="77777777" w:rsidR="003F77F2" w:rsidRPr="002128B3" w:rsidRDefault="003F77F2" w:rsidP="0094161E">
      <w:pPr>
        <w:numPr>
          <w:ilvl w:val="0"/>
          <w:numId w:val="24"/>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Korzystanie z Systemu możliwe jest na 2 sposoby, pod warunkiem spełnienia następujących minimalnych wymagań technicznych:</w:t>
      </w:r>
    </w:p>
    <w:p w14:paraId="6FD283F0" w14:textId="77777777" w:rsidR="003F77F2" w:rsidRPr="002128B3" w:rsidRDefault="003F77F2" w:rsidP="003F77F2">
      <w:pPr>
        <w:autoSpaceDE w:val="0"/>
        <w:autoSpaceDN w:val="0"/>
        <w:adjustRightInd w:val="0"/>
        <w:spacing w:after="0" w:line="259" w:lineRule="auto"/>
        <w:ind w:left="360"/>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lastRenderedPageBreak/>
        <w:t>a) Oprogramowanie zewnętrzne (dostawcy podpisu kwalifikowanego)</w:t>
      </w:r>
    </w:p>
    <w:p w14:paraId="7A1C7ECD" w14:textId="77777777" w:rsidR="003F77F2" w:rsidRPr="002128B3" w:rsidRDefault="003F77F2" w:rsidP="0094161E">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2128B3">
        <w:rPr>
          <w:rFonts w:ascii="Times New Roman" w:eastAsia="Calibri" w:hAnsi="Times New Roman" w:cs="Times New Roman"/>
          <w:sz w:val="24"/>
          <w:szCs w:val="24"/>
        </w:rPr>
        <w:t>Mozzilla</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65 i późniejsze, Google Chrome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66 i późniejsze lub Opera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58 i późniejsze, Microsoft Edge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18 i późniejsze, Internet Explorer 11</w:t>
      </w:r>
    </w:p>
    <w:p w14:paraId="32397EFA" w14:textId="77777777" w:rsidR="003F77F2" w:rsidRPr="002128B3" w:rsidRDefault="003F77F2" w:rsidP="0094161E">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Lista zalecanych przeglądarek internetowych: Google Chrome, Mozilla </w:t>
      </w:r>
      <w:proofErr w:type="spellStart"/>
      <w:r w:rsidRPr="002128B3">
        <w:rPr>
          <w:rFonts w:ascii="Times New Roman" w:eastAsia="Calibri" w:hAnsi="Times New Roman" w:cs="Times New Roman"/>
          <w:sz w:val="24"/>
          <w:szCs w:val="24"/>
        </w:rPr>
        <w:t>Firefox,Opera</w:t>
      </w:r>
      <w:proofErr w:type="spellEnd"/>
      <w:r w:rsidRPr="002128B3">
        <w:rPr>
          <w:rFonts w:ascii="Times New Roman" w:eastAsia="Calibri" w:hAnsi="Times New Roman" w:cs="Times New Roman"/>
          <w:sz w:val="24"/>
          <w:szCs w:val="24"/>
        </w:rPr>
        <w:t>. Zalecane jest używanie najnowszych wersji przeglądarek</w:t>
      </w:r>
    </w:p>
    <w:p w14:paraId="62C90413" w14:textId="77777777" w:rsidR="003F77F2" w:rsidRPr="002128B3" w:rsidRDefault="003F77F2" w:rsidP="0094161E">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system operacyjny Windows 7 i późniejsze</w:t>
      </w:r>
    </w:p>
    <w:p w14:paraId="54AE4323" w14:textId="77777777" w:rsidR="003F77F2" w:rsidRPr="002128B3" w:rsidRDefault="003F77F2" w:rsidP="003F77F2">
      <w:p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       b) Oprogramowanie wbudowane w </w:t>
      </w:r>
      <w:proofErr w:type="spellStart"/>
      <w:r w:rsidRPr="002128B3">
        <w:rPr>
          <w:rFonts w:ascii="Times New Roman" w:eastAsia="Calibri" w:hAnsi="Times New Roman" w:cs="Times New Roman"/>
          <w:sz w:val="24"/>
          <w:szCs w:val="24"/>
        </w:rPr>
        <w:t>SmartPZP</w:t>
      </w:r>
      <w:proofErr w:type="spellEnd"/>
    </w:p>
    <w:p w14:paraId="3C5287AE" w14:textId="77777777" w:rsidR="003F77F2" w:rsidRPr="002128B3" w:rsidRDefault="003F77F2" w:rsidP="0094161E">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zainstalowane środowisko Java w wersji min. 1.8 (</w:t>
      </w:r>
      <w:proofErr w:type="spellStart"/>
      <w:r w:rsidRPr="002128B3">
        <w:rPr>
          <w:rFonts w:ascii="Times New Roman" w:eastAsia="Calibri" w:hAnsi="Times New Roman" w:cs="Times New Roman"/>
          <w:sz w:val="24"/>
          <w:szCs w:val="24"/>
        </w:rPr>
        <w:t>jre</w:t>
      </w:r>
      <w:proofErr w:type="spellEnd"/>
      <w:r w:rsidRPr="002128B3">
        <w:rPr>
          <w:rFonts w:ascii="Times New Roman" w:eastAsia="Calibri" w:hAnsi="Times New Roman" w:cs="Times New Roman"/>
          <w:sz w:val="24"/>
          <w:szCs w:val="24"/>
        </w:rPr>
        <w:t>)</w:t>
      </w:r>
    </w:p>
    <w:p w14:paraId="452C029D" w14:textId="77777777" w:rsidR="003F77F2" w:rsidRPr="002128B3" w:rsidRDefault="003F77F2" w:rsidP="0094161E">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w przypadku przeglądarek Opera, Chrome i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należy doinstalować dodatek do przeglądarki Szafir SDK Web</w:t>
      </w:r>
    </w:p>
    <w:p w14:paraId="446D2A29" w14:textId="77777777" w:rsidR="003F77F2" w:rsidRPr="002128B3" w:rsidRDefault="003F77F2" w:rsidP="0094161E">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oprogramowanie </w:t>
      </w:r>
      <w:proofErr w:type="spellStart"/>
      <w:r w:rsidRPr="002128B3">
        <w:rPr>
          <w:rFonts w:ascii="Times New Roman" w:eastAsia="Calibri" w:hAnsi="Times New Roman" w:cs="Times New Roman"/>
          <w:sz w:val="24"/>
          <w:szCs w:val="24"/>
        </w:rPr>
        <w:t>SzafirHost</w:t>
      </w:r>
      <w:proofErr w:type="spellEnd"/>
      <w:r w:rsidRPr="002128B3">
        <w:rPr>
          <w:rFonts w:ascii="Times New Roman" w:eastAsia="Calibri" w:hAnsi="Times New Roman" w:cs="Times New Roman"/>
          <w:sz w:val="24"/>
          <w:szCs w:val="24"/>
        </w:rPr>
        <w:t xml:space="preserve"> w systemie operacyjnym.</w:t>
      </w:r>
    </w:p>
    <w:p w14:paraId="2AF73AAA" w14:textId="77777777" w:rsidR="003F77F2" w:rsidRPr="002128B3" w:rsidRDefault="003F77F2" w:rsidP="0094161E">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69926871" w14:textId="77777777" w:rsidR="003F77F2" w:rsidRPr="002128B3" w:rsidRDefault="003F77F2" w:rsidP="0094161E">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Korzystanie z Systemu przez Wykonawców jest bezpłatne. </w:t>
      </w:r>
    </w:p>
    <w:p w14:paraId="30BDAB57" w14:textId="77777777" w:rsidR="003F77F2" w:rsidRPr="002128B3" w:rsidRDefault="003F77F2" w:rsidP="0094161E">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762FED8" w14:textId="77777777" w:rsidR="003F77F2" w:rsidRPr="002128B3" w:rsidRDefault="003F77F2" w:rsidP="0094161E">
      <w:pPr>
        <w:pStyle w:val="Akapitzlist"/>
        <w:numPr>
          <w:ilvl w:val="0"/>
          <w:numId w:val="24"/>
        </w:numPr>
        <w:ind w:left="426" w:hanging="426"/>
        <w:rPr>
          <w:rFonts w:ascii="Times New Roman" w:eastAsia="Calibri" w:hAnsi="Times New Roman" w:cs="Times New Roman"/>
          <w:sz w:val="24"/>
          <w:szCs w:val="24"/>
        </w:rPr>
      </w:pPr>
      <w:r w:rsidRPr="002128B3">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2BD7A74C" w14:textId="77777777" w:rsidR="00D95C18" w:rsidRPr="002128B3" w:rsidRDefault="00D95C18"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libri" w:hAnsi="Times New Roman" w:cs="Times New Roman"/>
          <w:sz w:val="24"/>
          <w:szCs w:val="24"/>
        </w:rPr>
        <w:t xml:space="preserve">Szczegółowa instrukcja użytkownika Wykonawcy </w:t>
      </w:r>
      <w:proofErr w:type="spellStart"/>
      <w:r w:rsidRPr="002128B3">
        <w:rPr>
          <w:rFonts w:ascii="Times New Roman" w:eastAsia="Calibri" w:hAnsi="Times New Roman" w:cs="Times New Roman"/>
          <w:sz w:val="24"/>
          <w:szCs w:val="24"/>
        </w:rPr>
        <w:t>SmartPZP</w:t>
      </w:r>
      <w:proofErr w:type="spellEnd"/>
      <w:r w:rsidRPr="002128B3">
        <w:rPr>
          <w:rFonts w:ascii="Times New Roman" w:eastAsia="Calibri" w:hAnsi="Times New Roman" w:cs="Times New Roman"/>
          <w:sz w:val="24"/>
          <w:szCs w:val="24"/>
        </w:rPr>
        <w:t xml:space="preserve">  dostępna jest na stronie Platformy</w:t>
      </w:r>
      <w:r w:rsidRPr="002128B3">
        <w:rPr>
          <w:rFonts w:ascii="Times New Roman" w:eastAsia="Times New Roman" w:hAnsi="Times New Roman" w:cs="Times New Roman"/>
          <w:sz w:val="24"/>
          <w:szCs w:val="24"/>
          <w:lang w:eastAsia="ar-SA"/>
        </w:rPr>
        <w:t xml:space="preserve"> </w:t>
      </w:r>
      <w:hyperlink r:id="rId18" w:history="1">
        <w:r w:rsidRPr="002128B3">
          <w:rPr>
            <w:rFonts w:ascii="Times New Roman" w:eastAsia="Times New Roman" w:hAnsi="Times New Roman" w:cs="Times New Roman"/>
            <w:sz w:val="24"/>
            <w:szCs w:val="24"/>
            <w:u w:val="single"/>
            <w:lang w:eastAsia="ar-SA"/>
          </w:rPr>
          <w:t>https://portal.smartpzp.pl/uck/elearning</w:t>
        </w:r>
      </w:hyperlink>
    </w:p>
    <w:p w14:paraId="0B39C7C9"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14:paraId="42B20DD6"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W zależności od formatu kwalifikowanego podpisu (np. </w:t>
      </w:r>
      <w:proofErr w:type="spellStart"/>
      <w:r w:rsidRPr="002128B3">
        <w:rPr>
          <w:rFonts w:ascii="Times New Roman" w:eastAsia="Cambria" w:hAnsi="Times New Roman" w:cs="Times New Roman"/>
          <w:sz w:val="24"/>
          <w:szCs w:val="24"/>
        </w:rPr>
        <w:t>PAdES</w:t>
      </w:r>
      <w:proofErr w:type="spellEnd"/>
      <w:r w:rsidRPr="002128B3">
        <w:rPr>
          <w:rFonts w:ascii="Times New Roman" w:eastAsia="Cambria" w:hAnsi="Times New Roman" w:cs="Times New Roman"/>
          <w:sz w:val="24"/>
          <w:szCs w:val="24"/>
        </w:rPr>
        <w:t xml:space="preserve">, </w:t>
      </w:r>
      <w:proofErr w:type="spellStart"/>
      <w:r w:rsidRPr="002128B3">
        <w:rPr>
          <w:rFonts w:ascii="Times New Roman" w:eastAsia="Cambria" w:hAnsi="Times New Roman" w:cs="Times New Roman"/>
          <w:sz w:val="24"/>
          <w:szCs w:val="24"/>
        </w:rPr>
        <w:t>XAdES</w:t>
      </w:r>
      <w:proofErr w:type="spellEnd"/>
      <w:r w:rsidRPr="002128B3">
        <w:rPr>
          <w:rFonts w:ascii="Times New Roman" w:eastAsia="Cambria" w:hAnsi="Times New Roman" w:cs="Times New Roman"/>
          <w:sz w:val="24"/>
          <w:szCs w:val="24"/>
        </w:rPr>
        <w:t xml:space="preserve">) i jego typu (zewnętrzny, wewnętrzny) Wykonawca dołącza do platformy </w:t>
      </w:r>
      <w:proofErr w:type="spellStart"/>
      <w:r w:rsidRPr="002128B3">
        <w:rPr>
          <w:rFonts w:ascii="Times New Roman" w:eastAsia="Cambria" w:hAnsi="Times New Roman" w:cs="Times New Roman"/>
          <w:sz w:val="24"/>
          <w:szCs w:val="24"/>
        </w:rPr>
        <w:t>SmartPZP</w:t>
      </w:r>
      <w:proofErr w:type="spellEnd"/>
      <w:r w:rsidRPr="002128B3">
        <w:rPr>
          <w:rFonts w:ascii="Times New Roman" w:eastAsia="Cambria" w:hAnsi="Times New Roman" w:cs="Times New Roman"/>
          <w:sz w:val="24"/>
          <w:szCs w:val="24"/>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2128B3">
        <w:rPr>
          <w:rFonts w:ascii="Times New Roman" w:eastAsia="Cambria" w:hAnsi="Times New Roman" w:cs="Times New Roman"/>
          <w:sz w:val="24"/>
          <w:szCs w:val="24"/>
        </w:rPr>
        <w:t>PAdES</w:t>
      </w:r>
      <w:proofErr w:type="spellEnd"/>
    </w:p>
    <w:p w14:paraId="43C99DD6"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28B90571"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5D128CB3"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Wykonawca może zwrócić się do Zamawiającego o wyjaśnienie treści specyfikacji warunków zamówienia na adres e-mail lub na Platformę . Zamawiający jest obowiązany udzielić wyjaśnień niezwłocznie, jednak nie później niż na 6 dni przed upływem terminu składania ofert</w:t>
      </w:r>
      <w:r w:rsidR="00C507AD" w:rsidRPr="002128B3">
        <w:rPr>
          <w:rFonts w:ascii="Times New Roman" w:eastAsia="Cambria" w:hAnsi="Times New Roman" w:cs="Times New Roman"/>
          <w:sz w:val="24"/>
          <w:szCs w:val="24"/>
        </w:rPr>
        <w:t>, pod warunkiem że</w:t>
      </w:r>
      <w:r w:rsidR="004D6E12" w:rsidRPr="002128B3">
        <w:rPr>
          <w:rFonts w:ascii="Times New Roman" w:eastAsia="Cambria" w:hAnsi="Times New Roman" w:cs="Times New Roman"/>
          <w:sz w:val="24"/>
          <w:szCs w:val="24"/>
        </w:rPr>
        <w:t xml:space="preserve"> wniosek o wyjaśnienie treści SWZ wpłynął do Zamawiającego nie później niż na 14 dni przez upływem terminu składania ofer</w:t>
      </w:r>
      <w:r w:rsidR="00C507AD" w:rsidRPr="002128B3">
        <w:rPr>
          <w:rFonts w:ascii="Times New Roman" w:eastAsia="Cambria" w:hAnsi="Times New Roman" w:cs="Times New Roman"/>
          <w:sz w:val="24"/>
          <w:szCs w:val="24"/>
        </w:rPr>
        <w:t xml:space="preserve">t. </w:t>
      </w:r>
    </w:p>
    <w:p w14:paraId="2BACA843" w14:textId="77777777" w:rsidR="00EA1F0E" w:rsidRPr="002128B3" w:rsidRDefault="00EA1F0E" w:rsidP="0094161E">
      <w:pPr>
        <w:pStyle w:val="Akapitzlist"/>
        <w:numPr>
          <w:ilvl w:val="0"/>
          <w:numId w:val="31"/>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 xml:space="preserve">Jeżeli Zamawiający nie udzieli wyjaśnień w terminie o którym mowa w pkt. 14, przedłuży termin składania ofert o czas niezbędny do zapoznania się wszystkich zainteresowanych </w:t>
      </w:r>
      <w:r w:rsidRPr="002128B3">
        <w:rPr>
          <w:rFonts w:ascii="Times New Roman" w:eastAsia="Times New Roman" w:hAnsi="Times New Roman" w:cs="Times New Roman"/>
          <w:sz w:val="24"/>
          <w:szCs w:val="24"/>
          <w:lang w:eastAsia="pl-PL"/>
        </w:rPr>
        <w:lastRenderedPageBreak/>
        <w:t>wykonawców z wyjaśnieniami niezbędnymi do należytego przygotowania i złożenia oferty. Przedłużenie terminu składania ofert nie wpływa na bieg terminu składania wniosku o wyjaśnienie treści SWZ.</w:t>
      </w:r>
    </w:p>
    <w:p w14:paraId="19BFE823" w14:textId="77777777" w:rsidR="00EA1F0E" w:rsidRPr="002128B3" w:rsidRDefault="00EA1F0E" w:rsidP="0094161E">
      <w:pPr>
        <w:pStyle w:val="Akapitzlist"/>
        <w:numPr>
          <w:ilvl w:val="0"/>
          <w:numId w:val="31"/>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W przypadku gdy wniosek o wyjaśnienie treści SWZ nie wpłynie w terminie o którym mowa w pkt. 14,</w:t>
      </w:r>
      <w:r w:rsidR="00067288">
        <w:rPr>
          <w:rFonts w:ascii="Times New Roman" w:eastAsia="Times New Roman" w:hAnsi="Times New Roman" w:cs="Times New Roman"/>
          <w:sz w:val="24"/>
          <w:szCs w:val="24"/>
          <w:lang w:eastAsia="pl-PL"/>
        </w:rPr>
        <w:t xml:space="preserve"> </w:t>
      </w:r>
      <w:r w:rsidRPr="002128B3">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7239395D" w14:textId="77777777" w:rsidR="00EA1F0E" w:rsidRPr="002128B3" w:rsidRDefault="00EA1F0E" w:rsidP="0094161E">
      <w:pPr>
        <w:pStyle w:val="Akapitzlist"/>
        <w:keepNext/>
        <w:numPr>
          <w:ilvl w:val="0"/>
          <w:numId w:val="31"/>
        </w:numPr>
        <w:spacing w:after="0" w:line="240" w:lineRule="auto"/>
        <w:jc w:val="both"/>
        <w:outlineLvl w:val="1"/>
        <w:rPr>
          <w:rFonts w:ascii="Times New Roman" w:eastAsia="Times New Roman" w:hAnsi="Times New Roman" w:cs="Times New Roman"/>
          <w:bCs/>
          <w:sz w:val="24"/>
          <w:szCs w:val="24"/>
          <w:lang w:eastAsia="pl-PL"/>
        </w:rPr>
      </w:pPr>
      <w:r w:rsidRPr="002128B3">
        <w:rPr>
          <w:rFonts w:ascii="Times New Roman" w:eastAsia="Times New Roman" w:hAnsi="Times New Roman" w:cs="Times New Roman"/>
          <w:bCs/>
          <w:sz w:val="24"/>
          <w:szCs w:val="24"/>
          <w:lang w:eastAsia="pl-PL"/>
        </w:rPr>
        <w:t>W uzasadnionych przypadkach Zamawiający może przed upływem terminu składania ofert zmienić treść SWZ. Dokonaną zmianę treści S</w:t>
      </w:r>
      <w:r w:rsidR="00DA417E" w:rsidRPr="002128B3">
        <w:rPr>
          <w:rFonts w:ascii="Times New Roman" w:eastAsia="Times New Roman" w:hAnsi="Times New Roman" w:cs="Times New Roman"/>
          <w:bCs/>
          <w:sz w:val="24"/>
          <w:szCs w:val="24"/>
          <w:lang w:eastAsia="pl-PL"/>
        </w:rPr>
        <w:t>WZ Zamawiający udostępni na stro</w:t>
      </w:r>
      <w:r w:rsidRPr="002128B3">
        <w:rPr>
          <w:rFonts w:ascii="Times New Roman" w:eastAsia="Times New Roman" w:hAnsi="Times New Roman" w:cs="Times New Roman"/>
          <w:bCs/>
          <w:sz w:val="24"/>
          <w:szCs w:val="24"/>
          <w:lang w:eastAsia="pl-PL"/>
        </w:rPr>
        <w:t xml:space="preserve">nie internetowej prowadzonego postepowania. </w:t>
      </w:r>
    </w:p>
    <w:p w14:paraId="185A9CE6"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Osoby uprawnione do porozumiewania się z wykonawcami: Sylwia Oberska  Dział  Zamówień Publicznych, pok. E056, e-mail : soberska@uck.katowice.pl w godzinach pracy od poniedziałku do </w:t>
      </w:r>
      <w:r w:rsidRPr="007C7A34">
        <w:rPr>
          <w:rFonts w:ascii="Times New Roman" w:eastAsia="Cambria" w:hAnsi="Times New Roman" w:cs="Times New Roman"/>
          <w:sz w:val="24"/>
          <w:szCs w:val="24"/>
        </w:rPr>
        <w:t>piątku godz. 7.</w:t>
      </w:r>
      <w:r w:rsidR="007118CA" w:rsidRPr="007C7A34">
        <w:rPr>
          <w:rFonts w:ascii="Times New Roman" w:eastAsia="Cambria" w:hAnsi="Times New Roman" w:cs="Times New Roman"/>
          <w:sz w:val="24"/>
          <w:szCs w:val="24"/>
        </w:rPr>
        <w:t>00</w:t>
      </w:r>
      <w:r w:rsidRPr="007C7A34">
        <w:rPr>
          <w:rFonts w:ascii="Times New Roman" w:eastAsia="Cambria" w:hAnsi="Times New Roman" w:cs="Times New Roman"/>
          <w:sz w:val="24"/>
          <w:szCs w:val="24"/>
        </w:rPr>
        <w:t xml:space="preserve"> – 1</w:t>
      </w:r>
      <w:r w:rsidR="007118CA" w:rsidRPr="007C7A34">
        <w:rPr>
          <w:rFonts w:ascii="Times New Roman" w:eastAsia="Cambria" w:hAnsi="Times New Roman" w:cs="Times New Roman"/>
          <w:sz w:val="24"/>
          <w:szCs w:val="24"/>
        </w:rPr>
        <w:t>4</w:t>
      </w:r>
      <w:r w:rsidRPr="007C7A34">
        <w:rPr>
          <w:rFonts w:ascii="Times New Roman" w:eastAsia="Cambria" w:hAnsi="Times New Roman" w:cs="Times New Roman"/>
          <w:sz w:val="24"/>
          <w:szCs w:val="24"/>
        </w:rPr>
        <w:t>.00.</w:t>
      </w:r>
    </w:p>
    <w:p w14:paraId="6741DD9F" w14:textId="77777777" w:rsidR="00557A2B" w:rsidRPr="002128B3" w:rsidRDefault="00557A2B" w:rsidP="0094161E">
      <w:pPr>
        <w:pStyle w:val="Akapitzlist"/>
        <w:numPr>
          <w:ilvl w:val="0"/>
          <w:numId w:val="3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Strona </w:t>
      </w:r>
      <w:r w:rsidR="00566B72" w:rsidRPr="002128B3">
        <w:rPr>
          <w:rFonts w:ascii="Times New Roman" w:eastAsia="Cambria" w:hAnsi="Times New Roman" w:cs="Times New Roman"/>
          <w:sz w:val="24"/>
          <w:szCs w:val="24"/>
        </w:rPr>
        <w:t>postępowania</w:t>
      </w:r>
      <w:r w:rsidRPr="002128B3">
        <w:rPr>
          <w:rFonts w:ascii="Times New Roman" w:eastAsia="Cambria" w:hAnsi="Times New Roman" w:cs="Times New Roman"/>
          <w:sz w:val="24"/>
          <w:szCs w:val="24"/>
        </w:rPr>
        <w:t xml:space="preserve">, na której umieszczane będą niezbędne </w:t>
      </w:r>
      <w:r w:rsidR="00EF78F6" w:rsidRPr="002128B3">
        <w:rPr>
          <w:rFonts w:ascii="Times New Roman" w:eastAsia="Cambria" w:hAnsi="Times New Roman" w:cs="Times New Roman"/>
          <w:sz w:val="24"/>
          <w:szCs w:val="24"/>
        </w:rPr>
        <w:t>informacje (m.in. ogłoszenia, S</w:t>
      </w:r>
      <w:r w:rsidRPr="002128B3">
        <w:rPr>
          <w:rFonts w:ascii="Times New Roman" w:eastAsia="Cambria" w:hAnsi="Times New Roman" w:cs="Times New Roman"/>
          <w:sz w:val="24"/>
          <w:szCs w:val="24"/>
        </w:rPr>
        <w:t>WZ, pytania i odpowiedzi, modyfikacje, informacja z otwarcia ofert, wybór oferty najkorzystniejszej, unieważnienie postępowania oraz wszystkie inne wymagane przepisami PZP</w:t>
      </w:r>
      <w:r w:rsidR="00566B72" w:rsidRPr="002128B3">
        <w:rPr>
          <w:rFonts w:ascii="Times New Roman" w:eastAsia="Cambria" w:hAnsi="Times New Roman" w:cs="Times New Roman"/>
          <w:sz w:val="24"/>
          <w:szCs w:val="24"/>
        </w:rPr>
        <w:t xml:space="preserve"> dokumenty </w:t>
      </w:r>
      <w:r w:rsidRPr="002128B3">
        <w:rPr>
          <w:rFonts w:ascii="Times New Roman" w:eastAsia="Cambria" w:hAnsi="Times New Roman" w:cs="Times New Roman"/>
          <w:sz w:val="24"/>
          <w:szCs w:val="24"/>
        </w:rPr>
        <w:t xml:space="preserve">): </w:t>
      </w:r>
      <w:hyperlink r:id="rId19" w:history="1">
        <w:r w:rsidR="00566B72" w:rsidRPr="00EC0BC3">
          <w:rPr>
            <w:rStyle w:val="Hipercze"/>
            <w:rFonts w:ascii="Times New Roman" w:eastAsia="Times New Roman" w:hAnsi="Times New Roman" w:cs="Times New Roman"/>
            <w:color w:val="auto"/>
            <w:sz w:val="24"/>
            <w:szCs w:val="24"/>
            <w:u w:val="none"/>
            <w:lang w:eastAsia="pl-PL"/>
          </w:rPr>
          <w:t>https://smartpzp.pl/uck</w:t>
        </w:r>
      </w:hyperlink>
      <w:r w:rsidR="00566B72" w:rsidRPr="00EC0BC3">
        <w:rPr>
          <w:rStyle w:val="Hipercze"/>
          <w:rFonts w:ascii="Times New Roman" w:eastAsia="Times New Roman" w:hAnsi="Times New Roman" w:cs="Times New Roman"/>
          <w:color w:val="auto"/>
          <w:sz w:val="24"/>
          <w:szCs w:val="24"/>
          <w:u w:val="none"/>
          <w:lang w:eastAsia="pl-PL"/>
        </w:rPr>
        <w:t>,</w:t>
      </w:r>
      <w:r w:rsidR="00EC0BC3" w:rsidRPr="00EC0BC3">
        <w:rPr>
          <w:rStyle w:val="Hipercze"/>
          <w:rFonts w:ascii="Times New Roman" w:eastAsia="Times New Roman" w:hAnsi="Times New Roman" w:cs="Times New Roman"/>
          <w:color w:val="auto"/>
          <w:sz w:val="24"/>
          <w:szCs w:val="24"/>
          <w:u w:val="none"/>
          <w:lang w:eastAsia="pl-PL"/>
        </w:rPr>
        <w:t xml:space="preserve"> </w:t>
      </w:r>
      <w:r w:rsidRPr="002128B3">
        <w:rPr>
          <w:rFonts w:ascii="Times New Roman" w:eastAsia="Cambria" w:hAnsi="Times New Roman" w:cs="Times New Roman"/>
          <w:sz w:val="24"/>
          <w:szCs w:val="24"/>
        </w:rPr>
        <w:t xml:space="preserve">https://www.uck.katowice.pl/ </w:t>
      </w:r>
    </w:p>
    <w:p w14:paraId="64E01432" w14:textId="77777777" w:rsid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p>
    <w:p w14:paraId="0373B08A" w14:textId="77777777" w:rsidR="0045718E" w:rsidRPr="00EE0CA0" w:rsidRDefault="0045718E" w:rsidP="00557A2B">
      <w:pPr>
        <w:keepNext/>
        <w:spacing w:after="0" w:line="240" w:lineRule="auto"/>
        <w:outlineLvl w:val="1"/>
        <w:rPr>
          <w:rFonts w:ascii="Times New Roman" w:eastAsia="Times New Roman" w:hAnsi="Times New Roman" w:cs="Times New Roman"/>
          <w:b/>
          <w:bCs/>
          <w:color w:val="FF0000"/>
          <w:sz w:val="24"/>
          <w:szCs w:val="24"/>
          <w:lang w:eastAsia="pl-PL"/>
        </w:rPr>
      </w:pPr>
    </w:p>
    <w:p w14:paraId="0848409B" w14:textId="77777777" w:rsidR="00EA1F0E" w:rsidRPr="00FB130F" w:rsidRDefault="002128B3" w:rsidP="00EA1F0E">
      <w:pPr>
        <w:keepNext/>
        <w:spacing w:after="0" w:line="240" w:lineRule="auto"/>
        <w:outlineLvl w:val="1"/>
        <w:rPr>
          <w:rFonts w:ascii="Times New Roman" w:eastAsia="Times New Roman" w:hAnsi="Times New Roman" w:cs="Times New Roman"/>
          <w:b/>
          <w:sz w:val="24"/>
          <w:szCs w:val="24"/>
          <w:lang w:eastAsia="pl-PL"/>
        </w:rPr>
      </w:pPr>
      <w:r w:rsidRPr="00FB130F">
        <w:rPr>
          <w:rFonts w:ascii="Times New Roman" w:eastAsia="Times New Roman" w:hAnsi="Times New Roman" w:cs="Times New Roman"/>
          <w:b/>
          <w:sz w:val="24"/>
          <w:szCs w:val="24"/>
          <w:lang w:eastAsia="pl-PL"/>
        </w:rPr>
        <w:t>I</w:t>
      </w:r>
      <w:r w:rsidR="00EA1F0E" w:rsidRPr="00FB130F">
        <w:rPr>
          <w:rFonts w:ascii="Times New Roman" w:eastAsia="Times New Roman" w:hAnsi="Times New Roman" w:cs="Times New Roman"/>
          <w:b/>
          <w:sz w:val="24"/>
          <w:szCs w:val="24"/>
          <w:lang w:eastAsia="pl-PL"/>
        </w:rPr>
        <w:t>X. TERMIN ZWIĄZANIA OFERTĄ</w:t>
      </w:r>
    </w:p>
    <w:p w14:paraId="56E31CB3" w14:textId="145741E1" w:rsidR="000D62C3" w:rsidRPr="00AF2D59" w:rsidRDefault="00EA1F0E" w:rsidP="0094161E">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FB130F">
        <w:rPr>
          <w:rFonts w:ascii="Times New Roman" w:eastAsia="Times New Roman" w:hAnsi="Times New Roman" w:cs="Times New Roman"/>
          <w:sz w:val="24"/>
          <w:szCs w:val="24"/>
          <w:lang w:eastAsia="pl-PL"/>
        </w:rPr>
        <w:t xml:space="preserve">Wykonawca jest związany </w:t>
      </w:r>
      <w:r w:rsidRPr="00AF2D59">
        <w:rPr>
          <w:rFonts w:ascii="Times New Roman" w:eastAsia="Times New Roman" w:hAnsi="Times New Roman" w:cs="Times New Roman"/>
          <w:sz w:val="24"/>
          <w:szCs w:val="24"/>
          <w:lang w:eastAsia="pl-PL"/>
        </w:rPr>
        <w:t>ofertą do dnia</w:t>
      </w:r>
      <w:r w:rsidR="00D21EFD" w:rsidRPr="00AF2D59">
        <w:rPr>
          <w:rFonts w:ascii="Times New Roman" w:eastAsia="Times New Roman" w:hAnsi="Times New Roman" w:cs="Times New Roman"/>
          <w:sz w:val="24"/>
          <w:szCs w:val="24"/>
          <w:lang w:eastAsia="pl-PL"/>
        </w:rPr>
        <w:t xml:space="preserve"> </w:t>
      </w:r>
      <w:r w:rsidR="00FB130F" w:rsidRPr="00AF2D59">
        <w:rPr>
          <w:rFonts w:ascii="Times New Roman" w:eastAsia="Times New Roman" w:hAnsi="Times New Roman" w:cs="Times New Roman"/>
          <w:sz w:val="24"/>
          <w:szCs w:val="24"/>
          <w:lang w:eastAsia="pl-PL"/>
        </w:rPr>
        <w:t>0</w:t>
      </w:r>
      <w:r w:rsidR="00C92607" w:rsidRPr="00AF2D59">
        <w:rPr>
          <w:rFonts w:ascii="Times New Roman" w:eastAsia="Times New Roman" w:hAnsi="Times New Roman" w:cs="Times New Roman"/>
          <w:sz w:val="24"/>
          <w:szCs w:val="24"/>
          <w:lang w:eastAsia="pl-PL"/>
        </w:rPr>
        <w:t>7</w:t>
      </w:r>
      <w:r w:rsidR="00C654A2" w:rsidRPr="00AF2D59">
        <w:rPr>
          <w:rFonts w:ascii="Times New Roman" w:eastAsia="Times New Roman" w:hAnsi="Times New Roman" w:cs="Times New Roman"/>
          <w:sz w:val="24"/>
          <w:szCs w:val="24"/>
          <w:lang w:eastAsia="pl-PL"/>
        </w:rPr>
        <w:t>.</w:t>
      </w:r>
      <w:r w:rsidR="00B679FF" w:rsidRPr="00AF2D59">
        <w:rPr>
          <w:rFonts w:ascii="Times New Roman" w:eastAsia="Times New Roman" w:hAnsi="Times New Roman" w:cs="Times New Roman"/>
          <w:sz w:val="24"/>
          <w:szCs w:val="24"/>
          <w:lang w:eastAsia="pl-PL"/>
        </w:rPr>
        <w:t>0</w:t>
      </w:r>
      <w:r w:rsidR="00FB130F" w:rsidRPr="00AF2D59">
        <w:rPr>
          <w:rFonts w:ascii="Times New Roman" w:eastAsia="Times New Roman" w:hAnsi="Times New Roman" w:cs="Times New Roman"/>
          <w:sz w:val="24"/>
          <w:szCs w:val="24"/>
          <w:lang w:eastAsia="pl-PL"/>
        </w:rPr>
        <w:t>1</w:t>
      </w:r>
      <w:r w:rsidR="00D25B43" w:rsidRPr="00AF2D59">
        <w:rPr>
          <w:rFonts w:ascii="Times New Roman" w:eastAsia="Times New Roman" w:hAnsi="Times New Roman" w:cs="Times New Roman"/>
          <w:sz w:val="24"/>
          <w:szCs w:val="24"/>
          <w:lang w:eastAsia="pl-PL"/>
        </w:rPr>
        <w:t>.</w:t>
      </w:r>
      <w:r w:rsidR="00C074FE" w:rsidRPr="00AF2D59">
        <w:rPr>
          <w:rFonts w:ascii="Times New Roman" w:eastAsia="Times New Roman" w:hAnsi="Times New Roman" w:cs="Times New Roman"/>
          <w:sz w:val="24"/>
          <w:szCs w:val="24"/>
          <w:lang w:eastAsia="pl-PL"/>
        </w:rPr>
        <w:t>202</w:t>
      </w:r>
      <w:r w:rsidR="00FB130F" w:rsidRPr="00AF2D59">
        <w:rPr>
          <w:rFonts w:ascii="Times New Roman" w:eastAsia="Times New Roman" w:hAnsi="Times New Roman" w:cs="Times New Roman"/>
          <w:sz w:val="24"/>
          <w:szCs w:val="24"/>
          <w:lang w:eastAsia="pl-PL"/>
        </w:rPr>
        <w:t>4</w:t>
      </w:r>
      <w:r w:rsidR="00F13D47" w:rsidRPr="00AF2D59">
        <w:rPr>
          <w:rFonts w:ascii="Times New Roman" w:eastAsia="Times New Roman" w:hAnsi="Times New Roman" w:cs="Times New Roman"/>
          <w:sz w:val="24"/>
          <w:szCs w:val="24"/>
          <w:lang w:eastAsia="pl-PL"/>
        </w:rPr>
        <w:t>r</w:t>
      </w:r>
    </w:p>
    <w:p w14:paraId="61D0E72D" w14:textId="77777777" w:rsidR="00EA1F0E" w:rsidRPr="00B82370" w:rsidRDefault="000D62C3" w:rsidP="0094161E">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C654A2">
        <w:rPr>
          <w:rFonts w:ascii="Times New Roman" w:eastAsia="Times New Roman" w:hAnsi="Times New Roman" w:cs="Times New Roman"/>
          <w:sz w:val="24"/>
          <w:szCs w:val="24"/>
          <w:lang w:eastAsia="pl-PL"/>
        </w:rPr>
        <w:t>Pie</w:t>
      </w:r>
      <w:r w:rsidR="00EA1F0E" w:rsidRPr="00C654A2">
        <w:rPr>
          <w:rFonts w:ascii="Times New Roman" w:eastAsia="Times New Roman" w:hAnsi="Times New Roman" w:cs="Times New Roman"/>
          <w:sz w:val="24"/>
          <w:szCs w:val="24"/>
          <w:lang w:eastAsia="pl-PL"/>
        </w:rPr>
        <w:t>rwszym dniem terminu związania ofertą jest dzień</w:t>
      </w:r>
      <w:r w:rsidR="00EA1F0E" w:rsidRPr="00B82370">
        <w:rPr>
          <w:rFonts w:ascii="Times New Roman" w:eastAsia="Times New Roman" w:hAnsi="Times New Roman" w:cs="Times New Roman"/>
          <w:sz w:val="24"/>
          <w:szCs w:val="24"/>
          <w:lang w:eastAsia="pl-PL"/>
        </w:rPr>
        <w:t>, w którym upływa termin składania ofert.</w:t>
      </w:r>
    </w:p>
    <w:p w14:paraId="2641959F" w14:textId="77777777" w:rsidR="00EA1F0E" w:rsidRPr="002128B3" w:rsidRDefault="00EA1F0E" w:rsidP="0094161E">
      <w:pPr>
        <w:numPr>
          <w:ilvl w:val="0"/>
          <w:numId w:val="27"/>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3D15BA4C" w14:textId="77777777" w:rsidR="00EA1F0E" w:rsidRPr="002128B3" w:rsidRDefault="00EA1F0E" w:rsidP="0094161E">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2128B3">
        <w:rPr>
          <w:rFonts w:ascii="Times New Roman" w:eastAsia="Cambria" w:hAnsi="Times New Roman" w:cs="Times New Roman"/>
          <w:color w:val="000000"/>
          <w:sz w:val="24"/>
          <w:szCs w:val="24"/>
        </w:rPr>
        <w:t xml:space="preserve">Przedłużenie terminu związania ofertą, o którym mowa w pkt. </w:t>
      </w:r>
      <w:r w:rsidR="00CE6524">
        <w:rPr>
          <w:rFonts w:ascii="Times New Roman" w:eastAsia="Cambria" w:hAnsi="Times New Roman" w:cs="Times New Roman"/>
          <w:color w:val="000000"/>
          <w:sz w:val="24"/>
          <w:szCs w:val="24"/>
        </w:rPr>
        <w:t>3</w:t>
      </w:r>
      <w:r w:rsidRPr="002128B3">
        <w:rPr>
          <w:rFonts w:ascii="Times New Roman" w:eastAsia="Cambria" w:hAnsi="Times New Roman" w:cs="Times New Roman"/>
          <w:color w:val="000000"/>
          <w:sz w:val="24"/>
          <w:szCs w:val="24"/>
        </w:rPr>
        <w:t>, wymaga złożenia przez wykonawcę pisemnego oświadczenia o wyrażeniu zgody na przedłużenie terminu związania ofertą.</w:t>
      </w:r>
    </w:p>
    <w:p w14:paraId="0598BEAB" w14:textId="77777777" w:rsidR="00EA1F0E" w:rsidRDefault="00EA1F0E" w:rsidP="00EA1F0E">
      <w:pPr>
        <w:spacing w:after="0" w:line="240" w:lineRule="auto"/>
        <w:contextualSpacing/>
        <w:jc w:val="both"/>
        <w:rPr>
          <w:rFonts w:ascii="Tahoma" w:eastAsia="Cambria" w:hAnsi="Tahoma" w:cs="Tahoma"/>
          <w:color w:val="000000"/>
          <w:sz w:val="20"/>
          <w:szCs w:val="20"/>
        </w:rPr>
      </w:pPr>
    </w:p>
    <w:p w14:paraId="1427ADA9" w14:textId="77777777" w:rsidR="0045718E" w:rsidRDefault="0045718E" w:rsidP="00EA1F0E">
      <w:pPr>
        <w:spacing w:after="0" w:line="240" w:lineRule="auto"/>
        <w:contextualSpacing/>
        <w:jc w:val="both"/>
        <w:rPr>
          <w:rFonts w:ascii="Tahoma" w:eastAsia="Cambria" w:hAnsi="Tahoma" w:cs="Tahoma"/>
          <w:color w:val="000000"/>
          <w:sz w:val="20"/>
          <w:szCs w:val="20"/>
        </w:rPr>
      </w:pPr>
    </w:p>
    <w:p w14:paraId="513DF36D" w14:textId="77777777"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14:paraId="50B07DEE"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14:paraId="1DDBEB6E" w14:textId="77777777" w:rsidR="00CC34C8" w:rsidRPr="004F4981" w:rsidRDefault="00CC34C8" w:rsidP="00CC34C8">
      <w:pPr>
        <w:numPr>
          <w:ilvl w:val="0"/>
          <w:numId w:val="2"/>
        </w:numPr>
        <w:tabs>
          <w:tab w:val="clear" w:pos="502"/>
          <w:tab w:val="num" w:pos="567"/>
        </w:tabs>
        <w:spacing w:after="0" w:line="240" w:lineRule="auto"/>
        <w:ind w:left="340" w:hanging="19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Każdy wykonawca może złożyć tylko jedną ofertę na dowolną ilość części.</w:t>
      </w:r>
    </w:p>
    <w:p w14:paraId="18E397E1"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rygorem nieważności.</w:t>
      </w:r>
    </w:p>
    <w:p w14:paraId="6E466010"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14:paraId="1CE0310A" w14:textId="77777777" w:rsidR="006B26EA" w:rsidRDefault="0022278D"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w:t>
      </w:r>
      <w:r w:rsidR="008B07EC" w:rsidRPr="00566239">
        <w:rPr>
          <w:rFonts w:ascii="Times New Roman" w:eastAsia="Times New Roman" w:hAnsi="Times New Roman" w:cs="Times New Roman"/>
          <w:sz w:val="24"/>
          <w:szCs w:val="24"/>
          <w:lang w:eastAsia="pl-PL"/>
        </w:rPr>
        <w:t>ypełniony</w:t>
      </w:r>
      <w:r w:rsidRPr="00566239">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566239">
        <w:rPr>
          <w:rFonts w:ascii="Times New Roman" w:eastAsia="Times New Roman" w:hAnsi="Times New Roman" w:cs="Times New Roman"/>
          <w:sz w:val="24"/>
          <w:szCs w:val="24"/>
          <w:lang w:eastAsia="pl-PL"/>
        </w:rPr>
        <w:t xml:space="preserve"> formularz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14:paraId="5FC5FD69" w14:textId="77777777" w:rsidR="00BD3B94" w:rsidRPr="006B26EA" w:rsidRDefault="00BD3B94"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6B26EA">
        <w:rPr>
          <w:rFonts w:ascii="Times New Roman" w:hAnsi="Times New Roman" w:cs="Times New Roman"/>
          <w:sz w:val="24"/>
          <w:szCs w:val="24"/>
        </w:rPr>
        <w:t xml:space="preserve">W celu potwierdzenia spełnienia braku podstaw do wykluczenia , aktualne na dzień składania ofert oświadczenie </w:t>
      </w:r>
      <w:r w:rsidRPr="006B26EA">
        <w:rPr>
          <w:rFonts w:ascii="Times New Roman" w:hAnsi="Times New Roman" w:cs="Times New Roman"/>
          <w:bCs/>
          <w:sz w:val="24"/>
          <w:szCs w:val="24"/>
        </w:rPr>
        <w:t xml:space="preserve">w formie jednolitego dokumentu (JEDZ) w zakresie wskazanym w załączniku nr 2 do SWZ. </w:t>
      </w:r>
    </w:p>
    <w:p w14:paraId="49978880" w14:textId="77777777" w:rsidR="00BD3B94" w:rsidRPr="00753A35" w:rsidRDefault="00BD3B94" w:rsidP="00BD3B94">
      <w:pPr>
        <w:pStyle w:val="Akapitzlist"/>
        <w:suppressAutoHyphens/>
        <w:spacing w:after="0" w:line="240" w:lineRule="auto"/>
        <w:jc w:val="both"/>
        <w:rPr>
          <w:rFonts w:ascii="Times New Roman" w:eastAsia="Times New Roman" w:hAnsi="Times New Roman" w:cs="Times New Roman"/>
          <w:bCs/>
          <w:sz w:val="24"/>
          <w:szCs w:val="24"/>
          <w:lang w:eastAsia="ar-SA"/>
        </w:rPr>
      </w:pPr>
      <w:r w:rsidRPr="006B26EA">
        <w:rPr>
          <w:rFonts w:ascii="Times New Roman" w:eastAsia="Times New Roman" w:hAnsi="Times New Roman" w:cs="Times New Roman"/>
          <w:bCs/>
          <w:sz w:val="24"/>
          <w:szCs w:val="24"/>
          <w:lang w:eastAsia="ar-SA"/>
        </w:rPr>
        <w:t xml:space="preserve">* W przypadku wspólnego ubiegania się o zamówienie przez wykonawców jednolity dokument JEDZ składa każdy z wykonawców. Dokumenty te potwierdzają brak </w:t>
      </w:r>
      <w:r w:rsidRPr="00753A35">
        <w:rPr>
          <w:rFonts w:ascii="Times New Roman" w:eastAsia="Times New Roman" w:hAnsi="Times New Roman" w:cs="Times New Roman"/>
          <w:bCs/>
          <w:sz w:val="24"/>
          <w:szCs w:val="24"/>
          <w:lang w:eastAsia="ar-SA"/>
        </w:rPr>
        <w:t>podstaw wykluczenia.</w:t>
      </w:r>
    </w:p>
    <w:p w14:paraId="555C6ACB" w14:textId="77777777" w:rsidR="00BD3B94" w:rsidRPr="00753A35" w:rsidRDefault="00BD3B94" w:rsidP="00BD3B94">
      <w:pPr>
        <w:pStyle w:val="Akapitzlist"/>
        <w:spacing w:after="0" w:line="240" w:lineRule="auto"/>
        <w:jc w:val="both"/>
        <w:rPr>
          <w:rFonts w:ascii="Times New Roman" w:eastAsia="Times New Roman" w:hAnsi="Times New Roman" w:cs="Times New Roman"/>
          <w:bCs/>
          <w:sz w:val="24"/>
          <w:szCs w:val="24"/>
          <w:lang w:eastAsia="ar-SA"/>
        </w:rPr>
      </w:pPr>
      <w:r w:rsidRPr="00753A35">
        <w:rPr>
          <w:rFonts w:ascii="Times New Roman" w:eastAsia="Times New Roman" w:hAnsi="Times New Roman" w:cs="Times New Roman"/>
          <w:bCs/>
          <w:sz w:val="24"/>
          <w:szCs w:val="24"/>
          <w:lang w:eastAsia="ar-SA"/>
        </w:rPr>
        <w:t xml:space="preserve">* Zamawiający nie żąda od wykonawcy złożenia  jednolitego dokumentu (JEDZ) dotyczącego podwykonawcy, któremu zamierza powierzyć wykonanie części zamówienia. </w:t>
      </w:r>
    </w:p>
    <w:p w14:paraId="5579D4D9" w14:textId="77777777" w:rsidR="00BD3B94" w:rsidRPr="006B26EA" w:rsidRDefault="00BD3B94" w:rsidP="00BD3B94">
      <w:pPr>
        <w:suppressAutoHyphens/>
        <w:ind w:left="720"/>
        <w:contextualSpacing/>
        <w:jc w:val="both"/>
        <w:rPr>
          <w:rFonts w:ascii="Times New Roman" w:eastAsia="Times New Roman" w:hAnsi="Times New Roman"/>
          <w:bCs/>
          <w:i/>
          <w:sz w:val="24"/>
          <w:szCs w:val="24"/>
          <w:lang w:eastAsia="ar-SA"/>
        </w:rPr>
      </w:pPr>
      <w:r w:rsidRPr="00753A35">
        <w:rPr>
          <w:rFonts w:ascii="Times New Roman" w:eastAsia="Cambria" w:hAnsi="Times New Roman"/>
          <w:i/>
          <w:sz w:val="24"/>
          <w:szCs w:val="24"/>
        </w:rPr>
        <w:t>Korzystać można z  ESPD lub innych dostępnych narzędzi lub oprogramowania, które umożliwiają wypełnienie JEDZ</w:t>
      </w:r>
      <w:r w:rsidRPr="006B26EA">
        <w:rPr>
          <w:rFonts w:ascii="Times New Roman" w:eastAsia="Cambria" w:hAnsi="Times New Roman"/>
          <w:i/>
          <w:sz w:val="24"/>
          <w:szCs w:val="24"/>
        </w:rPr>
        <w:t xml:space="preserve"> i utworzenie dokumentu elektronicznego.</w:t>
      </w:r>
    </w:p>
    <w:p w14:paraId="3DE76046" w14:textId="77777777" w:rsidR="00BD3B94" w:rsidRPr="006B26EA" w:rsidRDefault="00BD3B94" w:rsidP="00BD3B94">
      <w:pPr>
        <w:suppressAutoHyphens/>
        <w:contextualSpacing/>
        <w:jc w:val="both"/>
        <w:rPr>
          <w:rFonts w:ascii="Times New Roman" w:eastAsia="Times New Roman" w:hAnsi="Times New Roman"/>
          <w:b/>
          <w:bCs/>
          <w:i/>
          <w:sz w:val="24"/>
          <w:szCs w:val="24"/>
          <w:lang w:eastAsia="ar-SA"/>
        </w:rPr>
      </w:pPr>
      <w:r w:rsidRPr="006B26EA">
        <w:rPr>
          <w:rFonts w:ascii="Times New Roman" w:eastAsia="Times New Roman" w:hAnsi="Times New Roman"/>
          <w:b/>
          <w:bCs/>
          <w:i/>
          <w:sz w:val="24"/>
          <w:szCs w:val="24"/>
          <w:lang w:eastAsia="ar-SA"/>
        </w:rPr>
        <w:t xml:space="preserve">            Instrukcja  pobierania,  wypełniania  oraz  przekazywania  JEDZ:</w:t>
      </w:r>
    </w:p>
    <w:p w14:paraId="7065364B"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lastRenderedPageBreak/>
        <w:t xml:space="preserve">Ściągnąć ze strony Zamawiającego i zapisać na swoim komputerze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 xml:space="preserve">”. </w:t>
      </w:r>
    </w:p>
    <w:p w14:paraId="75E0C56B" w14:textId="77777777" w:rsidR="00752220" w:rsidRPr="00752220" w:rsidRDefault="00752220" w:rsidP="0094161E">
      <w:pPr>
        <w:numPr>
          <w:ilvl w:val="0"/>
          <w:numId w:val="63"/>
        </w:numPr>
        <w:suppressAutoHyphens/>
        <w:spacing w:after="160" w:line="259" w:lineRule="auto"/>
        <w:contextualSpacing/>
        <w:jc w:val="both"/>
        <w:rPr>
          <w:rFonts w:ascii="Times New Roman" w:eastAsia="Calibri" w:hAnsi="Times New Roman" w:cs="Times New Roman"/>
          <w:i/>
          <w:iCs/>
          <w:color w:val="0F6FC6"/>
          <w:sz w:val="24"/>
          <w:szCs w:val="24"/>
          <w:u w:val="single"/>
        </w:rPr>
      </w:pPr>
      <w:bookmarkStart w:id="2" w:name="_Hlk95209949"/>
      <w:r w:rsidRPr="00752220">
        <w:rPr>
          <w:rFonts w:ascii="Times New Roman" w:eastAsia="Cambria" w:hAnsi="Times New Roman" w:cs="Times New Roman"/>
          <w:i/>
          <w:iCs/>
          <w:sz w:val="24"/>
          <w:szCs w:val="24"/>
        </w:rPr>
        <w:t xml:space="preserve">Wejść na stronę   </w:t>
      </w:r>
      <w:hyperlink r:id="rId20" w:history="1">
        <w:r w:rsidRPr="00752220">
          <w:rPr>
            <w:rFonts w:ascii="Times New Roman" w:eastAsia="Cambria" w:hAnsi="Times New Roman" w:cs="Times New Roman"/>
            <w:i/>
            <w:iCs/>
            <w:sz w:val="24"/>
            <w:szCs w:val="24"/>
            <w:u w:val="single"/>
          </w:rPr>
          <w:t>https://espd.uzp.gov.pl/</w:t>
        </w:r>
      </w:hyperlink>
      <w:r w:rsidRPr="00752220">
        <w:rPr>
          <w:rFonts w:ascii="Times New Roman" w:eastAsia="Cambria" w:hAnsi="Times New Roman" w:cs="Times New Roman"/>
          <w:i/>
          <w:iCs/>
          <w:sz w:val="24"/>
          <w:szCs w:val="24"/>
        </w:rPr>
        <w:t xml:space="preserve">                      </w:t>
      </w:r>
    </w:p>
    <w:p w14:paraId="4B02828C" w14:textId="77777777" w:rsidR="00752220" w:rsidRPr="00752220" w:rsidRDefault="00752220" w:rsidP="00752220">
      <w:pPr>
        <w:spacing w:line="256" w:lineRule="auto"/>
        <w:ind w:left="720"/>
        <w:contextualSpacing/>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lub Urzędu Zamówień Publicznych (gdzie znajduje się instrukcja elektronicznego narzędzia do wypełniana JEDZ/ESPD/eESPD/:</w:t>
      </w:r>
      <w:hyperlink r:id="rId21" w:history="1">
        <w:r w:rsidRPr="00752220">
          <w:rPr>
            <w:rFonts w:ascii="Times New Roman" w:eastAsia="Cambria" w:hAnsi="Times New Roman" w:cs="Times New Roman"/>
            <w:i/>
            <w:iCs/>
            <w:sz w:val="24"/>
            <w:szCs w:val="24"/>
            <w:u w:val="single"/>
          </w:rPr>
          <w:t>https://www.uzp.gov.pl/baza-wiedzy/prawo-zamowien-publicznych-regulacje/prawo-krajowe/jednolity-europejski-dokument-zamowienia</w:t>
        </w:r>
      </w:hyperlink>
    </w:p>
    <w:bookmarkEnd w:id="2"/>
    <w:p w14:paraId="3A570542"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Zaznaczyć opcje „jestem  wykonawcą” i chcę „zaimportować ESPD”.</w:t>
      </w:r>
    </w:p>
    <w:p w14:paraId="37718AFF"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Następnie wybrać ikonkę „przeglądaj” i zaimportować ściągnięty uprzednio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19EE2032"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Zaznaczyć odpowiedź na pytanie „Gdzie znajduje się siedziba Państwa przedsiębiorstwa” - menu rozwijane </w:t>
      </w:r>
    </w:p>
    <w:p w14:paraId="5F55E38C"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Nacisnąć przycisk „DALEJ”</w:t>
      </w:r>
    </w:p>
    <w:p w14:paraId="7D075356"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Otworzy się edytowalna wersja JEDZ, którą należy wypełnić. </w:t>
      </w:r>
    </w:p>
    <w:p w14:paraId="1D151683" w14:textId="77777777" w:rsidR="00752220" w:rsidRPr="00752220" w:rsidRDefault="00752220" w:rsidP="00752220">
      <w:pPr>
        <w:spacing w:after="0" w:line="240" w:lineRule="auto"/>
        <w:ind w:left="720"/>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w części „Informacje na temat postępowania o udzielenie zamówienia” w polu „rodzaj procedury ” należy zaznaczyć „procedura otwarta” -  menu rozwijane. </w:t>
      </w:r>
    </w:p>
    <w:p w14:paraId="4D0D5444" w14:textId="77777777" w:rsidR="00752220" w:rsidRPr="00752220" w:rsidRDefault="00752220" w:rsidP="0094161E">
      <w:pPr>
        <w:numPr>
          <w:ilvl w:val="0"/>
          <w:numId w:val="63"/>
        </w:numPr>
        <w:spacing w:after="0" w:line="240"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14:paraId="136682C8"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Zamawiający dopuszcza, aby Wykonawca użył do wypełnienia JEDZ pliku „JEDZ w formacie pdf (podgląd wersji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5EB3F078" w14:textId="77777777" w:rsidR="00752220" w:rsidRPr="00752220" w:rsidRDefault="00752220" w:rsidP="0094161E">
      <w:pPr>
        <w:numPr>
          <w:ilvl w:val="0"/>
          <w:numId w:val="6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Po stworzeniu lub wygenerowaniu przez Wykonawcę gotowego dokumentu Wykonawca jest zobowiązany do podpisania  kwalifikowanym podpisem elektronicznym.</w:t>
      </w:r>
    </w:p>
    <w:p w14:paraId="381D262D" w14:textId="3D9E2704" w:rsidR="00D2194D" w:rsidRDefault="008B07EC" w:rsidP="000F4009">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bookmarkStart w:id="3" w:name="_Hlk100132370"/>
      <w:r w:rsidRPr="0037397E">
        <w:rPr>
          <w:rFonts w:ascii="Times New Roman" w:eastAsia="Times New Roman" w:hAnsi="Times New Roman" w:cs="Times New Roman"/>
          <w:sz w:val="24"/>
          <w:szCs w:val="24"/>
          <w:lang w:eastAsia="ar-SA"/>
        </w:rPr>
        <w:t xml:space="preserve">wypełniony </w:t>
      </w:r>
      <w:r w:rsidR="0022278D" w:rsidRPr="0037397E">
        <w:rPr>
          <w:rFonts w:ascii="Times New Roman" w:eastAsia="Times New Roman" w:hAnsi="Times New Roman" w:cs="Times New Roman"/>
          <w:sz w:val="24"/>
          <w:szCs w:val="24"/>
          <w:lang w:eastAsia="pl-PL"/>
        </w:rPr>
        <w:t xml:space="preserve">podpisany przez osobę uprawnioną/osoby uprawnione do reprezentowania wykonawcy </w:t>
      </w:r>
      <w:r w:rsidRPr="0037397E">
        <w:rPr>
          <w:rFonts w:ascii="Times New Roman" w:eastAsia="Times New Roman" w:hAnsi="Times New Roman" w:cs="Times New Roman"/>
          <w:sz w:val="24"/>
          <w:szCs w:val="24"/>
          <w:lang w:eastAsia="ar-SA"/>
        </w:rPr>
        <w:t xml:space="preserve">formularz asortymentowo- cenowy oferowanego przedmiotu zamówienia </w:t>
      </w:r>
      <w:r w:rsidRPr="0037397E">
        <w:rPr>
          <w:rFonts w:ascii="Times New Roman" w:eastAsia="Times New Roman" w:hAnsi="Times New Roman" w:cs="Times New Roman"/>
          <w:sz w:val="24"/>
          <w:szCs w:val="24"/>
          <w:lang w:eastAsia="pl-PL"/>
        </w:rPr>
        <w:t xml:space="preserve">sporządzony według druku </w:t>
      </w:r>
      <w:bookmarkStart w:id="4" w:name="_Hlk100132777"/>
      <w:r w:rsidR="00A56562" w:rsidRPr="0037397E">
        <w:rPr>
          <w:rFonts w:ascii="Times New Roman" w:eastAsia="Times New Roman" w:hAnsi="Times New Roman" w:cs="Times New Roman"/>
          <w:sz w:val="24"/>
          <w:szCs w:val="24"/>
          <w:lang w:eastAsia="pl-PL"/>
        </w:rPr>
        <w:t xml:space="preserve"> </w:t>
      </w:r>
      <w:bookmarkEnd w:id="4"/>
      <w:r w:rsidR="00A56562" w:rsidRPr="0037397E">
        <w:rPr>
          <w:rFonts w:ascii="Times New Roman" w:eastAsia="Times New Roman" w:hAnsi="Times New Roman" w:cs="Times New Roman"/>
          <w:sz w:val="24"/>
          <w:szCs w:val="24"/>
          <w:lang w:eastAsia="pl-PL"/>
        </w:rPr>
        <w:t xml:space="preserve"> </w:t>
      </w:r>
      <w:r w:rsidRPr="0037397E">
        <w:rPr>
          <w:rFonts w:ascii="Times New Roman" w:eastAsia="Times New Roman" w:hAnsi="Times New Roman" w:cs="Times New Roman"/>
          <w:sz w:val="24"/>
          <w:szCs w:val="24"/>
          <w:lang w:eastAsia="pl-PL"/>
        </w:rPr>
        <w:t xml:space="preserve"> stanowiącego</w:t>
      </w:r>
      <w:r w:rsidR="00F5531E" w:rsidRPr="0037397E">
        <w:rPr>
          <w:rFonts w:ascii="Times New Roman" w:eastAsia="Times New Roman" w:hAnsi="Times New Roman" w:cs="Times New Roman"/>
          <w:sz w:val="24"/>
          <w:szCs w:val="24"/>
          <w:lang w:eastAsia="ar-SA"/>
        </w:rPr>
        <w:t xml:space="preserve">  załącznik nr  </w:t>
      </w:r>
      <w:r w:rsidR="00A43709" w:rsidRPr="0037397E">
        <w:rPr>
          <w:rFonts w:ascii="Times New Roman" w:eastAsia="Times New Roman" w:hAnsi="Times New Roman" w:cs="Times New Roman"/>
          <w:sz w:val="24"/>
          <w:szCs w:val="24"/>
          <w:lang w:eastAsia="ar-SA"/>
        </w:rPr>
        <w:t>4,1 – 4,</w:t>
      </w:r>
      <w:r w:rsidR="009D19CF">
        <w:rPr>
          <w:rFonts w:ascii="Times New Roman" w:eastAsia="Times New Roman" w:hAnsi="Times New Roman" w:cs="Times New Roman"/>
          <w:sz w:val="24"/>
          <w:szCs w:val="24"/>
          <w:lang w:eastAsia="ar-SA"/>
        </w:rPr>
        <w:t xml:space="preserve">3 </w:t>
      </w:r>
      <w:r w:rsidR="00A43709" w:rsidRPr="0037397E">
        <w:rPr>
          <w:rFonts w:ascii="Times New Roman" w:eastAsia="Times New Roman" w:hAnsi="Times New Roman" w:cs="Times New Roman"/>
          <w:i/>
          <w:iCs/>
          <w:sz w:val="24"/>
          <w:szCs w:val="24"/>
          <w:lang w:eastAsia="ar-SA"/>
        </w:rPr>
        <w:t>( odpowiednio do zaoferowanych części</w:t>
      </w:r>
      <w:r w:rsidR="0065162C" w:rsidRPr="0037397E">
        <w:rPr>
          <w:rFonts w:ascii="Times New Roman" w:eastAsia="Times New Roman" w:hAnsi="Times New Roman" w:cs="Times New Roman"/>
          <w:i/>
          <w:iCs/>
          <w:sz w:val="24"/>
          <w:szCs w:val="24"/>
          <w:lang w:eastAsia="ar-SA"/>
        </w:rPr>
        <w:t xml:space="preserve"> </w:t>
      </w:r>
      <w:r w:rsidR="00A43709" w:rsidRPr="0037397E">
        <w:rPr>
          <w:rFonts w:ascii="Times New Roman" w:eastAsia="Times New Roman" w:hAnsi="Times New Roman" w:cs="Times New Roman"/>
          <w:i/>
          <w:iCs/>
          <w:sz w:val="24"/>
          <w:szCs w:val="24"/>
          <w:lang w:eastAsia="ar-SA"/>
        </w:rPr>
        <w:t>)</w:t>
      </w:r>
      <w:r w:rsidR="00724645" w:rsidRPr="0037397E">
        <w:rPr>
          <w:rFonts w:ascii="Times New Roman" w:eastAsia="Times New Roman" w:hAnsi="Times New Roman" w:cs="Times New Roman"/>
          <w:sz w:val="24"/>
          <w:szCs w:val="24"/>
          <w:lang w:eastAsia="ar-SA"/>
        </w:rPr>
        <w:t xml:space="preserve"> </w:t>
      </w:r>
      <w:r w:rsidR="00D33DFA" w:rsidRPr="0037397E">
        <w:rPr>
          <w:rFonts w:ascii="Times New Roman" w:eastAsia="Times New Roman" w:hAnsi="Times New Roman" w:cs="Times New Roman"/>
          <w:sz w:val="24"/>
          <w:szCs w:val="24"/>
          <w:lang w:eastAsia="ar-SA"/>
        </w:rPr>
        <w:t xml:space="preserve"> </w:t>
      </w:r>
      <w:r w:rsidR="00B114E7" w:rsidRPr="0037397E">
        <w:rPr>
          <w:rFonts w:ascii="Times New Roman" w:eastAsia="Times New Roman" w:hAnsi="Times New Roman" w:cs="Times New Roman"/>
          <w:sz w:val="24"/>
          <w:szCs w:val="24"/>
          <w:lang w:eastAsia="ar-SA"/>
        </w:rPr>
        <w:t>do S</w:t>
      </w:r>
      <w:r w:rsidR="00D1216C" w:rsidRPr="0037397E">
        <w:rPr>
          <w:rFonts w:ascii="Times New Roman" w:eastAsia="Times New Roman" w:hAnsi="Times New Roman" w:cs="Times New Roman"/>
          <w:sz w:val="24"/>
          <w:szCs w:val="24"/>
          <w:lang w:eastAsia="ar-SA"/>
        </w:rPr>
        <w:t xml:space="preserve">WZ </w:t>
      </w:r>
    </w:p>
    <w:p w14:paraId="2C0B19F5" w14:textId="77777777" w:rsidR="001E7181" w:rsidRPr="00970F7C" w:rsidRDefault="001E7181" w:rsidP="001E7181">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753A35">
        <w:rPr>
          <w:rFonts w:ascii="Times New Roman" w:eastAsia="Times New Roman" w:hAnsi="Times New Roman" w:cs="Times New Roman"/>
          <w:sz w:val="24"/>
          <w:szCs w:val="24"/>
          <w:lang w:eastAsia="ar-SA"/>
        </w:rPr>
        <w:t xml:space="preserve">wypełniony </w:t>
      </w:r>
      <w:r w:rsidRPr="00753A35">
        <w:rPr>
          <w:rFonts w:ascii="Times New Roman" w:eastAsia="Times New Roman" w:hAnsi="Times New Roman" w:cs="Times New Roman"/>
          <w:sz w:val="24"/>
          <w:szCs w:val="24"/>
          <w:lang w:eastAsia="pl-PL"/>
        </w:rPr>
        <w:t xml:space="preserve">podpisany przez osobę uprawnioną/osoby uprawnione do reprezentowania wykonawcy oświadczenie potwierdzające, że oferowane dostawy odpowiadają  wymaganiom określonym przez zamawiającego stanowiące </w:t>
      </w:r>
      <w:r w:rsidRPr="00970F7C">
        <w:rPr>
          <w:rFonts w:ascii="Times New Roman" w:eastAsia="Times New Roman" w:hAnsi="Times New Roman" w:cs="Times New Roman"/>
          <w:sz w:val="24"/>
          <w:szCs w:val="24"/>
          <w:lang w:eastAsia="pl-PL"/>
        </w:rPr>
        <w:t>załącznik nr 7</w:t>
      </w:r>
    </w:p>
    <w:p w14:paraId="514E6C7B" w14:textId="2A4F5D11" w:rsidR="00D35062" w:rsidRPr="00970F7C" w:rsidRDefault="00D35062" w:rsidP="001B5A1D">
      <w:pPr>
        <w:numPr>
          <w:ilvl w:val="0"/>
          <w:numId w:val="1"/>
        </w:numPr>
        <w:shd w:val="clear" w:color="auto" w:fill="FFFFFF"/>
        <w:tabs>
          <w:tab w:val="clear" w:pos="1070"/>
          <w:tab w:val="num" w:pos="786"/>
        </w:tabs>
        <w:spacing w:after="0" w:line="260" w:lineRule="atLeast"/>
        <w:ind w:left="709" w:hanging="283"/>
        <w:contextualSpacing/>
        <w:jc w:val="both"/>
        <w:rPr>
          <w:rFonts w:ascii="Times New Roman" w:eastAsia="Times New Roman" w:hAnsi="Times New Roman" w:cs="Times New Roman"/>
          <w:sz w:val="24"/>
          <w:szCs w:val="24"/>
          <w:lang w:eastAsia="pl-PL"/>
        </w:rPr>
      </w:pPr>
      <w:bookmarkStart w:id="5" w:name="_Hlk116370362"/>
      <w:bookmarkEnd w:id="3"/>
      <w:r w:rsidRPr="00970F7C">
        <w:rPr>
          <w:rFonts w:ascii="Times New Roman" w:eastAsia="Times New Roman" w:hAnsi="Times New Roman" w:cs="Times New Roman"/>
          <w:sz w:val="24"/>
          <w:szCs w:val="24"/>
          <w:lang w:eastAsia="pl-PL"/>
        </w:rPr>
        <w:t>wypełniony podpisany przez osobę uprawnioną/ osoby uprawnione do reprezentowania wykonawcy oświadczenie</w:t>
      </w:r>
      <w:bookmarkEnd w:id="5"/>
      <w:r w:rsidR="0004251F" w:rsidRPr="00970F7C">
        <w:rPr>
          <w:rFonts w:ascii="Times New Roman" w:eastAsia="Times New Roman" w:hAnsi="Times New Roman" w:cs="Times New Roman"/>
          <w:sz w:val="24"/>
          <w:szCs w:val="24"/>
          <w:lang w:eastAsia="pl-PL"/>
        </w:rPr>
        <w:t xml:space="preserve"> </w:t>
      </w:r>
      <w:r w:rsidR="0004251F" w:rsidRPr="00970F7C">
        <w:rPr>
          <w:rFonts w:ascii="Times New Roman" w:eastAsia="Times New Roman" w:hAnsi="Times New Roman" w:cs="Times New Roman"/>
          <w:bCs/>
          <w:sz w:val="24"/>
          <w:szCs w:val="24"/>
          <w:lang w:eastAsia="pl-PL"/>
        </w:rPr>
        <w:t xml:space="preserve">dot. przesłanek wykluczenia z art. 5k rozporządzenia </w:t>
      </w:r>
      <w:bookmarkStart w:id="6" w:name="_Hlk116470648"/>
      <w:r w:rsidR="0004251F" w:rsidRPr="00970F7C">
        <w:rPr>
          <w:rFonts w:ascii="Times New Roman" w:eastAsia="Times New Roman" w:hAnsi="Times New Roman" w:cs="Times New Roman"/>
          <w:bCs/>
          <w:sz w:val="24"/>
          <w:szCs w:val="24"/>
          <w:lang w:eastAsia="pl-PL"/>
        </w:rPr>
        <w:t xml:space="preserve">833/2014 </w:t>
      </w:r>
      <w:r w:rsidR="00C54431" w:rsidRPr="00970F7C">
        <w:rPr>
          <w:rFonts w:ascii="Times New Roman" w:hAnsi="Times New Roman" w:cs="Times New Roman"/>
          <w:sz w:val="24"/>
          <w:szCs w:val="24"/>
        </w:rPr>
        <w:t xml:space="preserve">w brzmieniu nadanym rozporządzeniem Rady (UE) 2022/576 </w:t>
      </w:r>
      <w:r w:rsidR="0004251F" w:rsidRPr="00970F7C">
        <w:rPr>
          <w:rFonts w:ascii="Times New Roman" w:eastAsia="Times New Roman" w:hAnsi="Times New Roman" w:cs="Times New Roman"/>
          <w:bCs/>
          <w:sz w:val="24"/>
          <w:szCs w:val="24"/>
          <w:lang w:eastAsia="pl-PL"/>
        </w:rPr>
        <w:t xml:space="preserve"> oraz art. 7 ust 1 ustawy z dnia 13 kwietnia 2022r</w:t>
      </w:r>
      <w:bookmarkEnd w:id="6"/>
      <w:r w:rsidR="0004251F" w:rsidRPr="00970F7C">
        <w:rPr>
          <w:rFonts w:ascii="Times New Roman" w:eastAsia="Times New Roman" w:hAnsi="Times New Roman" w:cs="Times New Roman"/>
          <w:bCs/>
          <w:sz w:val="24"/>
          <w:szCs w:val="24"/>
          <w:lang w:eastAsia="pl-PL"/>
        </w:rPr>
        <w:t>.</w:t>
      </w:r>
      <w:r w:rsidR="00C54431" w:rsidRPr="00970F7C">
        <w:rPr>
          <w:rFonts w:ascii="Times New Roman" w:eastAsia="Times New Roman" w:hAnsi="Times New Roman" w:cs="Times New Roman"/>
          <w:bCs/>
          <w:sz w:val="24"/>
          <w:szCs w:val="24"/>
          <w:lang w:eastAsia="pl-PL"/>
        </w:rPr>
        <w:t xml:space="preserve"> </w:t>
      </w:r>
      <w:r w:rsidR="00D00ED2" w:rsidRPr="00970F7C">
        <w:rPr>
          <w:rFonts w:ascii="Times New Roman" w:eastAsia="Cambria" w:hAnsi="Times New Roman" w:cs="Times New Roman"/>
          <w:bCs/>
          <w:sz w:val="24"/>
          <w:szCs w:val="24"/>
        </w:rPr>
        <w:t>o szczególnych rozwiązaniach w zakresie przeciwdziałania wspieraniu agresji na Ukrainę oraz służących ochronie bezpieczeństwa n</w:t>
      </w:r>
      <w:r w:rsidR="00D00ED2" w:rsidRPr="00154688">
        <w:rPr>
          <w:rFonts w:ascii="Times New Roman" w:eastAsia="Cambria" w:hAnsi="Times New Roman" w:cs="Times New Roman"/>
          <w:bCs/>
          <w:sz w:val="24"/>
          <w:szCs w:val="24"/>
        </w:rPr>
        <w:t>arodowego</w:t>
      </w:r>
      <w:r w:rsidRPr="00154688">
        <w:rPr>
          <w:rFonts w:ascii="Times New Roman" w:eastAsia="Times New Roman" w:hAnsi="Times New Roman" w:cs="Times New Roman"/>
          <w:bCs/>
          <w:sz w:val="24"/>
          <w:szCs w:val="24"/>
          <w:lang w:eastAsia="pl-PL"/>
        </w:rPr>
        <w:t xml:space="preserve">, </w:t>
      </w:r>
      <w:r w:rsidRPr="00154688">
        <w:rPr>
          <w:rFonts w:ascii="Times New Roman" w:eastAsia="Times New Roman" w:hAnsi="Times New Roman" w:cs="Times New Roman"/>
          <w:sz w:val="24"/>
          <w:szCs w:val="24"/>
          <w:lang w:eastAsia="pl-PL"/>
        </w:rPr>
        <w:t xml:space="preserve">stanowiące załącznik nr </w:t>
      </w:r>
      <w:r w:rsidR="009D19CF">
        <w:rPr>
          <w:rFonts w:ascii="Times New Roman" w:eastAsia="Times New Roman" w:hAnsi="Times New Roman" w:cs="Times New Roman"/>
          <w:sz w:val="24"/>
          <w:szCs w:val="24"/>
          <w:lang w:eastAsia="pl-PL"/>
        </w:rPr>
        <w:t>8</w:t>
      </w:r>
    </w:p>
    <w:p w14:paraId="48A4863F" w14:textId="3CDAE07B" w:rsidR="008B07EC" w:rsidRPr="000F4009" w:rsidRDefault="00472838" w:rsidP="009D19CF">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7C7A34">
        <w:rPr>
          <w:rFonts w:ascii="Times New Roman" w:eastAsia="Cambria" w:hAnsi="Times New Roman" w:cs="Times New Roman"/>
          <w:sz w:val="24"/>
          <w:szCs w:val="24"/>
        </w:rPr>
        <w:t>Dok</w:t>
      </w:r>
      <w:r w:rsidR="00C41BAC" w:rsidRPr="007C7A34">
        <w:rPr>
          <w:rFonts w:ascii="Times New Roman" w:eastAsia="Cambria" w:hAnsi="Times New Roman" w:cs="Times New Roman"/>
          <w:sz w:val="24"/>
          <w:szCs w:val="24"/>
        </w:rPr>
        <w:t>u</w:t>
      </w:r>
      <w:r w:rsidRPr="007C7A34">
        <w:rPr>
          <w:rFonts w:ascii="Times New Roman" w:eastAsia="Cambria" w:hAnsi="Times New Roman" w:cs="Times New Roman"/>
          <w:sz w:val="24"/>
          <w:szCs w:val="24"/>
        </w:rPr>
        <w:t xml:space="preserve">menty wskazane w pkt </w:t>
      </w:r>
      <w:r w:rsidR="00CC34C8">
        <w:rPr>
          <w:rFonts w:ascii="Times New Roman" w:eastAsia="Cambria" w:hAnsi="Times New Roman" w:cs="Times New Roman"/>
          <w:sz w:val="24"/>
          <w:szCs w:val="24"/>
        </w:rPr>
        <w:t>4</w:t>
      </w:r>
      <w:r w:rsidR="00D7614A" w:rsidRPr="007C7A34">
        <w:rPr>
          <w:rFonts w:ascii="Times New Roman" w:eastAsia="Cambria" w:hAnsi="Times New Roman" w:cs="Times New Roman"/>
          <w:sz w:val="24"/>
          <w:szCs w:val="24"/>
        </w:rPr>
        <w:t xml:space="preserve"> a), b),</w:t>
      </w:r>
      <w:r w:rsidR="00AD3401" w:rsidRPr="007C7A34">
        <w:rPr>
          <w:rFonts w:ascii="Times New Roman" w:eastAsia="Cambria" w:hAnsi="Times New Roman" w:cs="Times New Roman"/>
          <w:sz w:val="24"/>
          <w:szCs w:val="24"/>
        </w:rPr>
        <w:t xml:space="preserve"> c)</w:t>
      </w:r>
      <w:r w:rsidR="00430748" w:rsidRPr="007C7A34">
        <w:rPr>
          <w:rFonts w:ascii="Times New Roman" w:eastAsia="Cambria" w:hAnsi="Times New Roman" w:cs="Times New Roman"/>
          <w:sz w:val="24"/>
          <w:szCs w:val="24"/>
        </w:rPr>
        <w:t>,</w:t>
      </w:r>
      <w:r w:rsidR="00562FEB" w:rsidRPr="007C7A34">
        <w:rPr>
          <w:rFonts w:ascii="Times New Roman" w:eastAsia="Cambria" w:hAnsi="Times New Roman" w:cs="Times New Roman"/>
          <w:sz w:val="24"/>
          <w:szCs w:val="24"/>
        </w:rPr>
        <w:t xml:space="preserve"> d)</w:t>
      </w:r>
      <w:r w:rsidR="001E7181">
        <w:rPr>
          <w:rFonts w:ascii="Times New Roman" w:eastAsia="Cambria" w:hAnsi="Times New Roman" w:cs="Times New Roman"/>
          <w:sz w:val="24"/>
          <w:szCs w:val="24"/>
        </w:rPr>
        <w:t>, e)</w:t>
      </w:r>
      <w:r w:rsidR="00D7614A" w:rsidRPr="007C7A34">
        <w:rPr>
          <w:rFonts w:ascii="Times New Roman" w:eastAsia="Cambria" w:hAnsi="Times New Roman" w:cs="Times New Roman"/>
          <w:sz w:val="24"/>
          <w:szCs w:val="24"/>
        </w:rPr>
        <w:t xml:space="preserve"> </w:t>
      </w:r>
      <w:r w:rsidR="00AD3401" w:rsidRPr="007C7A34">
        <w:rPr>
          <w:rFonts w:ascii="Times New Roman" w:eastAsia="Cambria" w:hAnsi="Times New Roman" w:cs="Times New Roman"/>
          <w:sz w:val="24"/>
          <w:szCs w:val="24"/>
        </w:rPr>
        <w:t>muszą</w:t>
      </w:r>
      <w:r w:rsidR="008B07EC" w:rsidRPr="007C7A34">
        <w:rPr>
          <w:rFonts w:ascii="Times New Roman" w:eastAsia="Cambria" w:hAnsi="Times New Roman" w:cs="Times New Roman"/>
          <w:sz w:val="24"/>
          <w:szCs w:val="24"/>
        </w:rPr>
        <w:t xml:space="preserve"> mieć formę dokumentu elektronicznego</w:t>
      </w:r>
      <w:r w:rsidR="008B07EC" w:rsidRPr="000F4009">
        <w:rPr>
          <w:rFonts w:ascii="Times New Roman" w:eastAsia="Cambria" w:hAnsi="Times New Roman" w:cs="Times New Roman"/>
          <w:sz w:val="24"/>
          <w:szCs w:val="24"/>
        </w:rPr>
        <w:t>, podpisanego kwalifikowanym podpisem elektronicznym, przygotowanym</w:t>
      </w:r>
      <w:r w:rsidR="008B07EC" w:rsidRPr="000F4009">
        <w:rPr>
          <w:rFonts w:ascii="Times New Roman" w:eastAsia="Cambria" w:hAnsi="Times New Roman" w:cs="Times New Roman"/>
          <w:color w:val="000000"/>
          <w:sz w:val="24"/>
          <w:szCs w:val="24"/>
        </w:rPr>
        <w:t xml:space="preserve"> oraz przekazanym Zamawiającemu przy użyciu środków komunikacji elektronicznej </w:t>
      </w:r>
      <w:r w:rsidR="00AD3401" w:rsidRPr="000F4009">
        <w:rPr>
          <w:rFonts w:ascii="Times New Roman" w:eastAsia="Cambria" w:hAnsi="Times New Roman" w:cs="Times New Roman"/>
          <w:sz w:val="24"/>
          <w:szCs w:val="24"/>
        </w:rPr>
        <w:t xml:space="preserve">na wskazaną przez Zamawiającego  Platformę </w:t>
      </w:r>
      <w:hyperlink r:id="rId22" w:history="1">
        <w:r w:rsidR="00AD3401" w:rsidRPr="000F4009">
          <w:rPr>
            <w:rStyle w:val="Hipercze"/>
            <w:rFonts w:ascii="Times New Roman" w:eastAsia="Times New Roman" w:hAnsi="Times New Roman" w:cs="Times New Roman"/>
            <w:color w:val="auto"/>
            <w:sz w:val="24"/>
            <w:szCs w:val="24"/>
            <w:lang w:eastAsia="pl-PL"/>
          </w:rPr>
          <w:t>https://smartpzp.pl/uck</w:t>
        </w:r>
      </w:hyperlink>
      <w:r w:rsidR="00AD3401" w:rsidRPr="000F4009">
        <w:rPr>
          <w:rFonts w:ascii="Times New Roman" w:eastAsia="Cambria" w:hAnsi="Times New Roman" w:cs="Times New Roman"/>
          <w:sz w:val="24"/>
          <w:szCs w:val="24"/>
        </w:rPr>
        <w:t xml:space="preserve"> </w:t>
      </w:r>
    </w:p>
    <w:p w14:paraId="6ABEF760" w14:textId="77777777" w:rsidR="002128B3" w:rsidRPr="000D62C3" w:rsidRDefault="002128B3" w:rsidP="009D19CF">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mbria" w:hAnsi="Times New Roman" w:cs="Times New Roman"/>
          <w:sz w:val="24"/>
          <w:szCs w:val="24"/>
        </w:rPr>
        <w:t xml:space="preserve">  </w:t>
      </w:r>
      <w:r w:rsidR="00AA0F30" w:rsidRPr="000D62C3">
        <w:rPr>
          <w:rFonts w:ascii="Times New Roman" w:eastAsia="Cambria" w:hAnsi="Times New Roman" w:cs="Times New Roman"/>
          <w:sz w:val="24"/>
          <w:szCs w:val="24"/>
        </w:rPr>
        <w:t xml:space="preserve">Uwaga ! </w:t>
      </w:r>
      <w:r w:rsidR="00AA0F30" w:rsidRPr="000D62C3">
        <w:rPr>
          <w:rFonts w:ascii="Times New Roman" w:eastAsia="Calibri" w:hAnsi="Times New Roman" w:cs="Times New Roman"/>
          <w:sz w:val="24"/>
          <w:szCs w:val="24"/>
        </w:rPr>
        <w:t>Każdy załączany plik zawierający dokumenty, oświadczenia musi być</w:t>
      </w:r>
    </w:p>
    <w:p w14:paraId="3B250B92" w14:textId="77777777" w:rsidR="002128B3" w:rsidRPr="000D62C3" w:rsidRDefault="002128B3" w:rsidP="009D19CF">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uprzednio podpisany podpisami kwalifikowanymi przez upoważnione osoby</w:t>
      </w:r>
    </w:p>
    <w:p w14:paraId="1739B6E2" w14:textId="77777777" w:rsidR="002128B3" w:rsidRDefault="002128B3" w:rsidP="009D19CF">
      <w:pPr>
        <w:spacing w:after="0" w:line="240" w:lineRule="auto"/>
        <w:ind w:left="397"/>
        <w:contextualSpacing/>
        <w:jc w:val="both"/>
        <w:rPr>
          <w:rFonts w:ascii="Times New Roman" w:eastAsia="Cambria"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 xml:space="preserve"> reprezentujące odpowiednio wykonawcę.</w:t>
      </w:r>
      <w:r w:rsidR="004851D6" w:rsidRPr="000D62C3">
        <w:rPr>
          <w:rFonts w:ascii="Times New Roman" w:eastAsia="Calibri" w:hAnsi="Times New Roman" w:cs="Times New Roman"/>
          <w:sz w:val="24"/>
          <w:szCs w:val="24"/>
        </w:rPr>
        <w:t xml:space="preserve"> </w:t>
      </w:r>
      <w:r w:rsidR="004851D6" w:rsidRPr="000D62C3">
        <w:rPr>
          <w:rFonts w:ascii="Times New Roman" w:eastAsia="Cambria" w:hAnsi="Times New Roman" w:cs="Times New Roman"/>
          <w:sz w:val="24"/>
          <w:szCs w:val="24"/>
        </w:rPr>
        <w:t xml:space="preserve">Zamawiający sugeruje </w:t>
      </w:r>
      <w:r w:rsidR="004851D6" w:rsidRPr="00BB57AE">
        <w:rPr>
          <w:rFonts w:ascii="Times New Roman" w:eastAsia="Cambria" w:hAnsi="Times New Roman" w:cs="Times New Roman"/>
          <w:sz w:val="24"/>
          <w:szCs w:val="24"/>
        </w:rPr>
        <w:t>przesyłanie</w:t>
      </w:r>
    </w:p>
    <w:p w14:paraId="1C29C396" w14:textId="77777777" w:rsidR="00AA0F30" w:rsidRDefault="002128B3" w:rsidP="009D19CF">
      <w:pPr>
        <w:spacing w:after="0" w:line="240" w:lineRule="auto"/>
        <w:ind w:left="397"/>
        <w:contextualSpacing/>
        <w:jc w:val="both"/>
        <w:rPr>
          <w:rFonts w:ascii="Times New Roman" w:eastAsia="Calibri" w:hAnsi="Times New Roman" w:cs="Times New Roman"/>
          <w:sz w:val="24"/>
          <w:szCs w:val="24"/>
        </w:rPr>
      </w:pPr>
      <w:r>
        <w:rPr>
          <w:rFonts w:ascii="Times New Roman" w:eastAsia="Cambria" w:hAnsi="Times New Roman" w:cs="Times New Roman"/>
          <w:sz w:val="24"/>
          <w:szCs w:val="24"/>
        </w:rPr>
        <w:t xml:space="preserve"> </w:t>
      </w:r>
      <w:r w:rsidR="004851D6" w:rsidRPr="00BB57AE">
        <w:rPr>
          <w:rFonts w:ascii="Times New Roman" w:eastAsia="Cambria" w:hAnsi="Times New Roman" w:cs="Times New Roman"/>
          <w:sz w:val="24"/>
          <w:szCs w:val="24"/>
        </w:rPr>
        <w:t xml:space="preserve">dokumentów  zapisanych w formacie  pdf z podpisem kwalifikowanym </w:t>
      </w:r>
      <w:proofErr w:type="spellStart"/>
      <w:r w:rsidR="004851D6" w:rsidRPr="00BB57AE">
        <w:rPr>
          <w:rFonts w:ascii="Times New Roman" w:eastAsia="Cambria" w:hAnsi="Times New Roman" w:cs="Times New Roman"/>
          <w:sz w:val="24"/>
          <w:szCs w:val="24"/>
        </w:rPr>
        <w:t>PAdES</w:t>
      </w:r>
      <w:proofErr w:type="spellEnd"/>
    </w:p>
    <w:p w14:paraId="09410FE9" w14:textId="77777777" w:rsidR="004851D6" w:rsidRPr="004851D6" w:rsidRDefault="004851D6" w:rsidP="00F13D47">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4851D6">
        <w:rPr>
          <w:rFonts w:ascii="Times New Roman" w:eastAsia="Times New Roman" w:hAnsi="Times New Roman" w:cs="Times New Roman"/>
          <w:sz w:val="24"/>
          <w:szCs w:val="24"/>
          <w:lang w:eastAsia="pl-PL"/>
        </w:rPr>
        <w:t xml:space="preserve"> przypadku podpisania oferty przez osobę niewymienioną w dokumencie rejestracyjnym (ewidencyjnym) Wykonawcy, pełnomocnictwo w formie oryginału podpisanego przez osobę uprawnioną ze strony Wykonawcy kwalifikowanym  podpisem </w:t>
      </w:r>
      <w:r w:rsidRPr="004851D6">
        <w:rPr>
          <w:rFonts w:ascii="Times New Roman" w:eastAsia="Times New Roman" w:hAnsi="Times New Roman" w:cs="Times New Roman"/>
          <w:sz w:val="24"/>
          <w:szCs w:val="24"/>
          <w:lang w:eastAsia="pl-PL"/>
        </w:rPr>
        <w:lastRenderedPageBreak/>
        <w:t>elektronicznym  lub kopii elektronicznej opatrzonej kwalifikowanym podpisem elektronicznym notariusza.</w:t>
      </w:r>
    </w:p>
    <w:p w14:paraId="200C1CE3" w14:textId="77777777" w:rsidR="008B07EC" w:rsidRPr="00566239" w:rsidRDefault="008B07EC" w:rsidP="000472AB">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w:t>
      </w:r>
      <w:r w:rsidR="00D7614A">
        <w:rPr>
          <w:rFonts w:ascii="Times New Roman" w:eastAsia="Times New Roman" w:hAnsi="Times New Roman" w:cs="Times New Roman"/>
          <w:sz w:val="24"/>
          <w:szCs w:val="24"/>
          <w:lang w:eastAsia="ar-SA"/>
        </w:rPr>
        <w:t>58</w:t>
      </w:r>
      <w:r w:rsidR="004851D6">
        <w:rPr>
          <w:rFonts w:ascii="Times New Roman" w:eastAsia="Times New Roman" w:hAnsi="Times New Roman" w:cs="Times New Roman"/>
          <w:sz w:val="24"/>
          <w:szCs w:val="24"/>
          <w:lang w:eastAsia="ar-SA"/>
        </w:rPr>
        <w:t xml:space="preserve"> </w:t>
      </w:r>
      <w:r w:rsidRPr="00566239">
        <w:rPr>
          <w:rFonts w:ascii="Times New Roman" w:eastAsia="Times New Roman" w:hAnsi="Times New Roman" w:cs="Times New Roman"/>
          <w:sz w:val="24"/>
          <w:szCs w:val="24"/>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14:paraId="0BBCEFA2" w14:textId="77777777" w:rsidR="00115D5B" w:rsidRPr="00B83316" w:rsidRDefault="008B07EC"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115D5B">
        <w:rPr>
          <w:rFonts w:ascii="Times New Roman" w:eastAsia="Cambria" w:hAnsi="Times New Roman" w:cs="Times New Roman"/>
          <w:bCs/>
          <w:sz w:val="24"/>
          <w:szCs w:val="24"/>
        </w:rPr>
        <w:t xml:space="preserve">Zamawiający informuje, iż zgodnie z art. </w:t>
      </w:r>
      <w:r w:rsidR="00B3761B" w:rsidRPr="00115D5B">
        <w:rPr>
          <w:rFonts w:ascii="Times New Roman" w:eastAsia="Cambria" w:hAnsi="Times New Roman" w:cs="Times New Roman"/>
          <w:bCs/>
          <w:sz w:val="24"/>
          <w:szCs w:val="24"/>
        </w:rPr>
        <w:t>1</w:t>
      </w:r>
      <w:r w:rsidRPr="00115D5B">
        <w:rPr>
          <w:rFonts w:ascii="Times New Roman" w:eastAsia="Cambria" w:hAnsi="Times New Roman" w:cs="Times New Roman"/>
          <w:bCs/>
          <w:sz w:val="24"/>
          <w:szCs w:val="24"/>
        </w:rPr>
        <w:t xml:space="preserve">8 </w:t>
      </w:r>
      <w:r w:rsidRPr="00B83316">
        <w:rPr>
          <w:rFonts w:ascii="Times New Roman" w:eastAsia="Cambria" w:hAnsi="Times New Roman" w:cs="Times New Roman"/>
          <w:bCs/>
          <w:sz w:val="24"/>
          <w:szCs w:val="24"/>
        </w:rPr>
        <w:t xml:space="preserve">w zw. z art. </w:t>
      </w:r>
      <w:r w:rsidR="00B3761B" w:rsidRPr="00B83316">
        <w:rPr>
          <w:rFonts w:ascii="Times New Roman" w:eastAsia="Cambria" w:hAnsi="Times New Roman" w:cs="Times New Roman"/>
          <w:bCs/>
          <w:sz w:val="24"/>
          <w:szCs w:val="24"/>
        </w:rPr>
        <w:t>74</w:t>
      </w:r>
      <w:r w:rsidRPr="00B83316">
        <w:rPr>
          <w:rFonts w:ascii="Times New Roman" w:eastAsia="Cambria" w:hAnsi="Times New Roman" w:cs="Times New Roman"/>
          <w:bCs/>
          <w:sz w:val="24"/>
          <w:szCs w:val="24"/>
        </w:rPr>
        <w:t xml:space="preserve"> ustawy PZP oferty </w:t>
      </w:r>
      <w:r w:rsidR="000C4A7B">
        <w:rPr>
          <w:rFonts w:ascii="Times New Roman" w:eastAsia="Cambria" w:hAnsi="Times New Roman" w:cs="Times New Roman"/>
          <w:bCs/>
          <w:sz w:val="24"/>
          <w:szCs w:val="24"/>
        </w:rPr>
        <w:t xml:space="preserve">wraz z załącznikami </w:t>
      </w:r>
      <w:r w:rsidRPr="00B83316">
        <w:rPr>
          <w:rFonts w:ascii="Times New Roman" w:eastAsia="Cambria" w:hAnsi="Times New Roman" w:cs="Times New Roman"/>
          <w:bCs/>
          <w:sz w:val="24"/>
          <w:szCs w:val="24"/>
        </w:rPr>
        <w:t xml:space="preserve">składane w postępowaniu o zamówienie publiczne są jawne i podlegają udostępnieniu </w:t>
      </w:r>
      <w:r w:rsidR="004851D6" w:rsidRPr="00B83316">
        <w:rPr>
          <w:rFonts w:ascii="Times New Roman" w:eastAsia="Cambria" w:hAnsi="Times New Roman" w:cs="Times New Roman"/>
          <w:bCs/>
          <w:sz w:val="24"/>
          <w:szCs w:val="24"/>
        </w:rPr>
        <w:t xml:space="preserve"> niezwłocznie po otwarciu ofert</w:t>
      </w:r>
      <w:r w:rsidRPr="00B83316">
        <w:rPr>
          <w:rFonts w:ascii="Times New Roman" w:eastAsia="Cambria" w:hAnsi="Times New Roman" w:cs="Times New Roman"/>
          <w:bCs/>
          <w:sz w:val="24"/>
          <w:szCs w:val="24"/>
        </w:rPr>
        <w:t xml:space="preserve">, z wyjątkiem informacji stanowiących tajemnicę przedsiębiorstwa w rozumieniu ustawy z dnia 16 kwietnia 1993 r. o zwalczaniu nieuczciwej konkurencji </w:t>
      </w:r>
      <w:r w:rsidR="009E4217" w:rsidRPr="00B83316">
        <w:rPr>
          <w:rFonts w:ascii="Times New Roman" w:hAnsi="Times New Roman" w:cs="Times New Roman"/>
          <w:sz w:val="24"/>
          <w:szCs w:val="24"/>
        </w:rPr>
        <w:t>(Dz. U. z 2020 r. poz. 1913)</w:t>
      </w:r>
      <w:r w:rsidRPr="00B83316">
        <w:rPr>
          <w:rFonts w:ascii="Times New Roman" w:eastAsia="Cambria" w:hAnsi="Times New Roman" w:cs="Times New Roman"/>
          <w:bCs/>
          <w:sz w:val="24"/>
          <w:szCs w:val="24"/>
        </w:rPr>
        <w:t>, jeśli Wykonawca w terminie składania ofert zastrzegł, że nie mogą one być udostępniane i jednocześnie wykazał, iż zastrzeżone informacje stanowią tajemnicę przedsiębiorstwa.</w:t>
      </w:r>
      <w:r w:rsidR="004851D6" w:rsidRPr="00B83316">
        <w:rPr>
          <w:rFonts w:ascii="Tahoma" w:eastAsia="Cambria" w:hAnsi="Tahoma" w:cs="Tahoma"/>
          <w:bCs/>
          <w:sz w:val="20"/>
          <w:szCs w:val="20"/>
        </w:rPr>
        <w:t xml:space="preserve"> </w:t>
      </w:r>
    </w:p>
    <w:p w14:paraId="6A41D20C" w14:textId="77777777" w:rsidR="00F7533E" w:rsidRPr="00B83316"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Zamawiający</w:t>
      </w:r>
      <w:r w:rsidR="00B3761B" w:rsidRPr="00B83316">
        <w:rPr>
          <w:rFonts w:ascii="Times New Roman" w:eastAsia="Times New Roman" w:hAnsi="Times New Roman" w:cs="Times New Roman"/>
          <w:sz w:val="24"/>
          <w:szCs w:val="24"/>
          <w:lang w:eastAsia="pl-PL"/>
        </w:rPr>
        <w:t xml:space="preserve"> nie</w:t>
      </w:r>
      <w:r w:rsidRPr="00B83316">
        <w:rPr>
          <w:rFonts w:ascii="Times New Roman" w:eastAsia="Times New Roman" w:hAnsi="Times New Roman" w:cs="Times New Roman"/>
          <w:sz w:val="24"/>
          <w:szCs w:val="24"/>
          <w:lang w:eastAsia="pl-PL"/>
        </w:rPr>
        <w:t xml:space="preserve"> </w:t>
      </w:r>
      <w:r w:rsidR="00B3761B" w:rsidRPr="00B83316">
        <w:rPr>
          <w:rFonts w:ascii="Times New Roman" w:hAnsi="Times New Roman" w:cs="Times New Roman"/>
          <w:sz w:val="24"/>
          <w:szCs w:val="24"/>
        </w:rPr>
        <w:t>ujawnia się informacji stanowiących tajemnicę przedsiębiorstwa w rozumieniu przepisów ustawy z dnia 16 kwietnia 1993 r. o zwalczaniu nieuczciwej konkurencji</w:t>
      </w:r>
      <w:r w:rsidR="00115D5B" w:rsidRPr="00B83316">
        <w:rPr>
          <w:rFonts w:ascii="Times New Roman" w:hAnsi="Times New Roman" w:cs="Times New Roman"/>
          <w:sz w:val="24"/>
          <w:szCs w:val="24"/>
        </w:rPr>
        <w:t xml:space="preserve"> </w:t>
      </w:r>
      <w:r w:rsidR="00B3761B" w:rsidRPr="00B83316">
        <w:rPr>
          <w:rFonts w:ascii="Times New Roman" w:hAnsi="Times New Roman" w:cs="Times New Roman"/>
          <w:sz w:val="24"/>
          <w:szCs w:val="24"/>
        </w:rPr>
        <w:t xml:space="preserve">, jeżeli wykonawca, </w:t>
      </w:r>
      <w:r w:rsidR="00115D5B" w:rsidRPr="00B83316">
        <w:rPr>
          <w:rFonts w:ascii="Times New Roman" w:hAnsi="Times New Roman" w:cs="Times New Roman"/>
          <w:sz w:val="24"/>
          <w:szCs w:val="24"/>
        </w:rPr>
        <w:t xml:space="preserve">nie później niż w terminie składania ofert zastrzeże </w:t>
      </w:r>
      <w:r w:rsidR="00B3761B" w:rsidRPr="00B83316">
        <w:rPr>
          <w:rFonts w:ascii="Times New Roman" w:hAnsi="Times New Roman" w:cs="Times New Roman"/>
          <w:sz w:val="24"/>
          <w:szCs w:val="24"/>
        </w:rPr>
        <w:t>że nie mogą być one udostępniane oraz wykazał, że zastrzeżone informacje stanowią tajemnicę przedsiębiorstwa. Wykonawca nie może zastrzec informacji, o których mowa w art. 222 ust. 5.</w:t>
      </w:r>
      <w:r w:rsidR="003B0E43" w:rsidRPr="00B83316">
        <w:rPr>
          <w:rFonts w:ascii="Times New Roman" w:eastAsia="Times New Roman" w:hAnsi="Times New Roman" w:cs="Times New Roman"/>
          <w:sz w:val="24"/>
          <w:szCs w:val="24"/>
          <w:lang w:eastAsia="pl-PL"/>
        </w:rPr>
        <w:t xml:space="preserve"> </w:t>
      </w:r>
      <w:r w:rsidR="00F7533E" w:rsidRPr="00B83316">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B83316">
        <w:rPr>
          <w:rFonts w:ascii="Times New Roman" w:eastAsia="Times New Roman" w:hAnsi="Times New Roman" w:cs="Times New Roman"/>
          <w:sz w:val="24"/>
          <w:szCs w:val="24"/>
          <w:lang w:eastAsia="pl-PL"/>
        </w:rPr>
        <w:t xml:space="preserve"> W celu otrzymania poufności tych informacji, Wykonawca przekazuje je w wydzielonym, odpowiednio oznakowanym pliku.</w:t>
      </w:r>
    </w:p>
    <w:p w14:paraId="7A23F909" w14:textId="77777777" w:rsidR="00123BA3" w:rsidRPr="00B83316" w:rsidRDefault="00123BA3" w:rsidP="00F764E5">
      <w:pPr>
        <w:pStyle w:val="Akapitzlist"/>
        <w:numPr>
          <w:ilvl w:val="0"/>
          <w:numId w:val="2"/>
        </w:numPr>
        <w:spacing w:after="0" w:line="240" w:lineRule="auto"/>
        <w:jc w:val="both"/>
        <w:rPr>
          <w:rFonts w:ascii="Times New Roman" w:eastAsia="Calibri" w:hAnsi="Times New Roman" w:cs="Times New Roman"/>
          <w:sz w:val="24"/>
          <w:szCs w:val="24"/>
        </w:rPr>
      </w:pPr>
      <w:r w:rsidRPr="00B83316">
        <w:rPr>
          <w:rFonts w:ascii="Times New Roman" w:eastAsia="Times New Roman" w:hAnsi="Times New Roman" w:cs="Times New Roman"/>
          <w:sz w:val="24"/>
          <w:szCs w:val="24"/>
          <w:u w:val="single"/>
          <w:lang w:eastAsia="pl-PL"/>
        </w:rPr>
        <w:t>Oferty składane w formie elektronicznej</w:t>
      </w:r>
      <w:r w:rsidRPr="00B83316">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B83316">
        <w:rPr>
          <w:rFonts w:ascii="Times New Roman" w:eastAsia="Calibri" w:hAnsi="Times New Roman" w:cs="Times New Roman"/>
          <w:sz w:val="24"/>
          <w:szCs w:val="24"/>
        </w:rPr>
        <w:t>checkbox</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B83316">
        <w:rPr>
          <w:rFonts w:ascii="Times New Roman" w:eastAsia="Calibri" w:hAnsi="Times New Roman" w:cs="Times New Roman"/>
          <w:sz w:val="24"/>
          <w:szCs w:val="24"/>
        </w:rPr>
        <w:t>checkboxa</w:t>
      </w:r>
      <w:proofErr w:type="spellEnd"/>
      <w:r w:rsidRPr="00B83316">
        <w:rPr>
          <w:rFonts w:ascii="Times New Roman" w:eastAsia="Calibri" w:hAnsi="Times New Roman" w:cs="Times New Roman"/>
          <w:sz w:val="24"/>
          <w:szCs w:val="24"/>
        </w:rPr>
        <w:t xml:space="preserve"> •, część zawierająca informacje stanowiące tajemnicę przedsiębiorstwa z zaznaczonym </w:t>
      </w:r>
      <w:proofErr w:type="spellStart"/>
      <w:r w:rsidRPr="00B83316">
        <w:rPr>
          <w:rFonts w:ascii="Times New Roman" w:eastAsia="Calibri" w:hAnsi="Times New Roman" w:cs="Times New Roman"/>
          <w:sz w:val="24"/>
          <w:szCs w:val="24"/>
        </w:rPr>
        <w:t>checkboxem</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00566239" w:rsidRPr="00B83316">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00566239"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t>
      </w:r>
    </w:p>
    <w:p w14:paraId="5115D6F0" w14:textId="77777777" w:rsidR="00566239" w:rsidRPr="00B83316"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Zgodnie z Rozporządzeniem Ministra Rozwoju</w:t>
      </w:r>
      <w:r w:rsidR="00115D5B" w:rsidRPr="00B83316">
        <w:rPr>
          <w:rFonts w:ascii="Times New Roman" w:eastAsia="Times New Roman" w:hAnsi="Times New Roman" w:cs="Times New Roman"/>
          <w:sz w:val="24"/>
          <w:szCs w:val="24"/>
          <w:lang w:eastAsia="pl-PL"/>
        </w:rPr>
        <w:t xml:space="preserve"> Pracy i Technologii</w:t>
      </w:r>
      <w:r w:rsidRPr="00B83316">
        <w:rPr>
          <w:rFonts w:ascii="Times New Roman" w:eastAsia="Times New Roman" w:hAnsi="Times New Roman" w:cs="Times New Roman"/>
          <w:sz w:val="24"/>
          <w:szCs w:val="24"/>
          <w:lang w:eastAsia="pl-PL"/>
        </w:rPr>
        <w:t xml:space="preserve"> z dnia </w:t>
      </w:r>
      <w:r w:rsidR="00115D5B" w:rsidRPr="00B83316">
        <w:rPr>
          <w:rFonts w:ascii="Times New Roman" w:eastAsia="Times New Roman" w:hAnsi="Times New Roman" w:cs="Times New Roman"/>
          <w:sz w:val="24"/>
          <w:szCs w:val="24"/>
          <w:lang w:eastAsia="pl-PL"/>
        </w:rPr>
        <w:t xml:space="preserve">18 grudnia 2020r. </w:t>
      </w:r>
      <w:r w:rsidRPr="00B83316">
        <w:rPr>
          <w:rFonts w:ascii="Times New Roman" w:eastAsia="Times New Roman" w:hAnsi="Times New Roman" w:cs="Times New Roman"/>
          <w:sz w:val="24"/>
          <w:szCs w:val="24"/>
          <w:lang w:eastAsia="pl-PL"/>
        </w:rPr>
        <w:t>w sprawie protokoł</w:t>
      </w:r>
      <w:r w:rsidR="00115D5B" w:rsidRPr="00B83316">
        <w:rPr>
          <w:rFonts w:ascii="Times New Roman" w:eastAsia="Times New Roman" w:hAnsi="Times New Roman" w:cs="Times New Roman"/>
          <w:sz w:val="24"/>
          <w:szCs w:val="24"/>
          <w:lang w:eastAsia="pl-PL"/>
        </w:rPr>
        <w:t>ów</w:t>
      </w:r>
      <w:r w:rsidRPr="00B83316">
        <w:rPr>
          <w:rFonts w:ascii="Times New Roman" w:eastAsia="Times New Roman" w:hAnsi="Times New Roman" w:cs="Times New Roman"/>
          <w:sz w:val="24"/>
          <w:szCs w:val="24"/>
          <w:lang w:eastAsia="pl-PL"/>
        </w:rPr>
        <w:t xml:space="preserve"> postępowania </w:t>
      </w:r>
      <w:r w:rsidR="00115D5B" w:rsidRPr="00B83316">
        <w:rPr>
          <w:rFonts w:ascii="Times New Roman" w:eastAsia="Times New Roman" w:hAnsi="Times New Roman" w:cs="Times New Roman"/>
          <w:sz w:val="24"/>
          <w:szCs w:val="24"/>
          <w:lang w:eastAsia="pl-PL"/>
        </w:rPr>
        <w:t xml:space="preserve">oraz dokumentacji </w:t>
      </w:r>
      <w:r w:rsidRPr="00B83316">
        <w:rPr>
          <w:rFonts w:ascii="Times New Roman" w:eastAsia="Times New Roman" w:hAnsi="Times New Roman" w:cs="Times New Roman"/>
          <w:sz w:val="24"/>
          <w:szCs w:val="24"/>
          <w:lang w:eastAsia="pl-PL"/>
        </w:rPr>
        <w:t>o udzielenie zamówienia publicznego</w:t>
      </w:r>
      <w:r w:rsidR="00115D5B" w:rsidRPr="00B83316">
        <w:rPr>
          <w:rFonts w:ascii="Times New Roman" w:eastAsia="Times New Roman" w:hAnsi="Times New Roman" w:cs="Times New Roman"/>
          <w:sz w:val="24"/>
          <w:szCs w:val="24"/>
          <w:lang w:eastAsia="pl-PL"/>
        </w:rPr>
        <w:t xml:space="preserve">, </w:t>
      </w:r>
      <w:r w:rsidRPr="00B83316">
        <w:rPr>
          <w:rFonts w:ascii="Times New Roman" w:eastAsia="Times New Roman" w:hAnsi="Times New Roman" w:cs="Times New Roman"/>
          <w:sz w:val="24"/>
          <w:szCs w:val="24"/>
          <w:lang w:eastAsia="pl-PL"/>
        </w:rPr>
        <w:t xml:space="preserve"> Zamawiający udostępnia protokół lub załączniki do protokołu na wniosek. Przekazanie protokołu lub załączników następuje przy użyciu środków komunikacji elektronicznej.</w:t>
      </w:r>
    </w:p>
    <w:p w14:paraId="4DE39B04" w14:textId="77777777" w:rsidR="00566239" w:rsidRPr="00B83316"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B83316">
        <w:rPr>
          <w:rFonts w:ascii="Times New Roman" w:eastAsia="Cambria" w:hAnsi="Times New Roman" w:cs="Times New Roman"/>
          <w:sz w:val="24"/>
          <w:szCs w:val="24"/>
        </w:rPr>
        <w:t xml:space="preserve">Dokumenty i oświadczenia  sporządzone w języku obcym  muszą być złożone wraz z tłumaczeniem na język polski. </w:t>
      </w:r>
    </w:p>
    <w:p w14:paraId="2FBEBC86" w14:textId="77777777" w:rsidR="00566239" w:rsidRPr="00B83316" w:rsidRDefault="00566239" w:rsidP="00566239">
      <w:pPr>
        <w:numPr>
          <w:ilvl w:val="0"/>
          <w:numId w:val="2"/>
        </w:numPr>
        <w:autoSpaceDE w:val="0"/>
        <w:autoSpaceDN w:val="0"/>
        <w:adjustRightInd w:val="0"/>
        <w:spacing w:after="0" w:line="240" w:lineRule="auto"/>
        <w:contextualSpacing/>
        <w:jc w:val="both"/>
        <w:rPr>
          <w:rFonts w:ascii="Times New Roman" w:eastAsia="TimesNewRoman" w:hAnsi="Times New Roman" w:cs="Times New Roman"/>
          <w:sz w:val="24"/>
          <w:szCs w:val="24"/>
          <w:lang w:eastAsia="pl-PL"/>
        </w:rPr>
      </w:pPr>
      <w:r w:rsidRPr="00B83316">
        <w:rPr>
          <w:rFonts w:ascii="Times New Roman" w:eastAsia="TimesNewRoman" w:hAnsi="Times New Roman" w:cs="Times New Roman"/>
          <w:sz w:val="24"/>
          <w:szCs w:val="24"/>
          <w:lang w:eastAsia="pl-PL"/>
        </w:rPr>
        <w:t xml:space="preserve">Jeżeli oryginał dokumentu lub oświadczenia, o których mowa w art. </w:t>
      </w:r>
      <w:r w:rsidR="00320369" w:rsidRPr="00B83316">
        <w:rPr>
          <w:rFonts w:ascii="Times New Roman" w:eastAsia="TimesNewRoman" w:hAnsi="Times New Roman" w:cs="Times New Roman"/>
          <w:sz w:val="24"/>
          <w:szCs w:val="24"/>
          <w:lang w:eastAsia="pl-PL"/>
        </w:rPr>
        <w:t>108</w:t>
      </w:r>
      <w:r w:rsidRPr="00B83316">
        <w:rPr>
          <w:rFonts w:ascii="Times New Roman" w:eastAsia="TimesNewRoman" w:hAnsi="Times New Roman" w:cs="Times New Roman"/>
          <w:sz w:val="24"/>
          <w:szCs w:val="24"/>
          <w:lang w:eastAsia="pl-PL"/>
        </w:rPr>
        <w:t xml:space="preserve"> ustawy </w:t>
      </w:r>
      <w:proofErr w:type="spellStart"/>
      <w:r w:rsidRPr="00B83316">
        <w:rPr>
          <w:rFonts w:ascii="Times New Roman" w:eastAsia="TimesNewRoman" w:hAnsi="Times New Roman" w:cs="Times New Roman"/>
          <w:sz w:val="24"/>
          <w:szCs w:val="24"/>
          <w:lang w:eastAsia="pl-PL"/>
        </w:rPr>
        <w:t>Pzp</w:t>
      </w:r>
      <w:proofErr w:type="spellEnd"/>
      <w:r w:rsidRPr="00B83316">
        <w:rPr>
          <w:rFonts w:ascii="Times New Roman" w:eastAsia="TimesNewRoman" w:hAnsi="Times New Roman" w:cs="Times New Roman"/>
          <w:sz w:val="24"/>
          <w:szCs w:val="24"/>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14:paraId="435332E0" w14:textId="77777777" w:rsidR="00115D5B" w:rsidRPr="00115D5B" w:rsidRDefault="00566239" w:rsidP="0056623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trike/>
          <w:color w:val="000000"/>
          <w:sz w:val="24"/>
          <w:szCs w:val="24"/>
          <w:lang w:eastAsia="pl-PL"/>
        </w:rPr>
      </w:pPr>
      <w:r w:rsidRPr="00B83316">
        <w:rPr>
          <w:rFonts w:ascii="Times New Roman" w:eastAsia="TimesNewRoman" w:hAnsi="Times New Roman" w:cs="Times New Roman"/>
          <w:sz w:val="24"/>
          <w:szCs w:val="24"/>
          <w:lang w:eastAsia="pl-PL"/>
        </w:rPr>
        <w:t xml:space="preserve">W przypadku </w:t>
      </w:r>
      <w:r w:rsidR="00115D5B" w:rsidRPr="00B83316">
        <w:rPr>
          <w:rFonts w:ascii="Times New Roman" w:eastAsia="TimesNewRoman" w:hAnsi="Times New Roman" w:cs="Times New Roman"/>
          <w:sz w:val="24"/>
          <w:szCs w:val="24"/>
          <w:lang w:eastAsia="pl-PL"/>
        </w:rPr>
        <w:t>gdy dokumenty zostały sporządzone przez upoważnione podmioty jako</w:t>
      </w:r>
      <w:r w:rsidR="00115D5B">
        <w:rPr>
          <w:rFonts w:ascii="Times New Roman" w:eastAsia="TimesNewRoman" w:hAnsi="Times New Roman" w:cs="Times New Roman"/>
          <w:sz w:val="24"/>
          <w:szCs w:val="24"/>
          <w:lang w:eastAsia="pl-PL"/>
        </w:rPr>
        <w:t xml:space="preserve"> dokument w postaci papierowej , przekazuje się cyfrowe odwzorowanie tego dokumentu </w:t>
      </w:r>
      <w:r w:rsidR="00115D5B">
        <w:rPr>
          <w:rFonts w:ascii="Times New Roman" w:eastAsia="TimesNewRoman" w:hAnsi="Times New Roman" w:cs="Times New Roman"/>
          <w:sz w:val="24"/>
          <w:szCs w:val="24"/>
          <w:lang w:eastAsia="pl-PL"/>
        </w:rPr>
        <w:lastRenderedPageBreak/>
        <w:t>opatrzonego kwalifikowanym podpisem elektronicznym, poświadczające zgodność cyfrowego odwzorowania z dokumentem w postaci papierowej.</w:t>
      </w:r>
    </w:p>
    <w:p w14:paraId="69D39F2D" w14:textId="77777777" w:rsidR="003C7BD5" w:rsidRDefault="003C7BD5" w:rsidP="00566239">
      <w:pPr>
        <w:pStyle w:val="Akapitzlist"/>
        <w:spacing w:after="0" w:line="240" w:lineRule="auto"/>
        <w:ind w:left="340"/>
        <w:jc w:val="both"/>
        <w:rPr>
          <w:rFonts w:ascii="Times New Roman" w:eastAsia="Times New Roman" w:hAnsi="Times New Roman" w:cs="Times New Roman"/>
          <w:sz w:val="24"/>
          <w:szCs w:val="24"/>
          <w:lang w:eastAsia="pl-PL"/>
        </w:rPr>
      </w:pPr>
    </w:p>
    <w:p w14:paraId="6A5E0E29" w14:textId="77777777" w:rsidR="009D19CF" w:rsidRPr="00827FB9" w:rsidRDefault="009D19CF" w:rsidP="00566239">
      <w:pPr>
        <w:pStyle w:val="Akapitzlist"/>
        <w:spacing w:after="0" w:line="240" w:lineRule="auto"/>
        <w:ind w:left="340"/>
        <w:jc w:val="both"/>
        <w:rPr>
          <w:rFonts w:ascii="Times New Roman" w:eastAsia="Times New Roman" w:hAnsi="Times New Roman" w:cs="Times New Roman"/>
          <w:sz w:val="24"/>
          <w:szCs w:val="24"/>
          <w:lang w:eastAsia="pl-PL"/>
        </w:rPr>
      </w:pPr>
    </w:p>
    <w:p w14:paraId="768E7F73" w14:textId="77777777"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 xml:space="preserve">XI. </w:t>
      </w:r>
      <w:r w:rsidR="00AE4F3C">
        <w:rPr>
          <w:rFonts w:ascii="Times New Roman" w:eastAsia="Times New Roman" w:hAnsi="Times New Roman" w:cs="Times New Roman"/>
          <w:b/>
          <w:sz w:val="24"/>
          <w:szCs w:val="24"/>
          <w:lang w:eastAsia="pl-PL"/>
        </w:rPr>
        <w:t xml:space="preserve">SPOSÓB ORAZ </w:t>
      </w:r>
      <w:r w:rsidRPr="00111208">
        <w:rPr>
          <w:rFonts w:ascii="Times New Roman" w:eastAsia="Times New Roman" w:hAnsi="Times New Roman" w:cs="Times New Roman"/>
          <w:b/>
          <w:sz w:val="24"/>
          <w:szCs w:val="24"/>
          <w:lang w:eastAsia="pl-PL"/>
        </w:rPr>
        <w:t xml:space="preserve"> TERMIN SKŁADANIA I OTWARCIA OFERT</w:t>
      </w:r>
    </w:p>
    <w:p w14:paraId="53BC5384" w14:textId="18974698" w:rsidR="00355111" w:rsidRPr="00AF2D59" w:rsidRDefault="00355111"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 należy </w:t>
      </w:r>
      <w:r w:rsidR="00D11E0D" w:rsidRPr="006B74FD">
        <w:rPr>
          <w:rFonts w:ascii="Times New Roman" w:eastAsia="Times New Roman" w:hAnsi="Times New Roman" w:cs="Times New Roman"/>
          <w:sz w:val="24"/>
          <w:szCs w:val="24"/>
          <w:lang w:eastAsia="pl-PL"/>
        </w:rPr>
        <w:t xml:space="preserve">przesłać </w:t>
      </w:r>
      <w:r w:rsidR="00D11E0D" w:rsidRPr="00AF2D59">
        <w:rPr>
          <w:rFonts w:ascii="Times New Roman" w:eastAsia="Times New Roman" w:hAnsi="Times New Roman" w:cs="Times New Roman"/>
          <w:sz w:val="24"/>
          <w:szCs w:val="24"/>
          <w:lang w:eastAsia="pl-PL"/>
        </w:rPr>
        <w:t>za pośrednictwem Platformy  dostępnej pod adresem</w:t>
      </w:r>
      <w:r w:rsidR="00566239" w:rsidRPr="00AF2D59">
        <w:rPr>
          <w:rFonts w:ascii="Times New Roman" w:eastAsia="Times New Roman" w:hAnsi="Times New Roman" w:cs="Times New Roman"/>
          <w:sz w:val="24"/>
          <w:szCs w:val="24"/>
          <w:lang w:eastAsia="pl-PL"/>
        </w:rPr>
        <w:t xml:space="preserve"> </w:t>
      </w:r>
      <w:hyperlink r:id="rId23" w:history="1">
        <w:r w:rsidR="00566239" w:rsidRPr="00AF2D59">
          <w:rPr>
            <w:rFonts w:ascii="Times New Roman" w:eastAsia="Calibri" w:hAnsi="Times New Roman" w:cs="Times New Roman"/>
            <w:sz w:val="24"/>
            <w:szCs w:val="24"/>
            <w:u w:val="single"/>
          </w:rPr>
          <w:t>https://portal.smartpzp.pl/uck</w:t>
        </w:r>
      </w:hyperlink>
      <w:r w:rsidR="00566239" w:rsidRPr="00AF2D59">
        <w:rPr>
          <w:rFonts w:ascii="Times New Roman" w:eastAsia="Calibri" w:hAnsi="Times New Roman" w:cs="Times New Roman"/>
          <w:sz w:val="24"/>
          <w:szCs w:val="24"/>
          <w:u w:val="single"/>
        </w:rPr>
        <w:t xml:space="preserve"> </w:t>
      </w:r>
      <w:r w:rsidR="00D11E0D" w:rsidRPr="00AF2D59">
        <w:rPr>
          <w:rStyle w:val="Hipercze"/>
          <w:rFonts w:ascii="Times New Roman" w:eastAsia="Times New Roman" w:hAnsi="Times New Roman" w:cs="Times New Roman"/>
          <w:color w:val="auto"/>
          <w:sz w:val="24"/>
          <w:szCs w:val="24"/>
          <w:u w:val="none"/>
          <w:lang w:eastAsia="pl-PL"/>
        </w:rPr>
        <w:t xml:space="preserve">w terminie do dnia </w:t>
      </w:r>
      <w:r w:rsidR="00CC34C8" w:rsidRPr="00AF2D59">
        <w:rPr>
          <w:rStyle w:val="Hipercze"/>
          <w:rFonts w:ascii="Times New Roman" w:eastAsia="Times New Roman" w:hAnsi="Times New Roman" w:cs="Times New Roman"/>
          <w:color w:val="auto"/>
          <w:sz w:val="24"/>
          <w:szCs w:val="24"/>
          <w:u w:val="none"/>
          <w:lang w:eastAsia="pl-PL"/>
        </w:rPr>
        <w:t xml:space="preserve">  </w:t>
      </w:r>
      <w:r w:rsidR="00C92607" w:rsidRPr="00AF2D59">
        <w:rPr>
          <w:rStyle w:val="Hipercze"/>
          <w:rFonts w:ascii="Times New Roman" w:eastAsia="Times New Roman" w:hAnsi="Times New Roman" w:cs="Times New Roman"/>
          <w:color w:val="auto"/>
          <w:sz w:val="24"/>
          <w:szCs w:val="24"/>
          <w:u w:val="none"/>
          <w:lang w:eastAsia="pl-PL"/>
        </w:rPr>
        <w:t>10</w:t>
      </w:r>
      <w:r w:rsidR="00B679FF" w:rsidRPr="00AF2D59">
        <w:rPr>
          <w:rStyle w:val="Hipercze"/>
          <w:rFonts w:ascii="Times New Roman" w:eastAsia="Times New Roman" w:hAnsi="Times New Roman" w:cs="Times New Roman"/>
          <w:color w:val="auto"/>
          <w:sz w:val="24"/>
          <w:szCs w:val="24"/>
          <w:u w:val="none"/>
          <w:lang w:eastAsia="pl-PL"/>
        </w:rPr>
        <w:t>.</w:t>
      </w:r>
      <w:r w:rsidR="00625FDC" w:rsidRPr="00AF2D59">
        <w:rPr>
          <w:rStyle w:val="Hipercze"/>
          <w:rFonts w:ascii="Times New Roman" w:eastAsia="Times New Roman" w:hAnsi="Times New Roman" w:cs="Times New Roman"/>
          <w:color w:val="auto"/>
          <w:sz w:val="24"/>
          <w:szCs w:val="24"/>
          <w:u w:val="none"/>
          <w:lang w:eastAsia="pl-PL"/>
        </w:rPr>
        <w:t>10</w:t>
      </w:r>
      <w:r w:rsidR="00D11E0D" w:rsidRPr="00AF2D59">
        <w:rPr>
          <w:rStyle w:val="Hipercze"/>
          <w:rFonts w:ascii="Times New Roman" w:eastAsia="Times New Roman" w:hAnsi="Times New Roman" w:cs="Times New Roman"/>
          <w:color w:val="auto"/>
          <w:sz w:val="24"/>
          <w:szCs w:val="24"/>
          <w:u w:val="none"/>
          <w:lang w:eastAsia="pl-PL"/>
        </w:rPr>
        <w:t>.20</w:t>
      </w:r>
      <w:r w:rsidR="00557A2B" w:rsidRPr="00AF2D59">
        <w:rPr>
          <w:rStyle w:val="Hipercze"/>
          <w:rFonts w:ascii="Times New Roman" w:eastAsia="Times New Roman" w:hAnsi="Times New Roman" w:cs="Times New Roman"/>
          <w:color w:val="auto"/>
          <w:sz w:val="24"/>
          <w:szCs w:val="24"/>
          <w:u w:val="none"/>
          <w:lang w:eastAsia="pl-PL"/>
        </w:rPr>
        <w:t>2</w:t>
      </w:r>
      <w:r w:rsidR="00D25B43" w:rsidRPr="00AF2D59">
        <w:rPr>
          <w:rStyle w:val="Hipercze"/>
          <w:rFonts w:ascii="Times New Roman" w:eastAsia="Times New Roman" w:hAnsi="Times New Roman" w:cs="Times New Roman"/>
          <w:color w:val="auto"/>
          <w:sz w:val="24"/>
          <w:szCs w:val="24"/>
          <w:u w:val="none"/>
          <w:lang w:eastAsia="pl-PL"/>
        </w:rPr>
        <w:t>3r</w:t>
      </w:r>
      <w:r w:rsidR="00D11E0D" w:rsidRPr="00AF2D59">
        <w:rPr>
          <w:rStyle w:val="Hipercze"/>
          <w:rFonts w:ascii="Times New Roman" w:eastAsia="Times New Roman" w:hAnsi="Times New Roman" w:cs="Times New Roman"/>
          <w:color w:val="auto"/>
          <w:sz w:val="24"/>
          <w:szCs w:val="24"/>
          <w:u w:val="none"/>
          <w:lang w:eastAsia="pl-PL"/>
        </w:rPr>
        <w:t>. do godz. 10:00</w:t>
      </w:r>
    </w:p>
    <w:p w14:paraId="7ADCC8CA" w14:textId="6295D8CF" w:rsidR="00D9580F" w:rsidRPr="00AF2D59" w:rsidRDefault="002128B3"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AF2D59">
        <w:rPr>
          <w:rFonts w:ascii="Times New Roman" w:eastAsia="Times New Roman" w:hAnsi="Times New Roman" w:cs="Times New Roman"/>
          <w:sz w:val="24"/>
          <w:szCs w:val="24"/>
          <w:lang w:eastAsia="pl-PL"/>
        </w:rPr>
        <w:t xml:space="preserve">Otwarcie ofert nastąpi </w:t>
      </w:r>
      <w:r w:rsidR="00AB46F8" w:rsidRPr="00AF2D59">
        <w:rPr>
          <w:rFonts w:ascii="Times New Roman" w:eastAsia="Times New Roman" w:hAnsi="Times New Roman" w:cs="Times New Roman"/>
          <w:sz w:val="24"/>
          <w:szCs w:val="24"/>
          <w:lang w:eastAsia="pl-PL"/>
        </w:rPr>
        <w:t>w dniu</w:t>
      </w:r>
      <w:r w:rsidR="00CC34C8" w:rsidRPr="00AF2D59">
        <w:rPr>
          <w:rFonts w:ascii="Times New Roman" w:eastAsia="Times New Roman" w:hAnsi="Times New Roman" w:cs="Times New Roman"/>
          <w:sz w:val="24"/>
          <w:szCs w:val="24"/>
          <w:lang w:eastAsia="pl-PL"/>
        </w:rPr>
        <w:t xml:space="preserve">  </w:t>
      </w:r>
      <w:r w:rsidR="00C92607" w:rsidRPr="00AF2D59">
        <w:rPr>
          <w:rFonts w:ascii="Times New Roman" w:eastAsia="Times New Roman" w:hAnsi="Times New Roman" w:cs="Times New Roman"/>
          <w:sz w:val="24"/>
          <w:szCs w:val="24"/>
          <w:lang w:eastAsia="pl-PL"/>
        </w:rPr>
        <w:t>10</w:t>
      </w:r>
      <w:r w:rsidR="00C654A2" w:rsidRPr="00AF2D59">
        <w:rPr>
          <w:rFonts w:ascii="Times New Roman" w:eastAsia="Times New Roman" w:hAnsi="Times New Roman" w:cs="Times New Roman"/>
          <w:sz w:val="24"/>
          <w:szCs w:val="24"/>
          <w:lang w:eastAsia="pl-PL"/>
        </w:rPr>
        <w:t>.</w:t>
      </w:r>
      <w:r w:rsidR="00625FDC" w:rsidRPr="00AF2D59">
        <w:rPr>
          <w:rFonts w:ascii="Times New Roman" w:eastAsia="Times New Roman" w:hAnsi="Times New Roman" w:cs="Times New Roman"/>
          <w:sz w:val="24"/>
          <w:szCs w:val="24"/>
          <w:lang w:eastAsia="pl-PL"/>
        </w:rPr>
        <w:t>10</w:t>
      </w:r>
      <w:r w:rsidR="00D25B43" w:rsidRPr="00AF2D59">
        <w:rPr>
          <w:rFonts w:ascii="Times New Roman" w:eastAsia="Times New Roman" w:hAnsi="Times New Roman" w:cs="Times New Roman"/>
          <w:sz w:val="24"/>
          <w:szCs w:val="24"/>
          <w:lang w:eastAsia="pl-PL"/>
        </w:rPr>
        <w:t>.2023</w:t>
      </w:r>
      <w:r w:rsidR="006C4E50" w:rsidRPr="00AF2D59">
        <w:rPr>
          <w:rFonts w:ascii="Times New Roman" w:eastAsia="Times New Roman" w:hAnsi="Times New Roman" w:cs="Times New Roman"/>
          <w:sz w:val="24"/>
          <w:szCs w:val="24"/>
          <w:lang w:eastAsia="pl-PL"/>
        </w:rPr>
        <w:t>r.</w:t>
      </w:r>
      <w:r w:rsidR="00355111" w:rsidRPr="00AF2D59">
        <w:rPr>
          <w:rFonts w:ascii="Times New Roman" w:eastAsia="Times New Roman" w:hAnsi="Times New Roman" w:cs="Times New Roman"/>
          <w:sz w:val="24"/>
          <w:szCs w:val="24"/>
          <w:lang w:eastAsia="pl-PL"/>
        </w:rPr>
        <w:t xml:space="preserve">  o godz. 10.30</w:t>
      </w:r>
      <w:r w:rsidR="00D9580F" w:rsidRPr="00AF2D59">
        <w:rPr>
          <w:rFonts w:ascii="Times New Roman" w:eastAsia="Times New Roman" w:hAnsi="Times New Roman" w:cs="Times New Roman"/>
          <w:sz w:val="24"/>
          <w:szCs w:val="24"/>
          <w:lang w:eastAsia="pl-PL"/>
        </w:rPr>
        <w:t xml:space="preserve"> poprzez ich odszyfrowanie na Platformie </w:t>
      </w:r>
      <w:proofErr w:type="spellStart"/>
      <w:r w:rsidR="00D9580F" w:rsidRPr="00AF2D59">
        <w:rPr>
          <w:rFonts w:ascii="Times New Roman" w:eastAsia="Times New Roman" w:hAnsi="Times New Roman" w:cs="Times New Roman"/>
          <w:sz w:val="24"/>
          <w:szCs w:val="24"/>
          <w:lang w:eastAsia="pl-PL"/>
        </w:rPr>
        <w:t>Smartpzp</w:t>
      </w:r>
      <w:proofErr w:type="spellEnd"/>
    </w:p>
    <w:p w14:paraId="030FE56C" w14:textId="77777777" w:rsidR="00577B8D" w:rsidRPr="001A455A"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7657E2">
        <w:rPr>
          <w:rFonts w:ascii="Times New Roman" w:eastAsia="Times New Roman" w:hAnsi="Times New Roman" w:cs="Times New Roman"/>
          <w:sz w:val="24"/>
          <w:szCs w:val="24"/>
          <w:lang w:eastAsia="pl-PL"/>
        </w:rPr>
        <w:t>W przypadku awarii tego systemu, która po</w:t>
      </w:r>
      <w:r w:rsidRPr="00753A35">
        <w:rPr>
          <w:rFonts w:ascii="Times New Roman" w:eastAsia="Times New Roman" w:hAnsi="Times New Roman" w:cs="Times New Roman"/>
          <w:sz w:val="24"/>
          <w:szCs w:val="24"/>
          <w:lang w:eastAsia="pl-PL"/>
        </w:rPr>
        <w:t>woduje brak</w:t>
      </w:r>
      <w:r w:rsidRPr="00B82370">
        <w:rPr>
          <w:rFonts w:ascii="Times New Roman" w:eastAsia="Times New Roman" w:hAnsi="Times New Roman" w:cs="Times New Roman"/>
          <w:sz w:val="24"/>
          <w:szCs w:val="24"/>
          <w:lang w:eastAsia="pl-PL"/>
        </w:rPr>
        <w:t xml:space="preserve"> możliwości otwarcia ofert w terminie określonym przez zamawiającego, otwarcie ofert nastąpi niezwłocznie po </w:t>
      </w:r>
      <w:r w:rsidRPr="001A455A">
        <w:rPr>
          <w:rFonts w:ascii="Times New Roman" w:eastAsia="Times New Roman" w:hAnsi="Times New Roman" w:cs="Times New Roman"/>
          <w:sz w:val="24"/>
          <w:szCs w:val="24"/>
          <w:lang w:eastAsia="pl-PL"/>
        </w:rPr>
        <w:t xml:space="preserve">usunięciu awarii. </w:t>
      </w:r>
    </w:p>
    <w:p w14:paraId="13E1136A" w14:textId="7FDFADC4" w:rsidR="00577B8D" w:rsidRPr="001A455A"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1A455A">
        <w:rPr>
          <w:rFonts w:ascii="Times New Roman" w:eastAsia="Times New Roman" w:hAnsi="Times New Roman" w:cs="Times New Roman"/>
          <w:sz w:val="24"/>
          <w:szCs w:val="24"/>
          <w:lang w:eastAsia="pl-PL"/>
        </w:rPr>
        <w:t>Zamawiający poinformuje o zmianie terminu otwarcia ofert na stronie internetowej prowadzonego postępowania</w:t>
      </w:r>
      <w:r w:rsidR="000C4A7B" w:rsidRPr="001A455A">
        <w:rPr>
          <w:rFonts w:ascii="Times New Roman" w:eastAsia="Times New Roman" w:hAnsi="Times New Roman" w:cs="Times New Roman"/>
          <w:sz w:val="24"/>
          <w:szCs w:val="24"/>
          <w:lang w:eastAsia="pl-PL"/>
        </w:rPr>
        <w:t>.</w:t>
      </w:r>
    </w:p>
    <w:p w14:paraId="3CB27F4F" w14:textId="77777777" w:rsidR="00407ED7" w:rsidRPr="00F07549"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1A455A">
        <w:rPr>
          <w:rFonts w:ascii="Times New Roman" w:eastAsia="Times New Roman" w:hAnsi="Times New Roman" w:cs="Times New Roman"/>
          <w:sz w:val="24"/>
          <w:szCs w:val="24"/>
          <w:lang w:eastAsia="pl-PL"/>
        </w:rPr>
        <w:t xml:space="preserve">W celu złożenia oferty Wykonawca rejestruje się na Platformie pod adresem: </w:t>
      </w:r>
      <w:hyperlink r:id="rId24" w:history="1">
        <w:r w:rsidRPr="001A455A">
          <w:rPr>
            <w:rStyle w:val="Hipercze"/>
            <w:rFonts w:ascii="Times New Roman" w:eastAsia="Times New Roman" w:hAnsi="Times New Roman" w:cs="Times New Roman"/>
            <w:color w:val="auto"/>
            <w:sz w:val="24"/>
            <w:szCs w:val="24"/>
            <w:lang w:eastAsia="pl-PL"/>
          </w:rPr>
          <w:t>https://portal.smartpzp.pl/uck</w:t>
        </w:r>
      </w:hyperlink>
      <w:r w:rsidRPr="001A455A">
        <w:rPr>
          <w:rFonts w:ascii="Times New Roman" w:eastAsia="Times New Roman" w:hAnsi="Times New Roman" w:cs="Times New Roman"/>
          <w:sz w:val="24"/>
          <w:szCs w:val="24"/>
          <w:lang w:eastAsia="pl-PL"/>
        </w:rPr>
        <w:t xml:space="preserve"> klikając przycisk „Załóż konto”.  Do</w:t>
      </w:r>
      <w:r w:rsidRPr="00C868E7">
        <w:rPr>
          <w:rFonts w:ascii="Times New Roman" w:eastAsia="Times New Roman" w:hAnsi="Times New Roman" w:cs="Times New Roman"/>
          <w:sz w:val="24"/>
          <w:szCs w:val="24"/>
          <w:lang w:eastAsia="pl-PL"/>
        </w:rPr>
        <w:t xml:space="preserve"> założenia konta wymagany jest certyfikat kwalifiko</w:t>
      </w:r>
      <w:r w:rsidRPr="0042452D">
        <w:rPr>
          <w:rFonts w:ascii="Times New Roman" w:eastAsia="Times New Roman" w:hAnsi="Times New Roman" w:cs="Times New Roman"/>
          <w:sz w:val="24"/>
          <w:szCs w:val="24"/>
          <w:lang w:eastAsia="pl-PL"/>
        </w:rPr>
        <w:t xml:space="preserve">wany. </w:t>
      </w:r>
      <w:r w:rsidR="0042452D" w:rsidRPr="0042452D">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0042452D" w:rsidRPr="0042452D">
        <w:rPr>
          <w:rFonts w:ascii="Times New Roman" w:eastAsia="Times New Roman" w:hAnsi="Times New Roman" w:cs="Times New Roman"/>
          <w:sz w:val="24"/>
          <w:szCs w:val="24"/>
        </w:rPr>
        <w:t>SmartPZP</w:t>
      </w:r>
      <w:proofErr w:type="spellEnd"/>
      <w:r w:rsidR="0042452D" w:rsidRPr="0042452D">
        <w:rPr>
          <w:rFonts w:ascii="Times New Roman" w:eastAsia="Times New Roman" w:hAnsi="Times New Roman" w:cs="Times New Roman"/>
          <w:sz w:val="24"/>
          <w:szCs w:val="24"/>
        </w:rPr>
        <w:t xml:space="preserve">”, dostępnej na stronie Platformy pod adresem </w:t>
      </w:r>
      <w:hyperlink r:id="rId25" w:history="1">
        <w:r w:rsidR="0042452D" w:rsidRPr="00F07549">
          <w:rPr>
            <w:rFonts w:ascii="Times New Roman" w:eastAsia="Times New Roman" w:hAnsi="Times New Roman" w:cs="Times New Roman"/>
            <w:sz w:val="24"/>
            <w:szCs w:val="24"/>
            <w:u w:val="single"/>
            <w:lang w:eastAsia="ar-SA"/>
          </w:rPr>
          <w:t>https://portal.smartpzp.pl/uck/elearning</w:t>
        </w:r>
      </w:hyperlink>
    </w:p>
    <w:p w14:paraId="26CAD437" w14:textId="77777777" w:rsidR="0042452D"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868E7">
        <w:rPr>
          <w:rFonts w:ascii="Times New Roman" w:eastAsia="Times New Roman" w:hAnsi="Times New Roman" w:cs="Times New Roman"/>
          <w:sz w:val="24"/>
          <w:szCs w:val="24"/>
          <w:lang w:eastAsia="pl-PL"/>
        </w:rPr>
        <w:t>Wykonawca ma możliwość złożenia oferty korzystają</w:t>
      </w:r>
      <w:r w:rsidRPr="00F764E5">
        <w:rPr>
          <w:rFonts w:ascii="Times New Roman" w:eastAsia="Times New Roman" w:hAnsi="Times New Roman" w:cs="Times New Roman"/>
          <w:sz w:val="24"/>
          <w:szCs w:val="24"/>
          <w:lang w:eastAsia="pl-PL"/>
        </w:rPr>
        <w:t>c z zakładki Oferty dostępnej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w:t>
      </w:r>
    </w:p>
    <w:p w14:paraId="4E3C05A4" w14:textId="77777777" w:rsidR="0042452D"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00407ED7" w:rsidRPr="00F764E5">
        <w:rPr>
          <w:rFonts w:ascii="Times New Roman" w:eastAsia="Times New Roman" w:hAnsi="Times New Roman" w:cs="Times New Roman"/>
          <w:sz w:val="24"/>
          <w:szCs w:val="24"/>
          <w:lang w:eastAsia="pl-PL"/>
        </w:rPr>
        <w:t>ane ogólne – zawiera dane Wykonawcy wprowadzone podcz</w:t>
      </w:r>
      <w:r>
        <w:rPr>
          <w:rFonts w:ascii="Times New Roman" w:eastAsia="Times New Roman" w:hAnsi="Times New Roman" w:cs="Times New Roman"/>
          <w:sz w:val="24"/>
          <w:szCs w:val="24"/>
          <w:lang w:eastAsia="pl-PL"/>
        </w:rPr>
        <w:t>as rejestracji</w:t>
      </w:r>
    </w:p>
    <w:p w14:paraId="6FB13F3D" w14:textId="77777777" w:rsidR="00577B8D" w:rsidRDefault="0042452D" w:rsidP="00577B8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0472A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00407ED7" w:rsidRPr="00F764E5">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F764E5">
        <w:rPr>
          <w:rFonts w:ascii="Times New Roman" w:eastAsia="Times New Roman" w:hAnsi="Times New Roman" w:cs="Times New Roman"/>
          <w:sz w:val="24"/>
          <w:szCs w:val="24"/>
          <w:lang w:eastAsia="pl-PL"/>
        </w:rPr>
        <w:t>chceckbox</w:t>
      </w:r>
      <w:proofErr w:type="spellEnd"/>
      <w:r w:rsidR="00407ED7" w:rsidRPr="00F764E5">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F764E5">
        <w:rPr>
          <w:rFonts w:ascii="Times New Roman" w:eastAsia="Times New Roman" w:hAnsi="Times New Roman" w:cs="Times New Roman"/>
          <w:sz w:val="24"/>
          <w:szCs w:val="24"/>
          <w:lang w:eastAsia="pl-PL"/>
        </w:rPr>
        <w:t>checkboxów</w:t>
      </w:r>
      <w:proofErr w:type="spellEnd"/>
      <w:r w:rsidR="00407ED7" w:rsidRPr="00F764E5">
        <w:rPr>
          <w:rFonts w:ascii="Times New Roman" w:eastAsia="Times New Roman" w:hAnsi="Times New Roman" w:cs="Times New Roman"/>
          <w:sz w:val="24"/>
          <w:szCs w:val="24"/>
          <w:lang w:eastAsia="pl-PL"/>
        </w:rPr>
        <w:t xml:space="preserve"> </w:t>
      </w:r>
    </w:p>
    <w:p w14:paraId="7DD3FF1E" w14:textId="77777777" w:rsidR="00407ED7" w:rsidRPr="00F764E5" w:rsidRDefault="000C4A7B" w:rsidP="00764FC9">
      <w:pPr>
        <w:spacing w:after="0" w:line="240" w:lineRule="auto"/>
        <w:ind w:left="426" w:hanging="426"/>
        <w:contextualSpacing/>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7</w:t>
      </w:r>
      <w:r w:rsidR="00577B8D">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w:t>
      </w:r>
    </w:p>
    <w:p w14:paraId="48EF1AC2" w14:textId="77777777" w:rsidR="00407ED7" w:rsidRPr="00F764E5" w:rsidRDefault="00407ED7"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14:paraId="17E25DDE" w14:textId="77777777"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6237DBDF" w14:textId="77777777" w:rsidR="00407ED7" w:rsidRPr="00F764E5" w:rsidRDefault="00407ED7"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13FAEC21" w14:textId="77777777" w:rsidR="00407ED7" w:rsidRPr="00F764E5" w:rsidRDefault="00407ED7"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Przed terminem składania ofert wykonawca ma możliwość wycofania bądź zmiany oferty (poprzez jej wycofanie oraz złożenie nowej oferty – z uwagi na zaszyfrowaną ofertę brak </w:t>
      </w:r>
      <w:r w:rsidRPr="00F764E5">
        <w:rPr>
          <w:rFonts w:ascii="Times New Roman" w:eastAsia="Times New Roman" w:hAnsi="Times New Roman" w:cs="Times New Roman"/>
          <w:sz w:val="24"/>
          <w:szCs w:val="24"/>
          <w:lang w:eastAsia="pl-PL"/>
        </w:rPr>
        <w:lastRenderedPageBreak/>
        <w:t>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14:paraId="1C4179F8" w14:textId="77777777" w:rsidR="00407ED7" w:rsidRDefault="00407ED7"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dostępnej na stronie Platformy pod adresem</w:t>
      </w:r>
      <w:r w:rsidRPr="00F07549">
        <w:rPr>
          <w:rFonts w:ascii="Times New Roman" w:eastAsia="Times New Roman" w:hAnsi="Times New Roman" w:cs="Times New Roman"/>
          <w:sz w:val="24"/>
          <w:szCs w:val="24"/>
          <w:lang w:eastAsia="pl-PL"/>
        </w:rPr>
        <w:t xml:space="preserve"> </w:t>
      </w:r>
      <w:hyperlink r:id="rId26" w:history="1">
        <w:r w:rsidR="0042452D" w:rsidRPr="00F07549">
          <w:rPr>
            <w:rStyle w:val="Hipercze"/>
            <w:rFonts w:ascii="Times New Roman" w:eastAsia="Times New Roman" w:hAnsi="Times New Roman" w:cs="Times New Roman"/>
            <w:color w:val="auto"/>
            <w:sz w:val="24"/>
            <w:szCs w:val="24"/>
            <w:lang w:eastAsia="pl-PL"/>
          </w:rPr>
          <w:t>https://portal.smartpzp.pl/uck/elearning</w:t>
        </w:r>
      </w:hyperlink>
      <w:r w:rsidRPr="00F07549">
        <w:rPr>
          <w:rFonts w:ascii="Times New Roman" w:eastAsia="Times New Roman" w:hAnsi="Times New Roman" w:cs="Times New Roman"/>
          <w:sz w:val="24"/>
          <w:szCs w:val="24"/>
          <w:lang w:eastAsia="pl-PL"/>
        </w:rPr>
        <w:t>.</w:t>
      </w:r>
    </w:p>
    <w:p w14:paraId="16F0D99E" w14:textId="77777777" w:rsidR="0042452D" w:rsidRPr="0042452D" w:rsidRDefault="0042452D" w:rsidP="0094161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42452D">
        <w:rPr>
          <w:rFonts w:ascii="Times New Roman" w:eastAsia="Times New Roman" w:hAnsi="Times New Roman" w:cs="Times New Roman"/>
          <w:sz w:val="24"/>
          <w:szCs w:val="24"/>
        </w:rPr>
        <w:t xml:space="preserve">Zaleca się nazwanie poszczególnych plików  dokumentów składanych na Platformie </w:t>
      </w:r>
      <w:proofErr w:type="spellStart"/>
      <w:r w:rsidRPr="0042452D">
        <w:rPr>
          <w:rFonts w:ascii="Times New Roman" w:eastAsia="Times New Roman" w:hAnsi="Times New Roman" w:cs="Times New Roman"/>
          <w:sz w:val="24"/>
          <w:szCs w:val="24"/>
        </w:rPr>
        <w:t>Smartpzp</w:t>
      </w:r>
      <w:proofErr w:type="spellEnd"/>
      <w:r w:rsidRPr="0042452D">
        <w:rPr>
          <w:rFonts w:ascii="Times New Roman" w:eastAsia="Times New Roman" w:hAnsi="Times New Roman" w:cs="Times New Roman"/>
          <w:sz w:val="24"/>
          <w:szCs w:val="24"/>
        </w:rPr>
        <w:t xml:space="preserve"> w sposób umożliwiający ich identyfikację : np. formula</w:t>
      </w:r>
      <w:r w:rsidR="00577B8D">
        <w:rPr>
          <w:rFonts w:ascii="Times New Roman" w:eastAsia="Times New Roman" w:hAnsi="Times New Roman" w:cs="Times New Roman"/>
          <w:sz w:val="24"/>
          <w:szCs w:val="24"/>
        </w:rPr>
        <w:t xml:space="preserve">rz ofertowy , formularz </w:t>
      </w:r>
      <w:r w:rsidR="00C01287">
        <w:rPr>
          <w:rFonts w:ascii="Times New Roman" w:eastAsia="Times New Roman" w:hAnsi="Times New Roman" w:cs="Times New Roman"/>
          <w:sz w:val="24"/>
          <w:szCs w:val="24"/>
        </w:rPr>
        <w:t xml:space="preserve">asortymentowo - </w:t>
      </w:r>
      <w:r w:rsidR="00577B8D">
        <w:rPr>
          <w:rFonts w:ascii="Times New Roman" w:eastAsia="Times New Roman" w:hAnsi="Times New Roman" w:cs="Times New Roman"/>
          <w:sz w:val="24"/>
          <w:szCs w:val="24"/>
        </w:rPr>
        <w:t xml:space="preserve">cenowy </w:t>
      </w:r>
      <w:r w:rsidRPr="0042452D">
        <w:rPr>
          <w:rFonts w:ascii="Times New Roman" w:eastAsia="Times New Roman" w:hAnsi="Times New Roman" w:cs="Times New Roman"/>
          <w:sz w:val="24"/>
          <w:szCs w:val="24"/>
        </w:rPr>
        <w:t xml:space="preserve"> </w:t>
      </w:r>
      <w:proofErr w:type="spellStart"/>
      <w:r w:rsidRPr="0042452D">
        <w:rPr>
          <w:rFonts w:ascii="Times New Roman" w:eastAsia="Times New Roman" w:hAnsi="Times New Roman" w:cs="Times New Roman"/>
          <w:sz w:val="24"/>
          <w:szCs w:val="24"/>
        </w:rPr>
        <w:t>itp</w:t>
      </w:r>
      <w:proofErr w:type="spellEnd"/>
    </w:p>
    <w:p w14:paraId="30D9308E" w14:textId="77777777" w:rsidR="00355111" w:rsidRPr="000C4A7B" w:rsidRDefault="00320369" w:rsidP="0094161E">
      <w:pPr>
        <w:numPr>
          <w:ilvl w:val="0"/>
          <w:numId w:val="34"/>
        </w:numPr>
        <w:suppressAutoHyphens/>
        <w:spacing w:after="0" w:line="240" w:lineRule="auto"/>
        <w:contextualSpacing/>
        <w:jc w:val="both"/>
        <w:rPr>
          <w:rFonts w:ascii="Times New Roman" w:eastAsia="Cambria" w:hAnsi="Times New Roman" w:cs="Times New Roman"/>
          <w:sz w:val="24"/>
          <w:szCs w:val="24"/>
        </w:rPr>
      </w:pPr>
      <w:r w:rsidRPr="000C4A7B">
        <w:rPr>
          <w:rFonts w:ascii="Times New Roman" w:hAnsi="Times New Roman" w:cs="Times New Roman"/>
          <w:sz w:val="24"/>
          <w:szCs w:val="24"/>
        </w:rPr>
        <w:t>Zamawiający, najpóźniej przed otwarciem ofert, udostępnia n</w:t>
      </w:r>
      <w:r w:rsidR="00EB024A" w:rsidRPr="000C4A7B">
        <w:rPr>
          <w:rFonts w:ascii="Times New Roman" w:hAnsi="Times New Roman" w:cs="Times New Roman"/>
          <w:sz w:val="24"/>
          <w:szCs w:val="24"/>
        </w:rPr>
        <w:t>a stronie internetowej prowadzo</w:t>
      </w:r>
      <w:r w:rsidRPr="000C4A7B">
        <w:rPr>
          <w:rFonts w:ascii="Times New Roman" w:hAnsi="Times New Roman" w:cs="Times New Roman"/>
          <w:sz w:val="24"/>
          <w:szCs w:val="24"/>
        </w:rPr>
        <w:t>nego postępowania informację o kwocie, jaką zamierza przeznaczyć na sfinansowanie zamówienia.</w:t>
      </w:r>
    </w:p>
    <w:p w14:paraId="17288D3B" w14:textId="77777777" w:rsidR="00320369" w:rsidRPr="000C4A7B" w:rsidRDefault="000C4A7B"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 xml:space="preserve">14. </w:t>
      </w:r>
      <w:r w:rsidR="00320369" w:rsidRPr="000C4A7B">
        <w:rPr>
          <w:rFonts w:ascii="Times New Roman" w:hAnsi="Times New Roman" w:cs="Times New Roman"/>
          <w:color w:val="000000"/>
          <w:sz w:val="24"/>
          <w:szCs w:val="24"/>
        </w:rPr>
        <w:t xml:space="preserve"> Zamawiający, niezwłocznie po otwarciu ofert, udostępnia na stronie internetowej prowadzonego postępowania informacje o: </w:t>
      </w:r>
    </w:p>
    <w:p w14:paraId="09BEDB84" w14:textId="77777777" w:rsidR="00320369" w:rsidRPr="000C4A7B" w:rsidRDefault="00320369"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a) nazwach albo imionach i nazwiskach oraz siedzibach lub miejsc</w:t>
      </w:r>
      <w:r w:rsidR="006946C1" w:rsidRPr="000C4A7B">
        <w:rPr>
          <w:rFonts w:ascii="Times New Roman" w:hAnsi="Times New Roman" w:cs="Times New Roman"/>
          <w:color w:val="000000"/>
          <w:sz w:val="24"/>
          <w:szCs w:val="24"/>
        </w:rPr>
        <w:t>ach prowadzonej działalności go</w:t>
      </w:r>
      <w:r w:rsidRPr="000C4A7B">
        <w:rPr>
          <w:rFonts w:ascii="Times New Roman" w:hAnsi="Times New Roman" w:cs="Times New Roman"/>
          <w:color w:val="000000"/>
          <w:sz w:val="24"/>
          <w:szCs w:val="24"/>
        </w:rPr>
        <w:t xml:space="preserve">spodarczej albo miejscach zamieszkania wykonawców, których oferty zostały otwarte; </w:t>
      </w:r>
    </w:p>
    <w:p w14:paraId="79F80A93" w14:textId="77777777" w:rsidR="006946C1" w:rsidRPr="000C4A7B" w:rsidRDefault="00320369" w:rsidP="006946C1">
      <w:pPr>
        <w:suppressAutoHyphens/>
        <w:spacing w:after="0" w:line="240" w:lineRule="auto"/>
        <w:ind w:left="426" w:hanging="426"/>
        <w:jc w:val="both"/>
        <w:rPr>
          <w:rFonts w:ascii="Times New Roman" w:hAnsi="Times New Roman" w:cs="Times New Roman"/>
          <w:color w:val="000000"/>
          <w:sz w:val="24"/>
          <w:szCs w:val="24"/>
        </w:rPr>
      </w:pPr>
      <w:r w:rsidRPr="000C4A7B">
        <w:rPr>
          <w:rFonts w:ascii="Times New Roman" w:hAnsi="Times New Roman" w:cs="Times New Roman"/>
          <w:color w:val="000000"/>
          <w:sz w:val="24"/>
          <w:szCs w:val="24"/>
        </w:rPr>
        <w:t>b) cenach lub kosztach zawartych w ofertach.</w:t>
      </w:r>
    </w:p>
    <w:p w14:paraId="3BBAAF60" w14:textId="77777777" w:rsidR="00444E95" w:rsidRDefault="00444E95" w:rsidP="00355111">
      <w:pPr>
        <w:suppressAutoHyphens/>
        <w:spacing w:after="0" w:line="240" w:lineRule="auto"/>
        <w:rPr>
          <w:rFonts w:ascii="Times New Roman" w:eastAsia="Times New Roman" w:hAnsi="Times New Roman" w:cs="Times New Roman"/>
          <w:b/>
          <w:sz w:val="24"/>
          <w:szCs w:val="24"/>
          <w:lang w:eastAsia="ar-SA"/>
        </w:rPr>
      </w:pPr>
    </w:p>
    <w:p w14:paraId="5902378B" w14:textId="77777777" w:rsidR="00814606" w:rsidRDefault="00814606" w:rsidP="00355111">
      <w:pPr>
        <w:suppressAutoHyphens/>
        <w:spacing w:after="0" w:line="240" w:lineRule="auto"/>
        <w:rPr>
          <w:rFonts w:ascii="Times New Roman" w:eastAsia="Times New Roman" w:hAnsi="Times New Roman" w:cs="Times New Roman"/>
          <w:b/>
          <w:sz w:val="24"/>
          <w:szCs w:val="24"/>
          <w:lang w:eastAsia="ar-SA"/>
        </w:rPr>
      </w:pPr>
    </w:p>
    <w:p w14:paraId="03E6C707" w14:textId="77777777" w:rsidR="00355111" w:rsidRPr="001C5D30" w:rsidRDefault="00355111" w:rsidP="00355111">
      <w:pPr>
        <w:suppressAutoHyphens/>
        <w:spacing w:after="0" w:line="240" w:lineRule="auto"/>
        <w:rPr>
          <w:rFonts w:ascii="Times New Roman" w:eastAsia="Times New Roman" w:hAnsi="Times New Roman" w:cs="Times New Roman"/>
          <w:b/>
          <w:sz w:val="24"/>
          <w:szCs w:val="24"/>
          <w:lang w:eastAsia="ar-SA"/>
        </w:rPr>
      </w:pPr>
      <w:r w:rsidRPr="001C5D30">
        <w:rPr>
          <w:rFonts w:ascii="Times New Roman" w:eastAsia="Times New Roman" w:hAnsi="Times New Roman" w:cs="Times New Roman"/>
          <w:b/>
          <w:sz w:val="24"/>
          <w:szCs w:val="24"/>
          <w:lang w:eastAsia="ar-SA"/>
        </w:rPr>
        <w:t>XII. OPIS SPOSOBU OBLICZENIA CENY</w:t>
      </w:r>
    </w:p>
    <w:p w14:paraId="476E0027" w14:textId="77777777" w:rsidR="00355111" w:rsidRPr="00AD3C03" w:rsidRDefault="00355111"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AD3C03">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6208C33D" w14:textId="77777777" w:rsidR="00355111" w:rsidRPr="00AD3C03" w:rsidRDefault="00355111" w:rsidP="00F764E5">
      <w:pPr>
        <w:suppressAutoHyphens/>
        <w:spacing w:after="0" w:line="240" w:lineRule="auto"/>
        <w:jc w:val="both"/>
        <w:rPr>
          <w:rFonts w:ascii="Times New Roman" w:eastAsia="Times New Roman" w:hAnsi="Times New Roman" w:cs="Times New Roman"/>
          <w:sz w:val="24"/>
          <w:szCs w:val="24"/>
        </w:rPr>
      </w:pPr>
      <w:r w:rsidRPr="00AD3C03">
        <w:rPr>
          <w:rFonts w:ascii="Times New Roman" w:eastAsia="Times New Roman" w:hAnsi="Times New Roman" w:cs="Times New Roman"/>
          <w:sz w:val="24"/>
          <w:szCs w:val="24"/>
        </w:rPr>
        <w:t xml:space="preserve">      -koszty transportu do miejsca wskazanego przez Zamawiającego;</w:t>
      </w:r>
    </w:p>
    <w:p w14:paraId="0536EAA8" w14:textId="77777777" w:rsidR="00355111" w:rsidRPr="00AD3C03" w:rsidRDefault="00355111" w:rsidP="00F764E5">
      <w:pPr>
        <w:suppressAutoHyphens/>
        <w:spacing w:after="0" w:line="240" w:lineRule="auto"/>
        <w:jc w:val="both"/>
        <w:rPr>
          <w:rFonts w:ascii="Times New Roman" w:eastAsia="Times New Roman" w:hAnsi="Times New Roman" w:cs="Times New Roman"/>
          <w:sz w:val="24"/>
          <w:szCs w:val="24"/>
        </w:rPr>
      </w:pPr>
      <w:r w:rsidRPr="00AD3C03">
        <w:rPr>
          <w:rFonts w:ascii="Times New Roman" w:eastAsia="Times New Roman" w:hAnsi="Times New Roman" w:cs="Times New Roman"/>
          <w:sz w:val="24"/>
          <w:szCs w:val="24"/>
        </w:rPr>
        <w:t xml:space="preserve">      -koszty ubezpieczenia dostawy do Zamawiającego</w:t>
      </w:r>
    </w:p>
    <w:p w14:paraId="26D4ED4C" w14:textId="77777777" w:rsidR="00355111" w:rsidRPr="00AD3C03" w:rsidRDefault="00355111" w:rsidP="00F764E5">
      <w:pPr>
        <w:suppressAutoHyphens/>
        <w:spacing w:after="0" w:line="240" w:lineRule="auto"/>
        <w:jc w:val="both"/>
        <w:rPr>
          <w:rFonts w:ascii="Times New Roman" w:eastAsia="Times New Roman" w:hAnsi="Times New Roman" w:cs="Times New Roman"/>
          <w:sz w:val="24"/>
          <w:szCs w:val="24"/>
        </w:rPr>
      </w:pPr>
      <w:r w:rsidRPr="00AD3C03">
        <w:rPr>
          <w:rFonts w:ascii="Times New Roman" w:eastAsia="Times New Roman" w:hAnsi="Times New Roman" w:cs="Times New Roman"/>
          <w:sz w:val="24"/>
          <w:szCs w:val="24"/>
        </w:rPr>
        <w:t xml:space="preserve">      -koszty załadunku i rozładunku</w:t>
      </w:r>
    </w:p>
    <w:p w14:paraId="51A05446" w14:textId="77777777" w:rsidR="00355111" w:rsidRPr="00AD3C03" w:rsidRDefault="00355111" w:rsidP="00F764E5">
      <w:pPr>
        <w:suppressAutoHyphens/>
        <w:spacing w:after="0" w:line="240" w:lineRule="auto"/>
        <w:jc w:val="both"/>
        <w:rPr>
          <w:rFonts w:ascii="Times New Roman" w:eastAsia="Times New Roman" w:hAnsi="Times New Roman" w:cs="Times New Roman"/>
          <w:sz w:val="24"/>
          <w:szCs w:val="24"/>
        </w:rPr>
      </w:pPr>
      <w:r w:rsidRPr="00AD3C03">
        <w:rPr>
          <w:rFonts w:ascii="Times New Roman" w:eastAsia="Times New Roman" w:hAnsi="Times New Roman" w:cs="Times New Roman"/>
          <w:sz w:val="24"/>
          <w:szCs w:val="24"/>
        </w:rPr>
        <w:t xml:space="preserve">      -koszty cła i podatków, jeśli takie występują</w:t>
      </w:r>
    </w:p>
    <w:p w14:paraId="0ECDEF34" w14:textId="06C95E63" w:rsidR="00C54431" w:rsidRPr="00AD3C03" w:rsidRDefault="00C54431" w:rsidP="00F764E5">
      <w:pPr>
        <w:suppressAutoHyphens/>
        <w:spacing w:after="0" w:line="240" w:lineRule="auto"/>
        <w:jc w:val="both"/>
        <w:rPr>
          <w:rFonts w:ascii="Times New Roman" w:eastAsia="Times New Roman" w:hAnsi="Times New Roman" w:cs="Times New Roman"/>
          <w:sz w:val="24"/>
          <w:szCs w:val="24"/>
        </w:rPr>
      </w:pPr>
      <w:r w:rsidRPr="00AD3C03">
        <w:rPr>
          <w:rFonts w:ascii="Times New Roman" w:eastAsia="Times New Roman" w:hAnsi="Times New Roman" w:cs="Times New Roman"/>
          <w:sz w:val="24"/>
          <w:szCs w:val="24"/>
        </w:rPr>
        <w:t xml:space="preserve">      - koszty </w:t>
      </w:r>
      <w:r w:rsidR="00814606" w:rsidRPr="00AD3C03">
        <w:rPr>
          <w:rFonts w:ascii="Times New Roman" w:eastAsia="Times New Roman" w:hAnsi="Times New Roman" w:cs="Times New Roman"/>
          <w:sz w:val="24"/>
          <w:szCs w:val="24"/>
        </w:rPr>
        <w:t>utworzenia depozytu</w:t>
      </w:r>
    </w:p>
    <w:p w14:paraId="7548780F" w14:textId="77777777" w:rsidR="00AD3C03" w:rsidRPr="00AD3C03" w:rsidRDefault="00AD3C03" w:rsidP="00AD3C03">
      <w:pPr>
        <w:suppressAutoHyphens/>
        <w:spacing w:after="0" w:line="240" w:lineRule="auto"/>
        <w:jc w:val="both"/>
        <w:rPr>
          <w:rFonts w:ascii="Times New Roman" w:eastAsia="Times New Roman" w:hAnsi="Times New Roman" w:cs="Times New Roman"/>
          <w:sz w:val="24"/>
          <w:szCs w:val="24"/>
        </w:rPr>
      </w:pPr>
      <w:r w:rsidRPr="00AD3C03">
        <w:rPr>
          <w:rFonts w:ascii="Times New Roman" w:eastAsia="Times New Roman" w:hAnsi="Times New Roman" w:cs="Times New Roman"/>
          <w:sz w:val="24"/>
          <w:szCs w:val="24"/>
        </w:rPr>
        <w:t xml:space="preserve">      - koszty dostarczenia urządzenia i czynności związanych z prawidłowym jego   </w:t>
      </w:r>
    </w:p>
    <w:p w14:paraId="0954EF36" w14:textId="7832BBB3" w:rsidR="00AD3C03" w:rsidRPr="002710D8" w:rsidRDefault="00AD3C03" w:rsidP="00AD3C03">
      <w:pPr>
        <w:suppressAutoHyphens/>
        <w:spacing w:after="0" w:line="240" w:lineRule="auto"/>
        <w:jc w:val="both"/>
        <w:rPr>
          <w:rFonts w:ascii="Times New Roman" w:eastAsia="Times New Roman" w:hAnsi="Times New Roman" w:cs="Times New Roman"/>
          <w:color w:val="FF0000"/>
          <w:sz w:val="24"/>
          <w:szCs w:val="24"/>
        </w:rPr>
      </w:pPr>
      <w:r w:rsidRPr="00AD3C03">
        <w:rPr>
          <w:rFonts w:ascii="Times New Roman" w:eastAsia="Times New Roman" w:hAnsi="Times New Roman" w:cs="Times New Roman"/>
          <w:sz w:val="24"/>
          <w:szCs w:val="24"/>
        </w:rPr>
        <w:t xml:space="preserve">        funkcjonowaniem</w:t>
      </w:r>
    </w:p>
    <w:p w14:paraId="0D5E5557" w14:textId="77777777" w:rsidR="00776033" w:rsidRPr="00154688" w:rsidRDefault="009F270C" w:rsidP="00F764E5">
      <w:pPr>
        <w:suppressAutoHyphens/>
        <w:spacing w:after="0" w:line="240" w:lineRule="auto"/>
        <w:jc w:val="both"/>
        <w:rPr>
          <w:rFonts w:ascii="Times New Roman" w:eastAsia="Times New Roman" w:hAnsi="Times New Roman" w:cs="Times New Roman"/>
          <w:sz w:val="24"/>
          <w:szCs w:val="24"/>
          <w:lang w:eastAsia="ar-SA"/>
        </w:rPr>
      </w:pPr>
      <w:r w:rsidRPr="00154688">
        <w:rPr>
          <w:rFonts w:ascii="Times New Roman" w:eastAsia="Times New Roman" w:hAnsi="Times New Roman" w:cs="Times New Roman"/>
          <w:sz w:val="24"/>
          <w:szCs w:val="24"/>
        </w:rPr>
        <w:t xml:space="preserve">      </w:t>
      </w:r>
      <w:r w:rsidR="00776033" w:rsidRPr="00154688">
        <w:rPr>
          <w:rFonts w:ascii="Times New Roman" w:eastAsia="Times New Roman" w:hAnsi="Times New Roman" w:cs="Times New Roman"/>
          <w:sz w:val="24"/>
          <w:szCs w:val="24"/>
          <w:lang w:eastAsia="ar-SA"/>
        </w:rPr>
        <w:t>-</w:t>
      </w:r>
      <w:r w:rsidR="00776033" w:rsidRPr="00154688">
        <w:rPr>
          <w:rFonts w:ascii="Times New Roman" w:eastAsia="Times New Roman" w:hAnsi="Times New Roman" w:cs="Tahoma"/>
          <w:sz w:val="24"/>
          <w:szCs w:val="24"/>
          <w:lang w:eastAsia="ar-SA"/>
        </w:rPr>
        <w:t>wszystkie niezbędne koszty związane z należytym wykonaniem umowy</w:t>
      </w:r>
    </w:p>
    <w:p w14:paraId="76FCADF7" w14:textId="77777777" w:rsidR="00355111" w:rsidRPr="00154688" w:rsidRDefault="00355111" w:rsidP="004F357F">
      <w:pPr>
        <w:numPr>
          <w:ilvl w:val="0"/>
          <w:numId w:val="6"/>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154688">
        <w:rPr>
          <w:rFonts w:ascii="Times New Roman" w:eastAsia="Times New Roman" w:hAnsi="Times New Roman" w:cs="Times New Roman"/>
          <w:sz w:val="24"/>
          <w:szCs w:val="24"/>
          <w:lang w:eastAsia="ar-SA"/>
        </w:rPr>
        <w:t xml:space="preserve">Cena ma być wyrażona w złotych polskich. </w:t>
      </w:r>
    </w:p>
    <w:p w14:paraId="56AAC1E2" w14:textId="77777777" w:rsidR="00355111" w:rsidRPr="007232D3" w:rsidRDefault="00F8090D"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Ceny jednostkowe, c</w:t>
      </w:r>
      <w:r w:rsidR="00355111" w:rsidRPr="007232D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14:paraId="6FDCDD54" w14:textId="3A8A717F" w:rsidR="006D0B67" w:rsidRPr="0037397E" w:rsidRDefault="006D0B67"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37397E">
        <w:rPr>
          <w:rFonts w:ascii="Times New Roman" w:eastAsia="Times New Roman" w:hAnsi="Times New Roman" w:cs="Times New Roman"/>
          <w:sz w:val="24"/>
          <w:szCs w:val="24"/>
          <w:lang w:eastAsia="ar-SA"/>
        </w:rPr>
        <w:t>Wykonawca określa cenę realizacji zamówienia poprzez wypełnienie formularza asortymentowo-cenowego – załącznik  nr 4</w:t>
      </w:r>
      <w:r w:rsidR="00F5758B">
        <w:rPr>
          <w:rFonts w:ascii="Times New Roman" w:eastAsia="Times New Roman" w:hAnsi="Times New Roman" w:cs="Times New Roman"/>
          <w:sz w:val="24"/>
          <w:szCs w:val="24"/>
          <w:lang w:eastAsia="ar-SA"/>
        </w:rPr>
        <w:t>.</w:t>
      </w:r>
      <w:r w:rsidR="001E0389" w:rsidRPr="0037397E">
        <w:rPr>
          <w:rFonts w:ascii="Times New Roman" w:eastAsia="Times New Roman" w:hAnsi="Times New Roman" w:cs="Times New Roman"/>
          <w:sz w:val="24"/>
          <w:szCs w:val="24"/>
          <w:lang w:eastAsia="ar-SA"/>
        </w:rPr>
        <w:t>1-4</w:t>
      </w:r>
      <w:r w:rsidR="00F5758B">
        <w:rPr>
          <w:rFonts w:ascii="Times New Roman" w:eastAsia="Times New Roman" w:hAnsi="Times New Roman" w:cs="Times New Roman"/>
          <w:sz w:val="24"/>
          <w:szCs w:val="24"/>
          <w:lang w:eastAsia="ar-SA"/>
        </w:rPr>
        <w:t>.</w:t>
      </w:r>
      <w:r w:rsidR="00814606">
        <w:rPr>
          <w:rFonts w:ascii="Times New Roman" w:eastAsia="Times New Roman" w:hAnsi="Times New Roman" w:cs="Times New Roman"/>
          <w:sz w:val="24"/>
          <w:szCs w:val="24"/>
          <w:lang w:eastAsia="ar-SA"/>
        </w:rPr>
        <w:t>3</w:t>
      </w:r>
      <w:r w:rsidR="001E0389" w:rsidRPr="0037397E">
        <w:rPr>
          <w:rFonts w:ascii="Times New Roman" w:eastAsia="Times New Roman" w:hAnsi="Times New Roman" w:cs="Times New Roman"/>
          <w:sz w:val="24"/>
          <w:szCs w:val="24"/>
          <w:lang w:eastAsia="ar-SA"/>
        </w:rPr>
        <w:t xml:space="preserve"> </w:t>
      </w:r>
      <w:r w:rsidR="001E0389" w:rsidRPr="0037397E">
        <w:rPr>
          <w:rFonts w:ascii="Times New Roman" w:eastAsia="Times New Roman" w:hAnsi="Times New Roman" w:cs="Times New Roman"/>
          <w:i/>
          <w:sz w:val="24"/>
          <w:szCs w:val="24"/>
          <w:lang w:eastAsia="ar-SA"/>
        </w:rPr>
        <w:t>( osobno do zaoferowanych części)</w:t>
      </w:r>
      <w:r w:rsidR="00430748" w:rsidRPr="0037397E">
        <w:rPr>
          <w:rFonts w:ascii="Times New Roman" w:eastAsia="Times New Roman" w:hAnsi="Times New Roman" w:cs="Times New Roman"/>
          <w:i/>
          <w:sz w:val="24"/>
          <w:szCs w:val="24"/>
          <w:lang w:eastAsia="ar-SA"/>
        </w:rPr>
        <w:t>.</w:t>
      </w:r>
      <w:r w:rsidR="00430748" w:rsidRPr="0037397E">
        <w:rPr>
          <w:rFonts w:ascii="Times New Roman" w:eastAsia="Times New Roman" w:hAnsi="Times New Roman" w:cs="Times New Roman"/>
          <w:sz w:val="24"/>
          <w:szCs w:val="24"/>
          <w:lang w:eastAsia="ar-SA"/>
        </w:rPr>
        <w:t xml:space="preserve"> </w:t>
      </w:r>
      <w:r w:rsidR="00BA3426" w:rsidRPr="0037397E">
        <w:rPr>
          <w:rFonts w:ascii="Times New Roman" w:eastAsia="Times New Roman" w:hAnsi="Times New Roman" w:cs="Times New Roman"/>
          <w:sz w:val="24"/>
          <w:szCs w:val="24"/>
          <w:lang w:eastAsia="ar-SA"/>
        </w:rPr>
        <w:t xml:space="preserve">Wartość </w:t>
      </w:r>
      <w:r w:rsidR="00C54431">
        <w:rPr>
          <w:rFonts w:ascii="Times New Roman" w:eastAsia="Times New Roman" w:hAnsi="Times New Roman" w:cs="Times New Roman"/>
          <w:sz w:val="24"/>
          <w:szCs w:val="24"/>
          <w:lang w:eastAsia="ar-SA"/>
        </w:rPr>
        <w:t xml:space="preserve">razem </w:t>
      </w:r>
      <w:r w:rsidR="00BA3426" w:rsidRPr="0037397E">
        <w:rPr>
          <w:rFonts w:ascii="Times New Roman" w:eastAsia="Times New Roman" w:hAnsi="Times New Roman" w:cs="Times New Roman"/>
          <w:sz w:val="24"/>
          <w:szCs w:val="24"/>
          <w:lang w:eastAsia="ar-SA"/>
        </w:rPr>
        <w:t>brutto</w:t>
      </w:r>
      <w:r w:rsidR="00CD46FA" w:rsidRPr="0037397E">
        <w:rPr>
          <w:rFonts w:ascii="Times New Roman" w:eastAsia="Times New Roman" w:hAnsi="Times New Roman" w:cs="Times New Roman"/>
          <w:sz w:val="24"/>
          <w:szCs w:val="24"/>
          <w:lang w:eastAsia="ar-SA"/>
        </w:rPr>
        <w:t xml:space="preserve"> </w:t>
      </w:r>
      <w:r w:rsidR="001E0389" w:rsidRPr="0037397E">
        <w:rPr>
          <w:rFonts w:ascii="Times New Roman" w:eastAsia="Times New Roman" w:hAnsi="Times New Roman" w:cs="Times New Roman"/>
          <w:sz w:val="24"/>
          <w:szCs w:val="24"/>
          <w:lang w:eastAsia="ar-SA"/>
        </w:rPr>
        <w:t>s</w:t>
      </w:r>
      <w:r w:rsidR="00BA3426" w:rsidRPr="0037397E">
        <w:rPr>
          <w:rFonts w:ascii="Times New Roman" w:eastAsia="Times New Roman" w:hAnsi="Times New Roman" w:cs="Times New Roman"/>
          <w:sz w:val="24"/>
          <w:szCs w:val="24"/>
          <w:lang w:eastAsia="ar-SA"/>
        </w:rPr>
        <w:t>tanowi cenę ofertową.</w:t>
      </w:r>
    </w:p>
    <w:p w14:paraId="0723E4BE" w14:textId="4681F1B0" w:rsidR="002E7DC4" w:rsidRPr="00970F7C" w:rsidRDefault="002E7DC4"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9016EC">
        <w:rPr>
          <w:rFonts w:ascii="Times New Roman" w:eastAsia="Times New Roman" w:hAnsi="Times New Roman" w:cs="Times New Roman"/>
          <w:sz w:val="24"/>
          <w:szCs w:val="24"/>
          <w:lang w:eastAsia="ar-SA"/>
        </w:rPr>
        <w:t xml:space="preserve">Ceny jednostkowe w formularzach asortymentowo – cenowych należy określić wg wskazań w opisie ceny jednostkowej </w:t>
      </w:r>
      <w:r w:rsidRPr="00970F7C">
        <w:rPr>
          <w:rFonts w:ascii="Times New Roman" w:eastAsia="Times New Roman" w:hAnsi="Times New Roman" w:cs="Times New Roman"/>
          <w:sz w:val="24"/>
          <w:szCs w:val="24"/>
          <w:lang w:eastAsia="ar-SA"/>
        </w:rPr>
        <w:t xml:space="preserve">tj. za </w:t>
      </w:r>
      <w:r w:rsidR="000C67CD" w:rsidRPr="00970F7C">
        <w:rPr>
          <w:rFonts w:ascii="Times New Roman" w:eastAsia="Times New Roman" w:hAnsi="Times New Roman" w:cs="Times New Roman"/>
          <w:sz w:val="24"/>
          <w:szCs w:val="24"/>
          <w:lang w:eastAsia="ar-SA"/>
        </w:rPr>
        <w:t>sztukę</w:t>
      </w:r>
      <w:r w:rsidR="00E846C3" w:rsidRPr="00970F7C">
        <w:rPr>
          <w:rFonts w:ascii="Times New Roman" w:eastAsia="Times New Roman" w:hAnsi="Times New Roman" w:cs="Times New Roman"/>
          <w:sz w:val="24"/>
          <w:szCs w:val="24"/>
          <w:lang w:eastAsia="ar-SA"/>
        </w:rPr>
        <w:t>, za opakowanie</w:t>
      </w:r>
      <w:r w:rsidR="00B64A36" w:rsidRPr="00970F7C">
        <w:rPr>
          <w:rFonts w:ascii="Times New Roman" w:hAnsi="Times New Roman" w:cs="Times New Roman"/>
          <w:sz w:val="24"/>
          <w:szCs w:val="24"/>
        </w:rPr>
        <w:t xml:space="preserve"> itp.</w:t>
      </w:r>
    </w:p>
    <w:p w14:paraId="070AFF01" w14:textId="77777777" w:rsidR="00355111" w:rsidRPr="002128B3" w:rsidRDefault="00355111"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Stawka podatku VAT jest określana zgodnie z ustawą z dnia 11 marca 2004 r. o podatku</w:t>
      </w:r>
      <w:r w:rsidRPr="002128B3">
        <w:rPr>
          <w:rFonts w:ascii="Times New Roman" w:eastAsia="Times New Roman" w:hAnsi="Times New Roman" w:cs="Times New Roman"/>
          <w:sz w:val="24"/>
          <w:szCs w:val="24"/>
          <w:lang w:eastAsia="ar-SA"/>
        </w:rPr>
        <w:t xml:space="preserve"> o</w:t>
      </w:r>
      <w:r w:rsidR="00B254D8" w:rsidRPr="002128B3">
        <w:rPr>
          <w:rFonts w:ascii="Times New Roman" w:eastAsia="Times New Roman" w:hAnsi="Times New Roman" w:cs="Times New Roman"/>
          <w:sz w:val="24"/>
          <w:szCs w:val="24"/>
          <w:lang w:eastAsia="ar-SA"/>
        </w:rPr>
        <w:t xml:space="preserve">d </w:t>
      </w:r>
      <w:r w:rsidR="00B254D8" w:rsidRPr="00367338">
        <w:rPr>
          <w:rFonts w:ascii="Times New Roman" w:eastAsia="Times New Roman" w:hAnsi="Times New Roman" w:cs="Times New Roman"/>
          <w:sz w:val="24"/>
          <w:szCs w:val="24"/>
          <w:lang w:eastAsia="ar-SA"/>
        </w:rPr>
        <w:t>towaró</w:t>
      </w:r>
      <w:r w:rsidR="00114405" w:rsidRPr="00367338">
        <w:rPr>
          <w:rFonts w:ascii="Times New Roman" w:eastAsia="Times New Roman" w:hAnsi="Times New Roman" w:cs="Times New Roman"/>
          <w:sz w:val="24"/>
          <w:szCs w:val="24"/>
          <w:lang w:eastAsia="ar-SA"/>
        </w:rPr>
        <w:t>w i usług</w:t>
      </w:r>
      <w:r w:rsidR="00367338" w:rsidRPr="00367338">
        <w:rPr>
          <w:rFonts w:ascii="Times New Roman" w:eastAsia="Times New Roman" w:hAnsi="Times New Roman" w:cs="Times New Roman"/>
          <w:sz w:val="24"/>
          <w:szCs w:val="24"/>
          <w:lang w:eastAsia="ar-SA"/>
        </w:rPr>
        <w:t>.</w:t>
      </w:r>
      <w:r w:rsidR="00477D91">
        <w:rPr>
          <w:rFonts w:ascii="Times New Roman" w:eastAsia="Times New Roman" w:hAnsi="Times New Roman" w:cs="Times New Roman"/>
          <w:sz w:val="24"/>
          <w:szCs w:val="24"/>
          <w:lang w:eastAsia="ar-SA"/>
        </w:rPr>
        <w:t xml:space="preserve"> </w:t>
      </w:r>
      <w:r w:rsidR="00BA665D" w:rsidRPr="00367338">
        <w:rPr>
          <w:rFonts w:ascii="Times New Roman" w:eastAsia="Times New Roman" w:hAnsi="Times New Roman" w:cs="Times New Roman"/>
          <w:sz w:val="24"/>
          <w:szCs w:val="24"/>
          <w:lang w:eastAsia="pl-PL"/>
        </w:rPr>
        <w:t>W formularzu</w:t>
      </w:r>
      <w:r w:rsidR="00BA665D" w:rsidRPr="002128B3">
        <w:rPr>
          <w:rFonts w:ascii="Times New Roman" w:eastAsia="Times New Roman" w:hAnsi="Times New Roman" w:cs="Times New Roman"/>
          <w:sz w:val="24"/>
          <w:szCs w:val="24"/>
          <w:lang w:eastAsia="pl-PL"/>
        </w:rPr>
        <w:t xml:space="preserve"> asortymentowo cenowym w pozycji VAT % dopuszcza się wpisanie zamiennie liczbowej lub procentowej wartości stawki podatku VAT</w:t>
      </w:r>
    </w:p>
    <w:p w14:paraId="4BE582C2" w14:textId="77777777" w:rsidR="00751CFB" w:rsidRPr="002128B3" w:rsidRDefault="00751CFB" w:rsidP="002128B3">
      <w:pPr>
        <w:numPr>
          <w:ilvl w:val="0"/>
          <w:numId w:val="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color w:val="000000"/>
          <w:sz w:val="24"/>
          <w:szCs w:val="24"/>
        </w:rPr>
        <w:t xml:space="preserve">Jeżeli w postępowaniu złożona będzie oferta, </w:t>
      </w:r>
      <w:r w:rsidRPr="002128B3">
        <w:rPr>
          <w:rFonts w:ascii="Times New Roman" w:eastAsia="Cambria" w:hAnsi="Times New Roman" w:cs="Times New Roman"/>
          <w:sz w:val="24"/>
          <w:szCs w:val="24"/>
        </w:rPr>
        <w:t xml:space="preserve"> której wybór prowadziłby do powstania u zamawiającego obowiązku podatkowego zgodnie z ustawą z dnia 11 marca 2004 r. o podatku </w:t>
      </w:r>
      <w:r w:rsidRPr="00367338">
        <w:rPr>
          <w:rFonts w:ascii="Times New Roman" w:eastAsia="Cambria" w:hAnsi="Times New Roman" w:cs="Times New Roman"/>
          <w:sz w:val="24"/>
          <w:szCs w:val="24"/>
        </w:rPr>
        <w:t>od towarów i usług, dla</w:t>
      </w:r>
      <w:r w:rsidRPr="002128B3">
        <w:rPr>
          <w:rFonts w:ascii="Times New Roman" w:eastAsia="Cambria" w:hAnsi="Times New Roman" w:cs="Times New Roman"/>
          <w:sz w:val="24"/>
          <w:szCs w:val="24"/>
        </w:rPr>
        <w:t xml:space="preserve"> celów zastosowania kryterium ceny zamawiający doliczy do przedstawionej w tej ofercie ceny kwotę podatku od towarów i usług, którą miałby obowiązek rozliczyć.  W takim przypadku Wykonawca  ma obowiązek wraz ze złożoną ofertą : </w:t>
      </w:r>
    </w:p>
    <w:p w14:paraId="3ED62B90" w14:textId="77777777" w:rsidR="00751CFB" w:rsidRPr="002128B3" w:rsidRDefault="00751CFB" w:rsidP="0094161E">
      <w:pPr>
        <w:numPr>
          <w:ilvl w:val="1"/>
          <w:numId w:val="28"/>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14:paraId="3951FA0C" w14:textId="77777777" w:rsidR="00751CFB" w:rsidRPr="002128B3" w:rsidRDefault="00751CFB" w:rsidP="0094161E">
      <w:pPr>
        <w:numPr>
          <w:ilvl w:val="1"/>
          <w:numId w:val="28"/>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lastRenderedPageBreak/>
        <w:t xml:space="preserve">wskazania nazwy (rodzaju) towaru lub usługi, których dostawa lub świadczenie będą prowadziły do powstania obowiązku podatkowego; </w:t>
      </w:r>
    </w:p>
    <w:p w14:paraId="18F263D2" w14:textId="77777777" w:rsidR="00751CFB" w:rsidRPr="002128B3" w:rsidRDefault="00751CFB" w:rsidP="0094161E">
      <w:pPr>
        <w:numPr>
          <w:ilvl w:val="1"/>
          <w:numId w:val="28"/>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 wskazania wartości towaru lub usługi objętego obowiązkiem podatkowym zamawiającego, bez kwoty podatku; </w:t>
      </w:r>
    </w:p>
    <w:p w14:paraId="25EC3161" w14:textId="77777777" w:rsidR="00751CFB" w:rsidRPr="002128B3" w:rsidRDefault="00751CFB" w:rsidP="0094161E">
      <w:pPr>
        <w:numPr>
          <w:ilvl w:val="1"/>
          <w:numId w:val="28"/>
        </w:numPr>
        <w:spacing w:after="0" w:line="240" w:lineRule="auto"/>
        <w:contextualSpacing/>
        <w:rPr>
          <w:rFonts w:ascii="Times New Roman" w:eastAsia="Times New Roman" w:hAnsi="Times New Roman" w:cs="Times New Roman"/>
          <w:b/>
          <w:sz w:val="24"/>
          <w:szCs w:val="24"/>
          <w:lang w:eastAsia="pl-PL"/>
        </w:rPr>
      </w:pPr>
      <w:r w:rsidRPr="002128B3">
        <w:rPr>
          <w:rFonts w:ascii="Times New Roman" w:eastAsia="Cambria" w:hAnsi="Times New Roman" w:cs="Times New Roman"/>
          <w:sz w:val="24"/>
          <w:szCs w:val="24"/>
        </w:rPr>
        <w:t>wskazania stawki podatku od towarów i usług, która zgodnie z wiedzą wykonawcy, będzie miała zastosowanie.</w:t>
      </w:r>
    </w:p>
    <w:p w14:paraId="712F11A7" w14:textId="77777777"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14:paraId="35C53572" w14:textId="77777777" w:rsidR="002128B3" w:rsidRDefault="002128B3" w:rsidP="00355111">
      <w:pPr>
        <w:suppressAutoHyphens/>
        <w:spacing w:after="0" w:line="240" w:lineRule="auto"/>
        <w:rPr>
          <w:rFonts w:ascii="Times New Roman" w:eastAsia="Times New Roman" w:hAnsi="Times New Roman" w:cs="Times New Roman"/>
          <w:b/>
          <w:sz w:val="24"/>
          <w:szCs w:val="24"/>
          <w:lang w:eastAsia="ar-SA"/>
        </w:rPr>
      </w:pPr>
    </w:p>
    <w:p w14:paraId="69A020F7" w14:textId="77777777" w:rsidR="00355111" w:rsidRDefault="00355111" w:rsidP="00355111">
      <w:pPr>
        <w:spacing w:after="0" w:line="240" w:lineRule="auto"/>
        <w:rPr>
          <w:rFonts w:ascii="Times New Roman" w:eastAsia="Times New Roman" w:hAnsi="Times New Roman" w:cs="Times New Roman"/>
          <w:b/>
          <w:sz w:val="24"/>
          <w:szCs w:val="24"/>
          <w:lang w:eastAsia="pl-PL"/>
        </w:rPr>
      </w:pPr>
      <w:r w:rsidRPr="0062018A">
        <w:rPr>
          <w:rFonts w:ascii="Times New Roman" w:eastAsia="Times New Roman" w:hAnsi="Times New Roman" w:cs="Times New Roman"/>
          <w:b/>
          <w:sz w:val="24"/>
          <w:szCs w:val="24"/>
          <w:lang w:eastAsia="pl-PL"/>
        </w:rPr>
        <w:t xml:space="preserve">XIII. OPIS </w:t>
      </w:r>
      <w:r w:rsidR="00AE4F3C">
        <w:rPr>
          <w:rFonts w:ascii="Times New Roman" w:eastAsia="Times New Roman" w:hAnsi="Times New Roman" w:cs="Times New Roman"/>
          <w:b/>
          <w:sz w:val="24"/>
          <w:szCs w:val="24"/>
          <w:lang w:eastAsia="pl-PL"/>
        </w:rPr>
        <w:t xml:space="preserve">KRYTERIÓW </w:t>
      </w:r>
      <w:r w:rsidRPr="0062018A">
        <w:rPr>
          <w:rFonts w:ascii="Times New Roman" w:eastAsia="Times New Roman" w:hAnsi="Times New Roman" w:cs="Times New Roman"/>
          <w:b/>
          <w:sz w:val="24"/>
          <w:szCs w:val="24"/>
          <w:lang w:eastAsia="pl-PL"/>
        </w:rPr>
        <w:t>OCENY OFERT</w:t>
      </w:r>
      <w:r w:rsidR="00AE4F3C">
        <w:rPr>
          <w:rFonts w:ascii="Times New Roman" w:eastAsia="Times New Roman" w:hAnsi="Times New Roman" w:cs="Times New Roman"/>
          <w:b/>
          <w:sz w:val="24"/>
          <w:szCs w:val="24"/>
          <w:lang w:eastAsia="pl-PL"/>
        </w:rPr>
        <w:t xml:space="preserve"> WRAZ Z PODANIEM </w:t>
      </w:r>
      <w:r w:rsidR="00751CFB">
        <w:rPr>
          <w:rFonts w:ascii="Times New Roman" w:eastAsia="Times New Roman" w:hAnsi="Times New Roman" w:cs="Times New Roman"/>
          <w:b/>
          <w:sz w:val="24"/>
          <w:szCs w:val="24"/>
          <w:lang w:eastAsia="pl-PL"/>
        </w:rPr>
        <w:t>WAG TYCH KRYTERÓW I SPOSOBU OCENY OFERT</w:t>
      </w:r>
      <w:r w:rsidRPr="0062018A">
        <w:rPr>
          <w:rFonts w:ascii="Times New Roman" w:eastAsia="Times New Roman" w:hAnsi="Times New Roman" w:cs="Times New Roman"/>
          <w:b/>
          <w:sz w:val="24"/>
          <w:szCs w:val="24"/>
          <w:lang w:eastAsia="pl-PL"/>
        </w:rPr>
        <w:t xml:space="preserve"> </w:t>
      </w:r>
    </w:p>
    <w:p w14:paraId="3F1D99AB" w14:textId="77777777"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1. </w:t>
      </w:r>
      <w:r w:rsidR="00216F1A" w:rsidRPr="00780409">
        <w:rPr>
          <w:rFonts w:ascii="Times New Roman" w:eastAsia="Times New Roman" w:hAnsi="Times New Roman" w:cs="Times New Roman"/>
          <w:sz w:val="24"/>
          <w:szCs w:val="24"/>
          <w:lang w:eastAsia="pl-PL"/>
        </w:rPr>
        <w:t>Jedynym</w:t>
      </w:r>
      <w:r w:rsidR="00BA3426" w:rsidRPr="00780409">
        <w:rPr>
          <w:rFonts w:ascii="Times New Roman" w:eastAsia="Times New Roman" w:hAnsi="Times New Roman" w:cs="Times New Roman"/>
          <w:sz w:val="24"/>
          <w:szCs w:val="24"/>
          <w:lang w:eastAsia="pl-PL"/>
        </w:rPr>
        <w:t xml:space="preserve"> kryterium oceny ofert jest cena. </w:t>
      </w:r>
    </w:p>
    <w:p w14:paraId="6D9D0B36" w14:textId="77777777"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 cena  -   100% wagi  </w:t>
      </w:r>
    </w:p>
    <w:p w14:paraId="3CC40B81" w14:textId="77777777"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Sposób obliczania liczby punktów badanej oferty za kryterium „cena”</w:t>
      </w:r>
    </w:p>
    <w:p w14:paraId="47FA3B7D" w14:textId="77777777"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w:t>
      </w:r>
      <w:proofErr w:type="spellStart"/>
      <w:r w:rsidRPr="00780409">
        <w:rPr>
          <w:rFonts w:ascii="Times New Roman" w:eastAsia="Times New Roman" w:hAnsi="Times New Roman" w:cs="Times New Roman"/>
          <w:sz w:val="24"/>
          <w:szCs w:val="24"/>
          <w:lang w:eastAsia="pl-PL"/>
        </w:rPr>
        <w:t>Cmin</w:t>
      </w:r>
      <w:proofErr w:type="spellEnd"/>
      <w:r w:rsidRPr="00780409">
        <w:rPr>
          <w:rFonts w:ascii="Times New Roman" w:eastAsia="Times New Roman" w:hAnsi="Times New Roman" w:cs="Times New Roman"/>
          <w:sz w:val="24"/>
          <w:szCs w:val="24"/>
          <w:lang w:eastAsia="pl-PL"/>
        </w:rPr>
        <w:t xml:space="preserve"> / </w:t>
      </w:r>
      <w:proofErr w:type="spellStart"/>
      <w:r w:rsidRPr="00780409">
        <w:rPr>
          <w:rFonts w:ascii="Times New Roman" w:eastAsia="Times New Roman" w:hAnsi="Times New Roman" w:cs="Times New Roman"/>
          <w:sz w:val="24"/>
          <w:szCs w:val="24"/>
          <w:lang w:eastAsia="pl-PL"/>
        </w:rPr>
        <w:t>Cn</w:t>
      </w:r>
      <w:proofErr w:type="spellEnd"/>
      <w:r w:rsidRPr="00780409">
        <w:rPr>
          <w:rFonts w:ascii="Times New Roman" w:eastAsia="Times New Roman" w:hAnsi="Times New Roman" w:cs="Times New Roman"/>
          <w:sz w:val="24"/>
          <w:szCs w:val="24"/>
          <w:lang w:eastAsia="pl-PL"/>
        </w:rPr>
        <w:t xml:space="preserve"> ) x 100 x 100% = ilość punktów badanej oferty </w:t>
      </w:r>
    </w:p>
    <w:p w14:paraId="65C90C44" w14:textId="77777777"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min</w:t>
      </w:r>
      <w:proofErr w:type="spellEnd"/>
      <w:r w:rsidRPr="00780409">
        <w:rPr>
          <w:rFonts w:ascii="Times New Roman" w:eastAsia="Times New Roman" w:hAnsi="Times New Roman" w:cs="Times New Roman"/>
          <w:sz w:val="24"/>
          <w:szCs w:val="24"/>
          <w:lang w:eastAsia="ar-SA"/>
        </w:rPr>
        <w:t xml:space="preserve"> – cena najniższej oferty,</w:t>
      </w:r>
    </w:p>
    <w:p w14:paraId="6CE86F15" w14:textId="77777777"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n</w:t>
      </w:r>
      <w:proofErr w:type="spellEnd"/>
      <w:r w:rsidRPr="00780409">
        <w:rPr>
          <w:rFonts w:ascii="Times New Roman" w:eastAsia="Times New Roman" w:hAnsi="Times New Roman" w:cs="Times New Roman"/>
          <w:sz w:val="24"/>
          <w:szCs w:val="24"/>
          <w:vertAlign w:val="subscript"/>
          <w:lang w:eastAsia="ar-SA"/>
        </w:rPr>
        <w:t xml:space="preserve"> </w:t>
      </w:r>
      <w:r w:rsidRPr="00780409">
        <w:rPr>
          <w:rFonts w:ascii="Times New Roman" w:eastAsia="Times New Roman" w:hAnsi="Times New Roman" w:cs="Times New Roman"/>
          <w:sz w:val="24"/>
          <w:szCs w:val="24"/>
          <w:lang w:eastAsia="ar-SA"/>
        </w:rPr>
        <w:t xml:space="preserve"> – cena badanej oferty</w:t>
      </w:r>
    </w:p>
    <w:p w14:paraId="2BFA656D" w14:textId="77777777" w:rsidR="007232D3" w:rsidRPr="00764FC9" w:rsidRDefault="007232D3" w:rsidP="007232D3">
      <w:pPr>
        <w:spacing w:after="0"/>
        <w:jc w:val="both"/>
        <w:rPr>
          <w:rFonts w:ascii="Times New Roman" w:eastAsia="Times New Roman" w:hAnsi="Times New Roman" w:cs="Times New Roman"/>
          <w:color w:val="FF0000"/>
          <w:sz w:val="24"/>
          <w:szCs w:val="24"/>
          <w:lang w:eastAsia="pl-PL"/>
        </w:rPr>
      </w:pPr>
      <w:r w:rsidRPr="00780409">
        <w:rPr>
          <w:rFonts w:ascii="Times New Roman" w:eastAsia="Times New Roman" w:hAnsi="Times New Roman" w:cs="Times New Roman"/>
          <w:sz w:val="24"/>
          <w:szCs w:val="24"/>
          <w:lang w:eastAsia="pl-PL"/>
        </w:rPr>
        <w:t xml:space="preserve">             100– stały współczynnik</w:t>
      </w:r>
    </w:p>
    <w:p w14:paraId="4011D68C" w14:textId="77777777"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F1A">
        <w:rPr>
          <w:rFonts w:ascii="Times New Roman" w:eastAsia="Times New Roman" w:hAnsi="Times New Roman" w:cs="Times New Roman"/>
          <w:sz w:val="24"/>
          <w:szCs w:val="24"/>
          <w:lang w:eastAsia="ar-SA"/>
        </w:rPr>
        <w:t>Zamawiający za  najkorzystniejszą  uzna ofertę, złożoną przez Wykonawcę ,która uzyska najwyższą ilość punktów uzyskana na podstawie kryteriów oceny ofert określonych w dokumentach zamówienia..</w:t>
      </w:r>
    </w:p>
    <w:p w14:paraId="07608B6F" w14:textId="77777777"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216F1A">
        <w:rPr>
          <w:rFonts w:ascii="Times New Roman" w:eastAsia="Times New Roman" w:hAnsi="Times New Roman" w:cs="Times New Roman"/>
          <w:sz w:val="24"/>
          <w:szCs w:val="24"/>
          <w:lang w:eastAsia="ar-SA"/>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1DD1DB3F" w14:textId="77777777" w:rsidR="008C6745" w:rsidRDefault="008C6745"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7232D3">
        <w:rPr>
          <w:rFonts w:ascii="Times New Roman" w:eastAsia="Cambria" w:hAnsi="Times New Roman" w:cs="Times New Roman"/>
          <w:sz w:val="24"/>
          <w:szCs w:val="24"/>
        </w:rPr>
        <w:t xml:space="preserve">Punktacja przyznawana ofertom w kryterium będzie liczona z dokładnością do dwóch miejsc po przecinku. </w:t>
      </w:r>
    </w:p>
    <w:p w14:paraId="16D4C306" w14:textId="77777777" w:rsidR="00B24FD9" w:rsidRDefault="00B24FD9" w:rsidP="00C006D4">
      <w:pPr>
        <w:spacing w:after="0" w:line="240" w:lineRule="auto"/>
        <w:jc w:val="both"/>
        <w:rPr>
          <w:rFonts w:ascii="Times New Roman" w:eastAsia="Times New Roman" w:hAnsi="Times New Roman" w:cs="Times New Roman"/>
          <w:b/>
          <w:sz w:val="24"/>
          <w:szCs w:val="24"/>
          <w:lang w:eastAsia="pl-PL"/>
        </w:rPr>
      </w:pPr>
    </w:p>
    <w:p w14:paraId="7B4A8D6D" w14:textId="77777777" w:rsidR="00196651" w:rsidRPr="00196651" w:rsidRDefault="00196651" w:rsidP="00C006D4">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14:paraId="76207D0A" w14:textId="77777777" w:rsidR="00216F1A" w:rsidRPr="000525C1" w:rsidRDefault="00216F1A"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5769DEF2" w14:textId="4C174E25" w:rsidR="00196651" w:rsidRPr="002B46D3" w:rsidRDefault="00196651"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25315B">
        <w:rPr>
          <w:rFonts w:ascii="Times New Roman" w:eastAsia="Times New Roman" w:hAnsi="Times New Roman" w:cs="Times New Roman"/>
          <w:sz w:val="24"/>
          <w:szCs w:val="24"/>
          <w:lang w:eastAsia="pl-PL"/>
        </w:rPr>
        <w:t>Zamawiający zawrze  umowę w sprawie zamówienia publicznego</w:t>
      </w:r>
      <w:r w:rsidR="0034204E" w:rsidRPr="0025315B">
        <w:rPr>
          <w:rFonts w:ascii="Times New Roman" w:hAnsi="Times New Roman" w:cs="Times New Roman"/>
          <w:sz w:val="24"/>
          <w:szCs w:val="24"/>
        </w:rPr>
        <w:t xml:space="preserve">, </w:t>
      </w:r>
      <w:r w:rsidR="0025315B" w:rsidRPr="0025315B">
        <w:rPr>
          <w:rFonts w:ascii="Times New Roman" w:hAnsi="Times New Roman" w:cs="Times New Roman"/>
          <w:sz w:val="24"/>
          <w:szCs w:val="24"/>
        </w:rPr>
        <w:t xml:space="preserve">z zastrzeżeniem </w:t>
      </w:r>
      <w:r w:rsidR="0034204E" w:rsidRPr="0025315B">
        <w:rPr>
          <w:rFonts w:ascii="Times New Roman" w:hAnsi="Times New Roman" w:cs="Times New Roman"/>
          <w:sz w:val="24"/>
          <w:szCs w:val="24"/>
        </w:rPr>
        <w:t xml:space="preserve"> art. 264 ust.1 </w:t>
      </w:r>
      <w:proofErr w:type="spellStart"/>
      <w:r w:rsidR="0034204E" w:rsidRPr="0025315B">
        <w:rPr>
          <w:rFonts w:ascii="Times New Roman" w:hAnsi="Times New Roman" w:cs="Times New Roman"/>
          <w:sz w:val="24"/>
          <w:szCs w:val="24"/>
        </w:rPr>
        <w:t>p.z.p</w:t>
      </w:r>
      <w:proofErr w:type="spellEnd"/>
      <w:r w:rsidR="0034204E" w:rsidRPr="0025315B">
        <w:rPr>
          <w:rFonts w:ascii="Times New Roman" w:hAnsi="Times New Roman" w:cs="Times New Roman"/>
          <w:sz w:val="24"/>
          <w:szCs w:val="24"/>
        </w:rPr>
        <w:t>.</w:t>
      </w:r>
      <w:r w:rsidR="0034204E" w:rsidRPr="0025315B">
        <w:rPr>
          <w:rFonts w:ascii="Times New Roman" w:eastAsia="Times New Roman" w:hAnsi="Times New Roman" w:cs="Times New Roman"/>
          <w:sz w:val="24"/>
          <w:szCs w:val="24"/>
          <w:lang w:eastAsia="pl-PL"/>
        </w:rPr>
        <w:t xml:space="preserve"> </w:t>
      </w:r>
      <w:r w:rsidR="008739C0" w:rsidRPr="0025315B">
        <w:rPr>
          <w:rFonts w:ascii="Times New Roman" w:eastAsia="Times New Roman" w:hAnsi="Times New Roman" w:cs="Times New Roman"/>
          <w:sz w:val="24"/>
          <w:szCs w:val="24"/>
          <w:lang w:eastAsia="pl-PL"/>
        </w:rPr>
        <w:t>w formie pisemnej w postaci papierowej</w:t>
      </w:r>
      <w:r w:rsidRPr="0025315B">
        <w:rPr>
          <w:rFonts w:ascii="Times New Roman" w:eastAsia="Times New Roman" w:hAnsi="Times New Roman" w:cs="Times New Roman"/>
          <w:sz w:val="24"/>
          <w:szCs w:val="24"/>
          <w:lang w:eastAsia="pl-PL"/>
        </w:rPr>
        <w:t>,  z wybranym wykonawcą w terminie</w:t>
      </w:r>
      <w:r w:rsidR="0025315B"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nie krótszym niż 10</w:t>
      </w:r>
      <w:r w:rsidR="0034204E"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 xml:space="preserve">dni od dnia przesłania zawiadomienia o wyborze najkorzystniejszej oferty </w:t>
      </w:r>
      <w:r w:rsidR="00D86349" w:rsidRPr="0025315B">
        <w:rPr>
          <w:rFonts w:ascii="Times New Roman" w:eastAsia="Times New Roman" w:hAnsi="Times New Roman" w:cs="Times New Roman"/>
          <w:sz w:val="24"/>
          <w:szCs w:val="24"/>
          <w:lang w:eastAsia="pl-PL"/>
        </w:rPr>
        <w:t xml:space="preserve"> </w:t>
      </w:r>
      <w:r w:rsidR="00216F1A" w:rsidRPr="0025315B">
        <w:rPr>
          <w:rFonts w:ascii="Times New Roman" w:eastAsia="Times New Roman" w:hAnsi="Times New Roman" w:cs="Times New Roman"/>
          <w:sz w:val="24"/>
          <w:szCs w:val="24"/>
          <w:lang w:eastAsia="pl-PL"/>
        </w:rPr>
        <w:t xml:space="preserve">przy użyciu środków komunikacji elektronicznej </w:t>
      </w:r>
      <w:r w:rsidRPr="0025315B">
        <w:rPr>
          <w:rFonts w:ascii="Times New Roman" w:eastAsia="Times New Roman" w:hAnsi="Times New Roman" w:cs="Times New Roman"/>
          <w:sz w:val="24"/>
          <w:szCs w:val="24"/>
          <w:lang w:eastAsia="pl-PL"/>
        </w:rPr>
        <w:t xml:space="preserve">, na warunkach </w:t>
      </w:r>
      <w:r w:rsidR="002902CE" w:rsidRPr="0025315B">
        <w:rPr>
          <w:rFonts w:ascii="Times New Roman" w:eastAsia="Times New Roman" w:hAnsi="Times New Roman" w:cs="Times New Roman"/>
          <w:sz w:val="24"/>
          <w:szCs w:val="24"/>
          <w:lang w:eastAsia="pl-PL"/>
        </w:rPr>
        <w:t xml:space="preserve">zawartych w projektowanych postanowieniach umowy, </w:t>
      </w:r>
      <w:r w:rsidRPr="0025315B">
        <w:rPr>
          <w:rFonts w:ascii="Times New Roman" w:eastAsia="Times New Roman" w:hAnsi="Times New Roman" w:cs="Times New Roman"/>
          <w:sz w:val="24"/>
          <w:szCs w:val="24"/>
          <w:lang w:eastAsia="pl-PL"/>
        </w:rPr>
        <w:t xml:space="preserve"> stanowiącymi wzór umowy – załącznik </w:t>
      </w:r>
      <w:r w:rsidRPr="002B46D3">
        <w:rPr>
          <w:rFonts w:ascii="Times New Roman" w:eastAsia="Times New Roman" w:hAnsi="Times New Roman" w:cs="Times New Roman"/>
          <w:sz w:val="24"/>
          <w:szCs w:val="24"/>
          <w:lang w:eastAsia="pl-PL"/>
        </w:rPr>
        <w:t>nr</w:t>
      </w:r>
      <w:r w:rsidR="0025315B" w:rsidRPr="002B46D3">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6</w:t>
      </w:r>
      <w:r w:rsidR="00AA4F8F">
        <w:rPr>
          <w:rFonts w:ascii="Times New Roman" w:eastAsia="Times New Roman" w:hAnsi="Times New Roman" w:cs="Times New Roman"/>
          <w:sz w:val="24"/>
          <w:szCs w:val="24"/>
          <w:lang w:eastAsia="pl-PL"/>
        </w:rPr>
        <w:t xml:space="preserve"> i 6a</w:t>
      </w:r>
      <w:r w:rsidR="00C654A2">
        <w:rPr>
          <w:rFonts w:ascii="Times New Roman" w:eastAsia="Times New Roman" w:hAnsi="Times New Roman" w:cs="Times New Roman"/>
          <w:sz w:val="24"/>
          <w:szCs w:val="24"/>
          <w:lang w:eastAsia="pl-PL"/>
        </w:rPr>
        <w:t xml:space="preserve"> </w:t>
      </w:r>
      <w:r w:rsidR="00DF432D">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do niniejszej specyfikacji.</w:t>
      </w:r>
    </w:p>
    <w:p w14:paraId="139ABC90" w14:textId="77777777" w:rsidR="00196651" w:rsidRPr="00196651" w:rsidRDefault="00196651"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14:paraId="3240A134" w14:textId="77777777" w:rsidR="00196651" w:rsidRDefault="00196651"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47506E7" w14:textId="77777777" w:rsidR="00A627E0" w:rsidRPr="00A627E0" w:rsidRDefault="00A627E0" w:rsidP="0094161E">
      <w:pPr>
        <w:numPr>
          <w:ilvl w:val="0"/>
          <w:numId w:val="20"/>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627E0">
        <w:rPr>
          <w:rFonts w:ascii="Times New Roman" w:hAnsi="Times New Roman" w:cs="Times New Roman"/>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896C2E7" w14:textId="77777777" w:rsid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5AC002D7" w14:textId="77777777" w:rsidR="00196651" w:rsidRPr="00216F1A" w:rsidRDefault="00196651" w:rsidP="00196651">
      <w:pPr>
        <w:spacing w:after="0" w:line="240" w:lineRule="auto"/>
        <w:jc w:val="both"/>
        <w:rPr>
          <w:rFonts w:ascii="Times New Roman" w:eastAsia="Times New Roman" w:hAnsi="Times New Roman" w:cs="Times New Roman"/>
          <w:b/>
          <w:sz w:val="24"/>
          <w:szCs w:val="24"/>
          <w:lang w:eastAsia="pl-PL"/>
        </w:rPr>
      </w:pPr>
      <w:r w:rsidRPr="00216F1A">
        <w:rPr>
          <w:rFonts w:ascii="Times New Roman" w:eastAsia="Times New Roman" w:hAnsi="Times New Roman" w:cs="Times New Roman"/>
          <w:b/>
          <w:sz w:val="24"/>
          <w:szCs w:val="24"/>
          <w:lang w:eastAsia="pl-PL"/>
        </w:rPr>
        <w:t>XV. WYMAGANIA DOTYCZĄCE ZABEZPIECZENIA NALEŻYTEGO WYKONANIA UMOWY</w:t>
      </w:r>
    </w:p>
    <w:p w14:paraId="1339D3AA" w14:textId="77777777" w:rsidR="00196651" w:rsidRPr="00216F1A" w:rsidRDefault="00196651" w:rsidP="00196651">
      <w:pPr>
        <w:spacing w:after="0" w:line="240" w:lineRule="auto"/>
        <w:jc w:val="both"/>
        <w:rPr>
          <w:rFonts w:ascii="Times New Roman" w:eastAsia="Times New Roman" w:hAnsi="Times New Roman" w:cs="Times New Roman"/>
          <w:sz w:val="24"/>
          <w:szCs w:val="24"/>
          <w:lang w:eastAsia="pl-PL"/>
        </w:rPr>
      </w:pPr>
      <w:r w:rsidRPr="00216F1A">
        <w:rPr>
          <w:rFonts w:ascii="Times New Roman" w:eastAsia="Times New Roman" w:hAnsi="Times New Roman" w:cs="Times New Roman"/>
          <w:sz w:val="24"/>
          <w:szCs w:val="24"/>
          <w:lang w:eastAsia="pl-PL"/>
        </w:rPr>
        <w:lastRenderedPageBreak/>
        <w:t>Zamawiający przed podpisaniem umowy nie będzie wymagał wniesienia zabezpieczenia należytego wykonania umowy.</w:t>
      </w:r>
    </w:p>
    <w:p w14:paraId="2C79E744" w14:textId="77777777" w:rsid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14:paraId="5BA9F29E" w14:textId="77777777" w:rsidR="00216F1A" w:rsidRPr="002B46D3" w:rsidRDefault="002128B3" w:rsidP="00216F1A">
      <w:pPr>
        <w:autoSpaceDE w:val="0"/>
        <w:autoSpaceDN w:val="0"/>
        <w:adjustRightInd w:val="0"/>
        <w:spacing w:after="0" w:line="240" w:lineRule="auto"/>
        <w:rPr>
          <w:rFonts w:ascii="Times New Roman" w:eastAsia="Cambria" w:hAnsi="Times New Roman" w:cs="Times New Roman"/>
          <w:sz w:val="24"/>
          <w:szCs w:val="24"/>
        </w:rPr>
      </w:pPr>
      <w:r w:rsidRPr="002128B3">
        <w:rPr>
          <w:rFonts w:ascii="Times New Roman" w:eastAsia="Cambria" w:hAnsi="Times New Roman" w:cs="Times New Roman"/>
          <w:b/>
          <w:bCs/>
          <w:color w:val="000000"/>
          <w:sz w:val="24"/>
          <w:szCs w:val="24"/>
        </w:rPr>
        <w:t>XVI</w:t>
      </w:r>
      <w:r w:rsidR="00216F1A" w:rsidRPr="002128B3">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w:t>
      </w:r>
      <w:r w:rsidR="00216F1A" w:rsidRPr="002B46D3">
        <w:rPr>
          <w:rFonts w:ascii="Times New Roman" w:eastAsia="Cambria" w:hAnsi="Times New Roman" w:cs="Times New Roman"/>
          <w:b/>
          <w:bCs/>
          <w:sz w:val="24"/>
          <w:szCs w:val="24"/>
        </w:rPr>
        <w:t xml:space="preserve">ZAMÓWIENIA PUBLICZNEGO – WZÓR UMOWY </w:t>
      </w:r>
    </w:p>
    <w:p w14:paraId="21CD8C37" w14:textId="1E7D956E" w:rsidR="00216F1A" w:rsidRPr="002B46D3" w:rsidRDefault="00216F1A" w:rsidP="00216F1A">
      <w:pPr>
        <w:spacing w:after="0" w:line="240" w:lineRule="auto"/>
        <w:jc w:val="both"/>
        <w:rPr>
          <w:rFonts w:ascii="Times New Roman" w:eastAsia="Cambria" w:hAnsi="Times New Roman" w:cs="Times New Roman"/>
          <w:sz w:val="24"/>
          <w:szCs w:val="24"/>
        </w:rPr>
      </w:pPr>
      <w:r w:rsidRPr="002B46D3">
        <w:rPr>
          <w:rFonts w:ascii="Times New Roman" w:eastAsia="Cambria" w:hAnsi="Times New Roman" w:cs="Times New Roman"/>
          <w:sz w:val="24"/>
          <w:szCs w:val="24"/>
        </w:rPr>
        <w:t xml:space="preserve">Projektowane postanowienia umowy stanowi  załącznik nr </w:t>
      </w:r>
      <w:r w:rsidR="00DF432D">
        <w:rPr>
          <w:rFonts w:ascii="Times New Roman" w:eastAsia="Cambria" w:hAnsi="Times New Roman" w:cs="Times New Roman"/>
          <w:sz w:val="24"/>
          <w:szCs w:val="24"/>
        </w:rPr>
        <w:t>6</w:t>
      </w:r>
      <w:r w:rsidR="00C54431">
        <w:rPr>
          <w:rFonts w:ascii="Times New Roman" w:eastAsia="Cambria" w:hAnsi="Times New Roman" w:cs="Times New Roman"/>
          <w:sz w:val="24"/>
          <w:szCs w:val="24"/>
        </w:rPr>
        <w:t xml:space="preserve"> </w:t>
      </w:r>
      <w:r w:rsidR="00AA4F8F">
        <w:rPr>
          <w:rFonts w:ascii="Times New Roman" w:eastAsia="Cambria" w:hAnsi="Times New Roman" w:cs="Times New Roman"/>
          <w:sz w:val="24"/>
          <w:szCs w:val="24"/>
        </w:rPr>
        <w:t xml:space="preserve">i 6a </w:t>
      </w:r>
      <w:r w:rsidR="00C654A2">
        <w:rPr>
          <w:rFonts w:ascii="Times New Roman" w:eastAsia="Cambria" w:hAnsi="Times New Roman" w:cs="Times New Roman"/>
          <w:sz w:val="24"/>
          <w:szCs w:val="24"/>
        </w:rPr>
        <w:t>( wzór umowy)</w:t>
      </w:r>
      <w:r w:rsidR="00DF432D">
        <w:rPr>
          <w:rFonts w:ascii="Times New Roman" w:eastAsia="Cambria" w:hAnsi="Times New Roman" w:cs="Times New Roman"/>
          <w:sz w:val="24"/>
          <w:szCs w:val="24"/>
        </w:rPr>
        <w:t xml:space="preserve"> </w:t>
      </w:r>
      <w:r w:rsidRPr="002B46D3">
        <w:rPr>
          <w:rFonts w:ascii="Times New Roman" w:eastAsia="Cambria" w:hAnsi="Times New Roman" w:cs="Times New Roman"/>
          <w:sz w:val="24"/>
          <w:szCs w:val="24"/>
        </w:rPr>
        <w:t>do SWZ.</w:t>
      </w:r>
    </w:p>
    <w:p w14:paraId="6588D446" w14:textId="77777777" w:rsidR="00216F1A" w:rsidRDefault="00216F1A" w:rsidP="00216F1A">
      <w:pPr>
        <w:spacing w:after="0" w:line="240" w:lineRule="auto"/>
        <w:jc w:val="both"/>
        <w:rPr>
          <w:rFonts w:ascii="Tahoma" w:eastAsia="Times New Roman" w:hAnsi="Tahoma" w:cs="Tahoma"/>
          <w:sz w:val="20"/>
          <w:szCs w:val="24"/>
          <w:lang w:eastAsia="pl-PL"/>
        </w:rPr>
      </w:pPr>
    </w:p>
    <w:p w14:paraId="4D446768" w14:textId="77777777" w:rsidR="00216F1A" w:rsidRPr="002128B3" w:rsidRDefault="002128B3" w:rsidP="00216F1A">
      <w:pPr>
        <w:spacing w:after="0" w:line="240" w:lineRule="auto"/>
        <w:rPr>
          <w:rFonts w:ascii="Times New Roman" w:eastAsia="Times New Roman" w:hAnsi="Times New Roman" w:cs="Times New Roman"/>
          <w:b/>
          <w:bCs/>
          <w:sz w:val="24"/>
          <w:szCs w:val="24"/>
          <w:lang w:eastAsia="pl-PL"/>
        </w:rPr>
      </w:pPr>
      <w:r w:rsidRPr="002128B3">
        <w:rPr>
          <w:rFonts w:ascii="Times New Roman" w:eastAsia="Times New Roman" w:hAnsi="Times New Roman" w:cs="Times New Roman"/>
          <w:b/>
          <w:bCs/>
          <w:sz w:val="24"/>
          <w:szCs w:val="24"/>
          <w:lang w:eastAsia="pl-PL"/>
        </w:rPr>
        <w:t>XVII</w:t>
      </w:r>
      <w:r w:rsidR="00216F1A" w:rsidRPr="002128B3">
        <w:rPr>
          <w:rFonts w:ascii="Times New Roman" w:eastAsia="Times New Roman" w:hAnsi="Times New Roman" w:cs="Times New Roman"/>
          <w:b/>
          <w:bCs/>
          <w:sz w:val="24"/>
          <w:szCs w:val="24"/>
          <w:lang w:eastAsia="pl-PL"/>
        </w:rPr>
        <w:t xml:space="preserve">. POUCZENIE O ŚRODKACH OCHRONY PRAWNEJ PRZYSŁUGUJĄCYCH WYKONAWCY              </w:t>
      </w:r>
    </w:p>
    <w:p w14:paraId="543FE2C9" w14:textId="77777777" w:rsidR="00216F1A" w:rsidRPr="002128B3" w:rsidRDefault="00216F1A" w:rsidP="0094161E">
      <w:pPr>
        <w:numPr>
          <w:ilvl w:val="0"/>
          <w:numId w:val="29"/>
        </w:numPr>
        <w:autoSpaceDE w:val="0"/>
        <w:autoSpaceDN w:val="0"/>
        <w:adjustRightInd w:val="0"/>
        <w:spacing w:after="0" w:line="240" w:lineRule="auto"/>
        <w:jc w:val="both"/>
        <w:rPr>
          <w:rFonts w:ascii="Times New Roman" w:eastAsia="Cambria" w:hAnsi="Times New Roman" w:cs="Times New Roman"/>
          <w:color w:val="000000"/>
          <w:sz w:val="24"/>
          <w:szCs w:val="24"/>
        </w:rPr>
      </w:pPr>
      <w:r w:rsidRPr="002128B3">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31EC2957" w14:textId="77777777" w:rsidR="00216F1A" w:rsidRPr="002128B3" w:rsidRDefault="00216F1A" w:rsidP="0094161E">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  również organizacjom wpisanym na listę, o której mowa w art. 469</w:t>
      </w:r>
      <w:r w:rsidR="00764FC9">
        <w:rPr>
          <w:rFonts w:ascii="Times New Roman" w:eastAsia="Cambria" w:hAnsi="Times New Roman" w:cs="Times New Roman"/>
          <w:color w:val="000000"/>
          <w:sz w:val="24"/>
          <w:szCs w:val="24"/>
        </w:rPr>
        <w:t xml:space="preserve"> </w:t>
      </w:r>
      <w:r w:rsidRPr="002128B3">
        <w:rPr>
          <w:rFonts w:ascii="Times New Roman" w:eastAsia="Cambria" w:hAnsi="Times New Roman" w:cs="Times New Roman"/>
          <w:color w:val="000000"/>
          <w:sz w:val="24"/>
          <w:szCs w:val="24"/>
        </w:rPr>
        <w:t>pkt 15, oraz Rzecznikowi Małych i Średnich Przedsiębiorców.</w:t>
      </w:r>
    </w:p>
    <w:p w14:paraId="4BFAACCC" w14:textId="77777777" w:rsidR="00216F1A" w:rsidRPr="002128B3" w:rsidRDefault="00216F1A" w:rsidP="0094161E">
      <w:pPr>
        <w:numPr>
          <w:ilvl w:val="0"/>
          <w:numId w:val="29"/>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Odwołanie przysługuje na: </w:t>
      </w:r>
    </w:p>
    <w:p w14:paraId="6AC3DECE" w14:textId="77777777" w:rsidR="00216F1A" w:rsidRPr="002128B3" w:rsidRDefault="00216F1A" w:rsidP="0094161E">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774776B9" w14:textId="77777777" w:rsidR="00216F1A" w:rsidRPr="002128B3" w:rsidRDefault="00216F1A" w:rsidP="0094161E">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0BA29B02" w14:textId="77777777" w:rsidR="00216F1A" w:rsidRPr="002128B3" w:rsidRDefault="00216F1A" w:rsidP="0094161E">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782162AE" w14:textId="77777777" w:rsidR="00216F1A" w:rsidRPr="002128B3" w:rsidRDefault="00216F1A" w:rsidP="0094161E">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3D3ADF0" w14:textId="77777777" w:rsidR="00216F1A" w:rsidRDefault="00216F1A" w:rsidP="0094161E">
      <w:pPr>
        <w:numPr>
          <w:ilvl w:val="0"/>
          <w:numId w:val="29"/>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5AC4AC6C" w14:textId="77777777" w:rsidR="0043685A" w:rsidRPr="002128B3" w:rsidRDefault="0043685A" w:rsidP="0043685A">
      <w:pPr>
        <w:autoSpaceDE w:val="0"/>
        <w:autoSpaceDN w:val="0"/>
        <w:adjustRightInd w:val="0"/>
        <w:spacing w:after="0" w:line="240" w:lineRule="auto"/>
        <w:ind w:left="340"/>
        <w:contextualSpacing/>
        <w:jc w:val="both"/>
        <w:rPr>
          <w:rFonts w:ascii="Times New Roman" w:eastAsia="Cambria" w:hAnsi="Times New Roman" w:cs="Times New Roman"/>
          <w:color w:val="000000"/>
          <w:sz w:val="24"/>
          <w:szCs w:val="24"/>
          <w:lang w:eastAsia="pl-PL"/>
        </w:rPr>
      </w:pPr>
    </w:p>
    <w:p w14:paraId="46179C14" w14:textId="77777777" w:rsidR="00216F1A" w:rsidRPr="00216F1A" w:rsidRDefault="00216F1A" w:rsidP="00216F1A">
      <w:pPr>
        <w:spacing w:after="0" w:line="240" w:lineRule="auto"/>
        <w:jc w:val="both"/>
        <w:rPr>
          <w:rFonts w:ascii="Tahoma" w:eastAsia="Times New Roman" w:hAnsi="Tahoma" w:cs="Tahoma"/>
          <w:sz w:val="20"/>
          <w:szCs w:val="24"/>
          <w:lang w:eastAsia="pl-PL"/>
        </w:rPr>
      </w:pPr>
    </w:p>
    <w:p w14:paraId="12CB73E0" w14:textId="77777777" w:rsid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w:t>
      </w:r>
      <w:r w:rsidR="00D142C9">
        <w:rPr>
          <w:rFonts w:ascii="Times New Roman" w:eastAsia="Times New Roman" w:hAnsi="Times New Roman" w:cs="Times New Roman"/>
          <w:b/>
          <w:bCs/>
          <w:sz w:val="24"/>
          <w:szCs w:val="24"/>
          <w:lang w:eastAsia="pl-PL"/>
        </w:rPr>
        <w:t>I</w:t>
      </w:r>
      <w:r w:rsidRPr="00196651">
        <w:rPr>
          <w:rFonts w:ascii="Times New Roman" w:eastAsia="Times New Roman" w:hAnsi="Times New Roman" w:cs="Times New Roman"/>
          <w:b/>
          <w:bCs/>
          <w:sz w:val="24"/>
          <w:szCs w:val="24"/>
          <w:lang w:eastAsia="pl-PL"/>
        </w:rPr>
        <w:t>.  POZOSTAŁE REGUŁY POSTĘPOWANIA</w:t>
      </w:r>
    </w:p>
    <w:p w14:paraId="22290C3A" w14:textId="77777777" w:rsidR="002F03ED" w:rsidRPr="002F03ED" w:rsidRDefault="002F03ED" w:rsidP="002F03ED">
      <w:pPr>
        <w:pStyle w:val="Akapitzlist"/>
        <w:numPr>
          <w:ilvl w:val="0"/>
          <w:numId w:val="7"/>
        </w:numPr>
        <w:spacing w:after="0" w:line="240" w:lineRule="auto"/>
        <w:rPr>
          <w:rFonts w:ascii="Times New Roman" w:eastAsia="Times New Roman" w:hAnsi="Times New Roman" w:cs="Times New Roman"/>
          <w:bCs/>
          <w:sz w:val="24"/>
          <w:szCs w:val="24"/>
          <w:lang w:eastAsia="pl-PL"/>
        </w:rPr>
      </w:pPr>
      <w:r w:rsidRPr="002F03ED">
        <w:rPr>
          <w:rFonts w:ascii="Times New Roman" w:eastAsia="Times New Roman" w:hAnsi="Times New Roman" w:cs="Times New Roman"/>
          <w:bCs/>
          <w:sz w:val="24"/>
          <w:szCs w:val="24"/>
          <w:lang w:eastAsia="pl-PL"/>
        </w:rPr>
        <w:t>Wykonawca przystępujący do przetargu nieograniczonego nie jest zobowiązany do wniesienia wadium.</w:t>
      </w:r>
    </w:p>
    <w:p w14:paraId="1BC6DB39"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36D4DE7E"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dopuszcza możliwości składania ofert wariantowych.</w:t>
      </w:r>
    </w:p>
    <w:p w14:paraId="1F6857E0" w14:textId="77777777"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00FFE686" w14:textId="77777777" w:rsidR="004C7269" w:rsidRPr="004C7269" w:rsidRDefault="004C7269" w:rsidP="0094161E">
      <w:pPr>
        <w:numPr>
          <w:ilvl w:val="0"/>
          <w:numId w:val="19"/>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w:t>
      </w:r>
      <w:r w:rsidR="004126E2">
        <w:rPr>
          <w:rFonts w:ascii="Times New Roman" w:eastAsia="Times New Roman" w:hAnsi="Times New Roman" w:cs="Times New Roman"/>
          <w:sz w:val="24"/>
          <w:szCs w:val="24"/>
          <w:lang w:eastAsia="pl-PL"/>
        </w:rPr>
        <w:t xml:space="preserve"> r. Prawo zamówień publicznych </w:t>
      </w:r>
      <w:r w:rsidR="004126E2" w:rsidRPr="003B2ED3">
        <w:rPr>
          <w:rFonts w:ascii="Times New Roman" w:hAnsi="Times New Roman" w:cs="Times New Roman"/>
          <w:sz w:val="24"/>
          <w:szCs w:val="24"/>
        </w:rPr>
        <w:t xml:space="preserve">(  </w:t>
      </w:r>
      <w:r w:rsidR="004126E2" w:rsidRPr="00017185">
        <w:rPr>
          <w:rFonts w:ascii="Times New Roman" w:hAnsi="Times New Roman" w:cs="Times New Roman"/>
          <w:sz w:val="24"/>
          <w:szCs w:val="24"/>
        </w:rPr>
        <w:t xml:space="preserve">Dz. U. z </w:t>
      </w:r>
      <w:r w:rsidR="004126E2" w:rsidRPr="00017185">
        <w:rPr>
          <w:rFonts w:ascii="Times New Roman" w:eastAsia="Calibri" w:hAnsi="Times New Roman" w:cs="Times New Roman"/>
          <w:kern w:val="2"/>
          <w:sz w:val="24"/>
          <w:szCs w:val="24"/>
        </w:rPr>
        <w:t>202</w:t>
      </w:r>
      <w:r w:rsidR="001366A7">
        <w:rPr>
          <w:rFonts w:ascii="Times New Roman" w:eastAsia="Calibri" w:hAnsi="Times New Roman" w:cs="Times New Roman"/>
          <w:kern w:val="2"/>
          <w:sz w:val="24"/>
          <w:szCs w:val="24"/>
        </w:rPr>
        <w:t>2</w:t>
      </w:r>
      <w:r w:rsidR="004126E2" w:rsidRPr="00017185">
        <w:rPr>
          <w:rFonts w:ascii="Times New Roman" w:eastAsia="Calibri" w:hAnsi="Times New Roman" w:cs="Times New Roman"/>
          <w:kern w:val="2"/>
          <w:sz w:val="24"/>
          <w:szCs w:val="24"/>
        </w:rPr>
        <w:t xml:space="preserve"> r. poz. </w:t>
      </w:r>
      <w:r w:rsidR="001366A7">
        <w:rPr>
          <w:rFonts w:ascii="Times New Roman" w:eastAsia="Calibri" w:hAnsi="Times New Roman" w:cs="Times New Roman"/>
          <w:kern w:val="2"/>
          <w:sz w:val="24"/>
          <w:szCs w:val="24"/>
        </w:rPr>
        <w:t>1710</w:t>
      </w:r>
      <w:r w:rsidR="003D2971">
        <w:rPr>
          <w:rFonts w:ascii="Times New Roman" w:hAnsi="Times New Roman" w:cs="Times New Roman"/>
          <w:bCs/>
          <w:sz w:val="24"/>
          <w:szCs w:val="24"/>
        </w:rPr>
        <w:t xml:space="preserve"> </w:t>
      </w:r>
      <w:r w:rsidRPr="00017185">
        <w:rPr>
          <w:rFonts w:ascii="Times New Roman" w:eastAsia="Times New Roman" w:hAnsi="Times New Roman" w:cs="Times New Roman"/>
          <w:sz w:val="24"/>
          <w:szCs w:val="24"/>
          <w:lang w:eastAsia="pl-PL"/>
        </w:rPr>
        <w:t>z</w:t>
      </w:r>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późn</w:t>
      </w:r>
      <w:proofErr w:type="spellEnd"/>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zm</w:t>
      </w:r>
      <w:proofErr w:type="spellEnd"/>
      <w:r w:rsidRPr="004C7269">
        <w:rPr>
          <w:rFonts w:ascii="Times New Roman" w:eastAsia="Times New Roman" w:hAnsi="Times New Roman" w:cs="Times New Roman"/>
          <w:sz w:val="24"/>
          <w:szCs w:val="24"/>
          <w:lang w:eastAsia="pl-PL"/>
        </w:rPr>
        <w:t xml:space="preserve"> </w:t>
      </w:r>
      <w:r w:rsidR="003D2971">
        <w:rPr>
          <w:rFonts w:ascii="Times New Roman" w:eastAsia="Times New Roman" w:hAnsi="Times New Roman" w:cs="Times New Roman"/>
          <w:sz w:val="24"/>
          <w:szCs w:val="24"/>
          <w:lang w:eastAsia="pl-PL"/>
        </w:rPr>
        <w:t>)</w:t>
      </w:r>
      <w:r w:rsidRPr="004C7269">
        <w:rPr>
          <w:rFonts w:ascii="Times New Roman" w:eastAsia="Times New Roman" w:hAnsi="Times New Roman" w:cs="Times New Roman"/>
          <w:sz w:val="24"/>
          <w:szCs w:val="24"/>
          <w:lang w:eastAsia="pl-PL"/>
        </w:rPr>
        <w:t xml:space="preserve"> oraz Kodeksu cywilnego .</w:t>
      </w:r>
    </w:p>
    <w:p w14:paraId="743B545B" w14:textId="77777777" w:rsidR="00576A29" w:rsidRPr="00AE4372" w:rsidRDefault="00576A29" w:rsidP="0094161E">
      <w:pPr>
        <w:numPr>
          <w:ilvl w:val="0"/>
          <w:numId w:val="56"/>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AE4372">
        <w:rPr>
          <w:rFonts w:ascii="Times New Roman" w:eastAsia="Calibri" w:hAnsi="Times New Roman" w:cs="Times New Roman"/>
          <w:sz w:val="24"/>
          <w:szCs w:val="24"/>
        </w:rPr>
        <w:t>Zgodnie z art. 13</w:t>
      </w:r>
      <w:r w:rsidRPr="00AE4372">
        <w:rPr>
          <w:rFonts w:ascii="Times New Roman" w:eastAsia="Cambria" w:hAnsi="Times New Roman" w:cs="Times New Roman"/>
          <w:sz w:val="24"/>
          <w:szCs w:val="24"/>
          <w:lang w:eastAsia="pl-PL"/>
        </w:rPr>
        <w:t xml:space="preserve"> </w:t>
      </w:r>
      <w:r w:rsidRPr="00AE4372">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AE4372">
        <w:rPr>
          <w:rFonts w:ascii="Times New Roman" w:eastAsia="Cambria" w:hAnsi="Times New Roman" w:cs="Times New Roman"/>
          <w:sz w:val="24"/>
          <w:szCs w:val="24"/>
          <w:lang w:eastAsia="pl-PL"/>
        </w:rPr>
        <w:t xml:space="preserve">dalej „RODO”, informuję, że:  </w:t>
      </w:r>
    </w:p>
    <w:p w14:paraId="2320114F" w14:textId="77777777" w:rsidR="00576A29" w:rsidRPr="00AE4372" w:rsidRDefault="00576A29" w:rsidP="0094161E">
      <w:pPr>
        <w:numPr>
          <w:ilvl w:val="0"/>
          <w:numId w:val="55"/>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044D872" w14:textId="77777777" w:rsidR="00576A29" w:rsidRPr="00AE4372" w:rsidRDefault="00576A29" w:rsidP="0094161E">
      <w:pPr>
        <w:numPr>
          <w:ilvl w:val="0"/>
          <w:numId w:val="55"/>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lastRenderedPageBreak/>
        <w:t>z Administratorem można skontaktować się pisząc na adres: ul. Ceglana 35,</w:t>
      </w:r>
      <w:r w:rsidRPr="00AE4372">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0C30519A" w14:textId="77777777" w:rsidR="00576A29" w:rsidRPr="00AE4372" w:rsidRDefault="00576A29" w:rsidP="0094161E">
      <w:pPr>
        <w:numPr>
          <w:ilvl w:val="0"/>
          <w:numId w:val="55"/>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4B73FA9" w14:textId="77777777" w:rsidR="00576A29" w:rsidRPr="00AE4372" w:rsidRDefault="00576A29" w:rsidP="0094161E">
      <w:pPr>
        <w:numPr>
          <w:ilvl w:val="0"/>
          <w:numId w:val="55"/>
        </w:numPr>
        <w:tabs>
          <w:tab w:val="num" w:pos="1724"/>
        </w:tabs>
        <w:spacing w:after="0" w:line="240" w:lineRule="auto"/>
        <w:ind w:left="820"/>
        <w:jc w:val="both"/>
        <w:rPr>
          <w:rFonts w:ascii="Times New Roman" w:eastAsia="MS Mincho" w:hAnsi="Times New Roman" w:cs="Times New Roman"/>
          <w:sz w:val="24"/>
          <w:szCs w:val="24"/>
          <w:lang w:eastAsia="pl-PL"/>
        </w:rPr>
      </w:pPr>
      <w:r w:rsidRPr="00AE4372">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AE4372">
        <w:rPr>
          <w:rFonts w:ascii="Times New Roman" w:eastAsia="Cambria" w:hAnsi="Times New Roman" w:cs="Times New Roman"/>
          <w:sz w:val="24"/>
          <w:szCs w:val="24"/>
          <w:lang w:eastAsia="ar-SA"/>
        </w:rPr>
        <w:t>związanym z tym postępowaniem</w:t>
      </w:r>
      <w:r w:rsidRPr="00AE4372">
        <w:rPr>
          <w:rFonts w:ascii="Times New Roman" w:eastAsia="MS Mincho" w:hAnsi="Times New Roman" w:cs="Times New Roman"/>
          <w:bCs/>
          <w:sz w:val="24"/>
          <w:szCs w:val="24"/>
          <w:lang w:eastAsia="pl-PL"/>
        </w:rPr>
        <w:t xml:space="preserve">, </w:t>
      </w:r>
      <w:r w:rsidRPr="00AE4372">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AE4372">
        <w:rPr>
          <w:rFonts w:ascii="Times New Roman" w:eastAsia="Times New Roman" w:hAnsi="Times New Roman" w:cs="Times New Roman"/>
          <w:bCs/>
          <w:sz w:val="24"/>
          <w:szCs w:val="24"/>
          <w:lang w:eastAsia="pl-PL"/>
        </w:rPr>
        <w:t xml:space="preserve"> przetwarzane w celach związanych z realizacją umowy,</w:t>
      </w:r>
    </w:p>
    <w:p w14:paraId="75121181" w14:textId="77777777" w:rsidR="00576A29" w:rsidRPr="00AE4372" w:rsidRDefault="00576A29" w:rsidP="0094161E">
      <w:pPr>
        <w:numPr>
          <w:ilvl w:val="0"/>
          <w:numId w:val="55"/>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1367D45" w14:textId="77777777" w:rsidR="00576A29" w:rsidRPr="00AE4372" w:rsidRDefault="00576A29" w:rsidP="0094161E">
      <w:pPr>
        <w:numPr>
          <w:ilvl w:val="0"/>
          <w:numId w:val="55"/>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3270A033" w14:textId="77777777" w:rsidR="00576A29" w:rsidRPr="00AE4372" w:rsidRDefault="00576A29" w:rsidP="0094161E">
      <w:pPr>
        <w:numPr>
          <w:ilvl w:val="0"/>
          <w:numId w:val="55"/>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5BEA017" w14:textId="77777777" w:rsidR="00576A29" w:rsidRPr="00AE4372" w:rsidRDefault="00576A29" w:rsidP="0094161E">
      <w:pPr>
        <w:numPr>
          <w:ilvl w:val="0"/>
          <w:numId w:val="55"/>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D106AD9" w14:textId="77777777" w:rsidR="00576A29" w:rsidRPr="00AE4372" w:rsidRDefault="00576A29" w:rsidP="0094161E">
      <w:pPr>
        <w:numPr>
          <w:ilvl w:val="0"/>
          <w:numId w:val="55"/>
        </w:numPr>
        <w:tabs>
          <w:tab w:val="num" w:pos="764"/>
        </w:tabs>
        <w:ind w:left="820"/>
        <w:contextualSpacing/>
        <w:jc w:val="both"/>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9DFCE2B" w14:textId="77777777" w:rsidR="00576A29" w:rsidRPr="00AE4372" w:rsidRDefault="00576A29" w:rsidP="0094161E">
      <w:pPr>
        <w:numPr>
          <w:ilvl w:val="0"/>
          <w:numId w:val="55"/>
        </w:numPr>
        <w:tabs>
          <w:tab w:val="num" w:pos="764"/>
        </w:tabs>
        <w:spacing w:after="0" w:line="240" w:lineRule="auto"/>
        <w:ind w:left="820"/>
        <w:contextualSpacing/>
        <w:rPr>
          <w:rFonts w:ascii="Times New Roman" w:eastAsia="Cambria" w:hAnsi="Times New Roman" w:cs="Times New Roman"/>
          <w:sz w:val="24"/>
          <w:szCs w:val="24"/>
        </w:rPr>
      </w:pPr>
      <w:r w:rsidRPr="00AE4372">
        <w:rPr>
          <w:rFonts w:ascii="Times New Roman" w:eastAsia="Times New Roman" w:hAnsi="Times New Roman" w:cs="Times New Roman"/>
          <w:sz w:val="24"/>
          <w:szCs w:val="24"/>
          <w:lang w:eastAsia="pl-PL"/>
        </w:rPr>
        <w:t xml:space="preserve">osoba, której dane osobowe dotyczą posiada: </w:t>
      </w:r>
    </w:p>
    <w:p w14:paraId="39F4F81A"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na podstawie art. 15 RODO prawo dostępu do danych osobowych jej dotyczących;</w:t>
      </w:r>
    </w:p>
    <w:p w14:paraId="05DEC4EE"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16 RODO prawo do sprostowania danych osobowych jej dotyczących;</w:t>
      </w:r>
    </w:p>
    <w:p w14:paraId="4E359CE0"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79D022F9" w14:textId="77777777" w:rsidR="00576A29" w:rsidRPr="00AE4372" w:rsidRDefault="00576A29" w:rsidP="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40DAB659" w14:textId="77777777" w:rsidR="00576A29" w:rsidRPr="00AE4372" w:rsidRDefault="00576A29" w:rsidP="0094161E">
      <w:pPr>
        <w:numPr>
          <w:ilvl w:val="0"/>
          <w:numId w:val="55"/>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nie przysługuje osobie, której dane osobowe dotyczą:</w:t>
      </w:r>
    </w:p>
    <w:p w14:paraId="219252F8"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w związku z art. 17 ust. 3 lit. b, d lub e RODO prawo do usunięcia danych osobowych;</w:t>
      </w:r>
    </w:p>
    <w:p w14:paraId="0585B762"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prawo do przenoszenia danych osobowych, o którym mowa w art. 20 RODO;</w:t>
      </w:r>
    </w:p>
    <w:p w14:paraId="75D8E26C" w14:textId="77777777" w:rsidR="00576A29" w:rsidRPr="00AE4372" w:rsidRDefault="00576A29" w:rsidP="00576A29">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AE4372">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1C732F70" w14:textId="77777777" w:rsidR="00576A29" w:rsidRPr="00AE4372" w:rsidRDefault="00576A29" w:rsidP="0094161E">
      <w:pPr>
        <w:numPr>
          <w:ilvl w:val="0"/>
          <w:numId w:val="55"/>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09EFAC3D" w14:textId="77777777" w:rsidR="00576A29" w:rsidRPr="00AE4372" w:rsidRDefault="00576A29" w:rsidP="0094161E">
      <w:pPr>
        <w:numPr>
          <w:ilvl w:val="0"/>
          <w:numId w:val="55"/>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AE4372">
        <w:rPr>
          <w:rFonts w:ascii="Times New Roman" w:eastAsia="Times New Roman" w:hAnsi="Times New Roman" w:cs="Times New Roman"/>
          <w:sz w:val="24"/>
          <w:szCs w:val="24"/>
          <w:lang w:eastAsia="pl-PL"/>
        </w:rPr>
        <w:lastRenderedPageBreak/>
        <w:t xml:space="preserve">wystąpienie z żądaniem, o którym mowa w art. 18 ust. 1 RODO, nie ogranicza przetwarzania danych osobowych do czasu zakończenia postępowania. </w:t>
      </w:r>
    </w:p>
    <w:p w14:paraId="4AAF5DC0" w14:textId="77777777" w:rsidR="00576A29" w:rsidRPr="00D21EFD" w:rsidRDefault="00576A29" w:rsidP="0094161E">
      <w:pPr>
        <w:numPr>
          <w:ilvl w:val="0"/>
          <w:numId w:val="56"/>
        </w:numPr>
        <w:spacing w:after="0" w:line="240" w:lineRule="auto"/>
        <w:contextualSpacing/>
        <w:jc w:val="both"/>
        <w:rPr>
          <w:rFonts w:ascii="Times New Roman" w:eastAsia="Cambria" w:hAnsi="Times New Roman" w:cs="Times New Roman"/>
          <w:sz w:val="24"/>
          <w:szCs w:val="24"/>
        </w:rPr>
      </w:pPr>
      <w:r w:rsidRPr="00AE4372">
        <w:rPr>
          <w:rFonts w:ascii="Times New Roman" w:eastAsia="Calibri" w:hAnsi="Times New Roman" w:cs="Times New Roman"/>
          <w:sz w:val="24"/>
          <w:szCs w:val="24"/>
        </w:rPr>
        <w:t>Wykonawca zapozna osoby, których dane podaje w ramach niniejszego postępowania</w:t>
      </w:r>
      <w:r w:rsidRPr="00AE4372">
        <w:rPr>
          <w:rFonts w:ascii="Times New Roman" w:eastAsia="Calibri" w:hAnsi="Times New Roman" w:cs="Times New Roman"/>
          <w:sz w:val="24"/>
          <w:szCs w:val="24"/>
        </w:rPr>
        <w:br/>
        <w:t>z postanowieniami ust. 6.</w:t>
      </w:r>
    </w:p>
    <w:p w14:paraId="44AC746D" w14:textId="77777777" w:rsidR="00EC255A" w:rsidRPr="00966469" w:rsidRDefault="00EC255A" w:rsidP="00EC255A">
      <w:pPr>
        <w:spacing w:after="0" w:line="240" w:lineRule="auto"/>
        <w:ind w:left="340"/>
        <w:jc w:val="both"/>
        <w:rPr>
          <w:rFonts w:ascii="Times New Roman" w:eastAsia="Times New Roman" w:hAnsi="Times New Roman" w:cs="Times New Roman"/>
          <w:sz w:val="24"/>
          <w:szCs w:val="24"/>
          <w:lang w:eastAsia="pl-PL"/>
        </w:rPr>
      </w:pPr>
    </w:p>
    <w:p w14:paraId="26FB6618" w14:textId="77777777" w:rsidR="00444E95" w:rsidRDefault="00444E95" w:rsidP="00F764E5">
      <w:pPr>
        <w:spacing w:after="0" w:line="240" w:lineRule="auto"/>
        <w:rPr>
          <w:rFonts w:ascii="Times New Roman" w:eastAsia="Times New Roman" w:hAnsi="Times New Roman" w:cs="Times New Roman"/>
          <w:sz w:val="24"/>
          <w:szCs w:val="24"/>
          <w:lang w:eastAsia="pl-PL"/>
        </w:rPr>
      </w:pPr>
    </w:p>
    <w:p w14:paraId="15888129"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Załączniki:</w:t>
      </w:r>
    </w:p>
    <w:p w14:paraId="30CFBE96"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1.Formularz  ofertowy</w:t>
      </w:r>
    </w:p>
    <w:p w14:paraId="2CCF5F47" w14:textId="77777777" w:rsidR="00196651" w:rsidRPr="007C7A34" w:rsidRDefault="00196651" w:rsidP="00F764E5">
      <w:pPr>
        <w:spacing w:after="0" w:line="240" w:lineRule="auto"/>
        <w:rPr>
          <w:rFonts w:ascii="Times New Roman" w:eastAsia="Times New Roman" w:hAnsi="Times New Roman" w:cs="Times New Roman"/>
          <w:strike/>
          <w:sz w:val="24"/>
          <w:szCs w:val="24"/>
          <w:lang w:eastAsia="pl-PL"/>
        </w:rPr>
      </w:pPr>
      <w:r w:rsidRPr="007C7A34">
        <w:rPr>
          <w:rFonts w:ascii="Times New Roman" w:eastAsia="Times New Roman" w:hAnsi="Times New Roman" w:cs="Times New Roman"/>
          <w:sz w:val="24"/>
          <w:szCs w:val="24"/>
          <w:lang w:eastAsia="pl-PL"/>
        </w:rPr>
        <w:t xml:space="preserve">2. Formularz oświadczeń wykonawcy </w:t>
      </w:r>
      <w:r w:rsidR="007C15F1" w:rsidRPr="007C7A34">
        <w:rPr>
          <w:rFonts w:ascii="Times New Roman" w:eastAsia="Times New Roman" w:hAnsi="Times New Roman" w:cs="Times New Roman"/>
          <w:sz w:val="24"/>
          <w:szCs w:val="24"/>
          <w:lang w:eastAsia="pl-PL"/>
        </w:rPr>
        <w:t>JEDZ</w:t>
      </w:r>
      <w:r w:rsidR="004C7269" w:rsidRPr="007C7A34">
        <w:rPr>
          <w:rFonts w:ascii="Times New Roman" w:eastAsia="Times New Roman" w:hAnsi="Times New Roman" w:cs="Times New Roman"/>
          <w:sz w:val="24"/>
          <w:szCs w:val="24"/>
          <w:lang w:eastAsia="pl-PL"/>
        </w:rPr>
        <w:t xml:space="preserve"> </w:t>
      </w:r>
    </w:p>
    <w:p w14:paraId="2A86F804"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3.</w:t>
      </w:r>
      <w:r w:rsidRPr="007C7A34">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14:paraId="16E58766" w14:textId="3B01CC6D" w:rsidR="00196651" w:rsidRDefault="00ED429F" w:rsidP="00F764E5">
      <w:pPr>
        <w:spacing w:after="0" w:line="240" w:lineRule="auto"/>
        <w:contextualSpacing/>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4</w:t>
      </w:r>
      <w:r w:rsidR="00D3746A">
        <w:rPr>
          <w:rFonts w:ascii="Times New Roman" w:eastAsia="Times New Roman" w:hAnsi="Times New Roman" w:cs="Times New Roman"/>
          <w:sz w:val="24"/>
          <w:szCs w:val="24"/>
          <w:lang w:eastAsia="pl-PL"/>
        </w:rPr>
        <w:t>,1- 4,</w:t>
      </w:r>
      <w:r w:rsidR="00AD3C03">
        <w:rPr>
          <w:rFonts w:ascii="Times New Roman" w:eastAsia="Times New Roman" w:hAnsi="Times New Roman" w:cs="Times New Roman"/>
          <w:sz w:val="24"/>
          <w:szCs w:val="24"/>
          <w:lang w:eastAsia="pl-PL"/>
        </w:rPr>
        <w:t>3</w:t>
      </w:r>
      <w:r w:rsidR="00DF432D">
        <w:rPr>
          <w:rFonts w:ascii="Times New Roman" w:eastAsia="Times New Roman" w:hAnsi="Times New Roman" w:cs="Times New Roman"/>
          <w:sz w:val="24"/>
          <w:szCs w:val="24"/>
          <w:lang w:eastAsia="pl-PL"/>
        </w:rPr>
        <w:t xml:space="preserve"> </w:t>
      </w:r>
      <w:r w:rsidR="00196651" w:rsidRPr="007C7A34">
        <w:rPr>
          <w:rFonts w:ascii="Times New Roman" w:eastAsia="Times New Roman" w:hAnsi="Times New Roman" w:cs="Times New Roman"/>
          <w:sz w:val="24"/>
          <w:szCs w:val="24"/>
          <w:lang w:eastAsia="pl-PL"/>
        </w:rPr>
        <w:t>Formularze</w:t>
      </w:r>
      <w:r w:rsidR="001A2FD8" w:rsidRPr="007C7A34">
        <w:rPr>
          <w:rFonts w:ascii="Times New Roman" w:eastAsia="Times New Roman" w:hAnsi="Times New Roman" w:cs="Times New Roman"/>
          <w:sz w:val="24"/>
          <w:szCs w:val="24"/>
          <w:lang w:eastAsia="pl-PL"/>
        </w:rPr>
        <w:t xml:space="preserve"> asortymentowo -</w:t>
      </w:r>
      <w:r w:rsidR="00196651" w:rsidRPr="007C7A34">
        <w:rPr>
          <w:rFonts w:ascii="Times New Roman" w:eastAsia="Times New Roman" w:hAnsi="Times New Roman" w:cs="Times New Roman"/>
          <w:sz w:val="24"/>
          <w:szCs w:val="24"/>
          <w:lang w:eastAsia="pl-PL"/>
        </w:rPr>
        <w:t xml:space="preserve">  cenowe  </w:t>
      </w:r>
    </w:p>
    <w:p w14:paraId="7E8814A4"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5.</w:t>
      </w:r>
      <w:r w:rsidR="00DB030A" w:rsidRPr="007C7A34">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Formularz oświadczeń wykonawcy składany na wezwanie Zamawiającego</w:t>
      </w:r>
    </w:p>
    <w:p w14:paraId="458CC772" w14:textId="752987D5" w:rsidR="00196651" w:rsidRDefault="00B05A20" w:rsidP="00F764E5">
      <w:pPr>
        <w:spacing w:after="0" w:line="240" w:lineRule="auto"/>
        <w:rPr>
          <w:rFonts w:ascii="Times New Roman" w:eastAsia="Times New Roman" w:hAnsi="Times New Roman" w:cs="Times New Roman"/>
          <w:sz w:val="24"/>
          <w:szCs w:val="24"/>
          <w:lang w:eastAsia="pl-PL"/>
        </w:rPr>
      </w:pPr>
      <w:r w:rsidRPr="009016EC">
        <w:rPr>
          <w:rFonts w:ascii="Times New Roman" w:eastAsia="Cambria" w:hAnsi="Times New Roman" w:cs="Times New Roman"/>
          <w:sz w:val="24"/>
          <w:szCs w:val="24"/>
        </w:rPr>
        <w:t>6</w:t>
      </w:r>
      <w:r w:rsidR="00AA4F8F">
        <w:rPr>
          <w:rFonts w:ascii="Times New Roman" w:eastAsia="Cambria" w:hAnsi="Times New Roman" w:cs="Times New Roman"/>
          <w:sz w:val="24"/>
          <w:szCs w:val="24"/>
        </w:rPr>
        <w:t xml:space="preserve"> i 6a</w:t>
      </w:r>
      <w:r w:rsidR="00C654A2">
        <w:rPr>
          <w:rFonts w:ascii="Times New Roman" w:eastAsia="Cambria" w:hAnsi="Times New Roman" w:cs="Times New Roman"/>
          <w:sz w:val="24"/>
          <w:szCs w:val="24"/>
        </w:rPr>
        <w:t xml:space="preserve"> </w:t>
      </w:r>
      <w:r w:rsidR="00196651" w:rsidRPr="009016EC">
        <w:rPr>
          <w:rFonts w:ascii="Times New Roman" w:eastAsia="Times New Roman" w:hAnsi="Times New Roman" w:cs="Times New Roman"/>
          <w:sz w:val="24"/>
          <w:szCs w:val="24"/>
          <w:lang w:eastAsia="pl-PL"/>
        </w:rPr>
        <w:t>Wz</w:t>
      </w:r>
      <w:r w:rsidR="00444E95">
        <w:rPr>
          <w:rFonts w:ascii="Times New Roman" w:eastAsia="Times New Roman" w:hAnsi="Times New Roman" w:cs="Times New Roman"/>
          <w:sz w:val="24"/>
          <w:szCs w:val="24"/>
          <w:lang w:eastAsia="pl-PL"/>
        </w:rPr>
        <w:t>ór</w:t>
      </w:r>
      <w:r w:rsidR="00196651" w:rsidRPr="009016EC">
        <w:rPr>
          <w:rFonts w:ascii="Times New Roman" w:eastAsia="Times New Roman" w:hAnsi="Times New Roman" w:cs="Times New Roman"/>
          <w:sz w:val="24"/>
          <w:szCs w:val="24"/>
          <w:lang w:eastAsia="pl-PL"/>
        </w:rPr>
        <w:t xml:space="preserve">  um</w:t>
      </w:r>
      <w:r w:rsidR="00444E95">
        <w:rPr>
          <w:rFonts w:ascii="Times New Roman" w:eastAsia="Times New Roman" w:hAnsi="Times New Roman" w:cs="Times New Roman"/>
          <w:sz w:val="24"/>
          <w:szCs w:val="24"/>
          <w:lang w:eastAsia="pl-PL"/>
        </w:rPr>
        <w:t>owy</w:t>
      </w:r>
      <w:r w:rsidR="000B09A6" w:rsidRPr="009016EC">
        <w:rPr>
          <w:rFonts w:ascii="Times New Roman" w:eastAsia="Times New Roman" w:hAnsi="Times New Roman" w:cs="Times New Roman"/>
          <w:sz w:val="24"/>
          <w:szCs w:val="24"/>
          <w:lang w:eastAsia="pl-PL"/>
        </w:rPr>
        <w:t xml:space="preserve"> </w:t>
      </w:r>
    </w:p>
    <w:p w14:paraId="096F453D" w14:textId="36C5E455" w:rsidR="007D6543" w:rsidRPr="009016EC" w:rsidRDefault="007D6543" w:rsidP="00F764E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Oświadczenie wykonawcy o wyrobach medycznych</w:t>
      </w:r>
    </w:p>
    <w:p w14:paraId="44CC4199" w14:textId="73F942B5" w:rsidR="00B679FF" w:rsidRDefault="007D65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bookmarkStart w:id="7" w:name="_Hlk116388792"/>
      <w:r>
        <w:rPr>
          <w:rFonts w:ascii="Times New Roman" w:eastAsia="Cambria" w:hAnsi="Times New Roman" w:cs="Times New Roman"/>
          <w:sz w:val="24"/>
          <w:szCs w:val="24"/>
        </w:rPr>
        <w:t>8</w:t>
      </w:r>
      <w:r w:rsidR="00B679FF" w:rsidRPr="00AD62BF">
        <w:rPr>
          <w:rFonts w:ascii="Times New Roman" w:eastAsia="Cambria" w:hAnsi="Times New Roman" w:cs="Times New Roman"/>
          <w:sz w:val="24"/>
          <w:szCs w:val="24"/>
        </w:rPr>
        <w:t>. Oświadczenie dot. przesłane</w:t>
      </w:r>
      <w:r w:rsidR="007B6402">
        <w:rPr>
          <w:rFonts w:ascii="Times New Roman" w:eastAsia="Cambria" w:hAnsi="Times New Roman" w:cs="Times New Roman"/>
          <w:sz w:val="24"/>
          <w:szCs w:val="24"/>
        </w:rPr>
        <w:t>k</w:t>
      </w:r>
      <w:r w:rsidR="00B679FF" w:rsidRPr="00AD62BF">
        <w:rPr>
          <w:rFonts w:ascii="Times New Roman" w:eastAsia="Cambria" w:hAnsi="Times New Roman" w:cs="Times New Roman"/>
          <w:sz w:val="24"/>
          <w:szCs w:val="24"/>
        </w:rPr>
        <w:t xml:space="preserve"> wykluczenia </w:t>
      </w:r>
    </w:p>
    <w:bookmarkEnd w:id="7"/>
    <w:p w14:paraId="6AFD549C" w14:textId="62C9AB4C" w:rsidR="00B679FF" w:rsidRDefault="00A35C54"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Załączniki do procedury BHP-8</w:t>
      </w:r>
    </w:p>
    <w:p w14:paraId="13A3D032" w14:textId="77777777" w:rsidR="00444E95" w:rsidRDefault="00444E95"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E76DAD2"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0B556CD"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7CFA5E7"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041C67F0"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0CC1909"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0E9469C"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046AE6E"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429E910C" w14:textId="77777777" w:rsidR="00D25B43" w:rsidRDefault="00D25B43" w:rsidP="00F764E5">
      <w:pPr>
        <w:autoSpaceDE w:val="0"/>
        <w:autoSpaceDN w:val="0"/>
        <w:adjustRightInd w:val="0"/>
        <w:spacing w:after="0" w:line="240" w:lineRule="auto"/>
        <w:contextualSpacing/>
        <w:jc w:val="both"/>
        <w:rPr>
          <w:rFonts w:ascii="Times New Roman" w:eastAsia="Cambria" w:hAnsi="Times New Roman" w:cs="Times New Roman"/>
          <w:sz w:val="24"/>
          <w:szCs w:val="24"/>
        </w:rPr>
      </w:pPr>
    </w:p>
    <w:p w14:paraId="582F4017"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27BA9E2E"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3D530CCC"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361ECFE4"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571A393D"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2412CA14"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7FDF30D6"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30617E33"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27333921"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73236F37"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316E9515"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7A5A0318"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6A359FF6"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26467E1B"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79608E33"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083C23CE"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06365142" w14:textId="77777777" w:rsidR="00C654A2" w:rsidRDefault="00C654A2" w:rsidP="00F64EB5">
      <w:pPr>
        <w:spacing w:after="0" w:line="240" w:lineRule="auto"/>
        <w:jc w:val="both"/>
        <w:rPr>
          <w:rFonts w:ascii="Times New Roman" w:eastAsia="Times New Roman" w:hAnsi="Times New Roman" w:cs="Times New Roman"/>
          <w:sz w:val="24"/>
          <w:szCs w:val="24"/>
          <w:lang w:eastAsia="pl-PL"/>
        </w:rPr>
      </w:pPr>
    </w:p>
    <w:p w14:paraId="4149CE4C" w14:textId="77777777" w:rsidR="00F671DB" w:rsidRDefault="00F671DB" w:rsidP="00F64EB5">
      <w:pPr>
        <w:spacing w:after="0" w:line="240" w:lineRule="auto"/>
        <w:jc w:val="both"/>
        <w:rPr>
          <w:rFonts w:ascii="Times New Roman" w:eastAsia="Times New Roman" w:hAnsi="Times New Roman" w:cs="Times New Roman"/>
          <w:sz w:val="24"/>
          <w:szCs w:val="24"/>
          <w:lang w:eastAsia="pl-PL"/>
        </w:rPr>
      </w:pPr>
    </w:p>
    <w:p w14:paraId="1234A075" w14:textId="77777777" w:rsidR="00AD3C03" w:rsidRDefault="00AD3C03" w:rsidP="00F64EB5">
      <w:pPr>
        <w:spacing w:after="0" w:line="240" w:lineRule="auto"/>
        <w:jc w:val="both"/>
        <w:rPr>
          <w:rFonts w:ascii="Times New Roman" w:eastAsia="Times New Roman" w:hAnsi="Times New Roman" w:cs="Times New Roman"/>
          <w:sz w:val="24"/>
          <w:szCs w:val="24"/>
          <w:lang w:eastAsia="pl-PL"/>
        </w:rPr>
      </w:pPr>
    </w:p>
    <w:p w14:paraId="7AA5F838" w14:textId="77777777" w:rsidR="00AD3C03" w:rsidRDefault="00AD3C03" w:rsidP="00F64EB5">
      <w:pPr>
        <w:spacing w:after="0" w:line="240" w:lineRule="auto"/>
        <w:jc w:val="both"/>
        <w:rPr>
          <w:rFonts w:ascii="Times New Roman" w:eastAsia="Times New Roman" w:hAnsi="Times New Roman" w:cs="Times New Roman"/>
          <w:sz w:val="24"/>
          <w:szCs w:val="24"/>
          <w:lang w:eastAsia="pl-PL"/>
        </w:rPr>
      </w:pPr>
    </w:p>
    <w:p w14:paraId="79974A81" w14:textId="77777777" w:rsidR="00AD3C03" w:rsidRDefault="00AD3C03" w:rsidP="00F64EB5">
      <w:pPr>
        <w:spacing w:after="0" w:line="240" w:lineRule="auto"/>
        <w:jc w:val="both"/>
        <w:rPr>
          <w:rFonts w:ascii="Times New Roman" w:eastAsia="Times New Roman" w:hAnsi="Times New Roman" w:cs="Times New Roman"/>
          <w:sz w:val="24"/>
          <w:szCs w:val="24"/>
          <w:lang w:eastAsia="pl-PL"/>
        </w:rPr>
      </w:pPr>
    </w:p>
    <w:p w14:paraId="21617E4D" w14:textId="77777777" w:rsidR="00AD3C03" w:rsidRDefault="00AD3C03" w:rsidP="00F64EB5">
      <w:pPr>
        <w:spacing w:after="0" w:line="240" w:lineRule="auto"/>
        <w:jc w:val="both"/>
        <w:rPr>
          <w:rFonts w:ascii="Times New Roman" w:eastAsia="Times New Roman" w:hAnsi="Times New Roman" w:cs="Times New Roman"/>
          <w:sz w:val="24"/>
          <w:szCs w:val="24"/>
          <w:lang w:eastAsia="pl-PL"/>
        </w:rPr>
      </w:pPr>
    </w:p>
    <w:p w14:paraId="60B5B0B4" w14:textId="77777777" w:rsidR="00AA4F8F" w:rsidRDefault="00AA4F8F" w:rsidP="00F64EB5">
      <w:pPr>
        <w:spacing w:after="0" w:line="240" w:lineRule="auto"/>
        <w:jc w:val="both"/>
        <w:rPr>
          <w:rFonts w:ascii="Times New Roman" w:eastAsia="Times New Roman" w:hAnsi="Times New Roman" w:cs="Times New Roman"/>
          <w:sz w:val="24"/>
          <w:szCs w:val="24"/>
          <w:lang w:eastAsia="pl-PL"/>
        </w:rPr>
      </w:pPr>
    </w:p>
    <w:p w14:paraId="445F55A1" w14:textId="77777777" w:rsidR="00AA4F8F" w:rsidRDefault="00AA4F8F" w:rsidP="00F64EB5">
      <w:pPr>
        <w:spacing w:after="0" w:line="240" w:lineRule="auto"/>
        <w:jc w:val="both"/>
        <w:rPr>
          <w:rFonts w:ascii="Times New Roman" w:eastAsia="Times New Roman" w:hAnsi="Times New Roman" w:cs="Times New Roman"/>
          <w:sz w:val="24"/>
          <w:szCs w:val="24"/>
          <w:lang w:eastAsia="pl-PL"/>
        </w:rPr>
      </w:pPr>
    </w:p>
    <w:p w14:paraId="71E5842D" w14:textId="77777777" w:rsidR="00AA4F8F" w:rsidRDefault="00AA4F8F" w:rsidP="00F64EB5">
      <w:pPr>
        <w:spacing w:after="0" w:line="240" w:lineRule="auto"/>
        <w:jc w:val="both"/>
        <w:rPr>
          <w:rFonts w:ascii="Times New Roman" w:eastAsia="Times New Roman" w:hAnsi="Times New Roman" w:cs="Times New Roman"/>
          <w:sz w:val="24"/>
          <w:szCs w:val="24"/>
          <w:lang w:eastAsia="pl-PL"/>
        </w:rPr>
      </w:pPr>
    </w:p>
    <w:p w14:paraId="368D320C" w14:textId="77777777" w:rsidR="00AA4F8F" w:rsidRDefault="00AA4F8F" w:rsidP="00F64EB5">
      <w:pPr>
        <w:spacing w:after="0" w:line="240" w:lineRule="auto"/>
        <w:jc w:val="both"/>
        <w:rPr>
          <w:rFonts w:ascii="Times New Roman" w:eastAsia="Times New Roman" w:hAnsi="Times New Roman" w:cs="Times New Roman"/>
          <w:sz w:val="24"/>
          <w:szCs w:val="24"/>
          <w:lang w:eastAsia="pl-PL"/>
        </w:rPr>
      </w:pPr>
    </w:p>
    <w:p w14:paraId="41E49266" w14:textId="77777777" w:rsidR="00AD3C03" w:rsidRDefault="00AD3C03" w:rsidP="00F64EB5">
      <w:pPr>
        <w:spacing w:after="0" w:line="240" w:lineRule="auto"/>
        <w:jc w:val="both"/>
        <w:rPr>
          <w:rFonts w:ascii="Times New Roman" w:eastAsia="Times New Roman" w:hAnsi="Times New Roman" w:cs="Times New Roman"/>
          <w:sz w:val="24"/>
          <w:szCs w:val="24"/>
          <w:lang w:eastAsia="pl-PL"/>
        </w:rPr>
      </w:pPr>
    </w:p>
    <w:p w14:paraId="55718C41" w14:textId="2BE4AAB8" w:rsidR="00F64EB5" w:rsidRPr="000166CF" w:rsidRDefault="00F64EB5" w:rsidP="00F64EB5">
      <w:pPr>
        <w:spacing w:after="0" w:line="240" w:lineRule="auto"/>
        <w:jc w:val="both"/>
        <w:rPr>
          <w:rFonts w:ascii="Times New Roman" w:eastAsia="Times New Roman" w:hAnsi="Times New Roman" w:cs="Times New Roman"/>
          <w:sz w:val="24"/>
          <w:szCs w:val="24"/>
          <w:lang w:eastAsia="pl-PL"/>
        </w:rPr>
      </w:pPr>
      <w:r w:rsidRPr="000166CF">
        <w:rPr>
          <w:rFonts w:ascii="Times New Roman" w:eastAsia="Times New Roman" w:hAnsi="Times New Roman" w:cs="Times New Roman"/>
          <w:sz w:val="24"/>
          <w:szCs w:val="24"/>
          <w:lang w:eastAsia="pl-PL"/>
        </w:rPr>
        <w:lastRenderedPageBreak/>
        <w:t>D</w:t>
      </w:r>
      <w:r w:rsidR="00B92FD1" w:rsidRPr="000166CF">
        <w:rPr>
          <w:rFonts w:ascii="Times New Roman" w:eastAsia="Times New Roman" w:hAnsi="Times New Roman" w:cs="Times New Roman"/>
          <w:sz w:val="24"/>
          <w:szCs w:val="24"/>
          <w:lang w:eastAsia="pl-PL"/>
        </w:rPr>
        <w:t>ZP.</w:t>
      </w:r>
      <w:r w:rsidR="00DF4DD3" w:rsidRPr="000166CF">
        <w:rPr>
          <w:rFonts w:ascii="Times New Roman" w:eastAsia="Times New Roman" w:hAnsi="Times New Roman" w:cs="Times New Roman"/>
          <w:sz w:val="24"/>
          <w:szCs w:val="24"/>
          <w:lang w:eastAsia="pl-PL"/>
        </w:rPr>
        <w:t>381.</w:t>
      </w:r>
      <w:r w:rsidR="00AD3C03">
        <w:rPr>
          <w:rFonts w:ascii="Times New Roman" w:eastAsia="Times New Roman" w:hAnsi="Times New Roman" w:cs="Times New Roman"/>
          <w:sz w:val="24"/>
          <w:szCs w:val="24"/>
          <w:lang w:eastAsia="pl-PL"/>
        </w:rPr>
        <w:t>95</w:t>
      </w:r>
      <w:r w:rsidR="00A87A37" w:rsidRPr="000166CF">
        <w:rPr>
          <w:rFonts w:ascii="Times New Roman" w:eastAsia="Times New Roman" w:hAnsi="Times New Roman" w:cs="Times New Roman"/>
          <w:sz w:val="24"/>
          <w:szCs w:val="24"/>
          <w:lang w:eastAsia="pl-PL"/>
        </w:rPr>
        <w:t>A</w:t>
      </w:r>
      <w:r w:rsidRPr="000166CF">
        <w:rPr>
          <w:rFonts w:ascii="Times New Roman" w:eastAsia="Times New Roman" w:hAnsi="Times New Roman" w:cs="Times New Roman"/>
          <w:sz w:val="24"/>
          <w:szCs w:val="24"/>
          <w:lang w:eastAsia="pl-PL"/>
        </w:rPr>
        <w:t>.</w:t>
      </w:r>
      <w:r w:rsidR="00B114E7" w:rsidRPr="000166CF">
        <w:rPr>
          <w:rFonts w:ascii="Times New Roman" w:eastAsia="Times New Roman" w:hAnsi="Times New Roman" w:cs="Times New Roman"/>
          <w:sz w:val="24"/>
          <w:szCs w:val="24"/>
          <w:lang w:eastAsia="pl-PL"/>
        </w:rPr>
        <w:t>202</w:t>
      </w:r>
      <w:r w:rsidR="00C654A2" w:rsidRPr="000166CF">
        <w:rPr>
          <w:rFonts w:ascii="Times New Roman" w:eastAsia="Times New Roman" w:hAnsi="Times New Roman" w:cs="Times New Roman"/>
          <w:sz w:val="24"/>
          <w:szCs w:val="24"/>
          <w:lang w:eastAsia="pl-PL"/>
        </w:rPr>
        <w:t>3</w:t>
      </w:r>
    </w:p>
    <w:p w14:paraId="001E77F4" w14:textId="77777777" w:rsidR="00F64EB5" w:rsidRPr="000166CF" w:rsidRDefault="00F64EB5" w:rsidP="00F64EB5">
      <w:pPr>
        <w:spacing w:after="0" w:line="240" w:lineRule="auto"/>
        <w:jc w:val="both"/>
        <w:rPr>
          <w:rFonts w:ascii="Times New Roman" w:eastAsia="Times New Roman" w:hAnsi="Times New Roman" w:cs="Times New Roman"/>
          <w:sz w:val="24"/>
          <w:szCs w:val="24"/>
          <w:lang w:eastAsia="pl-PL"/>
        </w:rPr>
      </w:pPr>
      <w:r w:rsidRPr="000166CF">
        <w:rPr>
          <w:rFonts w:ascii="Times New Roman" w:eastAsia="Times New Roman" w:hAnsi="Times New Roman" w:cs="Times New Roman"/>
          <w:sz w:val="24"/>
          <w:szCs w:val="24"/>
          <w:lang w:eastAsia="pl-PL"/>
        </w:rPr>
        <w:t>Załącznik nr 1</w:t>
      </w:r>
    </w:p>
    <w:p w14:paraId="2BEC730E" w14:textId="77777777" w:rsidR="00970F7C" w:rsidRPr="00661FD4" w:rsidRDefault="00970F7C" w:rsidP="00F64EB5">
      <w:pPr>
        <w:spacing w:after="0" w:line="240" w:lineRule="auto"/>
        <w:jc w:val="both"/>
        <w:rPr>
          <w:rFonts w:ascii="Times New Roman" w:eastAsia="Times New Roman" w:hAnsi="Times New Roman" w:cs="Times New Roman"/>
          <w:color w:val="FF0000"/>
          <w:sz w:val="24"/>
          <w:szCs w:val="24"/>
          <w:lang w:eastAsia="pl-PL"/>
        </w:rPr>
      </w:pPr>
    </w:p>
    <w:p w14:paraId="2906A865"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FORMULARZ OFERTOWY</w:t>
      </w:r>
    </w:p>
    <w:p w14:paraId="7F76F76A"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 xml:space="preserve">DLA UNIWERSYTECKIEGO CENTRUM KLINICZNEGO IM.PROF.K.GIBIŃSKIEGO </w:t>
      </w:r>
    </w:p>
    <w:p w14:paraId="11FE9DB7" w14:textId="77777777" w:rsidR="00F64EB5" w:rsidRPr="007C7A34" w:rsidRDefault="00F64EB5" w:rsidP="00F64EB5">
      <w:pPr>
        <w:spacing w:after="0" w:line="240" w:lineRule="auto"/>
        <w:jc w:val="center"/>
        <w:rPr>
          <w:rFonts w:ascii="Times New Roman" w:eastAsia="Times New Roman" w:hAnsi="Times New Roman" w:cs="Times New Roman"/>
          <w:b/>
          <w:bCs/>
          <w:sz w:val="24"/>
          <w:szCs w:val="24"/>
          <w:lang w:eastAsia="pl-PL"/>
        </w:rPr>
      </w:pPr>
      <w:r w:rsidRPr="007C7A34">
        <w:rPr>
          <w:rFonts w:ascii="Times New Roman" w:eastAsia="Times New Roman" w:hAnsi="Times New Roman" w:cs="Times New Roman"/>
          <w:b/>
          <w:bCs/>
          <w:sz w:val="24"/>
          <w:szCs w:val="24"/>
          <w:lang w:eastAsia="pl-PL"/>
        </w:rPr>
        <w:t>ŚLĄSKIEGO UNIWERSYTETU MEDYCZNEGO W  KATOWICACH</w:t>
      </w:r>
    </w:p>
    <w:p w14:paraId="6FF520DD"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Nazwa wykonawcy ................................................................................................................</w:t>
      </w:r>
    </w:p>
    <w:p w14:paraId="29FA9EA5" w14:textId="77777777" w:rsidR="00F64EB5" w:rsidRPr="007C7A34" w:rsidRDefault="00F64EB5" w:rsidP="00F64EB5">
      <w:pPr>
        <w:spacing w:after="0" w:line="24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Siedziba: .................................................................................................................................</w:t>
      </w:r>
    </w:p>
    <w:p w14:paraId="0EA4EA33" w14:textId="77777777"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r w:rsidRPr="007C7A34">
        <w:rPr>
          <w:rFonts w:ascii="Times New Roman" w:eastAsia="Times New Roman" w:hAnsi="Times New Roman" w:cs="Times New Roman"/>
          <w:sz w:val="16"/>
          <w:szCs w:val="16"/>
          <w:lang w:eastAsia="pl-PL"/>
        </w:rPr>
        <w:t>( adres, kod pocztowy, miejscowość, województwo)</w:t>
      </w:r>
    </w:p>
    <w:p w14:paraId="67B95A3A" w14:textId="77777777" w:rsidR="00F64EB5" w:rsidRPr="007C7A34" w:rsidRDefault="00F64EB5" w:rsidP="00F64EB5">
      <w:pPr>
        <w:spacing w:after="0" w:line="240" w:lineRule="auto"/>
        <w:jc w:val="center"/>
        <w:rPr>
          <w:rFonts w:ascii="Times New Roman" w:eastAsia="Times New Roman" w:hAnsi="Times New Roman" w:cs="Times New Roman"/>
          <w:sz w:val="16"/>
          <w:szCs w:val="16"/>
          <w:lang w:eastAsia="pl-PL"/>
        </w:rPr>
      </w:pPr>
    </w:p>
    <w:p w14:paraId="4CC749A6" w14:textId="77777777" w:rsidR="00F64EB5" w:rsidRPr="007C7A34" w:rsidRDefault="00F64EB5" w:rsidP="00F64EB5">
      <w:pPr>
        <w:spacing w:after="0" w:line="360" w:lineRule="auto"/>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w:t>
      </w:r>
    </w:p>
    <w:p w14:paraId="14613255"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REGON ....................................... NIP .............................................................................</w:t>
      </w:r>
    </w:p>
    <w:p w14:paraId="6FD4B63A"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proofErr w:type="spellStart"/>
      <w:r w:rsidRPr="007C7A34">
        <w:rPr>
          <w:rFonts w:ascii="Times New Roman" w:eastAsia="Times New Roman" w:hAnsi="Times New Roman" w:cs="Times New Roman"/>
          <w:sz w:val="24"/>
          <w:szCs w:val="24"/>
          <w:lang w:val="de-DE" w:eastAsia="pl-PL"/>
        </w:rPr>
        <w:t>Osoba</w:t>
      </w:r>
      <w:proofErr w:type="spellEnd"/>
      <w:r w:rsidRPr="007C7A34">
        <w:rPr>
          <w:rFonts w:ascii="Times New Roman" w:eastAsia="Times New Roman" w:hAnsi="Times New Roman" w:cs="Times New Roman"/>
          <w:sz w:val="24"/>
          <w:szCs w:val="24"/>
          <w:lang w:val="de-DE" w:eastAsia="pl-PL"/>
        </w:rPr>
        <w:t xml:space="preserve"> do </w:t>
      </w:r>
      <w:proofErr w:type="spellStart"/>
      <w:r w:rsidRPr="007C7A34">
        <w:rPr>
          <w:rFonts w:ascii="Times New Roman" w:eastAsia="Times New Roman" w:hAnsi="Times New Roman" w:cs="Times New Roman"/>
          <w:sz w:val="24"/>
          <w:szCs w:val="24"/>
          <w:lang w:val="de-DE" w:eastAsia="pl-PL"/>
        </w:rPr>
        <w:t>kontaktu</w:t>
      </w:r>
      <w:proofErr w:type="spellEnd"/>
      <w:r w:rsidRPr="007C7A34">
        <w:rPr>
          <w:rFonts w:ascii="Times New Roman" w:eastAsia="Times New Roman" w:hAnsi="Times New Roman" w:cs="Times New Roman"/>
          <w:sz w:val="24"/>
          <w:szCs w:val="24"/>
          <w:lang w:val="de-DE" w:eastAsia="pl-PL"/>
        </w:rPr>
        <w:t xml:space="preserve"> z </w:t>
      </w:r>
      <w:proofErr w:type="spellStart"/>
      <w:r w:rsidRPr="007C7A34">
        <w:rPr>
          <w:rFonts w:ascii="Times New Roman" w:eastAsia="Times New Roman" w:hAnsi="Times New Roman" w:cs="Times New Roman"/>
          <w:sz w:val="24"/>
          <w:szCs w:val="24"/>
          <w:lang w:val="de-DE" w:eastAsia="pl-PL"/>
        </w:rPr>
        <w:t>Zamawiającym</w:t>
      </w:r>
      <w:proofErr w:type="spellEnd"/>
      <w:r w:rsidRPr="007C7A34">
        <w:rPr>
          <w:rFonts w:ascii="Times New Roman" w:eastAsia="Times New Roman" w:hAnsi="Times New Roman" w:cs="Times New Roman"/>
          <w:sz w:val="24"/>
          <w:szCs w:val="24"/>
          <w:lang w:val="de-DE" w:eastAsia="pl-PL"/>
        </w:rPr>
        <w:t xml:space="preserve"> …………………………………………….</w:t>
      </w:r>
    </w:p>
    <w:p w14:paraId="4E5FB69F" w14:textId="77777777" w:rsidR="00F64EB5" w:rsidRPr="007C7A34" w:rsidRDefault="00F64EB5" w:rsidP="00F64EB5">
      <w:pPr>
        <w:spacing w:after="0" w:line="360" w:lineRule="auto"/>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Tel. ………………………………………………………..</w:t>
      </w:r>
    </w:p>
    <w:p w14:paraId="48EDCCCD" w14:textId="77777777" w:rsidR="00F64EB5" w:rsidRPr="007C7A34" w:rsidRDefault="00F64EB5" w:rsidP="00F64EB5">
      <w:pPr>
        <w:spacing w:after="0" w:line="360" w:lineRule="auto"/>
        <w:jc w:val="both"/>
        <w:rPr>
          <w:rFonts w:ascii="Times New Roman" w:eastAsia="Times New Roman" w:hAnsi="Times New Roman" w:cs="Times New Roman"/>
          <w:sz w:val="24"/>
          <w:szCs w:val="24"/>
          <w:lang w:val="de-DE" w:eastAsia="pl-PL"/>
        </w:rPr>
      </w:pPr>
      <w:r w:rsidRPr="007C7A34">
        <w:rPr>
          <w:rFonts w:ascii="Times New Roman" w:eastAsia="Times New Roman" w:hAnsi="Times New Roman" w:cs="Times New Roman"/>
          <w:sz w:val="24"/>
          <w:szCs w:val="24"/>
          <w:lang w:val="de-DE" w:eastAsia="pl-PL"/>
        </w:rPr>
        <w:t xml:space="preserve">Internet ................................................ </w:t>
      </w:r>
      <w:proofErr w:type="spellStart"/>
      <w:r w:rsidRPr="007C7A34">
        <w:rPr>
          <w:rFonts w:ascii="Times New Roman" w:eastAsia="Times New Roman" w:hAnsi="Times New Roman" w:cs="Times New Roman"/>
          <w:sz w:val="24"/>
          <w:szCs w:val="24"/>
          <w:lang w:val="de-DE" w:eastAsia="pl-PL"/>
        </w:rPr>
        <w:t>e-mail</w:t>
      </w:r>
      <w:proofErr w:type="spellEnd"/>
      <w:r w:rsidRPr="007C7A34">
        <w:rPr>
          <w:rFonts w:ascii="Times New Roman" w:eastAsia="Times New Roman" w:hAnsi="Times New Roman" w:cs="Times New Roman"/>
          <w:sz w:val="24"/>
          <w:szCs w:val="24"/>
          <w:lang w:val="de-DE" w:eastAsia="pl-PL"/>
        </w:rPr>
        <w:t xml:space="preserve"> ...................................................................</w:t>
      </w:r>
    </w:p>
    <w:p w14:paraId="65D6A28C" w14:textId="6F75630D" w:rsidR="00F64EB5" w:rsidRPr="007C7A34" w:rsidRDefault="00F64EB5" w:rsidP="00F13D47">
      <w:pPr>
        <w:keepNext/>
        <w:spacing w:after="0" w:line="240" w:lineRule="auto"/>
        <w:jc w:val="both"/>
        <w:outlineLvl w:val="3"/>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 xml:space="preserve">Ubiegając się o zamówienie publiczne </w:t>
      </w:r>
      <w:r w:rsidRPr="00A46688">
        <w:rPr>
          <w:rFonts w:ascii="Times New Roman" w:eastAsia="Times New Roman" w:hAnsi="Times New Roman" w:cs="Times New Roman"/>
          <w:sz w:val="24"/>
          <w:szCs w:val="24"/>
          <w:lang w:eastAsia="pl-PL"/>
        </w:rPr>
        <w:t xml:space="preserve">na dostawę </w:t>
      </w:r>
      <w:r w:rsidR="00AD3C03">
        <w:rPr>
          <w:rFonts w:ascii="Times New Roman" w:eastAsia="Times New Roman" w:hAnsi="Times New Roman" w:cs="Times New Roman"/>
          <w:bCs/>
          <w:sz w:val="24"/>
          <w:szCs w:val="24"/>
          <w:lang w:eastAsia="pl-PL"/>
        </w:rPr>
        <w:t>sprzętu do zabiegów neuroradiologicznych</w:t>
      </w:r>
      <w:r w:rsidR="00AD3C03" w:rsidRPr="007C7A34">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w ilości i asortymencie okr</w:t>
      </w:r>
      <w:r w:rsidR="008B413B" w:rsidRPr="007C7A34">
        <w:rPr>
          <w:rFonts w:ascii="Times New Roman" w:eastAsia="Times New Roman" w:hAnsi="Times New Roman" w:cs="Times New Roman"/>
          <w:sz w:val="24"/>
          <w:szCs w:val="24"/>
          <w:lang w:eastAsia="pl-PL"/>
        </w:rPr>
        <w:t>eślonym w specyfikacji</w:t>
      </w:r>
      <w:r w:rsidRPr="007C7A34">
        <w:rPr>
          <w:rFonts w:ascii="Times New Roman" w:eastAsia="Times New Roman" w:hAnsi="Times New Roman" w:cs="Times New Roman"/>
          <w:sz w:val="24"/>
          <w:szCs w:val="24"/>
          <w:lang w:eastAsia="pl-PL"/>
        </w:rPr>
        <w:t xml:space="preserve"> warunków zamówienia oferujemy realizację przedmiotowego zamówienia</w:t>
      </w:r>
      <w:r w:rsidR="008B413B" w:rsidRPr="007C7A34">
        <w:rPr>
          <w:rFonts w:ascii="Times New Roman" w:eastAsia="Times New Roman" w:hAnsi="Times New Roman" w:cs="Times New Roman"/>
          <w:sz w:val="24"/>
          <w:szCs w:val="24"/>
          <w:lang w:eastAsia="pl-PL"/>
        </w:rPr>
        <w:t xml:space="preserve"> w cenie ofertowej określonej zgodnie z załączonymi formularzami asortymentowo – cenowymi </w:t>
      </w:r>
    </w:p>
    <w:p w14:paraId="7626B909" w14:textId="77777777" w:rsidR="00F64EB5" w:rsidRPr="007C7A34" w:rsidRDefault="00F64EB5" w:rsidP="00F64EB5">
      <w:pPr>
        <w:spacing w:after="0" w:line="240" w:lineRule="auto"/>
        <w:jc w:val="both"/>
        <w:rPr>
          <w:rFonts w:ascii="Times New Roman" w:eastAsia="Times New Roman" w:hAnsi="Times New Roman" w:cs="Tahoma"/>
          <w:b/>
          <w:bCs/>
          <w:sz w:val="24"/>
          <w:szCs w:val="24"/>
          <w:u w:val="single"/>
          <w:lang w:eastAsia="pl-PL"/>
        </w:rPr>
      </w:pPr>
    </w:p>
    <w:p w14:paraId="469588DA" w14:textId="77777777" w:rsidR="00F64EB5" w:rsidRPr="00F64EB5" w:rsidRDefault="00F64EB5" w:rsidP="00F64EB5">
      <w:pPr>
        <w:spacing w:after="0" w:line="240" w:lineRule="auto"/>
        <w:jc w:val="both"/>
        <w:rPr>
          <w:rFonts w:ascii="Times New Roman" w:eastAsia="Times New Roman" w:hAnsi="Times New Roman" w:cs="Times New Roman"/>
          <w:sz w:val="24"/>
          <w:szCs w:val="24"/>
          <w:lang w:eastAsia="ar-SA"/>
        </w:rPr>
      </w:pPr>
      <w:r w:rsidRPr="00F64EB5">
        <w:rPr>
          <w:rFonts w:ascii="Times New Roman" w:hAnsi="Times New Roman" w:cs="Times New Roman"/>
          <w:sz w:val="24"/>
          <w:szCs w:val="24"/>
        </w:rPr>
        <w:t>Nr. konta bankowego</w:t>
      </w:r>
      <w:r w:rsidR="00FB1033">
        <w:rPr>
          <w:rFonts w:ascii="Times New Roman" w:hAnsi="Times New Roman" w:cs="Times New Roman"/>
          <w:sz w:val="24"/>
          <w:szCs w:val="24"/>
        </w:rPr>
        <w:t xml:space="preserve"> do wpłat</w:t>
      </w:r>
      <w:r w:rsidRPr="00F64EB5">
        <w:rPr>
          <w:rFonts w:ascii="Times New Roman" w:hAnsi="Times New Roman" w:cs="Times New Roman"/>
          <w:sz w:val="24"/>
          <w:szCs w:val="24"/>
        </w:rPr>
        <w:t xml:space="preserve"> ………………………………….( wskazanego do umieszczenia w zapisach umowy </w:t>
      </w:r>
      <w:r w:rsidRPr="00F64EB5">
        <w:rPr>
          <w:rFonts w:ascii="Times New Roman" w:eastAsia="Times New Roman" w:hAnsi="Times New Roman" w:cs="Times New Roman"/>
          <w:sz w:val="24"/>
          <w:szCs w:val="20"/>
          <w:lang w:eastAsia="ar-SA"/>
        </w:rPr>
        <w:t>)</w:t>
      </w:r>
    </w:p>
    <w:p w14:paraId="71AFF353" w14:textId="77777777" w:rsidR="00F64EB5" w:rsidRDefault="00F64EB5" w:rsidP="00F64EB5">
      <w:pPr>
        <w:suppressAutoHyphens/>
        <w:spacing w:after="0" w:line="240" w:lineRule="auto"/>
        <w:jc w:val="both"/>
        <w:rPr>
          <w:rFonts w:ascii="Times New Roman" w:eastAsia="Times New Roman" w:hAnsi="Times New Roman" w:cs="Times New Roman"/>
          <w:sz w:val="24"/>
          <w:szCs w:val="24"/>
          <w:lang w:eastAsia="ar-SA"/>
        </w:rPr>
      </w:pPr>
    </w:p>
    <w:p w14:paraId="0616B915" w14:textId="77777777" w:rsidR="003B793C" w:rsidRPr="00F64EB5" w:rsidRDefault="003B793C" w:rsidP="00F64EB5">
      <w:pPr>
        <w:suppressAutoHyphens/>
        <w:spacing w:after="0" w:line="240" w:lineRule="auto"/>
        <w:jc w:val="both"/>
        <w:rPr>
          <w:rFonts w:ascii="Times New Roman" w:eastAsia="Times New Roman" w:hAnsi="Times New Roman" w:cs="Times New Roman"/>
          <w:sz w:val="24"/>
          <w:szCs w:val="24"/>
          <w:lang w:eastAsia="ar-SA"/>
        </w:rPr>
      </w:pPr>
    </w:p>
    <w:p w14:paraId="30C70CE8" w14:textId="77777777" w:rsidR="00F64EB5" w:rsidRPr="00F64EB5" w:rsidRDefault="00F64EB5" w:rsidP="001C5D30">
      <w:pPr>
        <w:spacing w:after="0"/>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5F46F58C" w14:textId="77777777" w:rsidR="00F64EB5" w:rsidRPr="00F64EB5" w:rsidRDefault="00F64EB5" w:rsidP="001C5D30">
      <w:pPr>
        <w:tabs>
          <w:tab w:val="left" w:pos="12240"/>
        </w:tabs>
        <w:spacing w:after="0"/>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4046F0D3" w14:textId="77777777" w:rsidR="00F64EB5" w:rsidRPr="00A84673" w:rsidRDefault="005F1860" w:rsidP="001C5D30">
      <w:pPr>
        <w:tabs>
          <w:tab w:val="left" w:pos="12240"/>
        </w:tabs>
        <w:spacing w:after="0"/>
        <w:jc w:val="both"/>
        <w:rPr>
          <w:rFonts w:ascii="Times New Roman" w:eastAsia="Times New Roman" w:hAnsi="Times New Roman" w:cs="Times New Roman"/>
          <w:bCs/>
          <w:sz w:val="24"/>
          <w:szCs w:val="24"/>
          <w:lang w:eastAsia="pl-PL"/>
        </w:rPr>
      </w:pPr>
      <w:r w:rsidRPr="00A84673">
        <w:rPr>
          <w:rFonts w:ascii="Times New Roman" w:eastAsia="Times New Roman" w:hAnsi="Times New Roman" w:cs="Times New Roman"/>
          <w:bCs/>
          <w:sz w:val="24"/>
          <w:szCs w:val="24"/>
          <w:lang w:eastAsia="pl-PL"/>
        </w:rPr>
        <w:t xml:space="preserve"> - Zawarta w Specyfikacji </w:t>
      </w:r>
      <w:r w:rsidR="00F64EB5" w:rsidRPr="00A84673">
        <w:rPr>
          <w:rFonts w:ascii="Times New Roman" w:eastAsia="Times New Roman" w:hAnsi="Times New Roman" w:cs="Times New Roman"/>
          <w:bCs/>
          <w:sz w:val="24"/>
          <w:szCs w:val="24"/>
          <w:lang w:eastAsia="pl-PL"/>
        </w:rPr>
        <w:t xml:space="preserve"> Warunków Zamówienia treść wzor</w:t>
      </w:r>
      <w:r w:rsidR="00C654A2">
        <w:rPr>
          <w:rFonts w:ascii="Times New Roman" w:eastAsia="Times New Roman" w:hAnsi="Times New Roman" w:cs="Times New Roman"/>
          <w:bCs/>
          <w:sz w:val="24"/>
          <w:szCs w:val="24"/>
          <w:lang w:eastAsia="pl-PL"/>
        </w:rPr>
        <w:t>u</w:t>
      </w:r>
      <w:r w:rsidR="00F64EB5" w:rsidRPr="00A84673">
        <w:rPr>
          <w:rFonts w:ascii="Times New Roman" w:eastAsia="Times New Roman" w:hAnsi="Times New Roman" w:cs="Times New Roman"/>
          <w:bCs/>
          <w:sz w:val="24"/>
          <w:szCs w:val="24"/>
          <w:lang w:eastAsia="pl-PL"/>
        </w:rPr>
        <w:t xml:space="preserve"> um</w:t>
      </w:r>
      <w:r w:rsidR="00C654A2">
        <w:rPr>
          <w:rFonts w:ascii="Times New Roman" w:eastAsia="Times New Roman" w:hAnsi="Times New Roman" w:cs="Times New Roman"/>
          <w:bCs/>
          <w:sz w:val="24"/>
          <w:szCs w:val="24"/>
          <w:lang w:eastAsia="pl-PL"/>
        </w:rPr>
        <w:t>owy</w:t>
      </w:r>
      <w:r w:rsidR="00F64EB5" w:rsidRPr="00A84673">
        <w:rPr>
          <w:rFonts w:ascii="Times New Roman" w:eastAsia="Times New Roman" w:hAnsi="Times New Roman" w:cs="Times New Roman"/>
          <w:bCs/>
          <w:sz w:val="24"/>
          <w:szCs w:val="24"/>
          <w:lang w:eastAsia="pl-PL"/>
        </w:rPr>
        <w:t xml:space="preserve">  została przez nas zaakceptowana i zobowiązujemy się w przypadku wyboru naszej oferty do zawarcia umowy na wyżej wymienionych warunkach</w:t>
      </w:r>
      <w:r w:rsidR="00A84673" w:rsidRPr="00A84673">
        <w:rPr>
          <w:rFonts w:ascii="Times New Roman" w:eastAsia="Times New Roman" w:hAnsi="Times New Roman" w:cs="Times New Roman"/>
          <w:bCs/>
          <w:sz w:val="24"/>
          <w:szCs w:val="24"/>
          <w:lang w:eastAsia="pl-PL"/>
        </w:rPr>
        <w:t>.</w:t>
      </w:r>
      <w:r w:rsidR="00F64EB5" w:rsidRPr="00A84673">
        <w:rPr>
          <w:rFonts w:ascii="Times New Roman" w:eastAsia="Times New Roman" w:hAnsi="Times New Roman" w:cs="Times New Roman"/>
          <w:bCs/>
          <w:sz w:val="24"/>
          <w:szCs w:val="24"/>
          <w:lang w:eastAsia="pl-PL"/>
        </w:rPr>
        <w:t xml:space="preserve"> </w:t>
      </w:r>
    </w:p>
    <w:p w14:paraId="785639D5" w14:textId="77777777" w:rsidR="00EC4A2A" w:rsidRDefault="00FB1033" w:rsidP="001C5D30">
      <w:pPr>
        <w:spacing w:after="0"/>
        <w:jc w:val="both"/>
        <w:rPr>
          <w:rFonts w:ascii="Times New Roman" w:hAnsi="Times New Roman" w:cs="Times New Roman"/>
          <w:sz w:val="24"/>
          <w:szCs w:val="24"/>
        </w:rPr>
      </w:pPr>
      <w:r>
        <w:rPr>
          <w:rFonts w:ascii="Times New Roman" w:eastAsia="Times New Roman" w:hAnsi="Times New Roman" w:cs="Times New Roman"/>
          <w:bCs/>
          <w:sz w:val="24"/>
          <w:szCs w:val="24"/>
          <w:lang w:eastAsia="pl-PL"/>
        </w:rPr>
        <w:t>O</w:t>
      </w:r>
      <w:r w:rsidR="00F64EB5" w:rsidRPr="00F64EB5">
        <w:rPr>
          <w:rFonts w:ascii="Times New Roman" w:hAnsi="Times New Roman" w:cs="Times New Roman"/>
          <w:sz w:val="24"/>
          <w:szCs w:val="24"/>
        </w:rPr>
        <w:t>świadczamy, że dane zawarte w ofercie, dokumentach i oświadczeniach są zgodne ze stanem faktycznym.</w:t>
      </w:r>
    </w:p>
    <w:p w14:paraId="1EF5A993" w14:textId="77777777" w:rsidR="00D3746A" w:rsidRPr="00F64EB5" w:rsidRDefault="00EC4A2A" w:rsidP="001C5D30">
      <w:pPr>
        <w:spacing w:after="0"/>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 xml:space="preserve">- </w:t>
      </w:r>
      <w:r w:rsidRPr="00EC4A2A">
        <w:rPr>
          <w:rFonts w:ascii="Times New Roman" w:eastAsia="Arial Unicode MS" w:hAnsi="Times New Roman" w:cs="Times New Roman"/>
          <w:sz w:val="24"/>
          <w:szCs w:val="24"/>
          <w:lang w:eastAsia="pl-PL"/>
        </w:rPr>
        <w:t xml:space="preserve">Oświadczamy, iż </w:t>
      </w:r>
      <w:r w:rsidR="005F51CA">
        <w:rPr>
          <w:rFonts w:ascii="Times New Roman" w:eastAsia="Arial Unicode MS" w:hAnsi="Times New Roman" w:cs="Times New Roman"/>
          <w:sz w:val="24"/>
          <w:szCs w:val="24"/>
          <w:lang w:eastAsia="pl-PL"/>
        </w:rPr>
        <w:t xml:space="preserve">zaoferowany przedmiot zamówienia </w:t>
      </w:r>
      <w:r w:rsidRPr="00EC4A2A">
        <w:rPr>
          <w:rFonts w:ascii="Times New Roman" w:eastAsia="Arial Unicode MS" w:hAnsi="Times New Roman" w:cs="Times New Roman"/>
          <w:sz w:val="24"/>
          <w:szCs w:val="24"/>
          <w:lang w:val="da-DK" w:eastAsia="pl-PL"/>
        </w:rPr>
        <w:t>spe</w:t>
      </w:r>
      <w:proofErr w:type="spellStart"/>
      <w:r w:rsidRPr="00EC4A2A">
        <w:rPr>
          <w:rFonts w:ascii="Times New Roman" w:eastAsia="Arial Unicode MS" w:hAnsi="Times New Roman" w:cs="Times New Roman"/>
          <w:sz w:val="24"/>
          <w:szCs w:val="24"/>
          <w:lang w:eastAsia="pl-PL"/>
        </w:rPr>
        <w:t>ł</w:t>
      </w:r>
      <w:r>
        <w:rPr>
          <w:rFonts w:ascii="Times New Roman" w:eastAsia="Arial Unicode MS" w:hAnsi="Times New Roman" w:cs="Times New Roman"/>
          <w:sz w:val="24"/>
          <w:szCs w:val="24"/>
          <w:lang w:eastAsia="pl-PL"/>
        </w:rPr>
        <w:t>nia</w:t>
      </w:r>
      <w:proofErr w:type="spellEnd"/>
      <w:r w:rsidR="005F51CA">
        <w:rPr>
          <w:rFonts w:ascii="Times New Roman" w:eastAsia="Arial Unicode MS" w:hAnsi="Times New Roman" w:cs="Times New Roman"/>
          <w:sz w:val="24"/>
          <w:szCs w:val="24"/>
          <w:lang w:eastAsia="pl-PL"/>
        </w:rPr>
        <w:t xml:space="preserve"> </w:t>
      </w:r>
      <w:r w:rsidRPr="00EC4A2A">
        <w:rPr>
          <w:rFonts w:ascii="Times New Roman" w:eastAsia="Arial Unicode MS" w:hAnsi="Times New Roman" w:cs="Times New Roman"/>
          <w:sz w:val="24"/>
          <w:szCs w:val="24"/>
          <w:lang w:eastAsia="pl-PL"/>
        </w:rPr>
        <w:t xml:space="preserve">wymagania Zamawiającego wskazane w </w:t>
      </w:r>
      <w:r>
        <w:rPr>
          <w:rFonts w:ascii="Times New Roman" w:eastAsia="Arial Unicode MS" w:hAnsi="Times New Roman" w:cs="Times New Roman"/>
          <w:sz w:val="24"/>
          <w:szCs w:val="24"/>
          <w:lang w:eastAsia="pl-PL"/>
        </w:rPr>
        <w:t>Opisie przedmiotu Zamówienia</w:t>
      </w:r>
      <w:r w:rsidR="005F51CA">
        <w:rPr>
          <w:rFonts w:ascii="Times New Roman" w:eastAsia="Arial Unicode MS" w:hAnsi="Times New Roman" w:cs="Times New Roman"/>
          <w:sz w:val="24"/>
          <w:szCs w:val="24"/>
          <w:lang w:eastAsia="pl-PL"/>
        </w:rPr>
        <w:t xml:space="preserve">  </w:t>
      </w:r>
    </w:p>
    <w:p w14:paraId="5177365B" w14:textId="77777777" w:rsidR="00CB42D0" w:rsidRPr="00966469" w:rsidRDefault="00CB42D0" w:rsidP="001C5D30">
      <w:pPr>
        <w:suppressAutoHyphens/>
        <w:autoSpaceDE w:val="0"/>
        <w:autoSpaceDN w:val="0"/>
        <w:adjustRightInd w:val="0"/>
        <w:spacing w:after="0"/>
        <w:jc w:val="both"/>
        <w:rPr>
          <w:rFonts w:ascii="Times New Roman" w:eastAsia="TimesNewRoman" w:hAnsi="Times New Roman" w:cs="Times New Roman"/>
          <w:sz w:val="24"/>
          <w:szCs w:val="24"/>
          <w:lang w:eastAsia="pl-PL"/>
        </w:rPr>
      </w:pPr>
      <w:r w:rsidRPr="00966469">
        <w:rPr>
          <w:rFonts w:ascii="Times New Roman" w:eastAsia="Times New Roman" w:hAnsi="Times New Roman" w:cs="Times New Roman"/>
          <w:sz w:val="24"/>
          <w:szCs w:val="24"/>
          <w:lang w:eastAsia="ar-SA"/>
        </w:rPr>
        <w:t>- Oświadczam, że wypełniłem obowiązki informacyjne przewidziane w art. 13 lub art. 14</w:t>
      </w:r>
      <w:r w:rsidRPr="00966469">
        <w:rPr>
          <w:rFonts w:ascii="Times New Roman" w:eastAsia="Times New Roman" w:hAnsi="Times New Roman" w:cs="Times New Roman"/>
          <w:sz w:val="24"/>
          <w:szCs w:val="24"/>
          <w:vertAlign w:val="superscript"/>
          <w:lang w:eastAsia="ar-SA"/>
        </w:rPr>
        <w:t xml:space="preserve"> </w:t>
      </w:r>
      <w:r w:rsidRPr="00966469">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656D259C" w14:textId="77777777" w:rsidR="00CB42D0" w:rsidRPr="00966469" w:rsidRDefault="00CB42D0" w:rsidP="00CB42D0">
      <w:pPr>
        <w:suppressAutoHyphens/>
        <w:spacing w:after="0" w:line="240" w:lineRule="auto"/>
        <w:ind w:left="284" w:hanging="284"/>
        <w:jc w:val="both"/>
        <w:rPr>
          <w:rFonts w:ascii="Times New Roman" w:eastAsia="Times New Roman" w:hAnsi="Times New Roman" w:cs="Times New Roman"/>
          <w:sz w:val="18"/>
          <w:szCs w:val="18"/>
          <w:lang w:eastAsia="ar-SA"/>
        </w:rPr>
      </w:pPr>
      <w:r w:rsidRPr="00966469">
        <w:rPr>
          <w:rFonts w:ascii="Times New Roman" w:eastAsia="Times New Roman" w:hAnsi="Times New Roman" w:cs="Times New Roman"/>
          <w:sz w:val="18"/>
          <w:szCs w:val="18"/>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2748C8BC" w14:textId="77777777" w:rsidR="00F64EB5" w:rsidRPr="00966469" w:rsidRDefault="00F64EB5" w:rsidP="00F64EB5">
      <w:pPr>
        <w:suppressAutoHyphens/>
        <w:spacing w:after="0" w:line="240" w:lineRule="auto"/>
        <w:rPr>
          <w:rFonts w:ascii="Times New Roman" w:eastAsia="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9210"/>
      </w:tblGrid>
      <w:tr w:rsidR="00356FD3" w14:paraId="0D9B597D" w14:textId="77777777" w:rsidTr="00356FD3">
        <w:tc>
          <w:tcPr>
            <w:tcW w:w="9210" w:type="dxa"/>
          </w:tcPr>
          <w:p w14:paraId="2E499FD3" w14:textId="77777777" w:rsidR="00356FD3" w:rsidRPr="009F679B" w:rsidRDefault="00356FD3" w:rsidP="00356FD3">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9F679B">
              <w:rPr>
                <w:rFonts w:ascii="Times New Roman" w:eastAsia="Times New Roman" w:hAnsi="Times New Roman"/>
                <w:sz w:val="24"/>
                <w:szCs w:val="24"/>
                <w:lang w:eastAsia="pl-PL"/>
              </w:rPr>
              <w:lastRenderedPageBreak/>
              <w:t>R</w:t>
            </w:r>
            <w:r>
              <w:rPr>
                <w:rFonts w:ascii="Times New Roman" w:eastAsia="Times New Roman" w:hAnsi="Times New Roman"/>
                <w:sz w:val="24"/>
                <w:szCs w:val="24"/>
                <w:lang w:eastAsia="pl-PL"/>
              </w:rPr>
              <w:t xml:space="preserve">  R</w:t>
            </w:r>
            <w:r w:rsidRPr="009F679B">
              <w:rPr>
                <w:rFonts w:ascii="Times New Roman" w:eastAsia="Times New Roman" w:hAnsi="Times New Roman"/>
                <w:sz w:val="24"/>
                <w:szCs w:val="24"/>
                <w:lang w:eastAsia="pl-PL"/>
              </w:rPr>
              <w:t>odzaj Wykonawcy:</w:t>
            </w:r>
          </w:p>
          <w:p w14:paraId="59853F16" w14:textId="77777777" w:rsidR="00356FD3" w:rsidRPr="009F679B" w:rsidRDefault="00356FD3" w:rsidP="0094161E">
            <w:pPr>
              <w:pStyle w:val="Akapitzlist"/>
              <w:numPr>
                <w:ilvl w:val="2"/>
                <w:numId w:val="35"/>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Mikroprzedsiębiorstwo</w:t>
            </w:r>
          </w:p>
          <w:p w14:paraId="67D21C3C" w14:textId="77777777" w:rsidR="00356FD3" w:rsidRPr="009F679B" w:rsidRDefault="00356FD3" w:rsidP="0094161E">
            <w:pPr>
              <w:pStyle w:val="Akapitzlist"/>
              <w:numPr>
                <w:ilvl w:val="0"/>
                <w:numId w:val="36"/>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Małe przedsiębiorstwo</w:t>
            </w:r>
          </w:p>
          <w:p w14:paraId="0292238F" w14:textId="77777777" w:rsidR="00356FD3" w:rsidRPr="009F679B" w:rsidRDefault="00356FD3" w:rsidP="0094161E">
            <w:pPr>
              <w:pStyle w:val="Akapitzlist"/>
              <w:numPr>
                <w:ilvl w:val="0"/>
                <w:numId w:val="37"/>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Średnie przedsiębiorstwo</w:t>
            </w:r>
          </w:p>
          <w:p w14:paraId="3B6ADECB" w14:textId="77777777" w:rsidR="00356FD3" w:rsidRPr="009F679B" w:rsidRDefault="00356FD3" w:rsidP="0094161E">
            <w:pPr>
              <w:pStyle w:val="Akapitzlist"/>
              <w:numPr>
                <w:ilvl w:val="0"/>
                <w:numId w:val="38"/>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 xml:space="preserve">Jednoosobowa działalnością gospodarczą </w:t>
            </w:r>
          </w:p>
          <w:p w14:paraId="0DF1F448" w14:textId="77777777" w:rsidR="00356FD3" w:rsidRPr="009F679B" w:rsidRDefault="00356FD3" w:rsidP="0094161E">
            <w:pPr>
              <w:pStyle w:val="Akapitzlist"/>
              <w:numPr>
                <w:ilvl w:val="0"/>
                <w:numId w:val="39"/>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Osoba fizyczna nieprowadząca działalności gospodarczej</w:t>
            </w:r>
          </w:p>
          <w:p w14:paraId="1635332B" w14:textId="77777777" w:rsidR="00356FD3" w:rsidRPr="009F679B" w:rsidRDefault="00356FD3" w:rsidP="0094161E">
            <w:pPr>
              <w:pStyle w:val="Akapitzlist"/>
              <w:numPr>
                <w:ilvl w:val="0"/>
                <w:numId w:val="38"/>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Inny rodzaj</w:t>
            </w:r>
          </w:p>
          <w:p w14:paraId="11F8B744" w14:textId="77777777" w:rsidR="00356FD3" w:rsidRDefault="00356FD3" w:rsidP="00F64EB5">
            <w:pPr>
              <w:suppressAutoHyphens/>
              <w:rPr>
                <w:rFonts w:ascii="Times New Roman" w:eastAsia="Times New Roman" w:hAnsi="Times New Roman"/>
                <w:sz w:val="24"/>
                <w:szCs w:val="24"/>
                <w:lang w:eastAsia="ar-SA"/>
              </w:rPr>
            </w:pPr>
          </w:p>
        </w:tc>
      </w:tr>
    </w:tbl>
    <w:p w14:paraId="1BC4C337" w14:textId="77777777" w:rsidR="00F64EB5" w:rsidRPr="00F64EB5" w:rsidRDefault="00F64EB5" w:rsidP="00F64EB5">
      <w:pPr>
        <w:suppressAutoHyphens/>
        <w:spacing w:after="0" w:line="240" w:lineRule="auto"/>
        <w:rPr>
          <w:rFonts w:ascii="Times New Roman" w:eastAsia="Times New Roman" w:hAnsi="Times New Roman" w:cs="Times New Roman"/>
          <w:sz w:val="24"/>
          <w:szCs w:val="24"/>
          <w:lang w:eastAsia="ar-SA"/>
        </w:rPr>
      </w:pPr>
    </w:p>
    <w:p w14:paraId="6681CE4C" w14:textId="77777777" w:rsidR="009F679B" w:rsidRPr="009F679B" w:rsidRDefault="009F679B" w:rsidP="009F679B">
      <w:pPr>
        <w:spacing w:after="0"/>
        <w:rPr>
          <w:rFonts w:ascii="Times New Roman" w:eastAsia="Calibri" w:hAnsi="Times New Roman" w:cs="Times New Roman"/>
          <w:sz w:val="24"/>
          <w:szCs w:val="24"/>
        </w:rPr>
      </w:pPr>
      <w:r w:rsidRPr="009F679B">
        <w:rPr>
          <w:rFonts w:ascii="Times New Roman" w:eastAsia="Calibri" w:hAnsi="Times New Roman" w:cs="Times New Roman"/>
          <w:sz w:val="24"/>
          <w:szCs w:val="24"/>
        </w:rPr>
        <w:t>*</w:t>
      </w:r>
      <w:r w:rsidRPr="009F679B">
        <w:rPr>
          <w:rFonts w:ascii="Times New Roman" w:eastAsia="Calibri" w:hAnsi="Times New Roman" w:cs="Times New Roman"/>
          <w:sz w:val="18"/>
          <w:szCs w:val="18"/>
        </w:rPr>
        <w:t>Zaznaczyć właściwe X</w:t>
      </w:r>
    </w:p>
    <w:p w14:paraId="1CD43817"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4789536"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7100FDB3"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4E11A800"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666D81A"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027D1798"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13FED3E6"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213E271"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3FE2E942"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7F1B6B81"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59F82E98" w14:textId="77777777" w:rsidR="00CB42D0" w:rsidRDefault="00CB42D0" w:rsidP="00355111">
      <w:pPr>
        <w:spacing w:after="0" w:line="240" w:lineRule="auto"/>
        <w:jc w:val="both"/>
        <w:rPr>
          <w:rFonts w:ascii="Times New Roman" w:eastAsia="Times New Roman" w:hAnsi="Times New Roman" w:cs="Times New Roman"/>
          <w:sz w:val="24"/>
          <w:szCs w:val="24"/>
          <w:lang w:eastAsia="pl-PL"/>
        </w:rPr>
      </w:pPr>
    </w:p>
    <w:p w14:paraId="21206B71"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73C688F1"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22807CEA" w14:textId="77777777" w:rsidR="00DF4DD3" w:rsidRDefault="00DF4DD3" w:rsidP="00355111">
      <w:pPr>
        <w:spacing w:after="0" w:line="240" w:lineRule="auto"/>
        <w:jc w:val="both"/>
        <w:rPr>
          <w:rFonts w:ascii="Times New Roman" w:eastAsia="Times New Roman" w:hAnsi="Times New Roman" w:cs="Times New Roman"/>
          <w:sz w:val="24"/>
          <w:szCs w:val="24"/>
          <w:lang w:eastAsia="pl-PL"/>
        </w:rPr>
      </w:pPr>
    </w:p>
    <w:p w14:paraId="3644DE1F" w14:textId="77777777" w:rsidR="00B63F4E" w:rsidRDefault="00B63F4E" w:rsidP="00355111">
      <w:pPr>
        <w:spacing w:after="0" w:line="240" w:lineRule="auto"/>
        <w:jc w:val="both"/>
        <w:rPr>
          <w:rFonts w:ascii="Times New Roman" w:eastAsia="Times New Roman" w:hAnsi="Times New Roman" w:cs="Times New Roman"/>
          <w:sz w:val="24"/>
          <w:szCs w:val="24"/>
          <w:lang w:eastAsia="pl-PL"/>
        </w:rPr>
      </w:pPr>
    </w:p>
    <w:p w14:paraId="0B0A1F2F"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1E5B1256"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26DB32ED"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423D8517"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4D2798C6"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031CC078"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01107B96"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7061E19D" w14:textId="77777777" w:rsidR="00FB1033" w:rsidRDefault="00FB1033" w:rsidP="00002304">
      <w:pPr>
        <w:spacing w:after="0" w:line="240" w:lineRule="auto"/>
        <w:jc w:val="both"/>
        <w:rPr>
          <w:rFonts w:ascii="Times New Roman" w:eastAsia="Times New Roman" w:hAnsi="Times New Roman" w:cs="Times New Roman"/>
          <w:sz w:val="24"/>
          <w:szCs w:val="24"/>
          <w:lang w:eastAsia="pl-PL"/>
        </w:rPr>
      </w:pPr>
    </w:p>
    <w:p w14:paraId="761936BE"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bookmarkStart w:id="8" w:name="_Hlk97625068"/>
    </w:p>
    <w:p w14:paraId="405607A4"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3F6FF8B8"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45A57207"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77143F72"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5ED2EE80" w14:textId="77777777" w:rsidR="00D27425" w:rsidRDefault="00D27425" w:rsidP="00002304">
      <w:pPr>
        <w:spacing w:after="0" w:line="240" w:lineRule="auto"/>
        <w:jc w:val="both"/>
        <w:rPr>
          <w:rFonts w:ascii="Times New Roman" w:eastAsia="Times New Roman" w:hAnsi="Times New Roman" w:cs="Times New Roman"/>
          <w:sz w:val="24"/>
          <w:szCs w:val="24"/>
          <w:lang w:eastAsia="pl-PL"/>
        </w:rPr>
      </w:pPr>
    </w:p>
    <w:p w14:paraId="5D148887"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77C68FB0"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17833B51"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208746F4"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00B9BEC9"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70D8C4B6"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46FF73F4"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511023FE"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7341A4A2"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3855C121" w14:textId="03425213" w:rsidR="00002304" w:rsidRPr="00970F7C" w:rsidRDefault="00002304" w:rsidP="00002304">
      <w:pPr>
        <w:spacing w:after="0" w:line="240" w:lineRule="auto"/>
        <w:jc w:val="both"/>
        <w:rPr>
          <w:rFonts w:ascii="Times New Roman" w:eastAsia="Times New Roman" w:hAnsi="Times New Roman" w:cs="Times New Roman"/>
          <w:sz w:val="24"/>
          <w:szCs w:val="24"/>
          <w:lang w:eastAsia="pl-PL"/>
        </w:rPr>
      </w:pPr>
      <w:r w:rsidRPr="00970F7C">
        <w:rPr>
          <w:rFonts w:ascii="Times New Roman" w:eastAsia="Times New Roman" w:hAnsi="Times New Roman" w:cs="Times New Roman"/>
          <w:sz w:val="24"/>
          <w:szCs w:val="24"/>
          <w:lang w:eastAsia="pl-PL"/>
        </w:rPr>
        <w:lastRenderedPageBreak/>
        <w:t>D</w:t>
      </w:r>
      <w:r w:rsidR="00DF4DD3" w:rsidRPr="00970F7C">
        <w:rPr>
          <w:rFonts w:ascii="Times New Roman" w:eastAsia="Times New Roman" w:hAnsi="Times New Roman" w:cs="Times New Roman"/>
          <w:sz w:val="24"/>
          <w:szCs w:val="24"/>
          <w:lang w:eastAsia="pl-PL"/>
        </w:rPr>
        <w:t>ZP.381</w:t>
      </w:r>
      <w:r w:rsidR="00FB1033" w:rsidRPr="00970F7C">
        <w:rPr>
          <w:rFonts w:ascii="Times New Roman" w:eastAsia="Times New Roman" w:hAnsi="Times New Roman" w:cs="Times New Roman"/>
          <w:sz w:val="24"/>
          <w:szCs w:val="24"/>
          <w:lang w:eastAsia="pl-PL"/>
        </w:rPr>
        <w:t>.</w:t>
      </w:r>
      <w:r w:rsidR="00AD3C03">
        <w:rPr>
          <w:rFonts w:ascii="Times New Roman" w:eastAsia="Times New Roman" w:hAnsi="Times New Roman" w:cs="Times New Roman"/>
          <w:sz w:val="24"/>
          <w:szCs w:val="24"/>
          <w:lang w:eastAsia="pl-PL"/>
        </w:rPr>
        <w:t>95</w:t>
      </w:r>
      <w:r w:rsidR="00A87A37" w:rsidRPr="00970F7C">
        <w:rPr>
          <w:rFonts w:ascii="Times New Roman" w:eastAsia="Times New Roman" w:hAnsi="Times New Roman" w:cs="Times New Roman"/>
          <w:sz w:val="24"/>
          <w:szCs w:val="24"/>
          <w:lang w:eastAsia="pl-PL"/>
        </w:rPr>
        <w:t>A.</w:t>
      </w:r>
      <w:r w:rsidR="00B114E7" w:rsidRPr="00970F7C">
        <w:rPr>
          <w:rFonts w:ascii="Times New Roman" w:eastAsia="Times New Roman" w:hAnsi="Times New Roman" w:cs="Times New Roman"/>
          <w:sz w:val="24"/>
          <w:szCs w:val="24"/>
          <w:lang w:eastAsia="pl-PL"/>
        </w:rPr>
        <w:t>202</w:t>
      </w:r>
      <w:r w:rsidR="001C748E" w:rsidRPr="00970F7C">
        <w:rPr>
          <w:rFonts w:ascii="Times New Roman" w:eastAsia="Times New Roman" w:hAnsi="Times New Roman" w:cs="Times New Roman"/>
          <w:sz w:val="24"/>
          <w:szCs w:val="24"/>
          <w:lang w:eastAsia="pl-PL"/>
        </w:rPr>
        <w:t>3</w:t>
      </w:r>
    </w:p>
    <w:p w14:paraId="4CDEE694" w14:textId="77777777" w:rsidR="00002304" w:rsidRPr="00F64EB5" w:rsidRDefault="00002304" w:rsidP="00002304">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 xml:space="preserve">Załącznik nr </w:t>
      </w:r>
      <w:r w:rsidR="00B92FD1">
        <w:rPr>
          <w:rFonts w:ascii="Times New Roman" w:eastAsia="Times New Roman" w:hAnsi="Times New Roman" w:cs="Times New Roman"/>
          <w:sz w:val="24"/>
          <w:szCs w:val="24"/>
          <w:lang w:eastAsia="pl-PL"/>
        </w:rPr>
        <w:t>3</w:t>
      </w:r>
    </w:p>
    <w:p w14:paraId="1E40A292" w14:textId="77777777" w:rsidR="00CB42D0" w:rsidRPr="00002304" w:rsidRDefault="00CB42D0" w:rsidP="00355111">
      <w:pPr>
        <w:spacing w:after="0" w:line="240" w:lineRule="auto"/>
        <w:jc w:val="both"/>
        <w:rPr>
          <w:rFonts w:ascii="Times New Roman" w:eastAsia="Times New Roman" w:hAnsi="Times New Roman" w:cs="Times New Roman"/>
          <w:sz w:val="24"/>
          <w:szCs w:val="24"/>
          <w:lang w:eastAsia="pl-PL"/>
        </w:rPr>
      </w:pPr>
    </w:p>
    <w:p w14:paraId="30A9769C"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bookmarkStart w:id="9" w:name="_Hlk114127801"/>
      <w:r w:rsidRPr="00002304">
        <w:rPr>
          <w:rFonts w:ascii="Times New Roman" w:eastAsia="Times New Roman" w:hAnsi="Times New Roman" w:cs="Times New Roman"/>
          <w:sz w:val="20"/>
          <w:szCs w:val="20"/>
          <w:lang w:eastAsia="pl-PL"/>
        </w:rPr>
        <w:t>……………………………………….</w:t>
      </w:r>
    </w:p>
    <w:p w14:paraId="703801A8"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bookmarkEnd w:id="8"/>
    <w:bookmarkEnd w:id="9"/>
    <w:p w14:paraId="2FA472B5" w14:textId="77777777" w:rsidR="00002304" w:rsidRPr="00002304" w:rsidRDefault="00002304" w:rsidP="00002304">
      <w:pPr>
        <w:spacing w:after="0" w:line="240" w:lineRule="auto"/>
        <w:rPr>
          <w:rFonts w:ascii="Times New Roman" w:eastAsia="Times New Roman" w:hAnsi="Times New Roman" w:cs="Times New Roman"/>
          <w:b/>
          <w:sz w:val="20"/>
          <w:szCs w:val="20"/>
          <w:lang w:eastAsia="pl-PL"/>
        </w:rPr>
      </w:pPr>
    </w:p>
    <w:p w14:paraId="52D15A27"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447C6030"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7282D8FE"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Oświadczenie </w:t>
      </w:r>
    </w:p>
    <w:p w14:paraId="20CB7406"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przynależności lub braku przynależności*</w:t>
      </w:r>
      <w:r w:rsidRPr="00002304">
        <w:rPr>
          <w:rFonts w:ascii="Times New Roman" w:eastAsia="Times New Roman" w:hAnsi="Times New Roman" w:cs="Times New Roman"/>
          <w:b/>
          <w:sz w:val="24"/>
          <w:szCs w:val="24"/>
          <w:lang w:eastAsia="pl-PL"/>
        </w:rPr>
        <w:br/>
        <w:t>do tej samej grupy kapitałowej, o której mowa w art. 108 ust. 1 pkt 5</w:t>
      </w:r>
    </w:p>
    <w:p w14:paraId="382EC573"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Prawa zamówień publicznych </w:t>
      </w:r>
    </w:p>
    <w:p w14:paraId="75599A40"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097F826A" w14:textId="226F130F" w:rsidR="00002304" w:rsidRPr="00002304" w:rsidRDefault="00002304" w:rsidP="00002304">
      <w:pPr>
        <w:spacing w:after="0" w:line="240" w:lineRule="auto"/>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00AD3C03" w:rsidRPr="00591121">
        <w:rPr>
          <w:rFonts w:ascii="Times New Roman" w:eastAsia="Times New Roman" w:hAnsi="Times New Roman" w:cs="Times New Roman"/>
          <w:sz w:val="24"/>
          <w:szCs w:val="24"/>
          <w:lang w:eastAsia="pl-PL"/>
        </w:rPr>
        <w:t>dostawę</w:t>
      </w:r>
      <w:r w:rsidR="00AD3C03" w:rsidRPr="00FF725E">
        <w:rPr>
          <w:rFonts w:ascii="Times New Roman" w:eastAsia="Times New Roman" w:hAnsi="Times New Roman" w:cs="Times New Roman"/>
          <w:bCs/>
          <w:sz w:val="24"/>
          <w:szCs w:val="24"/>
          <w:lang w:eastAsia="pl-PL"/>
        </w:rPr>
        <w:t xml:space="preserve"> </w:t>
      </w:r>
      <w:r w:rsidR="00AD3C03">
        <w:rPr>
          <w:rFonts w:ascii="Times New Roman" w:eastAsia="Times New Roman" w:hAnsi="Times New Roman" w:cs="Times New Roman"/>
          <w:bCs/>
          <w:sz w:val="24"/>
          <w:szCs w:val="24"/>
          <w:lang w:eastAsia="pl-PL"/>
        </w:rPr>
        <w:t>sprzętu do zabiegów neuroradiologicznych</w:t>
      </w:r>
      <w:r w:rsidR="00AD3C03" w:rsidRPr="00A46688">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dla Uniwersyteckiego Centrum Klinicznego im. prof. K. Gibińskiego Śląskiego Uniwersytetu Medyczneg</w:t>
      </w:r>
      <w:r w:rsidRPr="00002304">
        <w:rPr>
          <w:rFonts w:ascii="Times New Roman" w:eastAsia="Times New Roman" w:hAnsi="Times New Roman" w:cs="Times New Roman"/>
          <w:sz w:val="24"/>
          <w:szCs w:val="24"/>
          <w:lang w:eastAsia="pl-PL"/>
        </w:rPr>
        <w:t xml:space="preserve">o w Katowicach </w:t>
      </w:r>
    </w:p>
    <w:p w14:paraId="7BBAC50A"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47261B1A"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1BEA81B3" w14:textId="77777777" w:rsidR="00002304" w:rsidRPr="00002304" w:rsidRDefault="00002304" w:rsidP="0094161E">
      <w:pPr>
        <w:numPr>
          <w:ilvl w:val="0"/>
          <w:numId w:val="32"/>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nie 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z innym Wykonawcą, który złożył odrębną ofertę, ofertę częściową  w niniejszym postępowaniu.</w:t>
      </w:r>
    </w:p>
    <w:p w14:paraId="0E7E6DEC"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234BAB90"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290168F6"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r w:rsidRPr="00002304">
        <w:rPr>
          <w:rFonts w:ascii="Times New Roman" w:eastAsia="Times New Roman" w:hAnsi="Times New Roman" w:cs="Times New Roman"/>
          <w:sz w:val="24"/>
          <w:szCs w:val="24"/>
          <w:lang w:eastAsia="ar-SA"/>
        </w:rPr>
        <w:t>lub</w:t>
      </w:r>
    </w:p>
    <w:p w14:paraId="3624814E"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3181624E" w14:textId="77777777" w:rsidR="00002304" w:rsidRPr="00002304" w:rsidRDefault="00002304" w:rsidP="0094161E">
      <w:pPr>
        <w:numPr>
          <w:ilvl w:val="0"/>
          <w:numId w:val="32"/>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co następujący Wykonawca, który złożył odrębną ofertę w niniejszym postępowaniu:</w:t>
      </w:r>
    </w:p>
    <w:p w14:paraId="4BA5236D"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194CE551"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36060A4D"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i/>
          <w:sz w:val="24"/>
          <w:szCs w:val="24"/>
          <w:lang w:eastAsia="pl-PL"/>
        </w:rPr>
        <w:t xml:space="preserve">………………………………………………………………………………………………………….. </w:t>
      </w:r>
    </w:p>
    <w:p w14:paraId="20C5F674" w14:textId="77777777" w:rsidR="00002304" w:rsidRPr="00002304" w:rsidRDefault="00002304" w:rsidP="00002304">
      <w:pPr>
        <w:spacing w:after="0" w:line="240" w:lineRule="auto"/>
        <w:ind w:left="357"/>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i/>
          <w:sz w:val="24"/>
          <w:szCs w:val="24"/>
          <w:lang w:eastAsia="pl-PL"/>
        </w:rPr>
        <w:t>(nazwa Wykonawcy)</w:t>
      </w:r>
    </w:p>
    <w:p w14:paraId="658C88BF" w14:textId="77777777" w:rsidR="00002304" w:rsidRPr="00002304" w:rsidRDefault="00002304" w:rsidP="00002304">
      <w:pPr>
        <w:spacing w:after="0" w:line="360" w:lineRule="auto"/>
        <w:ind w:left="357"/>
        <w:jc w:val="both"/>
        <w:rPr>
          <w:rFonts w:ascii="Times New Roman" w:eastAsia="Times New Roman" w:hAnsi="Times New Roman" w:cs="Times New Roman"/>
          <w:sz w:val="24"/>
          <w:szCs w:val="24"/>
          <w:lang w:eastAsia="pl-PL"/>
        </w:rPr>
      </w:pPr>
    </w:p>
    <w:p w14:paraId="5B66E199"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14E99F19"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618946DD" w14:textId="77777777" w:rsidR="00002304" w:rsidRPr="00002304" w:rsidRDefault="00002304" w:rsidP="0000230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02304">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6A7082BF"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7954B9E4"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426C5E3B"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5267E7C2"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7732CDA6"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r w:rsidRPr="00002304">
        <w:rPr>
          <w:rFonts w:ascii="Times New Roman" w:eastAsia="Cambria" w:hAnsi="Times New Roman" w:cs="Times New Roman"/>
          <w:b/>
          <w:bCs/>
          <w:sz w:val="24"/>
          <w:szCs w:val="24"/>
        </w:rPr>
        <w:t xml:space="preserve">Uwaga </w:t>
      </w:r>
      <w:r w:rsidRPr="00002304">
        <w:rPr>
          <w:rFonts w:ascii="Times New Roman" w:eastAsia="Cambria" w:hAnsi="Times New Roman" w:cs="Times New Roman"/>
          <w:sz w:val="24"/>
          <w:szCs w:val="24"/>
        </w:rPr>
        <w:t>w przypadku Wykonawców ubiegających się wspólnie o udzielenie</w:t>
      </w:r>
      <w:r w:rsidR="007F01BB">
        <w:rPr>
          <w:rFonts w:ascii="Times New Roman" w:eastAsia="Cambria" w:hAnsi="Times New Roman" w:cs="Times New Roman"/>
          <w:sz w:val="24"/>
          <w:szCs w:val="24"/>
        </w:rPr>
        <w:t xml:space="preserve"> zamówienia na podstawie art. 58</w:t>
      </w:r>
      <w:r w:rsidRPr="00002304">
        <w:rPr>
          <w:rFonts w:ascii="Times New Roman" w:eastAsia="Cambria" w:hAnsi="Times New Roman" w:cs="Times New Roman"/>
          <w:sz w:val="24"/>
          <w:szCs w:val="24"/>
        </w:rPr>
        <w:t xml:space="preserve"> ustawy PZP dokument składa każdy z Wykonawców oddzielnie.</w:t>
      </w:r>
    </w:p>
    <w:p w14:paraId="730840C7"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1EAA0CA7"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7CB42DF8" w14:textId="77777777" w:rsidR="00444E95" w:rsidRDefault="00444E95" w:rsidP="00444E95">
      <w:pPr>
        <w:ind w:left="1080"/>
        <w:contextualSpacing/>
        <w:rPr>
          <w:rFonts w:ascii="Times New Roman" w:eastAsia="Times New Roman" w:hAnsi="Times New Roman" w:cs="Times New Roman"/>
          <w:i/>
          <w:sz w:val="20"/>
          <w:szCs w:val="20"/>
          <w:lang w:eastAsia="ar-SA"/>
        </w:rPr>
      </w:pPr>
    </w:p>
    <w:p w14:paraId="275471FD" w14:textId="77777777" w:rsidR="00B07F45" w:rsidRPr="00D35062" w:rsidRDefault="00002304" w:rsidP="0094161E">
      <w:pPr>
        <w:numPr>
          <w:ilvl w:val="0"/>
          <w:numId w:val="25"/>
        </w:numPr>
        <w:contextualSpacing/>
        <w:rPr>
          <w:rFonts w:ascii="Times New Roman" w:eastAsia="Times New Roman" w:hAnsi="Times New Roman" w:cs="Times New Roman"/>
          <w:i/>
          <w:sz w:val="20"/>
          <w:szCs w:val="20"/>
          <w:lang w:eastAsia="ar-SA"/>
        </w:rPr>
      </w:pPr>
      <w:r w:rsidRPr="00D35062">
        <w:rPr>
          <w:rFonts w:ascii="Times New Roman" w:eastAsia="Times New Roman" w:hAnsi="Times New Roman" w:cs="Times New Roman"/>
          <w:i/>
          <w:sz w:val="20"/>
          <w:szCs w:val="20"/>
          <w:lang w:eastAsia="ar-SA"/>
        </w:rPr>
        <w:t xml:space="preserve">Właściwe zaznaczyć      </w:t>
      </w:r>
      <w:r w:rsidRPr="00D35062">
        <w:rPr>
          <w:rFonts w:ascii="Times New Roman" w:eastAsia="Times New Roman" w:hAnsi="Times New Roman" w:cs="Times New Roman"/>
          <w:b/>
          <w:i/>
          <w:sz w:val="20"/>
          <w:szCs w:val="20"/>
          <w:lang w:eastAsia="ar-SA"/>
        </w:rPr>
        <w:t>X</w:t>
      </w:r>
      <w:r w:rsidR="00B07F45" w:rsidRPr="00D35062">
        <w:rPr>
          <w:rFonts w:ascii="Times New Roman" w:eastAsia="Times New Roman" w:hAnsi="Times New Roman" w:cs="Times New Roman"/>
          <w:b/>
          <w:i/>
          <w:sz w:val="20"/>
          <w:szCs w:val="20"/>
          <w:lang w:eastAsia="ar-SA"/>
        </w:rPr>
        <w:br/>
      </w:r>
    </w:p>
    <w:p w14:paraId="6DA5CA27" w14:textId="77777777" w:rsidR="00F13D47" w:rsidRDefault="00F13D47" w:rsidP="00002304">
      <w:pPr>
        <w:suppressAutoHyphens/>
        <w:spacing w:after="0" w:line="240" w:lineRule="auto"/>
        <w:jc w:val="both"/>
        <w:rPr>
          <w:rFonts w:ascii="Times New Roman" w:eastAsia="Times New Roman" w:hAnsi="Times New Roman" w:cs="Times New Roman"/>
          <w:iCs/>
          <w:sz w:val="24"/>
          <w:szCs w:val="24"/>
          <w:lang w:eastAsia="ar-SA"/>
        </w:rPr>
      </w:pPr>
      <w:bookmarkStart w:id="10" w:name="_Hlk102039198"/>
    </w:p>
    <w:p w14:paraId="0C4932CE" w14:textId="77777777" w:rsidR="001E0389" w:rsidRDefault="001E0389" w:rsidP="00002304">
      <w:pPr>
        <w:suppressAutoHyphens/>
        <w:spacing w:after="0" w:line="240" w:lineRule="auto"/>
        <w:jc w:val="both"/>
        <w:rPr>
          <w:rFonts w:ascii="Times New Roman" w:eastAsia="Times New Roman" w:hAnsi="Times New Roman" w:cs="Times New Roman"/>
          <w:iCs/>
          <w:sz w:val="24"/>
          <w:szCs w:val="24"/>
          <w:lang w:eastAsia="ar-SA"/>
        </w:rPr>
      </w:pPr>
    </w:p>
    <w:p w14:paraId="6F2ECD65" w14:textId="77777777" w:rsidR="001E0389" w:rsidRDefault="001E0389" w:rsidP="00002304">
      <w:pPr>
        <w:suppressAutoHyphens/>
        <w:spacing w:after="0" w:line="240" w:lineRule="auto"/>
        <w:jc w:val="both"/>
        <w:rPr>
          <w:rFonts w:ascii="Times New Roman" w:eastAsia="Times New Roman" w:hAnsi="Times New Roman" w:cs="Times New Roman"/>
          <w:iCs/>
          <w:sz w:val="24"/>
          <w:szCs w:val="24"/>
          <w:lang w:eastAsia="ar-SA"/>
        </w:rPr>
      </w:pPr>
    </w:p>
    <w:p w14:paraId="718A7D3F" w14:textId="5C7DD9F3" w:rsidR="00002304" w:rsidRPr="00B65FA3" w:rsidRDefault="00DF4DD3" w:rsidP="00002304">
      <w:pPr>
        <w:suppressAutoHyphens/>
        <w:spacing w:after="0" w:line="240" w:lineRule="auto"/>
        <w:jc w:val="both"/>
        <w:rPr>
          <w:rFonts w:ascii="Times New Roman" w:eastAsia="Times New Roman" w:hAnsi="Times New Roman" w:cs="Times New Roman"/>
          <w:iCs/>
          <w:sz w:val="24"/>
          <w:szCs w:val="24"/>
          <w:lang w:eastAsia="ar-SA"/>
        </w:rPr>
      </w:pPr>
      <w:r w:rsidRPr="00B65FA3">
        <w:rPr>
          <w:rFonts w:ascii="Times New Roman" w:eastAsia="Times New Roman" w:hAnsi="Times New Roman" w:cs="Times New Roman"/>
          <w:iCs/>
          <w:sz w:val="24"/>
          <w:szCs w:val="24"/>
          <w:lang w:eastAsia="ar-SA"/>
        </w:rPr>
        <w:lastRenderedPageBreak/>
        <w:t>DZP.381</w:t>
      </w:r>
      <w:r w:rsidR="00A87A37" w:rsidRPr="00B65FA3">
        <w:rPr>
          <w:rFonts w:ascii="Times New Roman" w:eastAsia="Times New Roman" w:hAnsi="Times New Roman" w:cs="Times New Roman"/>
          <w:iCs/>
          <w:sz w:val="24"/>
          <w:szCs w:val="24"/>
          <w:lang w:eastAsia="ar-SA"/>
        </w:rPr>
        <w:t>.</w:t>
      </w:r>
      <w:r w:rsidR="00AD3C03">
        <w:rPr>
          <w:rFonts w:ascii="Times New Roman" w:eastAsia="Times New Roman" w:hAnsi="Times New Roman" w:cs="Times New Roman"/>
          <w:iCs/>
          <w:sz w:val="24"/>
          <w:szCs w:val="24"/>
          <w:lang w:eastAsia="ar-SA"/>
        </w:rPr>
        <w:t>95</w:t>
      </w:r>
      <w:r w:rsidR="00A87A37" w:rsidRPr="00B65FA3">
        <w:rPr>
          <w:rFonts w:ascii="Times New Roman" w:eastAsia="Times New Roman" w:hAnsi="Times New Roman" w:cs="Times New Roman"/>
          <w:iCs/>
          <w:sz w:val="24"/>
          <w:szCs w:val="24"/>
          <w:lang w:eastAsia="ar-SA"/>
        </w:rPr>
        <w:t>A</w:t>
      </w:r>
      <w:r w:rsidR="00002304" w:rsidRPr="00B65FA3">
        <w:rPr>
          <w:rFonts w:ascii="Times New Roman" w:eastAsia="Times New Roman" w:hAnsi="Times New Roman" w:cs="Times New Roman"/>
          <w:iCs/>
          <w:sz w:val="24"/>
          <w:szCs w:val="24"/>
          <w:lang w:eastAsia="ar-SA"/>
        </w:rPr>
        <w:t>.202</w:t>
      </w:r>
      <w:r w:rsidR="001C748E">
        <w:rPr>
          <w:rFonts w:ascii="Times New Roman" w:eastAsia="Times New Roman" w:hAnsi="Times New Roman" w:cs="Times New Roman"/>
          <w:iCs/>
          <w:sz w:val="24"/>
          <w:szCs w:val="24"/>
          <w:lang w:eastAsia="ar-SA"/>
        </w:rPr>
        <w:t>3</w:t>
      </w:r>
    </w:p>
    <w:p w14:paraId="68F3C6E8" w14:textId="77777777" w:rsidR="00002304" w:rsidRPr="00D21EFD" w:rsidRDefault="00002304" w:rsidP="00002304">
      <w:pPr>
        <w:suppressAutoHyphens/>
        <w:spacing w:after="0" w:line="240" w:lineRule="auto"/>
        <w:jc w:val="both"/>
        <w:rPr>
          <w:rFonts w:ascii="Times New Roman" w:eastAsia="Times New Roman" w:hAnsi="Times New Roman" w:cs="Times New Roman"/>
          <w:bCs/>
          <w:sz w:val="24"/>
          <w:szCs w:val="24"/>
          <w:lang w:eastAsia="ar-SA"/>
        </w:rPr>
      </w:pPr>
      <w:r w:rsidRPr="00D21EFD">
        <w:rPr>
          <w:rFonts w:ascii="Times New Roman" w:eastAsia="Times New Roman" w:hAnsi="Times New Roman" w:cs="Times New Roman"/>
          <w:bCs/>
          <w:sz w:val="24"/>
          <w:szCs w:val="24"/>
          <w:lang w:eastAsia="ar-SA"/>
        </w:rPr>
        <w:t>Załącznik nr 5</w:t>
      </w:r>
    </w:p>
    <w:p w14:paraId="6B229735"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D21EFD">
        <w:rPr>
          <w:rFonts w:ascii="Times New Roman" w:eastAsia="Times New Roman" w:hAnsi="Times New Roman" w:cs="Times New Roman"/>
          <w:sz w:val="20"/>
          <w:szCs w:val="20"/>
          <w:lang w:eastAsia="pl-PL"/>
        </w:rPr>
        <w:t>……………………………………….</w:t>
      </w:r>
    </w:p>
    <w:p w14:paraId="290FBFCC"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bookmarkEnd w:id="10"/>
    <w:p w14:paraId="5C3DAC2E"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45034DF5"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2AD28367" w14:textId="77777777" w:rsid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p>
    <w:p w14:paraId="6907C043" w14:textId="77777777" w:rsidR="00002304" w:rsidRP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OŚWIADCZENIE</w:t>
      </w:r>
    </w:p>
    <w:p w14:paraId="6967ACDE" w14:textId="4532A1C5" w:rsidR="00002304" w:rsidRPr="00002304" w:rsidRDefault="00002304" w:rsidP="00002304">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AKTUALNOŚCI INFORMACJI ZAWARTYCH W OŚWIADCZENI</w:t>
      </w:r>
      <w:r w:rsidR="00AD3C03">
        <w:rPr>
          <w:rFonts w:ascii="Times New Roman" w:eastAsia="Times New Roman" w:hAnsi="Times New Roman" w:cs="Times New Roman"/>
          <w:b/>
          <w:sz w:val="24"/>
          <w:szCs w:val="24"/>
          <w:lang w:eastAsia="pl-PL"/>
        </w:rPr>
        <w:t>ACH</w:t>
      </w:r>
      <w:r w:rsidRPr="00002304">
        <w:rPr>
          <w:rFonts w:ascii="Times New Roman" w:eastAsia="Times New Roman" w:hAnsi="Times New Roman" w:cs="Times New Roman"/>
          <w:b/>
          <w:sz w:val="24"/>
          <w:szCs w:val="24"/>
          <w:lang w:eastAsia="pl-PL"/>
        </w:rPr>
        <w:t xml:space="preserve"> </w:t>
      </w:r>
      <w:r w:rsidR="00AD3C03">
        <w:rPr>
          <w:rFonts w:ascii="Times New Roman" w:eastAsia="Times New Roman" w:hAnsi="Times New Roman" w:cs="Times New Roman"/>
          <w:b/>
          <w:sz w:val="24"/>
          <w:szCs w:val="24"/>
          <w:lang w:eastAsia="pl-PL"/>
        </w:rPr>
        <w:t>ZŁOŻONYCH WRAZ Z OFERTĄ</w:t>
      </w:r>
    </w:p>
    <w:p w14:paraId="495FBB61" w14:textId="77777777" w:rsidR="00002304" w:rsidRPr="00002304" w:rsidRDefault="00002304" w:rsidP="00002304">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sz w:val="24"/>
          <w:szCs w:val="24"/>
          <w:lang w:eastAsia="pl-PL"/>
        </w:rPr>
        <w:tab/>
      </w:r>
    </w:p>
    <w:p w14:paraId="78A4664E" w14:textId="52F3614F" w:rsidR="00002304" w:rsidRPr="00A46688" w:rsidRDefault="00002304" w:rsidP="00002304">
      <w:pPr>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00AD3C03" w:rsidRPr="00591121">
        <w:rPr>
          <w:rFonts w:ascii="Times New Roman" w:eastAsia="Times New Roman" w:hAnsi="Times New Roman" w:cs="Times New Roman"/>
          <w:sz w:val="24"/>
          <w:szCs w:val="24"/>
          <w:lang w:eastAsia="pl-PL"/>
        </w:rPr>
        <w:t>dostawę</w:t>
      </w:r>
      <w:r w:rsidR="00AD3C03" w:rsidRPr="00FF725E">
        <w:rPr>
          <w:rFonts w:ascii="Times New Roman" w:eastAsia="Times New Roman" w:hAnsi="Times New Roman" w:cs="Times New Roman"/>
          <w:bCs/>
          <w:sz w:val="24"/>
          <w:szCs w:val="24"/>
          <w:lang w:eastAsia="pl-PL"/>
        </w:rPr>
        <w:t xml:space="preserve"> </w:t>
      </w:r>
      <w:r w:rsidR="00AD3C03">
        <w:rPr>
          <w:rFonts w:ascii="Times New Roman" w:eastAsia="Times New Roman" w:hAnsi="Times New Roman" w:cs="Times New Roman"/>
          <w:bCs/>
          <w:sz w:val="24"/>
          <w:szCs w:val="24"/>
          <w:lang w:eastAsia="pl-PL"/>
        </w:rPr>
        <w:t>sprzętu do zabiegów neuroradiologicznych</w:t>
      </w:r>
      <w:r w:rsidR="006E3964" w:rsidRPr="00A46688">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55F5B805" w14:textId="77777777" w:rsidR="00002304" w:rsidRPr="00002304" w:rsidRDefault="00002304" w:rsidP="00002304">
      <w:pPr>
        <w:spacing w:after="0" w:line="240" w:lineRule="auto"/>
        <w:jc w:val="both"/>
        <w:rPr>
          <w:rFonts w:ascii="Times New Roman" w:eastAsia="Times New Roman" w:hAnsi="Times New Roman" w:cs="Times New Roman"/>
          <w:sz w:val="24"/>
          <w:szCs w:val="24"/>
          <w:lang w:eastAsia="pl-PL"/>
        </w:rPr>
      </w:pPr>
    </w:p>
    <w:p w14:paraId="4EA1710E" w14:textId="77777777" w:rsidR="00002304" w:rsidRPr="00002304" w:rsidRDefault="00002304" w:rsidP="00002304">
      <w:pPr>
        <w:spacing w:after="0" w:line="260" w:lineRule="atLeast"/>
        <w:ind w:firstLine="709"/>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227B0CBD" w14:textId="77777777" w:rsidR="00002304" w:rsidRPr="00002304" w:rsidRDefault="00002304" w:rsidP="0094161E">
      <w:pPr>
        <w:numPr>
          <w:ilvl w:val="0"/>
          <w:numId w:val="33"/>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65A482A7" w14:textId="77777777" w:rsidR="00002304" w:rsidRPr="00002304" w:rsidRDefault="00002304" w:rsidP="0094161E">
      <w:pPr>
        <w:numPr>
          <w:ilvl w:val="0"/>
          <w:numId w:val="33"/>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4 ustawy, dotyczących  prawomocnego orzeczenia zakazu ubiegania się o zamówienie publiczne,</w:t>
      </w:r>
    </w:p>
    <w:p w14:paraId="73353242" w14:textId="77777777" w:rsidR="00002304" w:rsidRPr="00002304" w:rsidRDefault="00002304" w:rsidP="0094161E">
      <w:pPr>
        <w:numPr>
          <w:ilvl w:val="0"/>
          <w:numId w:val="33"/>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5 ustawy, dotyczących zawarcia z innymi wykonawcami porozumienia mającego na celu zakłócenie konkurencji,</w:t>
      </w:r>
    </w:p>
    <w:p w14:paraId="5AD5F5E7" w14:textId="77777777" w:rsidR="005349C6" w:rsidRDefault="00002304" w:rsidP="0094161E">
      <w:pPr>
        <w:numPr>
          <w:ilvl w:val="0"/>
          <w:numId w:val="33"/>
        </w:numPr>
        <w:suppressAutoHyphens/>
        <w:spacing w:after="0" w:line="240" w:lineRule="auto"/>
        <w:ind w:left="426" w:hanging="426"/>
        <w:contextualSpacing/>
        <w:jc w:val="both"/>
        <w:rPr>
          <w:rFonts w:ascii="Times New Roman" w:eastAsia="Calibri" w:hAnsi="Times New Roman" w:cs="Times New Roman"/>
          <w:sz w:val="24"/>
          <w:szCs w:val="24"/>
        </w:rPr>
      </w:pPr>
      <w:r w:rsidRPr="003C6676">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w:t>
      </w:r>
      <w:r w:rsidR="00C70435" w:rsidRPr="003C6676">
        <w:rPr>
          <w:rFonts w:ascii="Times New Roman" w:eastAsia="Calibri" w:hAnsi="Times New Roman" w:cs="Times New Roman"/>
          <w:sz w:val="24"/>
          <w:szCs w:val="24"/>
        </w:rPr>
        <w:t xml:space="preserve"> </w:t>
      </w:r>
      <w:r w:rsidRPr="003C6676">
        <w:rPr>
          <w:rFonts w:ascii="Times New Roman" w:eastAsia="Calibri" w:hAnsi="Times New Roman" w:cs="Times New Roman"/>
          <w:sz w:val="24"/>
          <w:szCs w:val="24"/>
        </w:rPr>
        <w:t xml:space="preserve">Wykonawcy lub podmiotu który należy z Wykonawcą do tej samej grupy kapitałowej w przygotowanie postępowania o udzielenie zamówienia, </w:t>
      </w:r>
    </w:p>
    <w:p w14:paraId="5D47765C" w14:textId="77777777" w:rsidR="00A335D4" w:rsidRPr="00627B92" w:rsidRDefault="00A335D4" w:rsidP="00D76B5D">
      <w:pPr>
        <w:suppressAutoHyphens/>
        <w:spacing w:after="0" w:line="240" w:lineRule="auto"/>
        <w:contextualSpacing/>
        <w:jc w:val="both"/>
        <w:rPr>
          <w:rStyle w:val="markedcontent"/>
          <w:rFonts w:ascii="Times New Roman" w:hAnsi="Times New Roman" w:cs="Times New Roman"/>
          <w:sz w:val="24"/>
          <w:szCs w:val="24"/>
        </w:rPr>
      </w:pPr>
    </w:p>
    <w:p w14:paraId="1994804A" w14:textId="77777777" w:rsidR="00D76B5D" w:rsidRPr="00627B92" w:rsidRDefault="00A335D4" w:rsidP="00D76B5D">
      <w:pPr>
        <w:suppressAutoHyphens/>
        <w:spacing w:after="0" w:line="240" w:lineRule="auto"/>
        <w:contextualSpacing/>
        <w:jc w:val="both"/>
        <w:rPr>
          <w:rFonts w:ascii="Times New Roman" w:eastAsia="Calibri" w:hAnsi="Times New Roman" w:cs="Times New Roman"/>
          <w:sz w:val="24"/>
          <w:szCs w:val="24"/>
        </w:rPr>
      </w:pPr>
      <w:r w:rsidRPr="00627B92">
        <w:rPr>
          <w:rStyle w:val="markedcontent"/>
          <w:rFonts w:ascii="Times New Roman" w:hAnsi="Times New Roman" w:cs="Times New Roman"/>
          <w:sz w:val="24"/>
          <w:szCs w:val="24"/>
        </w:rPr>
        <w:t>są nadal aktualne</w:t>
      </w:r>
    </w:p>
    <w:p w14:paraId="710A5AB1" w14:textId="77777777" w:rsidR="00D76B5D" w:rsidRPr="00627B92" w:rsidRDefault="00D76B5D" w:rsidP="00D76B5D">
      <w:pPr>
        <w:suppressAutoHyphens/>
        <w:spacing w:after="0" w:line="240" w:lineRule="auto"/>
        <w:contextualSpacing/>
        <w:jc w:val="both"/>
        <w:rPr>
          <w:rFonts w:ascii="Times New Roman" w:eastAsia="Calibri" w:hAnsi="Times New Roman" w:cs="Times New Roman"/>
          <w:sz w:val="24"/>
          <w:szCs w:val="24"/>
        </w:rPr>
      </w:pPr>
    </w:p>
    <w:p w14:paraId="354620E7" w14:textId="77777777" w:rsidR="00D76B5D" w:rsidRPr="00627B92" w:rsidRDefault="00D76B5D" w:rsidP="00D76B5D">
      <w:pPr>
        <w:suppressAutoHyphens/>
        <w:spacing w:after="0" w:line="240" w:lineRule="auto"/>
        <w:ind w:firstLine="426"/>
        <w:contextualSpacing/>
        <w:jc w:val="both"/>
        <w:rPr>
          <w:rFonts w:ascii="Times New Roman" w:eastAsia="Calibri" w:hAnsi="Times New Roman" w:cs="Times New Roman"/>
          <w:sz w:val="24"/>
          <w:szCs w:val="24"/>
        </w:rPr>
      </w:pPr>
      <w:bookmarkStart w:id="11" w:name="_Hlk116389057"/>
      <w:r w:rsidRPr="00627B92">
        <w:rPr>
          <w:rFonts w:ascii="Times New Roman" w:eastAsia="Calibri" w:hAnsi="Times New Roman" w:cs="Times New Roman"/>
          <w:sz w:val="24"/>
          <w:szCs w:val="24"/>
        </w:rPr>
        <w:t>Informacje zawarte w oświadczeniu złożonym wraz z ofertą dot. przesłanek wykluczenia, o których mowa w:</w:t>
      </w:r>
    </w:p>
    <w:p w14:paraId="5E690745" w14:textId="77777777" w:rsidR="007B141A" w:rsidRPr="00627B92" w:rsidRDefault="003C6676" w:rsidP="0094161E">
      <w:pPr>
        <w:pStyle w:val="Akapitzlist"/>
        <w:numPr>
          <w:ilvl w:val="0"/>
          <w:numId w:val="73"/>
        </w:numPr>
        <w:suppressAutoHyphens/>
        <w:spacing w:after="0" w:line="240" w:lineRule="auto"/>
        <w:rPr>
          <w:rStyle w:val="markedcontent"/>
          <w:rFonts w:ascii="Times New Roman" w:eastAsia="Calibri" w:hAnsi="Times New Roman" w:cs="Times New Roman"/>
          <w:sz w:val="24"/>
          <w:szCs w:val="24"/>
        </w:rPr>
      </w:pPr>
      <w:r w:rsidRPr="00627B92">
        <w:rPr>
          <w:rStyle w:val="markedcontent"/>
          <w:rFonts w:ascii="Times New Roman" w:hAnsi="Times New Roman" w:cs="Times New Roman"/>
          <w:sz w:val="24"/>
          <w:szCs w:val="24"/>
        </w:rPr>
        <w:t xml:space="preserve">w art. 7 ustawy z dnia 13 kwietnia 2022 r. o szczególnych rozwiązaniach w zakresie przeciwdziałania wspieraniu agresji na Ukrainę oraz służących ochronie bezpieczeństwa narodowego, </w:t>
      </w:r>
    </w:p>
    <w:p w14:paraId="7E48DB99" w14:textId="77777777" w:rsidR="007B141A" w:rsidRPr="00627B92" w:rsidRDefault="007B141A" w:rsidP="0094161E">
      <w:pPr>
        <w:pStyle w:val="Akapitzlist"/>
        <w:numPr>
          <w:ilvl w:val="0"/>
          <w:numId w:val="73"/>
        </w:numPr>
        <w:rPr>
          <w:rStyle w:val="markedcontent"/>
          <w:rFonts w:ascii="Times New Roman" w:eastAsia="Calibri" w:hAnsi="Times New Roman" w:cs="Times New Roman"/>
          <w:sz w:val="24"/>
          <w:szCs w:val="24"/>
        </w:rPr>
      </w:pPr>
      <w:r w:rsidRPr="00627B92">
        <w:rPr>
          <w:rStyle w:val="markedcontent"/>
          <w:rFonts w:ascii="Times New Roman" w:eastAsia="Calibri" w:hAnsi="Times New Roman" w:cs="Times New Roman"/>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4C1D6E3F" w14:textId="77777777" w:rsidR="007B141A" w:rsidRPr="00627B92" w:rsidRDefault="007B141A" w:rsidP="007B141A">
      <w:pPr>
        <w:pStyle w:val="Akapitzlist"/>
        <w:suppressAutoHyphens/>
        <w:spacing w:after="0" w:line="240" w:lineRule="auto"/>
        <w:ind w:left="360"/>
        <w:rPr>
          <w:rStyle w:val="markedcontent"/>
          <w:rFonts w:ascii="Times New Roman" w:eastAsia="Calibri" w:hAnsi="Times New Roman" w:cs="Times New Roman"/>
          <w:sz w:val="24"/>
          <w:szCs w:val="24"/>
        </w:rPr>
      </w:pPr>
    </w:p>
    <w:p w14:paraId="201B55DC" w14:textId="77777777" w:rsidR="003C6676" w:rsidRPr="00D35062" w:rsidRDefault="003C6676" w:rsidP="007B141A">
      <w:pPr>
        <w:pStyle w:val="Akapitzlist"/>
        <w:suppressAutoHyphens/>
        <w:spacing w:after="0" w:line="240" w:lineRule="auto"/>
        <w:ind w:left="360"/>
        <w:rPr>
          <w:rStyle w:val="markedcontent"/>
          <w:rFonts w:ascii="Times New Roman" w:eastAsia="Calibri" w:hAnsi="Times New Roman" w:cs="Times New Roman"/>
          <w:color w:val="FF0000"/>
          <w:sz w:val="24"/>
          <w:szCs w:val="24"/>
        </w:rPr>
      </w:pPr>
      <w:r w:rsidRPr="00627B92">
        <w:rPr>
          <w:rStyle w:val="markedcontent"/>
          <w:rFonts w:ascii="Times New Roman" w:hAnsi="Times New Roman" w:cs="Times New Roman"/>
          <w:sz w:val="24"/>
          <w:szCs w:val="24"/>
        </w:rPr>
        <w:t>są nadal aktualne.</w:t>
      </w:r>
      <w:bookmarkEnd w:id="11"/>
      <w:r w:rsidRPr="00627B92">
        <w:rPr>
          <w:rFonts w:ascii="Times New Roman" w:hAnsi="Times New Roman" w:cs="Times New Roman"/>
          <w:sz w:val="24"/>
          <w:szCs w:val="24"/>
        </w:rPr>
        <w:br/>
      </w:r>
    </w:p>
    <w:p w14:paraId="53B98CC5" w14:textId="77777777" w:rsidR="003C6676" w:rsidRPr="0059452A" w:rsidRDefault="003C6676" w:rsidP="003C6676">
      <w:pPr>
        <w:pStyle w:val="Akapitzlist"/>
        <w:suppressAutoHyphens/>
        <w:spacing w:after="0" w:line="240" w:lineRule="auto"/>
        <w:ind w:left="360"/>
        <w:rPr>
          <w:rStyle w:val="markedcontent"/>
          <w:rFonts w:ascii="Times New Roman" w:eastAsia="Calibri" w:hAnsi="Times New Roman" w:cs="Times New Roman"/>
          <w:sz w:val="24"/>
          <w:szCs w:val="24"/>
        </w:rPr>
      </w:pPr>
    </w:p>
    <w:p w14:paraId="105A5615" w14:textId="77777777" w:rsidR="00F81688" w:rsidRDefault="00F81688" w:rsidP="00720524">
      <w:pPr>
        <w:suppressAutoHyphens/>
        <w:spacing w:after="0" w:line="240" w:lineRule="auto"/>
        <w:rPr>
          <w:rFonts w:ascii="Times New Roman" w:eastAsia="Calibri" w:hAnsi="Times New Roman" w:cs="Times New Roman"/>
          <w:sz w:val="24"/>
          <w:szCs w:val="24"/>
        </w:rPr>
      </w:pPr>
    </w:p>
    <w:p w14:paraId="74A52869" w14:textId="77777777" w:rsidR="0059452A" w:rsidRDefault="0059452A" w:rsidP="00720524">
      <w:pPr>
        <w:suppressAutoHyphens/>
        <w:spacing w:after="0" w:line="240" w:lineRule="auto"/>
        <w:rPr>
          <w:rFonts w:ascii="Times New Roman" w:eastAsia="Calibri" w:hAnsi="Times New Roman" w:cs="Times New Roman"/>
          <w:sz w:val="24"/>
          <w:szCs w:val="24"/>
        </w:rPr>
      </w:pPr>
    </w:p>
    <w:p w14:paraId="7F0C3A9A" w14:textId="77777777" w:rsidR="0059452A" w:rsidRDefault="0059452A" w:rsidP="00720524">
      <w:pPr>
        <w:suppressAutoHyphens/>
        <w:spacing w:after="0" w:line="240" w:lineRule="auto"/>
        <w:rPr>
          <w:rFonts w:ascii="Times New Roman" w:eastAsia="Calibri" w:hAnsi="Times New Roman" w:cs="Times New Roman"/>
          <w:sz w:val="24"/>
          <w:szCs w:val="24"/>
        </w:rPr>
      </w:pPr>
    </w:p>
    <w:p w14:paraId="13312CE5" w14:textId="77777777" w:rsidR="0059452A" w:rsidRDefault="0059452A" w:rsidP="00720524">
      <w:pPr>
        <w:suppressAutoHyphens/>
        <w:spacing w:after="0" w:line="240" w:lineRule="auto"/>
        <w:rPr>
          <w:rFonts w:ascii="Times New Roman" w:eastAsia="Calibri" w:hAnsi="Times New Roman" w:cs="Times New Roman"/>
          <w:sz w:val="24"/>
          <w:szCs w:val="24"/>
        </w:rPr>
      </w:pPr>
    </w:p>
    <w:p w14:paraId="609405E9" w14:textId="77777777" w:rsidR="0059452A" w:rsidRDefault="0059452A" w:rsidP="00720524">
      <w:pPr>
        <w:suppressAutoHyphens/>
        <w:spacing w:after="0" w:line="240" w:lineRule="auto"/>
        <w:rPr>
          <w:rFonts w:ascii="Times New Roman" w:eastAsia="Calibri" w:hAnsi="Times New Roman" w:cs="Times New Roman"/>
          <w:sz w:val="24"/>
          <w:szCs w:val="24"/>
        </w:rPr>
      </w:pPr>
    </w:p>
    <w:p w14:paraId="29B3A8BE" w14:textId="77777777" w:rsidR="0059452A" w:rsidRDefault="0059452A" w:rsidP="00720524">
      <w:pPr>
        <w:suppressAutoHyphens/>
        <w:spacing w:after="0" w:line="240" w:lineRule="auto"/>
        <w:rPr>
          <w:rFonts w:ascii="Times New Roman" w:eastAsia="Calibri" w:hAnsi="Times New Roman" w:cs="Times New Roman"/>
          <w:sz w:val="24"/>
          <w:szCs w:val="24"/>
        </w:rPr>
      </w:pPr>
    </w:p>
    <w:p w14:paraId="6C5D467B" w14:textId="77777777" w:rsidR="0059452A" w:rsidRDefault="0059452A" w:rsidP="00720524">
      <w:pPr>
        <w:suppressAutoHyphens/>
        <w:spacing w:after="0" w:line="240" w:lineRule="auto"/>
        <w:rPr>
          <w:rFonts w:ascii="Times New Roman" w:eastAsia="Calibri" w:hAnsi="Times New Roman" w:cs="Times New Roman"/>
          <w:sz w:val="24"/>
          <w:szCs w:val="24"/>
        </w:rPr>
      </w:pPr>
    </w:p>
    <w:p w14:paraId="5165C522" w14:textId="77777777" w:rsidR="00B24FD9" w:rsidRDefault="00B24FD9" w:rsidP="00720524">
      <w:pPr>
        <w:suppressAutoHyphens/>
        <w:spacing w:after="0" w:line="240" w:lineRule="auto"/>
        <w:rPr>
          <w:rFonts w:ascii="Times New Roman" w:eastAsia="Calibri" w:hAnsi="Times New Roman" w:cs="Times New Roman"/>
          <w:sz w:val="24"/>
          <w:szCs w:val="24"/>
        </w:rPr>
      </w:pPr>
    </w:p>
    <w:p w14:paraId="48488B48" w14:textId="77777777" w:rsidR="00B24FD9" w:rsidRDefault="00B24FD9" w:rsidP="00720524">
      <w:pPr>
        <w:suppressAutoHyphens/>
        <w:spacing w:after="0" w:line="240" w:lineRule="auto"/>
        <w:rPr>
          <w:rFonts w:ascii="Times New Roman" w:eastAsia="Calibri" w:hAnsi="Times New Roman" w:cs="Times New Roman"/>
          <w:sz w:val="24"/>
          <w:szCs w:val="24"/>
        </w:rPr>
      </w:pPr>
    </w:p>
    <w:p w14:paraId="6B938301" w14:textId="77777777" w:rsidR="00AA4F8F" w:rsidRPr="00AA4F8F" w:rsidRDefault="00AA4F8F" w:rsidP="00AA4F8F">
      <w:pPr>
        <w:suppressAutoHyphens/>
        <w:spacing w:after="0" w:line="240" w:lineRule="auto"/>
        <w:rPr>
          <w:rFonts w:ascii="Times New Roman" w:eastAsia="Calibri" w:hAnsi="Times New Roman" w:cs="Times New Roman"/>
          <w:sz w:val="24"/>
          <w:szCs w:val="24"/>
          <w:lang w:eastAsia="ar-SA"/>
        </w:rPr>
      </w:pPr>
      <w:r w:rsidRPr="00AA4F8F">
        <w:rPr>
          <w:rFonts w:ascii="Times New Roman" w:eastAsia="Calibri" w:hAnsi="Times New Roman" w:cs="Times New Roman"/>
          <w:sz w:val="24"/>
          <w:szCs w:val="24"/>
          <w:lang w:eastAsia="pl-PL"/>
        </w:rPr>
        <w:lastRenderedPageBreak/>
        <w:t>DZP.381.95A.2023</w:t>
      </w:r>
    </w:p>
    <w:p w14:paraId="1515C0DE" w14:textId="77777777" w:rsidR="00AA4F8F" w:rsidRPr="00AA4F8F" w:rsidRDefault="00AA4F8F" w:rsidP="00AA4F8F">
      <w:pPr>
        <w:widowControl w:val="0"/>
        <w:suppressAutoHyphens/>
        <w:spacing w:after="120" w:line="240" w:lineRule="auto"/>
        <w:rPr>
          <w:rFonts w:ascii="Times New Roman" w:eastAsia="Calibri" w:hAnsi="Times New Roman" w:cs="Times New Roman"/>
          <w:kern w:val="2"/>
          <w:sz w:val="24"/>
          <w:szCs w:val="24"/>
          <w:lang w:eastAsia="pl-PL"/>
        </w:rPr>
      </w:pPr>
      <w:r w:rsidRPr="00AA4F8F">
        <w:rPr>
          <w:rFonts w:ascii="Times New Roman" w:eastAsia="Calibri" w:hAnsi="Times New Roman" w:cs="Times New Roman"/>
          <w:kern w:val="2"/>
          <w:sz w:val="24"/>
          <w:szCs w:val="24"/>
          <w:lang w:eastAsia="pl-PL"/>
        </w:rPr>
        <w:t>Załącznik nr 6</w:t>
      </w:r>
    </w:p>
    <w:p w14:paraId="7E94AFBB" w14:textId="77777777" w:rsidR="00AA4F8F" w:rsidRPr="00AA4F8F" w:rsidRDefault="00AA4F8F" w:rsidP="00AA4F8F">
      <w:pPr>
        <w:suppressAutoHyphens/>
        <w:spacing w:after="0" w:line="240" w:lineRule="auto"/>
        <w:jc w:val="center"/>
        <w:rPr>
          <w:rFonts w:ascii="Times New Roman" w:eastAsia="Calibri" w:hAnsi="Times New Roman" w:cs="Times New Roman"/>
          <w:b/>
          <w:bCs/>
          <w:sz w:val="24"/>
          <w:szCs w:val="24"/>
          <w:lang w:eastAsia="ar-SA"/>
        </w:rPr>
      </w:pPr>
      <w:r w:rsidRPr="00AA4F8F">
        <w:rPr>
          <w:rFonts w:ascii="Times New Roman" w:eastAsia="Calibri" w:hAnsi="Times New Roman" w:cs="Times New Roman"/>
          <w:b/>
          <w:bCs/>
          <w:sz w:val="24"/>
          <w:szCs w:val="24"/>
          <w:lang w:eastAsia="ar-SA"/>
        </w:rPr>
        <w:t xml:space="preserve">UMOWA  - wzór do części 1 i 3    </w:t>
      </w:r>
    </w:p>
    <w:p w14:paraId="292683C8" w14:textId="77777777" w:rsidR="00AA4F8F" w:rsidRPr="00AA4F8F" w:rsidRDefault="00AA4F8F" w:rsidP="00AA4F8F">
      <w:pPr>
        <w:suppressAutoHyphens/>
        <w:spacing w:after="0" w:line="240" w:lineRule="auto"/>
        <w:jc w:val="center"/>
        <w:rPr>
          <w:rFonts w:ascii="Times New Roman" w:eastAsia="Calibri" w:hAnsi="Times New Roman" w:cs="Times New Roman"/>
          <w:i/>
          <w:iCs/>
          <w:sz w:val="16"/>
          <w:szCs w:val="16"/>
          <w:lang w:eastAsia="ar-SA"/>
        </w:rPr>
      </w:pPr>
      <w:r w:rsidRPr="00AA4F8F">
        <w:rPr>
          <w:rFonts w:ascii="Times New Roman" w:eastAsia="Calibri" w:hAnsi="Times New Roman" w:cs="Times New Roman"/>
          <w:i/>
          <w:iCs/>
          <w:sz w:val="16"/>
          <w:szCs w:val="16"/>
          <w:lang w:eastAsia="ar-SA"/>
        </w:rPr>
        <w:t>( osobna umowa dla każdej części)</w:t>
      </w:r>
    </w:p>
    <w:p w14:paraId="459A6A65" w14:textId="77777777" w:rsidR="00AA4F8F" w:rsidRPr="00AA4F8F" w:rsidRDefault="00AA4F8F" w:rsidP="00AA4F8F">
      <w:pPr>
        <w:spacing w:after="0" w:line="240" w:lineRule="auto"/>
        <w:rPr>
          <w:rFonts w:ascii="Times New Roman" w:eastAsia="Calibri" w:hAnsi="Times New Roman" w:cs="Times New Roman"/>
          <w:sz w:val="24"/>
          <w:szCs w:val="24"/>
          <w:lang w:eastAsia="pl-PL"/>
        </w:rPr>
      </w:pPr>
    </w:p>
    <w:p w14:paraId="4FF07D42" w14:textId="77777777" w:rsidR="00AA4F8F" w:rsidRPr="00AA4F8F" w:rsidRDefault="00AA4F8F" w:rsidP="00AA4F8F">
      <w:pPr>
        <w:spacing w:after="0" w:line="240" w:lineRule="auto"/>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zawarta w dniu ................................ w  Katowicach pomiędzy:</w:t>
      </w:r>
    </w:p>
    <w:p w14:paraId="58021B47" w14:textId="77777777" w:rsidR="00AA4F8F" w:rsidRPr="00AA4F8F" w:rsidRDefault="00AA4F8F" w:rsidP="00AA4F8F">
      <w:pPr>
        <w:suppressAutoHyphens/>
        <w:spacing w:after="0" w:line="240" w:lineRule="auto"/>
        <w:jc w:val="both"/>
        <w:rPr>
          <w:rFonts w:ascii="Times New Roman" w:eastAsia="Cambria" w:hAnsi="Times New Roman" w:cs="Times New Roman"/>
          <w:sz w:val="24"/>
          <w:szCs w:val="24"/>
          <w:lang w:eastAsia="ar-SA"/>
        </w:rPr>
      </w:pPr>
      <w:bookmarkStart w:id="12" w:name="_Hlk110510651"/>
      <w:r w:rsidRPr="00AA4F8F">
        <w:rPr>
          <w:rFonts w:ascii="Times New Roman" w:eastAsia="Cambria" w:hAnsi="Times New Roman" w:cs="Times New Roman"/>
          <w:b/>
          <w:bCs/>
          <w:sz w:val="24"/>
          <w:szCs w:val="24"/>
          <w:lang w:eastAsia="pl-PL"/>
        </w:rPr>
        <w:t xml:space="preserve">Uniwersyteckim Centrum Klinicznym im. prof. K. Gibińskiego Śląskiego Uniwersytetu Medycznego w Katowicach </w:t>
      </w:r>
      <w:bookmarkStart w:id="13" w:name="_Hlk109821269"/>
      <w:r w:rsidRPr="00AA4F8F">
        <w:rPr>
          <w:rFonts w:ascii="Times New Roman" w:eastAsia="Cambria" w:hAnsi="Times New Roman" w:cs="Times New Roman"/>
          <w:sz w:val="24"/>
          <w:szCs w:val="24"/>
          <w:lang w:eastAsia="pl-PL"/>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12"/>
      <w:bookmarkEnd w:id="13"/>
    </w:p>
    <w:p w14:paraId="63DD4583" w14:textId="77777777" w:rsidR="00AA4F8F" w:rsidRPr="00AA4F8F" w:rsidRDefault="00AA4F8F" w:rsidP="00AA4F8F">
      <w:pPr>
        <w:suppressAutoHyphens/>
        <w:spacing w:after="0" w:line="240" w:lineRule="auto"/>
        <w:jc w:val="both"/>
        <w:rPr>
          <w:rFonts w:ascii="Times New Roman" w:eastAsia="Cambria" w:hAnsi="Times New Roman" w:cs="Times New Roman"/>
          <w:sz w:val="24"/>
          <w:szCs w:val="24"/>
          <w:lang w:eastAsia="ar-SA"/>
        </w:rPr>
      </w:pPr>
      <w:r w:rsidRPr="00AA4F8F">
        <w:rPr>
          <w:rFonts w:ascii="Times New Roman" w:eastAsia="Cambria" w:hAnsi="Times New Roman" w:cs="Times New Roman"/>
          <w:sz w:val="24"/>
          <w:szCs w:val="24"/>
          <w:lang w:eastAsia="pl-PL"/>
        </w:rPr>
        <w:t xml:space="preserve">zwanym w treści umowy Zamawiającym </w:t>
      </w:r>
    </w:p>
    <w:p w14:paraId="3AC0A0CF" w14:textId="77777777" w:rsidR="00AA4F8F" w:rsidRPr="00AA4F8F" w:rsidRDefault="00AA4F8F" w:rsidP="00AA4F8F">
      <w:pPr>
        <w:suppressAutoHyphens/>
        <w:spacing w:after="0" w:line="240" w:lineRule="auto"/>
        <w:rPr>
          <w:rFonts w:ascii="Times New Roman" w:eastAsia="Cambria" w:hAnsi="Times New Roman" w:cs="Times New Roman"/>
          <w:sz w:val="24"/>
          <w:szCs w:val="24"/>
          <w:lang w:eastAsia="ar-SA"/>
        </w:rPr>
      </w:pPr>
      <w:r w:rsidRPr="00AA4F8F">
        <w:rPr>
          <w:rFonts w:ascii="Times New Roman" w:eastAsia="Cambria" w:hAnsi="Times New Roman" w:cs="Times New Roman"/>
          <w:sz w:val="24"/>
          <w:szCs w:val="24"/>
          <w:lang w:eastAsia="pl-PL"/>
        </w:rPr>
        <w:t>reprezentowanym przez:</w:t>
      </w:r>
    </w:p>
    <w:p w14:paraId="0AE60676" w14:textId="77777777" w:rsidR="00AA4F8F" w:rsidRPr="00AA4F8F" w:rsidRDefault="00AA4F8F" w:rsidP="00AA4F8F">
      <w:pPr>
        <w:suppressAutoHyphens/>
        <w:spacing w:after="0" w:line="240" w:lineRule="auto"/>
        <w:rPr>
          <w:rFonts w:ascii="Times New Roman" w:eastAsia="Cambria" w:hAnsi="Times New Roman" w:cs="Times New Roman"/>
          <w:sz w:val="24"/>
          <w:szCs w:val="24"/>
          <w:lang w:eastAsia="ar-SA"/>
        </w:rPr>
      </w:pPr>
      <w:r w:rsidRPr="00AA4F8F">
        <w:rPr>
          <w:rFonts w:ascii="Times New Roman" w:eastAsia="Cambria" w:hAnsi="Times New Roman" w:cs="Times New Roman"/>
          <w:sz w:val="24"/>
          <w:szCs w:val="24"/>
          <w:lang w:eastAsia="pl-PL"/>
        </w:rPr>
        <w:t>………………………………………….</w:t>
      </w:r>
    </w:p>
    <w:p w14:paraId="35928781" w14:textId="77777777" w:rsidR="00AA4F8F" w:rsidRPr="00AA4F8F" w:rsidRDefault="00AA4F8F" w:rsidP="00AA4F8F">
      <w:pPr>
        <w:spacing w:after="0" w:line="240" w:lineRule="auto"/>
        <w:rPr>
          <w:rFonts w:ascii="Times New Roman" w:eastAsia="Calibri" w:hAnsi="Times New Roman" w:cs="Times New Roman"/>
          <w:sz w:val="24"/>
          <w:szCs w:val="24"/>
          <w:lang w:eastAsia="pl-PL"/>
        </w:rPr>
      </w:pPr>
    </w:p>
    <w:p w14:paraId="516520E6" w14:textId="77777777" w:rsidR="00AA4F8F" w:rsidRPr="00AA4F8F" w:rsidRDefault="00AA4F8F" w:rsidP="00AA4F8F">
      <w:pPr>
        <w:spacing w:after="0" w:line="240" w:lineRule="auto"/>
        <w:ind w:left="720"/>
        <w:jc w:val="center"/>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a</w:t>
      </w:r>
    </w:p>
    <w:p w14:paraId="2FAC0ADF" w14:textId="77777777" w:rsidR="00AA4F8F" w:rsidRPr="00AA4F8F" w:rsidRDefault="00AA4F8F" w:rsidP="00AA4F8F">
      <w:pPr>
        <w:spacing w:after="0" w:line="240" w:lineRule="auto"/>
        <w:rPr>
          <w:rFonts w:ascii="Times New Roman" w:eastAsia="Calibri" w:hAnsi="Times New Roman" w:cs="Times New Roman"/>
          <w:bCs/>
          <w:sz w:val="24"/>
          <w:szCs w:val="24"/>
          <w:lang w:eastAsia="pl-PL"/>
        </w:rPr>
      </w:pPr>
      <w:r w:rsidRPr="00AA4F8F">
        <w:rPr>
          <w:rFonts w:ascii="Times New Roman" w:eastAsia="Calibri" w:hAnsi="Times New Roman" w:cs="Times New Roman"/>
          <w:bCs/>
          <w:sz w:val="24"/>
          <w:szCs w:val="24"/>
          <w:lang w:eastAsia="pl-PL"/>
        </w:rPr>
        <w:t>…………………………………</w:t>
      </w:r>
    </w:p>
    <w:p w14:paraId="7629D564" w14:textId="77777777" w:rsidR="00AA4F8F" w:rsidRPr="00AA4F8F" w:rsidRDefault="00AA4F8F" w:rsidP="00AA4F8F">
      <w:pPr>
        <w:spacing w:after="0" w:line="240" w:lineRule="auto"/>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z siedzibą: ……………………</w:t>
      </w:r>
    </w:p>
    <w:p w14:paraId="3DEC4900" w14:textId="77777777" w:rsidR="00AA4F8F" w:rsidRPr="00AA4F8F" w:rsidRDefault="00AA4F8F" w:rsidP="00AA4F8F">
      <w:pPr>
        <w:spacing w:after="0" w:line="240" w:lineRule="auto"/>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wpisanym do ................................. pod nr …………………..</w:t>
      </w:r>
    </w:p>
    <w:p w14:paraId="2CB95F97" w14:textId="77777777" w:rsidR="00AA4F8F" w:rsidRPr="00AA4F8F" w:rsidRDefault="00AA4F8F" w:rsidP="00AA4F8F">
      <w:pPr>
        <w:spacing w:after="0" w:line="240" w:lineRule="auto"/>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 xml:space="preserve">NIP  </w:t>
      </w:r>
    </w:p>
    <w:p w14:paraId="5E94EE7C" w14:textId="77777777" w:rsidR="00AA4F8F" w:rsidRPr="00AA4F8F" w:rsidRDefault="00AA4F8F" w:rsidP="00AA4F8F">
      <w:pPr>
        <w:spacing w:after="0" w:line="240" w:lineRule="auto"/>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REGON</w:t>
      </w:r>
    </w:p>
    <w:p w14:paraId="128DE198" w14:textId="77777777" w:rsidR="00AA4F8F" w:rsidRPr="00AA4F8F" w:rsidRDefault="00AA4F8F" w:rsidP="00AA4F8F">
      <w:pPr>
        <w:spacing w:after="0" w:line="240" w:lineRule="auto"/>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 xml:space="preserve">zwanym w treści umowy Wykonawcą </w:t>
      </w:r>
    </w:p>
    <w:p w14:paraId="68142FD3" w14:textId="77777777" w:rsidR="00AA4F8F" w:rsidRPr="00AA4F8F" w:rsidRDefault="00AA4F8F" w:rsidP="00AA4F8F">
      <w:pPr>
        <w:spacing w:after="0" w:line="240" w:lineRule="auto"/>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reprezentowanym przez:</w:t>
      </w:r>
    </w:p>
    <w:p w14:paraId="697BA6EA" w14:textId="77777777" w:rsidR="00AA4F8F" w:rsidRPr="00AA4F8F" w:rsidRDefault="00AA4F8F" w:rsidP="00AA4F8F">
      <w:pPr>
        <w:widowControl w:val="0"/>
        <w:suppressAutoHyphens/>
        <w:spacing w:after="0" w:line="240" w:lineRule="auto"/>
        <w:rPr>
          <w:rFonts w:ascii="Times New Roman" w:eastAsia="Calibri" w:hAnsi="Times New Roman" w:cs="Times New Roman"/>
          <w:sz w:val="24"/>
          <w:szCs w:val="24"/>
          <w:lang w:eastAsia="pl-PL"/>
        </w:rPr>
      </w:pPr>
    </w:p>
    <w:p w14:paraId="47BF431D" w14:textId="77777777" w:rsidR="00AA4F8F" w:rsidRPr="00AA4F8F" w:rsidRDefault="00AA4F8F" w:rsidP="00AA4F8F">
      <w:pPr>
        <w:widowControl w:val="0"/>
        <w:suppressAutoHyphens/>
        <w:spacing w:after="0" w:line="240" w:lineRule="auto"/>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w:t>
      </w:r>
    </w:p>
    <w:p w14:paraId="0F7E7CCA" w14:textId="77777777" w:rsidR="00AA4F8F" w:rsidRPr="00AA4F8F" w:rsidRDefault="00AA4F8F" w:rsidP="00AA4F8F">
      <w:pPr>
        <w:widowControl w:val="0"/>
        <w:suppressAutoHyphens/>
        <w:spacing w:after="0" w:line="240" w:lineRule="auto"/>
        <w:rPr>
          <w:rFonts w:ascii="Times New Roman" w:eastAsia="Calibri" w:hAnsi="Times New Roman" w:cs="Times New Roman"/>
          <w:sz w:val="24"/>
          <w:szCs w:val="24"/>
          <w:lang w:eastAsia="pl-PL"/>
        </w:rPr>
      </w:pPr>
    </w:p>
    <w:p w14:paraId="02860F47" w14:textId="77777777" w:rsidR="00AA4F8F" w:rsidRPr="00AA4F8F" w:rsidRDefault="00AA4F8F" w:rsidP="00AA4F8F">
      <w:pPr>
        <w:spacing w:after="0" w:line="240" w:lineRule="auto"/>
        <w:jc w:val="both"/>
        <w:rPr>
          <w:rFonts w:ascii="Times New Roman" w:eastAsia="Calibri" w:hAnsi="Times New Roman" w:cs="Times New Roman"/>
          <w:kern w:val="2"/>
          <w:sz w:val="24"/>
          <w:szCs w:val="24"/>
          <w:lang w:eastAsia="pl-PL"/>
        </w:rPr>
      </w:pPr>
      <w:r w:rsidRPr="00AA4F8F">
        <w:rPr>
          <w:rFonts w:ascii="Times New Roman" w:eastAsia="Calibri" w:hAnsi="Times New Roman" w:cs="Times New Roman"/>
          <w:kern w:val="2"/>
          <w:sz w:val="24"/>
          <w:szCs w:val="24"/>
          <w:lang w:eastAsia="pl-PL"/>
        </w:rPr>
        <w:t>W wyniku przeprowadzenia przez Zamawiającego postępowania o udzielenie zamówienia publicznego w trybie przetargu nieograniczonego – zgodnie z ustawą z dnia 11 września 2019 r. Prawo zamówień publicznych (</w:t>
      </w:r>
      <w:proofErr w:type="spellStart"/>
      <w:r w:rsidRPr="00AA4F8F">
        <w:rPr>
          <w:rFonts w:ascii="Times New Roman" w:eastAsia="Times New Roman" w:hAnsi="Times New Roman" w:cs="Times New Roman"/>
          <w:sz w:val="24"/>
          <w:szCs w:val="24"/>
          <w:shd w:val="clear" w:color="auto" w:fill="FFFFFF"/>
          <w:lang w:eastAsia="pl-PL"/>
        </w:rPr>
        <w:t>t.j</w:t>
      </w:r>
      <w:proofErr w:type="spellEnd"/>
      <w:r w:rsidRPr="00AA4F8F">
        <w:rPr>
          <w:rFonts w:ascii="Times New Roman" w:eastAsia="Times New Roman" w:hAnsi="Times New Roman" w:cs="Times New Roman"/>
          <w:sz w:val="24"/>
          <w:szCs w:val="24"/>
          <w:shd w:val="clear" w:color="auto" w:fill="FFFFFF"/>
          <w:lang w:eastAsia="pl-PL"/>
        </w:rPr>
        <w:t xml:space="preserve">. </w:t>
      </w:r>
      <w:hyperlink r:id="rId27" w:history="1">
        <w:r w:rsidRPr="00AA4F8F">
          <w:rPr>
            <w:rFonts w:ascii="Times New Roman" w:eastAsia="Times New Roman" w:hAnsi="Times New Roman" w:cs="Times New Roman"/>
            <w:sz w:val="24"/>
            <w:szCs w:val="24"/>
            <w:lang w:eastAsia="pl-PL"/>
          </w:rPr>
          <w:t>Dz. U. z 2023 r. poz. 1605</w:t>
        </w:r>
      </w:hyperlink>
      <w:r w:rsidRPr="00AA4F8F">
        <w:rPr>
          <w:rFonts w:ascii="Times New Roman" w:eastAsia="Times New Roman" w:hAnsi="Times New Roman" w:cs="Times New Roman"/>
          <w:sz w:val="24"/>
          <w:szCs w:val="24"/>
          <w:lang w:eastAsia="pl-PL"/>
        </w:rPr>
        <w:t xml:space="preserve">) </w:t>
      </w:r>
      <w:r w:rsidRPr="00AA4F8F">
        <w:rPr>
          <w:rFonts w:ascii="Times New Roman" w:eastAsia="Calibri" w:hAnsi="Times New Roman" w:cs="Times New Roman"/>
          <w:kern w:val="2"/>
          <w:sz w:val="24"/>
          <w:szCs w:val="24"/>
          <w:lang w:eastAsia="pl-PL"/>
        </w:rPr>
        <w:t>została zawarta umowa następującej treści:</w:t>
      </w:r>
    </w:p>
    <w:p w14:paraId="6C04CB9D" w14:textId="77777777" w:rsidR="00AA4F8F" w:rsidRPr="00AA4F8F" w:rsidRDefault="00AA4F8F" w:rsidP="00AA4F8F">
      <w:pPr>
        <w:spacing w:after="0" w:line="240" w:lineRule="auto"/>
        <w:jc w:val="center"/>
        <w:rPr>
          <w:rFonts w:ascii="Times New Roman" w:eastAsia="Calibri" w:hAnsi="Times New Roman" w:cs="Times New Roman"/>
          <w:b/>
          <w:bCs/>
          <w:sz w:val="24"/>
          <w:szCs w:val="24"/>
          <w:lang w:eastAsia="pl-PL"/>
        </w:rPr>
      </w:pPr>
    </w:p>
    <w:p w14:paraId="325AD729" w14:textId="77777777" w:rsidR="00AA4F8F" w:rsidRPr="00AA4F8F" w:rsidRDefault="00AA4F8F" w:rsidP="00AA4F8F">
      <w:pPr>
        <w:spacing w:after="0" w:line="240" w:lineRule="auto"/>
        <w:jc w:val="center"/>
        <w:rPr>
          <w:rFonts w:ascii="Times New Roman" w:eastAsia="Calibri" w:hAnsi="Times New Roman" w:cs="Times New Roman"/>
          <w:b/>
          <w:bCs/>
          <w:sz w:val="24"/>
          <w:szCs w:val="24"/>
          <w:lang w:eastAsia="pl-PL"/>
        </w:rPr>
      </w:pPr>
      <w:r w:rsidRPr="00AA4F8F">
        <w:rPr>
          <w:rFonts w:ascii="Times New Roman" w:eastAsia="Calibri" w:hAnsi="Times New Roman" w:cs="Times New Roman"/>
          <w:b/>
          <w:bCs/>
          <w:sz w:val="24"/>
          <w:szCs w:val="24"/>
          <w:lang w:eastAsia="pl-PL"/>
        </w:rPr>
        <w:t>§ 1.</w:t>
      </w:r>
    </w:p>
    <w:p w14:paraId="61FD12C3" w14:textId="77777777" w:rsidR="00AA4F8F" w:rsidRPr="00AA4F8F" w:rsidRDefault="00AA4F8F" w:rsidP="00AA4F8F">
      <w:pPr>
        <w:spacing w:after="0" w:line="240" w:lineRule="auto"/>
        <w:jc w:val="center"/>
        <w:rPr>
          <w:rFonts w:ascii="Times New Roman" w:eastAsia="Calibri" w:hAnsi="Times New Roman" w:cs="Times New Roman"/>
          <w:b/>
          <w:bCs/>
          <w:sz w:val="24"/>
          <w:szCs w:val="24"/>
          <w:u w:val="single"/>
          <w:lang w:eastAsia="pl-PL"/>
        </w:rPr>
      </w:pPr>
      <w:r w:rsidRPr="00AA4F8F">
        <w:rPr>
          <w:rFonts w:ascii="Times New Roman" w:eastAsia="Calibri" w:hAnsi="Times New Roman" w:cs="Times New Roman"/>
          <w:b/>
          <w:bCs/>
          <w:sz w:val="24"/>
          <w:szCs w:val="24"/>
          <w:u w:val="single"/>
          <w:lang w:eastAsia="pl-PL"/>
        </w:rPr>
        <w:t>PRZEDMIOT UMOWY I PRAWO OPCJI</w:t>
      </w:r>
    </w:p>
    <w:p w14:paraId="44C5BEFF" w14:textId="77777777" w:rsidR="00AA4F8F" w:rsidRPr="00AA4F8F" w:rsidRDefault="00AA4F8F" w:rsidP="00AA4F8F">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AA4F8F">
        <w:rPr>
          <w:rFonts w:ascii="Times New Roman" w:eastAsia="Calibri" w:hAnsi="Times New Roman" w:cs="Times New Roman"/>
          <w:kern w:val="2"/>
          <w:sz w:val="24"/>
          <w:szCs w:val="24"/>
          <w:lang w:eastAsia="pl-PL"/>
        </w:rPr>
        <w:t>Na podstawie oferty wybranej w w/w postępowaniu Zamawiający zamawia</w:t>
      </w:r>
      <w:r w:rsidRPr="00AA4F8F">
        <w:rPr>
          <w:rFonts w:ascii="Times New Roman" w:eastAsia="Calibri" w:hAnsi="Times New Roman" w:cs="Times New Roman"/>
          <w:b/>
          <w:bCs/>
          <w:kern w:val="2"/>
          <w:sz w:val="24"/>
          <w:szCs w:val="24"/>
          <w:lang w:eastAsia="pl-PL"/>
        </w:rPr>
        <w:t>,</w:t>
      </w:r>
      <w:r w:rsidRPr="00AA4F8F">
        <w:rPr>
          <w:rFonts w:ascii="Times New Roman" w:eastAsia="Calibri" w:hAnsi="Times New Roman" w:cs="Times New Roman"/>
          <w:kern w:val="2"/>
          <w:sz w:val="24"/>
          <w:szCs w:val="24"/>
          <w:lang w:eastAsia="pl-PL"/>
        </w:rPr>
        <w:t xml:space="preserve"> a Wykonawca zobowiązuje się :</w:t>
      </w:r>
    </w:p>
    <w:p w14:paraId="713D15A6" w14:textId="77777777" w:rsidR="00AA4F8F" w:rsidRPr="00AA4F8F" w:rsidRDefault="00AA4F8F" w:rsidP="00AA4F8F">
      <w:pPr>
        <w:widowControl w:val="0"/>
        <w:numPr>
          <w:ilvl w:val="0"/>
          <w:numId w:val="108"/>
        </w:numPr>
        <w:suppressAutoHyphens/>
        <w:spacing w:after="0" w:line="240" w:lineRule="auto"/>
        <w:contextualSpacing/>
        <w:jc w:val="both"/>
        <w:rPr>
          <w:rFonts w:ascii="Times New Roman" w:eastAsia="Calibri" w:hAnsi="Times New Roman" w:cs="Times New Roman"/>
          <w:kern w:val="2"/>
          <w:sz w:val="24"/>
          <w:szCs w:val="24"/>
          <w:lang w:eastAsia="pl-PL"/>
        </w:rPr>
      </w:pPr>
      <w:r w:rsidRPr="00AA4F8F">
        <w:rPr>
          <w:rFonts w:ascii="Times New Roman" w:eastAsia="Calibri" w:hAnsi="Times New Roman" w:cs="Times New Roman"/>
          <w:kern w:val="2"/>
          <w:sz w:val="24"/>
          <w:szCs w:val="24"/>
          <w:lang w:eastAsia="pl-PL"/>
        </w:rPr>
        <w:t xml:space="preserve">do sukcesywnej sprzedaży i dostarczania do lokalizacji Zamawiającego w Katowicach ul. Medyków 14, sprzętu do zabiegów neuroradiologicznych, zwanych dalej wyrobami medycznymi, których ilość, rodzaj i cena wymienione są w </w:t>
      </w:r>
      <w:bookmarkStart w:id="14" w:name="_Hlk144458969"/>
      <w:r w:rsidRPr="00AA4F8F">
        <w:rPr>
          <w:rFonts w:ascii="Times New Roman" w:eastAsia="Calibri" w:hAnsi="Times New Roman" w:cs="Times New Roman"/>
          <w:kern w:val="2"/>
          <w:sz w:val="24"/>
          <w:szCs w:val="24"/>
          <w:lang w:eastAsia="pl-PL"/>
        </w:rPr>
        <w:t>załączniku nr 1 (formularzu asortymentowo – cenowym wybranej w postępowaniu oferty)</w:t>
      </w:r>
      <w:bookmarkEnd w:id="14"/>
      <w:r w:rsidRPr="00AA4F8F">
        <w:rPr>
          <w:rFonts w:ascii="Times New Roman" w:eastAsia="Calibri" w:hAnsi="Times New Roman" w:cs="Times New Roman"/>
          <w:kern w:val="2"/>
          <w:sz w:val="24"/>
          <w:szCs w:val="24"/>
          <w:lang w:eastAsia="pl-PL"/>
        </w:rPr>
        <w:t>.</w:t>
      </w:r>
    </w:p>
    <w:p w14:paraId="4F74796A" w14:textId="77777777" w:rsidR="00AA4F8F" w:rsidRPr="00AA4F8F" w:rsidRDefault="00AA4F8F" w:rsidP="00AA4F8F">
      <w:pPr>
        <w:widowControl w:val="0"/>
        <w:numPr>
          <w:ilvl w:val="0"/>
          <w:numId w:val="108"/>
        </w:numPr>
        <w:suppressAutoHyphens/>
        <w:spacing w:after="0" w:line="240" w:lineRule="auto"/>
        <w:contextualSpacing/>
        <w:jc w:val="both"/>
        <w:rPr>
          <w:rFonts w:ascii="Times New Roman" w:eastAsia="Calibri" w:hAnsi="Times New Roman" w:cs="Times New Roman"/>
          <w:kern w:val="2"/>
          <w:sz w:val="24"/>
          <w:szCs w:val="24"/>
          <w:lang w:eastAsia="pl-PL"/>
        </w:rPr>
      </w:pPr>
      <w:r w:rsidRPr="00AA4F8F">
        <w:rPr>
          <w:rFonts w:ascii="Times New Roman" w:eastAsia="Calibri" w:hAnsi="Times New Roman" w:cs="Times New Roman"/>
          <w:kern w:val="2"/>
          <w:sz w:val="24"/>
          <w:szCs w:val="24"/>
        </w:rPr>
        <w:t xml:space="preserve">utworzyć u Zamawiającego w lokalizacji Katowice ul. Medyków 14 ( pomieszczenia </w:t>
      </w:r>
      <w:r w:rsidRPr="00AA4F8F">
        <w:rPr>
          <w:rFonts w:ascii="Times New Roman" w:eastAsia="Calibri" w:hAnsi="Times New Roman" w:cs="Times New Roman"/>
          <w:sz w:val="24"/>
          <w:szCs w:val="24"/>
          <w:lang w:eastAsia="pl-PL"/>
        </w:rPr>
        <w:t>Zakładu Radiodiagnostyki</w:t>
      </w:r>
      <w:r w:rsidRPr="00AA4F8F">
        <w:rPr>
          <w:rFonts w:ascii="Times New Roman" w:eastAsia="Calibri" w:hAnsi="Times New Roman" w:cs="Times New Roman"/>
          <w:kern w:val="2"/>
          <w:sz w:val="24"/>
          <w:szCs w:val="24"/>
        </w:rPr>
        <w:t xml:space="preserve"> i Radiologii Zabiegowej ) depozyt zawierający wyroby medyczne, których ilość określona została w  </w:t>
      </w:r>
      <w:r w:rsidRPr="00AA4F8F">
        <w:rPr>
          <w:rFonts w:ascii="Times New Roman" w:eastAsia="Calibri" w:hAnsi="Times New Roman" w:cs="Times New Roman"/>
          <w:kern w:val="2"/>
          <w:sz w:val="24"/>
          <w:szCs w:val="24"/>
          <w:lang w:eastAsia="pl-PL"/>
        </w:rPr>
        <w:t>załączniku nr 1 (formularzu asortymentowo – cenowym wybranej w postępowaniu oferty)</w:t>
      </w:r>
    </w:p>
    <w:p w14:paraId="4262B7F1" w14:textId="77777777" w:rsidR="00AA4F8F" w:rsidRPr="00AA4F8F" w:rsidRDefault="00AA4F8F" w:rsidP="00AA4F8F">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AA4F8F">
        <w:rPr>
          <w:rFonts w:ascii="Times New Roman" w:eastAsia="Calibri" w:hAnsi="Times New Roman" w:cs="Times New Roman"/>
          <w:kern w:val="2"/>
          <w:sz w:val="24"/>
          <w:szCs w:val="24"/>
          <w:lang w:eastAsia="pl-PL"/>
        </w:rPr>
        <w:t>Zamawiający przewiduje możliwość skorzystania z prawa opcji, które będzie polegało na zwiększeniu wartości zamówienia przy zastosowaniu stałych cen jednostkowych, zawartych w formularzu asortymentowo-cenowym – załącznik nr 1 do umowy z zastrzeżeniem § 7 ust. 4 lit. d) niniejszej umowy.</w:t>
      </w:r>
    </w:p>
    <w:p w14:paraId="6037699F" w14:textId="77777777" w:rsidR="00AA4F8F" w:rsidRPr="00AA4F8F" w:rsidRDefault="00AA4F8F" w:rsidP="00AA4F8F">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AA4F8F">
        <w:rPr>
          <w:rFonts w:ascii="Times New Roman" w:eastAsia="Calibri" w:hAnsi="Times New Roman" w:cs="Times New Roman"/>
          <w:kern w:val="2"/>
          <w:sz w:val="24"/>
          <w:szCs w:val="24"/>
          <w:lang w:eastAsia="pl-PL"/>
        </w:rPr>
        <w:t xml:space="preserve">Zamawiający skorzysta z prawa opcji w przypadku zaistnienia zwiększonego zapotrzebowania na daną pozycję asortymentową. </w:t>
      </w:r>
    </w:p>
    <w:p w14:paraId="48DBE722" w14:textId="77777777" w:rsidR="00AA4F8F" w:rsidRPr="00AA4F8F" w:rsidRDefault="00AA4F8F" w:rsidP="00AA4F8F">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AA4F8F">
        <w:rPr>
          <w:rFonts w:ascii="Times New Roman" w:eastAsia="Calibri" w:hAnsi="Times New Roman" w:cs="Times New Roman"/>
          <w:kern w:val="2"/>
          <w:sz w:val="24"/>
          <w:szCs w:val="24"/>
          <w:lang w:eastAsia="pl-PL"/>
        </w:rPr>
        <w:t>O fakcie skorzystania z prawa opcji Zamawiający poinformuje Wykonawcę w formie pisemnej.</w:t>
      </w:r>
    </w:p>
    <w:p w14:paraId="373ECC2F" w14:textId="77777777" w:rsidR="00AA4F8F" w:rsidRPr="00AA4F8F" w:rsidRDefault="00AA4F8F" w:rsidP="00AA4F8F">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AA4F8F">
        <w:rPr>
          <w:rFonts w:ascii="Times New Roman" w:eastAsia="Calibri" w:hAnsi="Times New Roman" w:cs="Times New Roman"/>
          <w:kern w:val="2"/>
          <w:sz w:val="24"/>
          <w:szCs w:val="24"/>
          <w:lang w:eastAsia="pl-PL"/>
        </w:rPr>
        <w:lastRenderedPageBreak/>
        <w:t xml:space="preserve">Zamawiający może skorzystać z dowolnej liczby opcji, przy czym łączna wartość zwiększeń wprowadzonych w ramach prawa opcji nie może przekroczyć 50% maksymalnej wartości umowy brutto, o której mowa w § 3. ust. 1 niniejszej umowy. </w:t>
      </w:r>
    </w:p>
    <w:p w14:paraId="7F2BEFD3" w14:textId="77777777" w:rsidR="00AA4F8F" w:rsidRPr="00AA4F8F" w:rsidRDefault="00AA4F8F" w:rsidP="00AA4F8F">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AA4F8F">
        <w:rPr>
          <w:rFonts w:ascii="Times New Roman" w:eastAsia="Calibri" w:hAnsi="Times New Roman" w:cs="Times New Roman"/>
          <w:bCs/>
          <w:kern w:val="2"/>
          <w:sz w:val="24"/>
          <w:szCs w:val="24"/>
          <w:lang w:eastAsia="ar-SA"/>
        </w:rPr>
        <w:t>W przypadku nieskorzystania przez Zamawiającego z prawa opcji lub niewykorzystania prawa opcji w pełnym zakresie przez Zamawiającego, Wykonawcy nie przysługują żadne roszczenia z tego tytułu.</w:t>
      </w:r>
    </w:p>
    <w:p w14:paraId="539C802A" w14:textId="77777777" w:rsidR="00AA4F8F" w:rsidRPr="00AA4F8F" w:rsidRDefault="00AA4F8F" w:rsidP="00AA4F8F">
      <w:pPr>
        <w:widowControl w:val="0"/>
        <w:numPr>
          <w:ilvl w:val="0"/>
          <w:numId w:val="67"/>
        </w:numPr>
        <w:suppressAutoHyphens/>
        <w:spacing w:after="0" w:line="240" w:lineRule="auto"/>
        <w:contextualSpacing/>
        <w:jc w:val="both"/>
        <w:rPr>
          <w:rFonts w:ascii="Times New Roman" w:eastAsia="Calibri" w:hAnsi="Times New Roman" w:cs="Times New Roman"/>
          <w:kern w:val="2"/>
          <w:sz w:val="24"/>
          <w:szCs w:val="24"/>
          <w:lang w:eastAsia="pl-PL"/>
        </w:rPr>
      </w:pPr>
      <w:r w:rsidRPr="00AA4F8F">
        <w:rPr>
          <w:rFonts w:ascii="Times New Roman" w:eastAsia="Calibri" w:hAnsi="Times New Roman" w:cs="Times New Roman"/>
          <w:kern w:val="2"/>
          <w:sz w:val="24"/>
          <w:szCs w:val="24"/>
          <w:lang w:eastAsia="pl-PL"/>
        </w:rPr>
        <w:t>Do asortymentu dostarczanego w ramach prawa opcji stosuje się wszystkie postanowienia przedmiotowej umowy, w tym w szczególności postanowienia dotyczące terminu, reklamacji i okresu przydatności do użycia.</w:t>
      </w:r>
    </w:p>
    <w:p w14:paraId="7BAC61AE" w14:textId="77777777" w:rsidR="00AA4F8F" w:rsidRPr="00AA4F8F" w:rsidRDefault="00AA4F8F" w:rsidP="00AA4F8F">
      <w:pPr>
        <w:widowControl w:val="0"/>
        <w:suppressAutoHyphens/>
        <w:spacing w:after="0" w:line="240" w:lineRule="auto"/>
        <w:jc w:val="center"/>
        <w:rPr>
          <w:rFonts w:ascii="Times New Roman" w:eastAsia="Calibri" w:hAnsi="Times New Roman" w:cs="Times New Roman"/>
          <w:b/>
          <w:bCs/>
          <w:kern w:val="2"/>
          <w:sz w:val="24"/>
          <w:szCs w:val="24"/>
          <w:lang w:eastAsia="pl-PL"/>
        </w:rPr>
      </w:pPr>
    </w:p>
    <w:p w14:paraId="1F2C3764" w14:textId="77777777" w:rsidR="00AA4F8F" w:rsidRPr="00AA4F8F" w:rsidRDefault="00AA4F8F" w:rsidP="00AA4F8F">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AA4F8F">
        <w:rPr>
          <w:rFonts w:ascii="Times New Roman" w:eastAsia="Calibri" w:hAnsi="Times New Roman" w:cs="Times New Roman"/>
          <w:b/>
          <w:bCs/>
          <w:kern w:val="2"/>
          <w:sz w:val="24"/>
          <w:szCs w:val="24"/>
          <w:lang w:eastAsia="pl-PL"/>
        </w:rPr>
        <w:t>§2.</w:t>
      </w:r>
    </w:p>
    <w:p w14:paraId="7E55AF72" w14:textId="77777777" w:rsidR="00AA4F8F" w:rsidRPr="00AA4F8F" w:rsidRDefault="00AA4F8F" w:rsidP="00AA4F8F">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AA4F8F">
        <w:rPr>
          <w:rFonts w:ascii="Times New Roman" w:eastAsia="Calibri" w:hAnsi="Times New Roman" w:cs="Times New Roman"/>
          <w:b/>
          <w:bCs/>
          <w:kern w:val="2"/>
          <w:sz w:val="24"/>
          <w:szCs w:val="24"/>
          <w:u w:val="single"/>
          <w:lang w:eastAsia="pl-PL"/>
        </w:rPr>
        <w:t>WARUNKI REALIZACJI UMOWY</w:t>
      </w:r>
    </w:p>
    <w:p w14:paraId="3838AA7E" w14:textId="77777777" w:rsidR="00AA4F8F" w:rsidRPr="00AA4F8F" w:rsidRDefault="00AA4F8F" w:rsidP="00AA4F8F">
      <w:pPr>
        <w:widowControl w:val="0"/>
        <w:numPr>
          <w:ilvl w:val="0"/>
          <w:numId w:val="40"/>
        </w:numPr>
        <w:suppressAutoHyphens/>
        <w:spacing w:after="0" w:line="240" w:lineRule="auto"/>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Wykonawca zobowiązuje się realizować umowę zgodnie z:</w:t>
      </w:r>
    </w:p>
    <w:p w14:paraId="70F163D6" w14:textId="77777777" w:rsidR="00AA4F8F" w:rsidRPr="00AA4F8F" w:rsidRDefault="00AA4F8F" w:rsidP="00AA4F8F">
      <w:pPr>
        <w:widowControl w:val="0"/>
        <w:numPr>
          <w:ilvl w:val="0"/>
          <w:numId w:val="41"/>
        </w:numPr>
        <w:suppressAutoHyphens/>
        <w:spacing w:after="0" w:line="240" w:lineRule="auto"/>
        <w:contextualSpacing/>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obowiązującymi przepisami prawa, a w szczególności zgodnie z ustawą z dnia 07 kwietnia 2022 r. o wyrobach medycznych aktami wykonawczymi do niej i aktami prawnymi, które według ustawy mają zastosowanie do przedmiotu zamówienia;</w:t>
      </w:r>
    </w:p>
    <w:p w14:paraId="778FEE31" w14:textId="77777777" w:rsidR="00AA4F8F" w:rsidRPr="00AA4F8F" w:rsidRDefault="00AA4F8F" w:rsidP="00AA4F8F">
      <w:pPr>
        <w:numPr>
          <w:ilvl w:val="0"/>
          <w:numId w:val="41"/>
        </w:numPr>
        <w:suppressAutoHyphens/>
        <w:spacing w:after="0" w:line="240" w:lineRule="auto"/>
        <w:contextualSpacing/>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warunkami wynikającymi z treści Specyfikacji Warunków Zamówienia.</w:t>
      </w:r>
    </w:p>
    <w:p w14:paraId="67B1CBE7" w14:textId="77777777" w:rsidR="00AA4F8F" w:rsidRPr="00AA4F8F" w:rsidRDefault="00AA4F8F" w:rsidP="00AA4F8F">
      <w:pPr>
        <w:widowControl w:val="0"/>
        <w:numPr>
          <w:ilvl w:val="0"/>
          <w:numId w:val="42"/>
        </w:numPr>
        <w:suppressAutoHyphens/>
        <w:spacing w:after="0" w:line="240" w:lineRule="auto"/>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Wykonawca oświadcza i gwarantuje, że:</w:t>
      </w:r>
    </w:p>
    <w:p w14:paraId="2AE851BC" w14:textId="77777777" w:rsidR="00AA4F8F" w:rsidRPr="00AA4F8F" w:rsidRDefault="00AA4F8F" w:rsidP="00AA4F8F">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oferowane Wyroby medyczne są kompletne, zdatne oraz dopuszczone do obrotu i używania przy udzielaniu świadczeń medycznych;</w:t>
      </w:r>
    </w:p>
    <w:p w14:paraId="2D945398" w14:textId="77777777" w:rsidR="00AA4F8F" w:rsidRPr="00AA4F8F" w:rsidRDefault="00AA4F8F" w:rsidP="00AA4F8F">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oferowane Wyroby medyczne będą dostarczone transportem i w warunkach zgodnych z zaleceniami producenta;</w:t>
      </w:r>
    </w:p>
    <w:p w14:paraId="2E57ADD6" w14:textId="77777777" w:rsidR="00AA4F8F" w:rsidRPr="00AA4F8F" w:rsidRDefault="00AA4F8F" w:rsidP="00AA4F8F">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oferowane Wyroby medyczne są wolne od wad;</w:t>
      </w:r>
    </w:p>
    <w:p w14:paraId="74B4A662" w14:textId="77777777" w:rsidR="00AA4F8F" w:rsidRPr="00AA4F8F" w:rsidRDefault="00AA4F8F" w:rsidP="00AA4F8F">
      <w:pPr>
        <w:numPr>
          <w:ilvl w:val="0"/>
          <w:numId w:val="43"/>
        </w:numPr>
        <w:spacing w:after="0" w:line="240" w:lineRule="auto"/>
        <w:contextualSpacing/>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oferowane Wyroby medyczne nie są obciążone prawami osób trzecich oraz należnościami na rzecz Skarbu Państwa z tytułu sprowadzenia  na polski obszar celny.</w:t>
      </w:r>
    </w:p>
    <w:p w14:paraId="515FEDEB" w14:textId="77777777" w:rsidR="00AA4F8F" w:rsidRPr="00AA4F8F" w:rsidRDefault="00AA4F8F" w:rsidP="00AA4F8F">
      <w:pPr>
        <w:widowControl w:val="0"/>
        <w:numPr>
          <w:ilvl w:val="0"/>
          <w:numId w:val="78"/>
        </w:numPr>
        <w:suppressAutoHyphens/>
        <w:spacing w:after="0" w:line="240" w:lineRule="auto"/>
        <w:contextualSpacing/>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 xml:space="preserve">Dostarczane  Wyroby medyczne powinny być przez Wykonawcę odpowiednio opakowane i oznakowane tj. muszą zawierać oznakowanie informujące o nazwie, nr. katalogowym, ilości, dacie ważności, nazwie producenta w sposób zgodny z ustawą o wyrobach medycznych. W przypadku, jeżeli zgodnie z obowiązującymi przepisami wyroby medyczne mają być oznaczone kodami UDI, powinny również posiadać takie oznaczenie. </w:t>
      </w:r>
      <w:r w:rsidRPr="00AA4F8F">
        <w:rPr>
          <w:rFonts w:ascii="Times New Roman" w:eastAsia="Calibri" w:hAnsi="Times New Roman" w:cs="Times New Roman"/>
          <w:sz w:val="24"/>
          <w:szCs w:val="24"/>
        </w:rPr>
        <w:t>Zamawiający wyraża zgodę na oznakowanie przedmiotu zamówienia w języku angielskim</w:t>
      </w:r>
      <w:r w:rsidRPr="00AA4F8F">
        <w:rPr>
          <w:rFonts w:ascii="Times New Roman" w:eastAsia="Calibri" w:hAnsi="Times New Roman" w:cs="Times New Roman"/>
          <w:sz w:val="24"/>
          <w:szCs w:val="24"/>
          <w:lang w:eastAsia="pl-PL"/>
        </w:rPr>
        <w:t xml:space="preserve">. </w:t>
      </w:r>
    </w:p>
    <w:p w14:paraId="683734FF" w14:textId="77777777" w:rsidR="00AA4F8F" w:rsidRPr="00AA4F8F" w:rsidRDefault="00AA4F8F" w:rsidP="00AA4F8F">
      <w:pPr>
        <w:widowControl w:val="0"/>
        <w:numPr>
          <w:ilvl w:val="0"/>
          <w:numId w:val="78"/>
        </w:numPr>
        <w:suppressAutoHyphens/>
        <w:spacing w:after="0" w:line="240" w:lineRule="auto"/>
        <w:contextualSpacing/>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 xml:space="preserve">Okres przydatności do użycia dostarczonych Wyrobów medycznych nie może być krótszy niż 12 miesięcy licząc od dnia dostawy. Dostaw z krótszym terminem ważności mogą być dopuszczone tylko w wyjątkowych sytuacjach i każdorazowo zgodę na nie musi wyrazić Kierownik Apteki Szpitalnej Zamawiającego. Wskazany powyżej termin przydatności dotyczy zarówno otrzymania asortymentu w ramach ustanowienia depozytu jak i uzupełnienia depozytu. </w:t>
      </w:r>
    </w:p>
    <w:p w14:paraId="28F918AB" w14:textId="77777777" w:rsidR="00AA4F8F" w:rsidRPr="00AA4F8F" w:rsidRDefault="00AA4F8F" w:rsidP="00AA4F8F">
      <w:pPr>
        <w:widowControl w:val="0"/>
        <w:numPr>
          <w:ilvl w:val="0"/>
          <w:numId w:val="78"/>
        </w:numPr>
        <w:suppressAutoHyphens/>
        <w:spacing w:after="0" w:line="240" w:lineRule="auto"/>
        <w:contextualSpacing/>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 xml:space="preserve">Zamawiający  powiadomi Wykonawcę o zbliżającym się terminie przydatności do użycia dostarczonych wyrobów medycznych, nie później niż 30 dni przed upływu tego terminu. W takim przypadku Wykonawca jest zobowiązany do wymiany na nowe dostarczonych wyrobów medycznych najpóźniej w terminie 7 dni przed upływem okresu ich przydatności do użycia. </w:t>
      </w:r>
    </w:p>
    <w:p w14:paraId="77341F86" w14:textId="77777777" w:rsidR="00AA4F8F" w:rsidRPr="00AA4F8F" w:rsidRDefault="00AA4F8F" w:rsidP="00AA4F8F">
      <w:pPr>
        <w:widowControl w:val="0"/>
        <w:numPr>
          <w:ilvl w:val="0"/>
          <w:numId w:val="78"/>
        </w:numPr>
        <w:suppressAutoHyphens/>
        <w:spacing w:after="0" w:line="240" w:lineRule="auto"/>
        <w:contextualSpacing/>
        <w:jc w:val="both"/>
        <w:rPr>
          <w:rFonts w:ascii="Times New Roman" w:eastAsia="Calibri" w:hAnsi="Times New Roman" w:cs="Times New Roman"/>
          <w:sz w:val="24"/>
          <w:szCs w:val="24"/>
          <w:lang w:eastAsia="pl-PL"/>
        </w:rPr>
      </w:pPr>
      <w:r w:rsidRPr="00AA4F8F">
        <w:rPr>
          <w:rFonts w:ascii="Times New Roman" w:eastAsia="Times New Roman" w:hAnsi="Times New Roman" w:cs="Times New Roman"/>
          <w:bCs/>
          <w:kern w:val="2"/>
          <w:sz w:val="24"/>
          <w:szCs w:val="24"/>
          <w:lang w:eastAsia="ar-SA"/>
        </w:rPr>
        <w:t xml:space="preserve">Wykonawca gwarantuje w ciągu 5 dni roboczych (tj. od poniedziałku do piątku za wyjątkiem dni ustawowo wolnych od pracy)od dnia podpisania umowy stworzenie w pomieszczeniach </w:t>
      </w:r>
      <w:r w:rsidRPr="00AA4F8F">
        <w:rPr>
          <w:rFonts w:ascii="Times New Roman" w:eastAsia="Calibri" w:hAnsi="Times New Roman" w:cs="Times New Roman"/>
          <w:sz w:val="24"/>
          <w:szCs w:val="24"/>
          <w:lang w:eastAsia="pl-PL"/>
        </w:rPr>
        <w:t xml:space="preserve">Zakładu Radiodiagnostyki </w:t>
      </w:r>
      <w:bookmarkStart w:id="15" w:name="_Hlk145054322"/>
      <w:r w:rsidRPr="00AA4F8F">
        <w:rPr>
          <w:rFonts w:ascii="Times New Roman" w:eastAsia="Calibri" w:hAnsi="Times New Roman" w:cs="Times New Roman"/>
          <w:sz w:val="24"/>
          <w:szCs w:val="24"/>
          <w:lang w:eastAsia="pl-PL"/>
        </w:rPr>
        <w:t>i Radiologii Zabiegowej Katowice ul. Medyków 14</w:t>
      </w:r>
      <w:bookmarkEnd w:id="15"/>
      <w:r w:rsidRPr="00AA4F8F">
        <w:rPr>
          <w:rFonts w:ascii="Times New Roman" w:eastAsia="Times New Roman" w:hAnsi="Times New Roman" w:cs="Times New Roman"/>
          <w:bCs/>
          <w:kern w:val="2"/>
          <w:sz w:val="24"/>
          <w:szCs w:val="24"/>
          <w:lang w:eastAsia="ar-SA"/>
        </w:rPr>
        <w:t xml:space="preserve"> depozytu, zawierającego wyroby medyczne zgodne ilością wskazaną w załączniku nr 1, oraz jego uzupełnienie po zużyciu poszczególnych wyrobów medycznych (rozumiane jako dostawa częściowa) w ciągu 3 dni roboczych (tj. od poniedziałku do piątku za wyjątkiem dni ustawowo wolnych od pracy) po każdorazowym przesłaniu Wykonawcy, przez Zamawiającego protokołu zużycia.</w:t>
      </w:r>
    </w:p>
    <w:p w14:paraId="25AA5BDB" w14:textId="77777777" w:rsidR="00AA4F8F" w:rsidRPr="00AA4F8F" w:rsidRDefault="00AA4F8F" w:rsidP="00AA4F8F">
      <w:pPr>
        <w:widowControl w:val="0"/>
        <w:numPr>
          <w:ilvl w:val="0"/>
          <w:numId w:val="78"/>
        </w:numPr>
        <w:suppressAutoHyphens/>
        <w:spacing w:after="0" w:line="240" w:lineRule="auto"/>
        <w:contextualSpacing/>
        <w:jc w:val="both"/>
        <w:rPr>
          <w:rFonts w:ascii="Times New Roman" w:eastAsia="Calibri" w:hAnsi="Times New Roman" w:cs="Times New Roman"/>
          <w:sz w:val="24"/>
          <w:szCs w:val="24"/>
          <w:lang w:eastAsia="pl-PL"/>
        </w:rPr>
      </w:pPr>
      <w:r w:rsidRPr="00AA4F8F">
        <w:rPr>
          <w:rFonts w:ascii="Times New Roman" w:eastAsia="Times New Roman" w:hAnsi="Times New Roman" w:cs="Times New Roman"/>
          <w:bCs/>
          <w:kern w:val="2"/>
          <w:sz w:val="24"/>
          <w:szCs w:val="24"/>
          <w:lang w:eastAsia="ar-SA"/>
        </w:rPr>
        <w:t xml:space="preserve"> Wykonawca wystawi fakturę tylko za te Wyroby medyczne, które zostały ujęte w protokole zużycia. Faktura musi zawierać oprócz nazwy asortymentu, numer </w:t>
      </w:r>
      <w:r w:rsidRPr="00AA4F8F">
        <w:rPr>
          <w:rFonts w:ascii="Times New Roman" w:eastAsia="Times New Roman" w:hAnsi="Times New Roman" w:cs="Times New Roman"/>
          <w:bCs/>
          <w:kern w:val="2"/>
          <w:sz w:val="24"/>
          <w:szCs w:val="24"/>
          <w:lang w:eastAsia="ar-SA"/>
        </w:rPr>
        <w:lastRenderedPageBreak/>
        <w:t>katalogowy produktu lub kod zgodny z numerem  zamieszczonym w formularzu asortymentowo-cenowym, zgodnie z zał. nr 1 do niniejszej umowy</w:t>
      </w:r>
    </w:p>
    <w:p w14:paraId="1392A3EC" w14:textId="77777777" w:rsidR="00AA4F8F" w:rsidRPr="00AA4F8F" w:rsidRDefault="00AA4F8F" w:rsidP="00AA4F8F">
      <w:pPr>
        <w:numPr>
          <w:ilvl w:val="0"/>
          <w:numId w:val="78"/>
        </w:numPr>
        <w:spacing w:after="0" w:line="240" w:lineRule="auto"/>
        <w:contextualSpacing/>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 xml:space="preserve">Każdorazowa dostawa częściowa zamówionych Wyrobów medycznych odbywać się będzie na podstawie przesłanego protokołu zużycia  składanego przez Kierownika Apteki Szpitalnej </w:t>
      </w:r>
      <w:r w:rsidRPr="00AA4F8F">
        <w:rPr>
          <w:rFonts w:ascii="Times New Roman" w:eastAsia="Calibri" w:hAnsi="Times New Roman" w:cs="Times New Roman"/>
          <w:sz w:val="24"/>
          <w:szCs w:val="24"/>
        </w:rPr>
        <w:t>oraz upoważnionych przez niego pracowników Apteki Szpitalnej Zamawiającego</w:t>
      </w:r>
      <w:r w:rsidRPr="00AA4F8F">
        <w:rPr>
          <w:rFonts w:ascii="Times New Roman" w:eastAsia="Calibri" w:hAnsi="Times New Roman" w:cs="Times New Roman"/>
          <w:sz w:val="24"/>
          <w:szCs w:val="24"/>
          <w:lang w:eastAsia="pl-PL"/>
        </w:rPr>
        <w:t xml:space="preserve"> e-mail: </w:t>
      </w:r>
      <w:hyperlink r:id="rId28" w:history="1">
        <w:r w:rsidRPr="00AA4F8F">
          <w:rPr>
            <w:rFonts w:ascii="Times New Roman" w:eastAsia="Calibri" w:hAnsi="Times New Roman" w:cs="Times New Roman"/>
            <w:sz w:val="24"/>
            <w:szCs w:val="24"/>
            <w:u w:val="single"/>
            <w:lang w:eastAsia="pl-PL"/>
          </w:rPr>
          <w:t>apteka@uck.katowice.pl</w:t>
        </w:r>
      </w:hyperlink>
      <w:r w:rsidRPr="00AA4F8F">
        <w:rPr>
          <w:rFonts w:ascii="Times New Roman" w:eastAsia="Calibri" w:hAnsi="Times New Roman" w:cs="Times New Roman"/>
          <w:sz w:val="24"/>
          <w:szCs w:val="24"/>
          <w:lang w:eastAsia="pl-PL"/>
        </w:rPr>
        <w:t xml:space="preserve">  tel.(32) 358-12-05 oraz </w:t>
      </w:r>
      <w:hyperlink r:id="rId29" w:history="1">
        <w:r w:rsidRPr="00AA4F8F">
          <w:rPr>
            <w:rFonts w:ascii="Times New Roman" w:eastAsia="Calibri" w:hAnsi="Times New Roman" w:cs="Times New Roman"/>
            <w:sz w:val="24"/>
            <w:szCs w:val="24"/>
            <w:u w:val="single"/>
            <w:lang w:eastAsia="pl-PL"/>
          </w:rPr>
          <w:t>aptekal@uck.katowice.pl</w:t>
        </w:r>
      </w:hyperlink>
      <w:r w:rsidRPr="00AA4F8F">
        <w:rPr>
          <w:rFonts w:ascii="Times New Roman" w:eastAsia="Calibri" w:hAnsi="Times New Roman" w:cs="Times New Roman"/>
          <w:sz w:val="24"/>
          <w:szCs w:val="24"/>
          <w:lang w:eastAsia="pl-PL"/>
        </w:rPr>
        <w:t xml:space="preserve"> tel. (32) 789 -48 -42, którzy są upoważnieni również do składania reklamacji, o których mowa w § 4 ust. 1 niniejszej umowy oraz </w:t>
      </w:r>
      <w:bookmarkStart w:id="16" w:name="_Hlk145054366"/>
      <w:r w:rsidRPr="00AA4F8F">
        <w:rPr>
          <w:rFonts w:ascii="Times New Roman" w:eastAsia="Calibri" w:hAnsi="Times New Roman" w:cs="Times New Roman"/>
          <w:sz w:val="24"/>
          <w:szCs w:val="24"/>
          <w:lang w:eastAsia="pl-PL"/>
        </w:rPr>
        <w:t>informowania Wykonawcy o fakcie skorzystania przez Zamawiającego z prawa opcji</w:t>
      </w:r>
      <w:bookmarkEnd w:id="16"/>
      <w:r w:rsidRPr="00AA4F8F">
        <w:rPr>
          <w:rFonts w:ascii="Times New Roman" w:eastAsia="Calibri" w:hAnsi="Times New Roman" w:cs="Times New Roman"/>
          <w:sz w:val="24"/>
          <w:szCs w:val="24"/>
          <w:lang w:eastAsia="pl-PL"/>
        </w:rPr>
        <w:t xml:space="preserve">. </w:t>
      </w:r>
    </w:p>
    <w:p w14:paraId="7BA75385" w14:textId="77777777" w:rsidR="00AA4F8F" w:rsidRPr="00AA4F8F" w:rsidRDefault="00AA4F8F" w:rsidP="00AA4F8F">
      <w:pPr>
        <w:widowControl w:val="0"/>
        <w:numPr>
          <w:ilvl w:val="0"/>
          <w:numId w:val="78"/>
        </w:numPr>
        <w:suppressAutoHyphens/>
        <w:spacing w:after="0" w:line="240" w:lineRule="auto"/>
        <w:contextualSpacing/>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Wykonawca upoważnia do przyjmowania protokołu zużycia stanowiących zamówienie na dostawy częściowe ………………….. Protokoły zużycia będą dostarczone Wykonawcy za pośrednictwem e-mail……………………………</w:t>
      </w:r>
    </w:p>
    <w:p w14:paraId="5D3C1DC2" w14:textId="77777777" w:rsidR="00AA4F8F" w:rsidRPr="00AA4F8F" w:rsidRDefault="00AA4F8F" w:rsidP="00AA4F8F">
      <w:pPr>
        <w:numPr>
          <w:ilvl w:val="0"/>
          <w:numId w:val="78"/>
        </w:numPr>
        <w:spacing w:line="240" w:lineRule="auto"/>
        <w:contextualSpacing/>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 xml:space="preserve">Wykonawca ponosi koszty utworzenia depozytu oraz transportu, ubezpieczenia, dostarczenia i rozładunku Wyrobów medycznych zgodnie ze złożonym zamówieniem częściowym na podstawie protokołu zużycia. Utworzenie depozytu odbędzie się w pomieszczeniach </w:t>
      </w:r>
      <w:bookmarkStart w:id="17" w:name="_Hlk144727773"/>
      <w:r w:rsidRPr="00AA4F8F">
        <w:rPr>
          <w:rFonts w:ascii="Times New Roman" w:eastAsia="Calibri" w:hAnsi="Times New Roman" w:cs="Times New Roman"/>
          <w:sz w:val="24"/>
          <w:szCs w:val="24"/>
          <w:lang w:eastAsia="pl-PL"/>
        </w:rPr>
        <w:t>Zakładu Radiodiagnostyki</w:t>
      </w:r>
      <w:bookmarkEnd w:id="17"/>
      <w:r w:rsidRPr="00AA4F8F">
        <w:rPr>
          <w:rFonts w:ascii="Times New Roman" w:eastAsia="Calibri" w:hAnsi="Times New Roman" w:cs="Times New Roman"/>
          <w:sz w:val="24"/>
          <w:szCs w:val="24"/>
          <w:lang w:eastAsia="pl-PL"/>
        </w:rPr>
        <w:t xml:space="preserve"> i Radiologii Zabiegowej, Katowice ul. Medyków 14, każdorazowe dostarczenie wyrobów medycznych w celu uzupełnienia depozytu odbywać się będzie do pomieszczeń magazynowych Apteki Szpitalnej, Katowice ul. Medyków 14</w:t>
      </w:r>
      <w:bookmarkStart w:id="18" w:name="_Hlk88131429"/>
      <w:bookmarkStart w:id="19" w:name="_Hlk87949716"/>
      <w:r w:rsidRPr="00AA4F8F">
        <w:rPr>
          <w:rFonts w:ascii="Times New Roman" w:eastAsia="Calibri" w:hAnsi="Times New Roman" w:cs="Times New Roman"/>
          <w:sz w:val="24"/>
          <w:szCs w:val="24"/>
          <w:lang w:eastAsia="pl-PL"/>
        </w:rPr>
        <w:t>.</w:t>
      </w:r>
    </w:p>
    <w:bookmarkEnd w:id="18"/>
    <w:bookmarkEnd w:id="19"/>
    <w:p w14:paraId="664E92D6" w14:textId="77777777" w:rsidR="00AA4F8F" w:rsidRPr="00AA4F8F" w:rsidRDefault="00AA4F8F" w:rsidP="00AA4F8F">
      <w:pPr>
        <w:widowControl w:val="0"/>
        <w:numPr>
          <w:ilvl w:val="0"/>
          <w:numId w:val="78"/>
        </w:numPr>
        <w:suppressAutoHyphens/>
        <w:spacing w:after="0" w:line="240" w:lineRule="auto"/>
        <w:contextualSpacing/>
        <w:jc w:val="both"/>
        <w:rPr>
          <w:rFonts w:ascii="Times New Roman" w:eastAsia="Calibri" w:hAnsi="Times New Roman" w:cs="Times New Roman"/>
          <w:i/>
          <w:iCs/>
          <w:sz w:val="24"/>
          <w:szCs w:val="24"/>
          <w:lang w:eastAsia="ar-SA"/>
        </w:rPr>
      </w:pPr>
      <w:r w:rsidRPr="00AA4F8F">
        <w:rPr>
          <w:rFonts w:ascii="Times New Roman" w:eastAsia="Calibri" w:hAnsi="Times New Roman" w:cs="Times New Roman"/>
          <w:sz w:val="24"/>
          <w:szCs w:val="24"/>
          <w:lang w:eastAsia="ar-SA"/>
        </w:rPr>
        <w:t xml:space="preserve">Przyjęcie przez Zamawiającego przesyłki zawierającej Wyroby medyczne, dostarczonej przez przedstawiciela Wykonawcy (dotyczy także przewoźnika lub innego podmiotu realizującego dostawę na zlecenie Wykonawcy) </w:t>
      </w:r>
      <w:r w:rsidRPr="00AA4F8F">
        <w:rPr>
          <w:rFonts w:ascii="Times New Roman" w:eastAsia="Times New Roman" w:hAnsi="Times New Roman" w:cs="Times New Roman"/>
          <w:bCs/>
          <w:kern w:val="2"/>
          <w:sz w:val="24"/>
          <w:szCs w:val="24"/>
          <w:lang w:eastAsia="ar-SA"/>
        </w:rPr>
        <w:t>obejmującej rozładunek i złożenie w miejscu wyznaczonym przez osobę upoważnioną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r w:rsidRPr="00AA4F8F">
        <w:rPr>
          <w:rFonts w:ascii="Times New Roman" w:eastAsia="Calibri" w:hAnsi="Times New Roman" w:cs="Times New Roman"/>
          <w:sz w:val="24"/>
          <w:szCs w:val="24"/>
          <w:lang w:eastAsia="ar-SA"/>
        </w:rPr>
        <w:t>.</w:t>
      </w:r>
    </w:p>
    <w:p w14:paraId="6F640324" w14:textId="77777777" w:rsidR="00AA4F8F" w:rsidRPr="00AA4F8F" w:rsidRDefault="00AA4F8F" w:rsidP="00AA4F8F">
      <w:pPr>
        <w:widowControl w:val="0"/>
        <w:numPr>
          <w:ilvl w:val="0"/>
          <w:numId w:val="78"/>
        </w:numPr>
        <w:suppressAutoHyphens/>
        <w:spacing w:after="0" w:line="240" w:lineRule="auto"/>
        <w:contextualSpacing/>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6AD96F64" w14:textId="77777777" w:rsidR="00AA4F8F" w:rsidRPr="00AA4F8F" w:rsidRDefault="00AA4F8F" w:rsidP="00AA4F8F">
      <w:pPr>
        <w:widowControl w:val="0"/>
        <w:numPr>
          <w:ilvl w:val="0"/>
          <w:numId w:val="78"/>
        </w:numPr>
        <w:suppressAutoHyphens/>
        <w:spacing w:after="0" w:line="240" w:lineRule="auto"/>
        <w:contextualSpacing/>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Zamawiający zobowiązuje się wykorzystywać z depozytu w pierwszej kolejności Wyroby medyczne  z najkrótszym terminem ważności.</w:t>
      </w:r>
    </w:p>
    <w:p w14:paraId="32933E26" w14:textId="77777777" w:rsidR="00AA4F8F" w:rsidRPr="00AA4F8F" w:rsidRDefault="00AA4F8F" w:rsidP="00AA4F8F">
      <w:pPr>
        <w:widowControl w:val="0"/>
        <w:numPr>
          <w:ilvl w:val="0"/>
          <w:numId w:val="78"/>
        </w:numPr>
        <w:suppressAutoHyphens/>
        <w:spacing w:after="0" w:line="240" w:lineRule="auto"/>
        <w:contextualSpacing/>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Zamawiający  zobowiązuje się do prawidłowego przechowywania przedmiotu umowy, by zachować go w stanie niepogorszonym.</w:t>
      </w:r>
    </w:p>
    <w:p w14:paraId="55C40428" w14:textId="77777777" w:rsidR="00AA4F8F" w:rsidRPr="00AA4F8F" w:rsidRDefault="00AA4F8F" w:rsidP="00AA4F8F">
      <w:pPr>
        <w:widowControl w:val="0"/>
        <w:numPr>
          <w:ilvl w:val="0"/>
          <w:numId w:val="78"/>
        </w:numPr>
        <w:suppressAutoHyphens/>
        <w:spacing w:after="0" w:line="240" w:lineRule="auto"/>
        <w:contextualSpacing/>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 xml:space="preserve">Ilości podane w specyfikacji asortymentowo-cenowej są ilościami szacunkowymi </w:t>
      </w:r>
      <w:r w:rsidRPr="00AA4F8F">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AA4F8F">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AA4F8F">
        <w:rPr>
          <w:rFonts w:ascii="Times New Roman" w:eastAsia="Cambria" w:hAnsi="Times New Roman" w:cs="Times New Roman"/>
          <w:bCs/>
          <w:sz w:val="24"/>
          <w:szCs w:val="24"/>
          <w:lang w:eastAsia="pl-PL"/>
        </w:rPr>
        <w:t>wartości pierwotnej umowy,</w:t>
      </w:r>
      <w:r w:rsidRPr="00AA4F8F">
        <w:rPr>
          <w:rFonts w:ascii="Times New Roman" w:eastAsia="Cambria" w:hAnsi="Times New Roman" w:cs="Times New Roman"/>
          <w:sz w:val="24"/>
          <w:szCs w:val="24"/>
        </w:rPr>
        <w:t xml:space="preserve"> a w przypadku zastosowania § 7 ust. 4 lit. d) z odpowiednim przeliczeniem tej wartości.</w:t>
      </w:r>
    </w:p>
    <w:p w14:paraId="5BE04FE4" w14:textId="77777777" w:rsidR="00AA4F8F" w:rsidRPr="00AA4F8F" w:rsidRDefault="00AA4F8F" w:rsidP="00AA4F8F">
      <w:pPr>
        <w:widowControl w:val="0"/>
        <w:numPr>
          <w:ilvl w:val="0"/>
          <w:numId w:val="78"/>
        </w:numPr>
        <w:suppressAutoHyphens/>
        <w:spacing w:after="0" w:line="240" w:lineRule="auto"/>
        <w:contextualSpacing/>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 xml:space="preserve">W przypadku niewykonania przez Wykonawcę dostawy częściowej do depozytu </w:t>
      </w:r>
      <w:r w:rsidRPr="00AA4F8F">
        <w:rPr>
          <w:rFonts w:ascii="Times New Roman" w:eastAsia="Calibri" w:hAnsi="Times New Roman" w:cs="Times New Roman"/>
          <w:sz w:val="24"/>
          <w:szCs w:val="24"/>
          <w:lang w:eastAsia="ar-SA"/>
        </w:rPr>
        <w:t>wyrobów medycznych</w:t>
      </w:r>
      <w:r w:rsidRPr="00AA4F8F">
        <w:rPr>
          <w:rFonts w:ascii="Times New Roman" w:eastAsia="Calibri" w:hAnsi="Times New Roman" w:cs="Times New Roman"/>
          <w:sz w:val="24"/>
          <w:szCs w:val="24"/>
          <w:lang w:eastAsia="pl-PL"/>
        </w:rPr>
        <w:t xml:space="preserve">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4765C41B" w14:textId="77777777" w:rsidR="00AA4F8F" w:rsidRPr="00AA4F8F" w:rsidRDefault="00AA4F8F" w:rsidP="00AA4F8F">
      <w:pPr>
        <w:widowControl w:val="0"/>
        <w:numPr>
          <w:ilvl w:val="0"/>
          <w:numId w:val="78"/>
        </w:numPr>
        <w:suppressAutoHyphens/>
        <w:spacing w:after="0" w:line="240" w:lineRule="auto"/>
        <w:contextualSpacing/>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 xml:space="preserve">W przypadku skorzystania przez Zamawiającego z prawa zakupu </w:t>
      </w:r>
      <w:r w:rsidRPr="00AA4F8F">
        <w:rPr>
          <w:rFonts w:ascii="Times New Roman" w:eastAsia="Calibri" w:hAnsi="Times New Roman" w:cs="Times New Roman"/>
          <w:sz w:val="24"/>
          <w:szCs w:val="24"/>
          <w:lang w:eastAsia="ar-SA"/>
        </w:rPr>
        <w:t>wyrobów medycznych</w:t>
      </w:r>
      <w:r w:rsidRPr="00AA4F8F">
        <w:rPr>
          <w:rFonts w:ascii="Times New Roman" w:eastAsia="Calibri" w:hAnsi="Times New Roman" w:cs="Times New Roman"/>
          <w:sz w:val="24"/>
          <w:szCs w:val="24"/>
          <w:lang w:eastAsia="pl-PL"/>
        </w:rPr>
        <w:t xml:space="preserve"> u innego dostawcy, zgodnie z ust. 16 powyżej zmniejsza się ilość i wartość całkowitą przedmiotu umowy o ilość i wartość zakupu dokonanego u tego innego dostawcy.</w:t>
      </w:r>
    </w:p>
    <w:p w14:paraId="26211754" w14:textId="77777777" w:rsidR="00AA4F8F" w:rsidRPr="00AA4F8F" w:rsidRDefault="00AA4F8F" w:rsidP="00AA4F8F">
      <w:pPr>
        <w:numPr>
          <w:ilvl w:val="0"/>
          <w:numId w:val="78"/>
        </w:numPr>
        <w:spacing w:after="0" w:line="240" w:lineRule="auto"/>
        <w:contextualSpacing/>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lastRenderedPageBreak/>
        <w:t>Wykonawca  może dokonać spisu z natury przedmiotu umowy  u Zamawiającego  oraz dokonać kontroli warunków ich przechowywania w każdym uzgodnionym wcześniej z Zamawiającym terminie, jednak nie częściej niż raz na kwartał.</w:t>
      </w:r>
    </w:p>
    <w:p w14:paraId="5E88AAFC" w14:textId="77777777" w:rsidR="00AA4F8F" w:rsidRPr="00AA4F8F" w:rsidRDefault="00AA4F8F" w:rsidP="00AA4F8F">
      <w:pPr>
        <w:widowControl w:val="0"/>
        <w:numPr>
          <w:ilvl w:val="0"/>
          <w:numId w:val="78"/>
        </w:numPr>
        <w:suppressAutoHyphens/>
        <w:spacing w:after="0" w:line="240" w:lineRule="auto"/>
        <w:contextualSpacing/>
        <w:jc w:val="both"/>
        <w:rPr>
          <w:rFonts w:ascii="Times New Roman" w:eastAsia="Calibri" w:hAnsi="Times New Roman" w:cs="Times New Roman"/>
          <w:sz w:val="24"/>
          <w:szCs w:val="24"/>
        </w:rPr>
      </w:pPr>
      <w:r w:rsidRPr="00AA4F8F">
        <w:rPr>
          <w:rFonts w:ascii="Times New Roman" w:eastAsia="Calibri" w:hAnsi="Times New Roman" w:cs="Times New Roman"/>
          <w:sz w:val="24"/>
          <w:szCs w:val="24"/>
        </w:rPr>
        <w:t xml:space="preserve">Zamawiający, bez jakichkolwiek roszczeń finansowych ze strony Wykonawcy może </w:t>
      </w:r>
    </w:p>
    <w:p w14:paraId="3C146B9A" w14:textId="77777777" w:rsidR="00AA4F8F" w:rsidRPr="00AA4F8F" w:rsidRDefault="00AA4F8F" w:rsidP="00AA4F8F">
      <w:pPr>
        <w:widowControl w:val="0"/>
        <w:suppressAutoHyphens/>
        <w:spacing w:after="0" w:line="240" w:lineRule="auto"/>
        <w:ind w:left="340"/>
        <w:contextualSpacing/>
        <w:jc w:val="both"/>
        <w:rPr>
          <w:rFonts w:ascii="Times New Roman" w:eastAsia="Calibri" w:hAnsi="Times New Roman" w:cs="Times New Roman"/>
          <w:sz w:val="24"/>
          <w:szCs w:val="24"/>
        </w:rPr>
      </w:pPr>
      <w:r w:rsidRPr="00AA4F8F">
        <w:rPr>
          <w:rFonts w:ascii="Times New Roman" w:eastAsia="Calibri" w:hAnsi="Times New Roman" w:cs="Times New Roman"/>
          <w:sz w:val="24"/>
          <w:szCs w:val="24"/>
        </w:rPr>
        <w:t>odmówić przyjęcia dostawy w całości lub w części, jeżeli:</w:t>
      </w:r>
    </w:p>
    <w:p w14:paraId="7670B58E" w14:textId="77777777" w:rsidR="00AA4F8F" w:rsidRPr="00AA4F8F" w:rsidRDefault="00AA4F8F" w:rsidP="00AA4F8F">
      <w:pPr>
        <w:widowControl w:val="0"/>
        <w:suppressAutoHyphens/>
        <w:spacing w:after="0" w:line="240" w:lineRule="auto"/>
        <w:jc w:val="both"/>
        <w:rPr>
          <w:rFonts w:ascii="Times New Roman" w:eastAsia="Calibri" w:hAnsi="Times New Roman" w:cs="Times New Roman"/>
          <w:sz w:val="24"/>
          <w:szCs w:val="24"/>
        </w:rPr>
      </w:pPr>
      <w:r w:rsidRPr="00AA4F8F">
        <w:rPr>
          <w:rFonts w:ascii="Times New Roman" w:eastAsia="Calibri" w:hAnsi="Times New Roman" w:cs="Times New Roman"/>
          <w:sz w:val="24"/>
          <w:szCs w:val="24"/>
        </w:rPr>
        <w:t xml:space="preserve">      -  jakikolwiek element przedmiotu zamówienia nie będzie oryginalnie zapakowany i </w:t>
      </w:r>
    </w:p>
    <w:p w14:paraId="5CF1F4C8" w14:textId="77777777" w:rsidR="00AA4F8F" w:rsidRPr="00AA4F8F" w:rsidRDefault="00AA4F8F" w:rsidP="00AA4F8F">
      <w:pPr>
        <w:widowControl w:val="0"/>
        <w:suppressAutoHyphens/>
        <w:spacing w:after="0" w:line="240" w:lineRule="auto"/>
        <w:ind w:left="340"/>
        <w:contextualSpacing/>
        <w:jc w:val="both"/>
        <w:rPr>
          <w:rFonts w:ascii="Times New Roman" w:eastAsia="Calibri" w:hAnsi="Times New Roman" w:cs="Times New Roman"/>
          <w:sz w:val="24"/>
          <w:szCs w:val="24"/>
        </w:rPr>
      </w:pPr>
      <w:r w:rsidRPr="00AA4F8F">
        <w:rPr>
          <w:rFonts w:ascii="Times New Roman" w:eastAsia="Calibri" w:hAnsi="Times New Roman" w:cs="Times New Roman"/>
          <w:sz w:val="24"/>
          <w:szCs w:val="24"/>
        </w:rPr>
        <w:t xml:space="preserve">   oznaczony zgodnie z obowiązującymi przepisami,</w:t>
      </w:r>
    </w:p>
    <w:p w14:paraId="49488196" w14:textId="77777777" w:rsidR="00AA4F8F" w:rsidRPr="00AA4F8F" w:rsidRDefault="00AA4F8F" w:rsidP="00AA4F8F">
      <w:pPr>
        <w:widowControl w:val="0"/>
        <w:suppressAutoHyphens/>
        <w:spacing w:after="0" w:line="240" w:lineRule="auto"/>
        <w:ind w:left="340"/>
        <w:contextualSpacing/>
        <w:jc w:val="both"/>
        <w:rPr>
          <w:rFonts w:ascii="Times New Roman" w:eastAsia="Calibri" w:hAnsi="Times New Roman" w:cs="Times New Roman"/>
          <w:sz w:val="24"/>
          <w:szCs w:val="24"/>
        </w:rPr>
      </w:pPr>
      <w:r w:rsidRPr="00AA4F8F">
        <w:rPr>
          <w:rFonts w:ascii="Times New Roman" w:eastAsia="Calibri" w:hAnsi="Times New Roman" w:cs="Times New Roman"/>
          <w:sz w:val="24"/>
          <w:szCs w:val="24"/>
        </w:rPr>
        <w:t>-  jakiekolwiek opakowanie będzie naruszone;</w:t>
      </w:r>
    </w:p>
    <w:p w14:paraId="7DA024AA" w14:textId="77777777" w:rsidR="00AA4F8F" w:rsidRPr="00AA4F8F" w:rsidRDefault="00AA4F8F" w:rsidP="00AA4F8F">
      <w:pPr>
        <w:widowControl w:val="0"/>
        <w:suppressAutoHyphens/>
        <w:spacing w:after="0" w:line="240" w:lineRule="auto"/>
        <w:ind w:left="340"/>
        <w:contextualSpacing/>
        <w:jc w:val="both"/>
        <w:rPr>
          <w:rFonts w:ascii="Times New Roman" w:eastAsia="Calibri" w:hAnsi="Times New Roman" w:cs="Times New Roman"/>
          <w:sz w:val="24"/>
          <w:szCs w:val="24"/>
        </w:rPr>
      </w:pPr>
      <w:r w:rsidRPr="00AA4F8F">
        <w:rPr>
          <w:rFonts w:ascii="Times New Roman" w:eastAsia="Calibri" w:hAnsi="Times New Roman" w:cs="Times New Roman"/>
          <w:sz w:val="24"/>
          <w:szCs w:val="24"/>
        </w:rPr>
        <w:t xml:space="preserve">- dostarczony asortyment nie będzie zgodny z przedmiotem zamówienia znajdującym się </w:t>
      </w:r>
    </w:p>
    <w:p w14:paraId="03AB9169" w14:textId="77777777" w:rsidR="00AA4F8F" w:rsidRPr="00AA4F8F" w:rsidRDefault="00AA4F8F" w:rsidP="00AA4F8F">
      <w:pPr>
        <w:widowControl w:val="0"/>
        <w:suppressAutoHyphens/>
        <w:spacing w:after="0" w:line="240" w:lineRule="auto"/>
        <w:ind w:left="340"/>
        <w:contextualSpacing/>
        <w:jc w:val="both"/>
        <w:rPr>
          <w:rFonts w:ascii="Times New Roman" w:eastAsia="Calibri" w:hAnsi="Times New Roman" w:cs="Times New Roman"/>
          <w:sz w:val="24"/>
          <w:szCs w:val="24"/>
        </w:rPr>
      </w:pPr>
      <w:r w:rsidRPr="00AA4F8F">
        <w:rPr>
          <w:rFonts w:ascii="Times New Roman" w:eastAsia="Calibri" w:hAnsi="Times New Roman" w:cs="Times New Roman"/>
          <w:sz w:val="24"/>
          <w:szCs w:val="24"/>
        </w:rPr>
        <w:t xml:space="preserve">   w formularzu asortymentowo-cenowym</w:t>
      </w:r>
    </w:p>
    <w:p w14:paraId="67F6222A" w14:textId="77777777" w:rsidR="00AA4F8F" w:rsidRPr="00AA4F8F" w:rsidRDefault="00AA4F8F" w:rsidP="00AA4F8F">
      <w:pPr>
        <w:numPr>
          <w:ilvl w:val="0"/>
          <w:numId w:val="78"/>
        </w:numPr>
        <w:spacing w:after="160" w:line="240" w:lineRule="auto"/>
        <w:contextualSpacing/>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Wykonawca zobowiązany jest zapoznać osoby, których dane podaje w związku z realizacją umowy z treścią klauzuli informacyjnej stanowiącej załącznik nr 2 do umowy.</w:t>
      </w:r>
    </w:p>
    <w:p w14:paraId="688987DC" w14:textId="77777777" w:rsidR="00AA4F8F" w:rsidRPr="00AA4F8F" w:rsidRDefault="00AA4F8F" w:rsidP="00AA4F8F">
      <w:pPr>
        <w:spacing w:after="0" w:line="240" w:lineRule="auto"/>
        <w:contextualSpacing/>
        <w:jc w:val="both"/>
        <w:rPr>
          <w:rFonts w:ascii="Times New Roman" w:eastAsia="Cambria" w:hAnsi="Times New Roman" w:cs="Times New Roman"/>
          <w:bCs/>
          <w:sz w:val="24"/>
          <w:szCs w:val="24"/>
          <w:lang w:eastAsia="pl-PL"/>
        </w:rPr>
      </w:pPr>
    </w:p>
    <w:p w14:paraId="237431B6" w14:textId="77777777" w:rsidR="00AA4F8F" w:rsidRPr="00AA4F8F" w:rsidRDefault="00AA4F8F" w:rsidP="00AA4F8F">
      <w:pPr>
        <w:spacing w:after="0" w:line="240" w:lineRule="auto"/>
        <w:jc w:val="center"/>
        <w:rPr>
          <w:rFonts w:ascii="Times New Roman" w:eastAsia="Calibri" w:hAnsi="Times New Roman" w:cs="Times New Roman"/>
          <w:b/>
          <w:bCs/>
          <w:sz w:val="24"/>
          <w:szCs w:val="24"/>
          <w:lang w:eastAsia="pl-PL"/>
        </w:rPr>
      </w:pPr>
      <w:r w:rsidRPr="00AA4F8F">
        <w:rPr>
          <w:rFonts w:ascii="Times New Roman" w:eastAsia="Calibri" w:hAnsi="Times New Roman" w:cs="Times New Roman"/>
          <w:b/>
          <w:bCs/>
          <w:sz w:val="24"/>
          <w:szCs w:val="24"/>
          <w:lang w:eastAsia="pl-PL"/>
        </w:rPr>
        <w:t>§3.</w:t>
      </w:r>
    </w:p>
    <w:p w14:paraId="3BA3E6F6" w14:textId="77777777" w:rsidR="00AA4F8F" w:rsidRPr="00AA4F8F" w:rsidRDefault="00AA4F8F" w:rsidP="00AA4F8F">
      <w:pPr>
        <w:spacing w:after="0" w:line="240" w:lineRule="auto"/>
        <w:jc w:val="center"/>
        <w:outlineLvl w:val="6"/>
        <w:rPr>
          <w:rFonts w:ascii="Times New Roman" w:eastAsia="Calibri" w:hAnsi="Times New Roman" w:cs="Times New Roman"/>
          <w:b/>
          <w:bCs/>
          <w:sz w:val="24"/>
          <w:szCs w:val="24"/>
          <w:u w:val="single"/>
          <w:lang w:eastAsia="pl-PL"/>
        </w:rPr>
      </w:pPr>
      <w:r w:rsidRPr="00AA4F8F">
        <w:rPr>
          <w:rFonts w:ascii="Times New Roman" w:eastAsia="Calibri" w:hAnsi="Times New Roman" w:cs="Times New Roman"/>
          <w:b/>
          <w:bCs/>
          <w:sz w:val="24"/>
          <w:szCs w:val="24"/>
          <w:u w:val="single"/>
          <w:lang w:eastAsia="pl-PL"/>
        </w:rPr>
        <w:t>WYNAGRODZENIE I WARUNKI PŁATNOŚCI</w:t>
      </w:r>
    </w:p>
    <w:p w14:paraId="19E04F06" w14:textId="77777777" w:rsidR="00AA4F8F" w:rsidRPr="00AA4F8F" w:rsidRDefault="00AA4F8F" w:rsidP="00AA4F8F">
      <w:pPr>
        <w:widowControl w:val="0"/>
        <w:numPr>
          <w:ilvl w:val="3"/>
          <w:numId w:val="43"/>
        </w:numPr>
        <w:suppressAutoHyphens/>
        <w:spacing w:after="0" w:line="240" w:lineRule="auto"/>
        <w:ind w:left="426" w:hanging="426"/>
        <w:contextualSpacing/>
        <w:jc w:val="both"/>
        <w:rPr>
          <w:rFonts w:ascii="Times New Roman" w:eastAsia="Times New Roman" w:hAnsi="Times New Roman" w:cs="Times New Roman"/>
          <w:sz w:val="24"/>
          <w:szCs w:val="24"/>
          <w:lang w:eastAsia="zh-CN"/>
        </w:rPr>
      </w:pPr>
      <w:r w:rsidRPr="00AA4F8F">
        <w:rPr>
          <w:rFonts w:ascii="Times New Roman" w:eastAsia="Times New Roman" w:hAnsi="Times New Roman" w:cs="Times New Roman"/>
          <w:sz w:val="24"/>
          <w:szCs w:val="24"/>
          <w:lang w:eastAsia="zh-CN"/>
        </w:rPr>
        <w:t xml:space="preserve">Za należyte wykonanie całej umowy Wykonawca otrzyma wynagrodzenie wynikające z przedstawionej oferty w kwocie:  </w:t>
      </w:r>
    </w:p>
    <w:p w14:paraId="4D4462FC" w14:textId="77777777" w:rsidR="00AA4F8F" w:rsidRPr="00AA4F8F" w:rsidRDefault="00AA4F8F" w:rsidP="00AA4F8F">
      <w:pPr>
        <w:widowControl w:val="0"/>
        <w:suppressAutoHyphens/>
        <w:spacing w:after="0" w:line="240" w:lineRule="auto"/>
        <w:ind w:left="284" w:hanging="142"/>
        <w:jc w:val="both"/>
        <w:rPr>
          <w:rFonts w:ascii="Times New Roman" w:eastAsia="Times New Roman" w:hAnsi="Times New Roman" w:cs="Times New Roman"/>
          <w:sz w:val="24"/>
          <w:szCs w:val="24"/>
          <w:lang w:eastAsia="zh-CN"/>
        </w:rPr>
      </w:pPr>
      <w:r w:rsidRPr="00AA4F8F">
        <w:rPr>
          <w:rFonts w:ascii="Times New Roman" w:eastAsia="Times New Roman" w:hAnsi="Times New Roman" w:cs="Times New Roman"/>
          <w:sz w:val="24"/>
          <w:szCs w:val="24"/>
          <w:lang w:eastAsia="zh-CN"/>
        </w:rPr>
        <w:t xml:space="preserve">   cena netto:……………należny podatek VAT:…………………..</w:t>
      </w:r>
      <w:r w:rsidRPr="00AA4F8F">
        <w:rPr>
          <w:rFonts w:ascii="Times New Roman" w:eastAsia="Times New Roman" w:hAnsi="Times New Roman" w:cs="Times New Roman"/>
          <w:sz w:val="24"/>
          <w:szCs w:val="24"/>
          <w:lang w:eastAsia="zh-CN"/>
        </w:rPr>
        <w:tab/>
        <w:t xml:space="preserve"> </w:t>
      </w:r>
    </w:p>
    <w:p w14:paraId="5396342A" w14:textId="77777777" w:rsidR="00AA4F8F" w:rsidRPr="00AA4F8F" w:rsidRDefault="00AA4F8F" w:rsidP="00AA4F8F">
      <w:pPr>
        <w:widowControl w:val="0"/>
        <w:suppressAutoHyphens/>
        <w:spacing w:after="0" w:line="240" w:lineRule="auto"/>
        <w:ind w:left="284" w:hanging="142"/>
        <w:jc w:val="both"/>
        <w:rPr>
          <w:rFonts w:ascii="Times New Roman" w:eastAsia="Times New Roman" w:hAnsi="Times New Roman" w:cs="Times New Roman"/>
          <w:sz w:val="24"/>
          <w:szCs w:val="24"/>
          <w:lang w:eastAsia="zh-CN"/>
        </w:rPr>
      </w:pPr>
      <w:r w:rsidRPr="00AA4F8F">
        <w:rPr>
          <w:rFonts w:ascii="Times New Roman" w:eastAsia="Times New Roman" w:hAnsi="Times New Roman" w:cs="Times New Roman"/>
          <w:sz w:val="24"/>
          <w:szCs w:val="24"/>
          <w:lang w:eastAsia="zh-CN"/>
        </w:rPr>
        <w:t xml:space="preserve">   cena brutto:……………… słownie:………………………………………</w:t>
      </w:r>
    </w:p>
    <w:p w14:paraId="445C0833" w14:textId="77777777" w:rsidR="00AA4F8F" w:rsidRPr="00AA4F8F" w:rsidRDefault="00AA4F8F" w:rsidP="00AA4F8F">
      <w:pPr>
        <w:widowControl w:val="0"/>
        <w:numPr>
          <w:ilvl w:val="0"/>
          <w:numId w:val="65"/>
        </w:numPr>
        <w:suppressAutoHyphens/>
        <w:spacing w:after="0" w:line="240" w:lineRule="auto"/>
        <w:contextualSpacing/>
        <w:jc w:val="both"/>
        <w:rPr>
          <w:rFonts w:ascii="Times New Roman" w:eastAsia="Times New Roman" w:hAnsi="Times New Roman" w:cs="Times New Roman"/>
          <w:sz w:val="24"/>
          <w:szCs w:val="24"/>
          <w:lang w:eastAsia="pl-PL"/>
        </w:rPr>
      </w:pPr>
      <w:bookmarkStart w:id="20" w:name="_Hlk144878116"/>
      <w:bookmarkStart w:id="21" w:name="_Hlk144878479"/>
      <w:r w:rsidRPr="00AA4F8F">
        <w:rPr>
          <w:rFonts w:ascii="Times New Roman" w:eastAsia="Calibri" w:hAnsi="Times New Roman" w:cs="Times New Roman"/>
          <w:sz w:val="24"/>
          <w:szCs w:val="24"/>
          <w:lang w:eastAsia="pl-PL"/>
        </w:rPr>
        <w:t>Ceny jednostkowe wyrobów medycznych określone zostały w załączniku nr 1 do niniejszej umowy</w:t>
      </w:r>
    </w:p>
    <w:bookmarkEnd w:id="20"/>
    <w:p w14:paraId="19B3574F" w14:textId="77777777" w:rsidR="00AA4F8F" w:rsidRPr="00AA4F8F" w:rsidRDefault="00AA4F8F" w:rsidP="00AA4F8F">
      <w:pPr>
        <w:widowControl w:val="0"/>
        <w:numPr>
          <w:ilvl w:val="0"/>
          <w:numId w:val="65"/>
        </w:numPr>
        <w:suppressAutoHyphens/>
        <w:spacing w:after="0" w:line="240" w:lineRule="auto"/>
        <w:jc w:val="both"/>
        <w:rPr>
          <w:rFonts w:ascii="Times New Roman" w:eastAsia="Cambria" w:hAnsi="Times New Roman" w:cs="Times New Roman"/>
          <w:sz w:val="24"/>
          <w:szCs w:val="24"/>
          <w:lang w:eastAsia="pl-PL"/>
        </w:rPr>
      </w:pPr>
      <w:r w:rsidRPr="00AA4F8F">
        <w:rPr>
          <w:rFonts w:ascii="Times New Roman" w:eastAsia="Cambria" w:hAnsi="Times New Roman" w:cs="Times New Roman"/>
          <w:sz w:val="24"/>
          <w:szCs w:val="24"/>
          <w:lang w:eastAsia="pl-PL"/>
        </w:rPr>
        <w:t xml:space="preserve">Zapłata za każdą zamówioną przez Zamawiającego i dostarczoną zgodnie z umową partię wyrobów medycznych nastąpi przelewem na rachunek bankowy Wykonawcy ( nr rachunku ………………………………………….) w terminie do 30 dni od dnia otrzymania przez Zamawiającego prawidłowej  wystawionej zgodnie z umową faktury VAT  </w:t>
      </w:r>
      <w:r w:rsidRPr="00AA4F8F">
        <w:rPr>
          <w:rFonts w:ascii="Times New Roman" w:eastAsia="Cambria" w:hAnsi="Times New Roman" w:cs="Times New Roman"/>
          <w:bCs/>
          <w:sz w:val="24"/>
          <w:szCs w:val="24"/>
        </w:rPr>
        <w:t>w formie papierowej na adres Zamawiającego lub w formie elektronicznej poprzez zastosowanie adresu PEF (rodzaj adresu PEF: NIP, numer adresu PEF: 9542274017)</w:t>
      </w:r>
      <w:r w:rsidRPr="00AA4F8F">
        <w:rPr>
          <w:rFonts w:ascii="Times New Roman" w:eastAsia="Cambria" w:hAnsi="Times New Roman" w:cs="Times New Roman"/>
          <w:sz w:val="24"/>
          <w:szCs w:val="24"/>
        </w:rPr>
        <w:t>.</w:t>
      </w:r>
      <w:r w:rsidRPr="00AA4F8F">
        <w:rPr>
          <w:rFonts w:ascii="Times New Roman" w:eastAsia="Cambria" w:hAnsi="Times New Roman" w:cs="Times New Roman"/>
          <w:sz w:val="24"/>
          <w:szCs w:val="24"/>
          <w:lang w:eastAsia="pl-PL"/>
        </w:rPr>
        <w:t xml:space="preserve"> W przypadku, gdyby Wykonawca zamieścił na fakturze inny termin płatności niż określony w niniejszej umowie obowiązuje termin płatności określony w umowie.</w:t>
      </w:r>
    </w:p>
    <w:p w14:paraId="10292FD1" w14:textId="77777777" w:rsidR="00AA4F8F" w:rsidRPr="00AA4F8F" w:rsidRDefault="00AA4F8F" w:rsidP="00AA4F8F">
      <w:pPr>
        <w:widowControl w:val="0"/>
        <w:numPr>
          <w:ilvl w:val="0"/>
          <w:numId w:val="65"/>
        </w:numPr>
        <w:suppressAutoHyphens/>
        <w:spacing w:after="0" w:line="240" w:lineRule="auto"/>
        <w:jc w:val="both"/>
        <w:rPr>
          <w:rFonts w:ascii="Times New Roman" w:eastAsia="Cambria" w:hAnsi="Times New Roman" w:cs="Times New Roman"/>
          <w:sz w:val="24"/>
          <w:szCs w:val="24"/>
          <w:lang w:eastAsia="pl-PL"/>
        </w:rPr>
      </w:pPr>
      <w:r w:rsidRPr="00AA4F8F">
        <w:rPr>
          <w:rFonts w:ascii="Times New Roman" w:eastAsia="Cambria" w:hAnsi="Times New Roman" w:cs="Times New Roman"/>
          <w:sz w:val="24"/>
          <w:szCs w:val="24"/>
          <w:lang w:eastAsia="pl-PL"/>
        </w:rPr>
        <w:t>Za datę dokonania zapłaty przyjmuje się datę obciążenia rachunku bankowego Zamawiającego.</w:t>
      </w:r>
    </w:p>
    <w:p w14:paraId="171C2EA8" w14:textId="77777777" w:rsidR="00AA4F8F" w:rsidRPr="00AA4F8F" w:rsidRDefault="00AA4F8F" w:rsidP="00AA4F8F">
      <w:pPr>
        <w:numPr>
          <w:ilvl w:val="0"/>
          <w:numId w:val="65"/>
        </w:numPr>
        <w:spacing w:after="0" w:line="259" w:lineRule="auto"/>
        <w:contextualSpacing/>
        <w:jc w:val="both"/>
        <w:rPr>
          <w:rFonts w:ascii="Times New Roman" w:eastAsia="Cambria" w:hAnsi="Times New Roman" w:cs="Times New Roman"/>
          <w:sz w:val="24"/>
          <w:szCs w:val="24"/>
          <w:lang w:eastAsia="pl-PL"/>
        </w:rPr>
      </w:pPr>
      <w:r w:rsidRPr="00AA4F8F">
        <w:rPr>
          <w:rFonts w:ascii="Times New Roman" w:eastAsia="Cambria" w:hAnsi="Times New Roman" w:cs="Times New Roman"/>
          <w:sz w:val="24"/>
          <w:szCs w:val="24"/>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2F36B2AE" w14:textId="77777777" w:rsidR="00AA4F8F" w:rsidRPr="00AA4F8F" w:rsidRDefault="00AA4F8F" w:rsidP="00AA4F8F">
      <w:pPr>
        <w:widowControl w:val="0"/>
        <w:numPr>
          <w:ilvl w:val="0"/>
          <w:numId w:val="65"/>
        </w:numPr>
        <w:suppressAutoHyphens/>
        <w:spacing w:after="0" w:line="240" w:lineRule="auto"/>
        <w:jc w:val="both"/>
        <w:rPr>
          <w:rFonts w:ascii="Times New Roman" w:eastAsia="Cambria" w:hAnsi="Times New Roman" w:cs="Times New Roman"/>
          <w:sz w:val="24"/>
          <w:szCs w:val="24"/>
          <w:lang w:eastAsia="pl-PL"/>
        </w:rPr>
      </w:pPr>
      <w:bookmarkStart w:id="22" w:name="_Hlk76375414"/>
      <w:r w:rsidRPr="00AA4F8F">
        <w:rPr>
          <w:rFonts w:ascii="Times New Roman" w:eastAsia="Cambria" w:hAnsi="Times New Roman" w:cs="Times New Roman"/>
          <w:sz w:val="24"/>
          <w:szCs w:val="24"/>
          <w:lang w:eastAsia="pl-PL"/>
        </w:rPr>
        <w:t>Na podstawie art. 12 ust. 4i  i 4j oraz art. 15d ustawy z dnia 15 lutego 1992r  o podatku dochodowym od osób prawnych (tekst jednolity: Dz.U. 2022 poz. 2587 z późn.zm</w:t>
      </w:r>
      <w:r w:rsidRPr="00AA4F8F">
        <w:rPr>
          <w:rFonts w:ascii="Times New Roman" w:eastAsia="Times New Roman" w:hAnsi="Times New Roman" w:cs="Times New Roman"/>
          <w:sz w:val="24"/>
          <w:szCs w:val="24"/>
        </w:rPr>
        <w:t>.)</w:t>
      </w:r>
    </w:p>
    <w:p w14:paraId="60719A45" w14:textId="77777777" w:rsidR="00AA4F8F" w:rsidRPr="00AA4F8F" w:rsidRDefault="00AA4F8F" w:rsidP="00AA4F8F">
      <w:pPr>
        <w:widowControl w:val="0"/>
        <w:numPr>
          <w:ilvl w:val="0"/>
          <w:numId w:val="69"/>
        </w:numPr>
        <w:suppressAutoHyphens/>
        <w:spacing w:after="0" w:line="240" w:lineRule="auto"/>
        <w:contextualSpacing/>
        <w:jc w:val="both"/>
        <w:rPr>
          <w:rFonts w:ascii="Times New Roman" w:eastAsia="Cambria" w:hAnsi="Times New Roman" w:cs="Times New Roman"/>
          <w:sz w:val="24"/>
          <w:szCs w:val="24"/>
          <w:lang w:eastAsia="pl-PL"/>
        </w:rPr>
      </w:pPr>
      <w:r w:rsidRPr="00AA4F8F">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013839D6" w14:textId="77777777" w:rsidR="00AA4F8F" w:rsidRPr="00AA4F8F" w:rsidRDefault="00AA4F8F" w:rsidP="00AA4F8F">
      <w:pPr>
        <w:widowControl w:val="0"/>
        <w:numPr>
          <w:ilvl w:val="0"/>
          <w:numId w:val="69"/>
        </w:numPr>
        <w:suppressAutoHyphens/>
        <w:spacing w:after="0" w:line="240" w:lineRule="auto"/>
        <w:contextualSpacing/>
        <w:jc w:val="both"/>
        <w:rPr>
          <w:rFonts w:ascii="Times New Roman" w:eastAsia="Cambria" w:hAnsi="Times New Roman" w:cs="Times New Roman"/>
          <w:sz w:val="24"/>
          <w:szCs w:val="24"/>
          <w:lang w:eastAsia="pl-PL"/>
        </w:rPr>
      </w:pPr>
      <w:r w:rsidRPr="00AA4F8F">
        <w:rPr>
          <w:rFonts w:ascii="Times New Roman" w:eastAsia="Cambria" w:hAnsi="Times New Roman" w:cs="Times New Roman"/>
          <w:sz w:val="24"/>
          <w:szCs w:val="24"/>
          <w:lang w:eastAsia="pl-PL"/>
        </w:rPr>
        <w:t xml:space="preserve">W przypadku zmiany rachunku bankowego lub wykreślenia wskazanego w </w:t>
      </w:r>
      <w:proofErr w:type="spellStart"/>
      <w:r w:rsidRPr="00AA4F8F">
        <w:rPr>
          <w:rFonts w:ascii="Times New Roman" w:eastAsia="Cambria" w:hAnsi="Times New Roman" w:cs="Times New Roman"/>
          <w:sz w:val="24"/>
          <w:szCs w:val="24"/>
          <w:lang w:eastAsia="pl-PL"/>
        </w:rPr>
        <w:t>pkt.a</w:t>
      </w:r>
      <w:proofErr w:type="spellEnd"/>
      <w:r w:rsidRPr="00AA4F8F">
        <w:rPr>
          <w:rFonts w:ascii="Times New Roman" w:eastAsia="Cambria" w:hAnsi="Times New Roman" w:cs="Times New Roman"/>
          <w:sz w:val="24"/>
          <w:szCs w:val="24"/>
          <w:lang w:eastAsia="pl-PL"/>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w:t>
      </w:r>
      <w:r w:rsidRPr="00AA4F8F">
        <w:rPr>
          <w:rFonts w:ascii="Times New Roman" w:eastAsia="Cambria" w:hAnsi="Times New Roman" w:cs="Times New Roman"/>
          <w:sz w:val="24"/>
          <w:szCs w:val="24"/>
          <w:lang w:eastAsia="pl-PL"/>
        </w:rPr>
        <w:lastRenderedPageBreak/>
        <w:t xml:space="preserve">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50F8861" w14:textId="77777777" w:rsidR="00AA4F8F" w:rsidRPr="00AA4F8F" w:rsidRDefault="00AA4F8F" w:rsidP="00AA4F8F">
      <w:pPr>
        <w:widowControl w:val="0"/>
        <w:numPr>
          <w:ilvl w:val="0"/>
          <w:numId w:val="69"/>
        </w:numPr>
        <w:suppressAutoHyphens/>
        <w:spacing w:after="0" w:line="240" w:lineRule="auto"/>
        <w:contextualSpacing/>
        <w:jc w:val="both"/>
        <w:rPr>
          <w:rFonts w:ascii="Times New Roman" w:eastAsia="Cambria" w:hAnsi="Times New Roman" w:cs="Times New Roman"/>
          <w:sz w:val="24"/>
          <w:szCs w:val="24"/>
          <w:lang w:eastAsia="pl-PL"/>
        </w:rPr>
      </w:pPr>
      <w:r w:rsidRPr="00AA4F8F">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FEFCF94" w14:textId="77777777" w:rsidR="00AA4F8F" w:rsidRPr="00AA4F8F" w:rsidRDefault="00AA4F8F" w:rsidP="00AA4F8F">
      <w:pPr>
        <w:widowControl w:val="0"/>
        <w:numPr>
          <w:ilvl w:val="0"/>
          <w:numId w:val="69"/>
        </w:numPr>
        <w:suppressAutoHyphens/>
        <w:spacing w:after="0" w:line="240" w:lineRule="auto"/>
        <w:contextualSpacing/>
        <w:jc w:val="both"/>
        <w:rPr>
          <w:rFonts w:ascii="Times New Roman" w:eastAsia="Cambria" w:hAnsi="Times New Roman" w:cs="Times New Roman"/>
          <w:sz w:val="24"/>
          <w:szCs w:val="24"/>
          <w:lang w:eastAsia="pl-PL"/>
        </w:rPr>
      </w:pPr>
      <w:r w:rsidRPr="00AA4F8F">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bookmarkEnd w:id="22"/>
    <w:p w14:paraId="4DFB13A4" w14:textId="77777777" w:rsidR="00AA4F8F" w:rsidRPr="00AA4F8F" w:rsidRDefault="00AA4F8F" w:rsidP="00AA4F8F">
      <w:pPr>
        <w:numPr>
          <w:ilvl w:val="0"/>
          <w:numId w:val="65"/>
        </w:numPr>
        <w:suppressAutoHyphens/>
        <w:spacing w:after="0" w:line="240" w:lineRule="auto"/>
        <w:contextualSpacing/>
        <w:jc w:val="both"/>
        <w:rPr>
          <w:rFonts w:ascii="Times New Roman" w:eastAsia="Cambria" w:hAnsi="Times New Roman" w:cs="Times New Roman"/>
          <w:sz w:val="24"/>
          <w:szCs w:val="24"/>
        </w:rPr>
      </w:pPr>
      <w:r w:rsidRPr="00AA4F8F">
        <w:rPr>
          <w:rFonts w:ascii="Times New Roman" w:eastAsia="Cambria" w:hAnsi="Times New Roman" w:cs="Times New Roman"/>
          <w:sz w:val="24"/>
          <w:szCs w:val="24"/>
        </w:rPr>
        <w:t>Strony mogą wystawiać i przesyłać faktury, duplikaty faktur oraz ich korekty, a także noty obciążeniowe i noty korygujące w formacie pliku elektronicznego PDF na adresy e-mail wskazane poniżej:</w:t>
      </w:r>
    </w:p>
    <w:p w14:paraId="342D613B" w14:textId="77777777" w:rsidR="00AA4F8F" w:rsidRPr="00AA4F8F" w:rsidRDefault="00AA4F8F" w:rsidP="00AA4F8F">
      <w:pPr>
        <w:numPr>
          <w:ilvl w:val="0"/>
          <w:numId w:val="70"/>
        </w:numPr>
        <w:suppressAutoHyphens/>
        <w:spacing w:after="0" w:line="240" w:lineRule="auto"/>
        <w:ind w:left="709"/>
        <w:contextualSpacing/>
        <w:jc w:val="both"/>
        <w:rPr>
          <w:rFonts w:ascii="Times New Roman" w:eastAsia="Cambria" w:hAnsi="Times New Roman" w:cs="Times New Roman"/>
          <w:sz w:val="24"/>
          <w:szCs w:val="24"/>
        </w:rPr>
      </w:pPr>
      <w:r w:rsidRPr="00AA4F8F">
        <w:rPr>
          <w:rFonts w:ascii="Times New Roman" w:eastAsia="Cambria" w:hAnsi="Times New Roman" w:cs="Times New Roman"/>
          <w:sz w:val="24"/>
          <w:szCs w:val="24"/>
        </w:rPr>
        <w:t xml:space="preserve">Adres e-mail na który Wykonawca może przekazywać Zamawiającemu wskazane powyżej dokumenty: </w:t>
      </w:r>
      <w:hyperlink r:id="rId30" w:history="1">
        <w:r w:rsidRPr="00AA4F8F">
          <w:rPr>
            <w:rFonts w:ascii="Times New Roman" w:eastAsia="Cambria" w:hAnsi="Times New Roman" w:cs="Times New Roman"/>
            <w:sz w:val="24"/>
            <w:szCs w:val="24"/>
            <w:u w:val="single"/>
          </w:rPr>
          <w:t>faktury@uck.katowice.pl</w:t>
        </w:r>
      </w:hyperlink>
      <w:r w:rsidRPr="00AA4F8F">
        <w:rPr>
          <w:rFonts w:ascii="Times New Roman" w:eastAsia="Cambria" w:hAnsi="Times New Roman" w:cs="Times New Roman"/>
          <w:sz w:val="24"/>
          <w:szCs w:val="24"/>
        </w:rPr>
        <w:t xml:space="preserve"> </w:t>
      </w:r>
    </w:p>
    <w:p w14:paraId="4BF7E86E" w14:textId="77777777" w:rsidR="00AA4F8F" w:rsidRPr="00AA4F8F" w:rsidRDefault="00AA4F8F" w:rsidP="00AA4F8F">
      <w:pPr>
        <w:spacing w:after="0" w:line="240" w:lineRule="auto"/>
        <w:ind w:left="349"/>
        <w:rPr>
          <w:rFonts w:ascii="Times New Roman" w:eastAsia="Cambria" w:hAnsi="Times New Roman" w:cs="Times New Roman"/>
          <w:sz w:val="24"/>
          <w:szCs w:val="24"/>
        </w:rPr>
      </w:pPr>
      <w:r w:rsidRPr="00AA4F8F">
        <w:rPr>
          <w:rFonts w:ascii="Times New Roman" w:eastAsia="Cambria" w:hAnsi="Times New Roman" w:cs="Times New Roman"/>
          <w:sz w:val="24"/>
          <w:szCs w:val="24"/>
        </w:rPr>
        <w:t xml:space="preserve">b)  Adres e-mail na który Zamawiający może przekazywać Wykonawcy wskazane </w:t>
      </w:r>
    </w:p>
    <w:p w14:paraId="009C8F31" w14:textId="77777777" w:rsidR="00AA4F8F" w:rsidRPr="00AA4F8F" w:rsidRDefault="00AA4F8F" w:rsidP="00AA4F8F">
      <w:pPr>
        <w:spacing w:after="0" w:line="240" w:lineRule="auto"/>
        <w:ind w:left="349"/>
        <w:rPr>
          <w:rFonts w:ascii="Times New Roman" w:eastAsia="Times New Roman" w:hAnsi="Times New Roman" w:cs="Times New Roman"/>
          <w:b/>
          <w:sz w:val="24"/>
          <w:szCs w:val="24"/>
          <w:lang w:eastAsia="pl-PL"/>
        </w:rPr>
      </w:pPr>
      <w:r w:rsidRPr="00AA4F8F">
        <w:rPr>
          <w:rFonts w:ascii="Times New Roman" w:eastAsia="Cambria" w:hAnsi="Times New Roman" w:cs="Times New Roman"/>
          <w:sz w:val="24"/>
          <w:szCs w:val="24"/>
        </w:rPr>
        <w:t xml:space="preserve">      powyżej dokumenty:………………..</w:t>
      </w:r>
    </w:p>
    <w:bookmarkEnd w:id="21"/>
    <w:p w14:paraId="112E0C5E" w14:textId="77777777" w:rsidR="00AA4F8F" w:rsidRPr="00AA4F8F" w:rsidRDefault="00AA4F8F" w:rsidP="00AA4F8F">
      <w:pPr>
        <w:widowControl w:val="0"/>
        <w:suppressAutoHyphens/>
        <w:spacing w:after="0" w:line="240" w:lineRule="auto"/>
        <w:jc w:val="center"/>
        <w:rPr>
          <w:rFonts w:ascii="Times New Roman" w:eastAsia="Times New Roman" w:hAnsi="Times New Roman" w:cs="Times New Roman"/>
          <w:b/>
          <w:bCs/>
          <w:sz w:val="24"/>
          <w:szCs w:val="24"/>
          <w:lang w:eastAsia="zh-CN"/>
        </w:rPr>
      </w:pPr>
    </w:p>
    <w:p w14:paraId="5D5A6C91" w14:textId="77777777" w:rsidR="00AA4F8F" w:rsidRPr="00AA4F8F" w:rsidRDefault="00AA4F8F" w:rsidP="00AA4F8F">
      <w:pPr>
        <w:spacing w:after="0" w:line="240" w:lineRule="auto"/>
        <w:jc w:val="center"/>
        <w:rPr>
          <w:rFonts w:ascii="Times New Roman" w:eastAsia="Times New Roman" w:hAnsi="Times New Roman" w:cs="Times New Roman"/>
          <w:b/>
          <w:sz w:val="24"/>
          <w:szCs w:val="24"/>
          <w:lang w:eastAsia="pl-PL"/>
        </w:rPr>
      </w:pPr>
      <w:r w:rsidRPr="00AA4F8F">
        <w:rPr>
          <w:rFonts w:ascii="Times New Roman" w:eastAsia="Times New Roman" w:hAnsi="Times New Roman" w:cs="Times New Roman"/>
          <w:b/>
          <w:sz w:val="24"/>
          <w:szCs w:val="24"/>
          <w:lang w:eastAsia="pl-PL"/>
        </w:rPr>
        <w:t>§4.</w:t>
      </w:r>
    </w:p>
    <w:p w14:paraId="7103CD41" w14:textId="77777777" w:rsidR="00AA4F8F" w:rsidRPr="00AA4F8F" w:rsidRDefault="00AA4F8F" w:rsidP="00AA4F8F">
      <w:pPr>
        <w:spacing w:after="0" w:line="240" w:lineRule="auto"/>
        <w:jc w:val="center"/>
        <w:rPr>
          <w:rFonts w:ascii="Times New Roman" w:eastAsia="Times New Roman" w:hAnsi="Times New Roman" w:cs="Times New Roman"/>
          <w:b/>
          <w:bCs/>
          <w:sz w:val="24"/>
          <w:szCs w:val="24"/>
          <w:u w:val="single"/>
          <w:lang w:eastAsia="pl-PL"/>
        </w:rPr>
      </w:pPr>
      <w:r w:rsidRPr="00AA4F8F">
        <w:rPr>
          <w:rFonts w:ascii="Times New Roman" w:eastAsia="Times New Roman" w:hAnsi="Times New Roman" w:cs="Times New Roman"/>
          <w:b/>
          <w:bCs/>
          <w:sz w:val="24"/>
          <w:szCs w:val="24"/>
          <w:u w:val="single"/>
          <w:lang w:eastAsia="pl-PL"/>
        </w:rPr>
        <w:t>REKLAMACJE</w:t>
      </w:r>
    </w:p>
    <w:p w14:paraId="39E61F37" w14:textId="77777777" w:rsidR="00AA4F8F" w:rsidRPr="00AA4F8F" w:rsidRDefault="00AA4F8F" w:rsidP="00AA4F8F">
      <w:pPr>
        <w:numPr>
          <w:ilvl w:val="0"/>
          <w:numId w:val="52"/>
        </w:numPr>
        <w:spacing w:after="100" w:afterAutospacing="1" w:line="240" w:lineRule="auto"/>
        <w:jc w:val="both"/>
        <w:rPr>
          <w:rFonts w:ascii="Times New Roman" w:eastAsia="Calibri" w:hAnsi="Times New Roman" w:cs="Times New Roman"/>
          <w:bCs/>
          <w:kern w:val="2"/>
          <w:sz w:val="24"/>
          <w:szCs w:val="24"/>
          <w:lang w:eastAsia="ar-SA"/>
        </w:rPr>
      </w:pPr>
      <w:r w:rsidRPr="00AA4F8F">
        <w:rPr>
          <w:rFonts w:ascii="Times New Roman" w:eastAsia="Calibri" w:hAnsi="Times New Roman" w:cs="Times New Roman"/>
          <w:bCs/>
          <w:kern w:val="2"/>
          <w:sz w:val="24"/>
          <w:szCs w:val="24"/>
          <w:lang w:eastAsia="ar-SA"/>
        </w:rPr>
        <w:t xml:space="preserve">W przypadku stwierdzenia przez Zamawiającego, że dostarczone </w:t>
      </w:r>
      <w:r w:rsidRPr="00AA4F8F">
        <w:rPr>
          <w:rFonts w:ascii="Times New Roman" w:eastAsia="Calibri" w:hAnsi="Times New Roman" w:cs="Times New Roman"/>
          <w:sz w:val="24"/>
          <w:szCs w:val="24"/>
          <w:lang w:eastAsia="ar-SA"/>
        </w:rPr>
        <w:t>wyroby medyczne</w:t>
      </w:r>
      <w:r w:rsidRPr="00AA4F8F">
        <w:rPr>
          <w:rFonts w:ascii="Times New Roman" w:eastAsia="Calibri" w:hAnsi="Times New Roman" w:cs="Times New Roman"/>
          <w:bCs/>
          <w:kern w:val="2"/>
          <w:sz w:val="24"/>
          <w:szCs w:val="24"/>
          <w:lang w:eastAsia="ar-SA"/>
        </w:rPr>
        <w:t xml:space="preserve"> nie posiadają oznakowania określonego w § 2 ust. 3 niniejszej umowy, stwierdzenia braków ilościowych w stosunku do zamówienia częściowego, stwierdzenia wadliwości lub niezgodności dostarczonych </w:t>
      </w:r>
      <w:r w:rsidRPr="00AA4F8F">
        <w:rPr>
          <w:rFonts w:ascii="Times New Roman" w:eastAsia="Calibri" w:hAnsi="Times New Roman" w:cs="Times New Roman"/>
          <w:sz w:val="24"/>
          <w:szCs w:val="24"/>
          <w:lang w:eastAsia="pl-PL"/>
        </w:rPr>
        <w:t xml:space="preserve">wyrobów medycznych </w:t>
      </w:r>
      <w:r w:rsidRPr="00AA4F8F">
        <w:rPr>
          <w:rFonts w:ascii="Times New Roman" w:eastAsia="Calibri" w:hAnsi="Times New Roman" w:cs="Times New Roman"/>
          <w:bCs/>
          <w:kern w:val="2"/>
          <w:sz w:val="24"/>
          <w:szCs w:val="24"/>
          <w:lang w:eastAsia="ar-SA"/>
        </w:rPr>
        <w:t>ze złożoną ofertą - Zamawiający zgłosi pisemną reklamację Wykonawcy. Zgłoszenie reklamacji może nastąpić również za pośrednictwem poczty e-mail na adres……………….</w:t>
      </w:r>
    </w:p>
    <w:p w14:paraId="4C484A56" w14:textId="77777777" w:rsidR="00AA4F8F" w:rsidRPr="00AA4F8F" w:rsidRDefault="00AA4F8F" w:rsidP="00AA4F8F">
      <w:pPr>
        <w:widowControl w:val="0"/>
        <w:numPr>
          <w:ilvl w:val="0"/>
          <w:numId w:val="52"/>
        </w:numPr>
        <w:suppressAutoHyphens/>
        <w:spacing w:after="0" w:line="240" w:lineRule="auto"/>
        <w:jc w:val="both"/>
        <w:rPr>
          <w:rFonts w:ascii="Times New Roman" w:eastAsia="Calibri" w:hAnsi="Times New Roman" w:cs="Times New Roman"/>
          <w:sz w:val="24"/>
          <w:szCs w:val="24"/>
          <w:lang w:eastAsia="ar-SA"/>
        </w:rPr>
      </w:pPr>
      <w:r w:rsidRPr="00AA4F8F">
        <w:rPr>
          <w:rFonts w:ascii="Times New Roman" w:eastAsia="Calibri" w:hAnsi="Times New Roman" w:cs="Times New Roman"/>
          <w:sz w:val="24"/>
          <w:szCs w:val="24"/>
          <w:lang w:eastAsia="ar-SA"/>
        </w:rPr>
        <w:t>Wykonawca w terminie 3 dni roboczych od dnia zgłoszenia reklamacji uzupełni braki ilościowe, wymieni wadliwe wyroby medyczne  na wolne od wad lub na zgodne ze złożoną ofertą.</w:t>
      </w:r>
    </w:p>
    <w:p w14:paraId="0C58986B" w14:textId="77777777" w:rsidR="00AA4F8F" w:rsidRPr="00AA4F8F" w:rsidRDefault="00AA4F8F" w:rsidP="00AA4F8F">
      <w:pPr>
        <w:numPr>
          <w:ilvl w:val="0"/>
          <w:numId w:val="52"/>
        </w:numPr>
        <w:spacing w:before="100" w:beforeAutospacing="1" w:after="100" w:afterAutospacing="1" w:line="240" w:lineRule="auto"/>
        <w:jc w:val="both"/>
        <w:rPr>
          <w:rFonts w:ascii="Times New Roman" w:eastAsia="Calibri" w:hAnsi="Times New Roman" w:cs="Times New Roman"/>
          <w:bCs/>
          <w:kern w:val="2"/>
          <w:sz w:val="24"/>
          <w:szCs w:val="24"/>
          <w:lang w:eastAsia="ar-SA"/>
        </w:rPr>
      </w:pPr>
      <w:r w:rsidRPr="00AA4F8F">
        <w:rPr>
          <w:rFonts w:ascii="Times New Roman" w:eastAsia="Calibri" w:hAnsi="Times New Roman" w:cs="Times New Roman"/>
          <w:bCs/>
          <w:kern w:val="2"/>
          <w:sz w:val="24"/>
          <w:szCs w:val="24"/>
          <w:lang w:eastAsia="ar-SA"/>
        </w:rPr>
        <w:t xml:space="preserve">W przypadku stwierdzenia przez Zamawiającego braków ilościowych, wadliwości lub niezgodności </w:t>
      </w:r>
      <w:r w:rsidRPr="00AA4F8F">
        <w:rPr>
          <w:rFonts w:ascii="Times New Roman" w:eastAsia="Calibri" w:hAnsi="Times New Roman" w:cs="Times New Roman"/>
          <w:sz w:val="24"/>
          <w:szCs w:val="24"/>
          <w:lang w:eastAsia="pl-PL"/>
        </w:rPr>
        <w:t>wyrobów medycznych</w:t>
      </w:r>
      <w:r w:rsidRPr="00AA4F8F">
        <w:rPr>
          <w:rFonts w:ascii="Times New Roman" w:eastAsia="Calibri" w:hAnsi="Times New Roman" w:cs="Times New Roman"/>
          <w:bCs/>
          <w:kern w:val="2"/>
          <w:sz w:val="24"/>
          <w:szCs w:val="24"/>
          <w:lang w:eastAsia="ar-SA"/>
        </w:rPr>
        <w:t xml:space="preserve"> ze złożoną ofertą albo braku oznakowania dostarczonych wyrobów medycznych w sposób określony w § 2 ust. 3 niniejszej umowy do dnia usunięcia tych uchybień </w:t>
      </w:r>
      <w:bookmarkStart w:id="23" w:name="_Hlk145054621"/>
      <w:r w:rsidRPr="00AA4F8F">
        <w:rPr>
          <w:rFonts w:ascii="Times New Roman" w:eastAsia="Calibri" w:hAnsi="Times New Roman" w:cs="Times New Roman"/>
          <w:bCs/>
          <w:kern w:val="2"/>
          <w:sz w:val="24"/>
          <w:szCs w:val="24"/>
          <w:lang w:eastAsia="ar-SA"/>
        </w:rPr>
        <w:t>dostawa częściowa będzie uważana za niezrealizowaną</w:t>
      </w:r>
      <w:bookmarkEnd w:id="23"/>
      <w:r w:rsidRPr="00AA4F8F">
        <w:rPr>
          <w:rFonts w:ascii="Times New Roman" w:eastAsia="Calibri" w:hAnsi="Times New Roman" w:cs="Times New Roman"/>
          <w:bCs/>
          <w:kern w:val="2"/>
          <w:sz w:val="24"/>
          <w:szCs w:val="24"/>
          <w:lang w:eastAsia="ar-SA"/>
        </w:rPr>
        <w:t>.</w:t>
      </w:r>
    </w:p>
    <w:p w14:paraId="3DDBE5D0" w14:textId="77777777" w:rsidR="00AA4F8F" w:rsidRPr="00AA4F8F" w:rsidRDefault="00AA4F8F" w:rsidP="00AA4F8F">
      <w:pPr>
        <w:numPr>
          <w:ilvl w:val="0"/>
          <w:numId w:val="52"/>
        </w:numPr>
        <w:spacing w:before="100" w:beforeAutospacing="1" w:after="0" w:line="240" w:lineRule="auto"/>
        <w:jc w:val="both"/>
        <w:rPr>
          <w:rFonts w:ascii="Times New Roman" w:eastAsia="Calibri" w:hAnsi="Times New Roman" w:cs="Times New Roman"/>
          <w:bCs/>
          <w:kern w:val="2"/>
          <w:sz w:val="24"/>
          <w:szCs w:val="24"/>
          <w:lang w:eastAsia="ar-SA"/>
        </w:rPr>
      </w:pPr>
      <w:r w:rsidRPr="00AA4F8F">
        <w:rPr>
          <w:rFonts w:ascii="Times New Roman" w:eastAsia="Calibri" w:hAnsi="Times New Roman" w:cs="Times New Roman"/>
          <w:bCs/>
          <w:kern w:val="2"/>
          <w:sz w:val="24"/>
          <w:szCs w:val="24"/>
          <w:lang w:eastAsia="ar-SA"/>
        </w:rPr>
        <w:t>Wszelkie koszty związane z usunięciem uchybień objętych reklamacją Zamawiającego obciążają Wykonawcę.</w:t>
      </w:r>
    </w:p>
    <w:p w14:paraId="380C2518" w14:textId="77777777" w:rsidR="00AA4F8F" w:rsidRPr="00AA4F8F" w:rsidRDefault="00AA4F8F" w:rsidP="00AA4F8F">
      <w:pPr>
        <w:numPr>
          <w:ilvl w:val="0"/>
          <w:numId w:val="52"/>
        </w:numPr>
        <w:spacing w:after="0" w:line="240" w:lineRule="auto"/>
        <w:contextualSpacing/>
        <w:rPr>
          <w:rFonts w:ascii="Times New Roman" w:eastAsia="Calibri" w:hAnsi="Times New Roman" w:cs="Times New Roman"/>
          <w:bCs/>
          <w:kern w:val="2"/>
          <w:sz w:val="24"/>
          <w:szCs w:val="24"/>
          <w:lang w:eastAsia="ar-SA"/>
        </w:rPr>
      </w:pPr>
      <w:r w:rsidRPr="00AA4F8F">
        <w:rPr>
          <w:rFonts w:ascii="Times New Roman" w:eastAsia="Calibri" w:hAnsi="Times New Roman" w:cs="Times New Roman"/>
          <w:bCs/>
          <w:kern w:val="2"/>
          <w:sz w:val="24"/>
          <w:szCs w:val="24"/>
          <w:lang w:eastAsia="ar-SA"/>
        </w:rPr>
        <w:t>Odesłanie wadliwych wyrobów medycznych następuje na koszt Wykonawcy</w:t>
      </w:r>
    </w:p>
    <w:p w14:paraId="44F7DCF7" w14:textId="77777777" w:rsidR="00AA4F8F" w:rsidRPr="00AA4F8F" w:rsidRDefault="00AA4F8F" w:rsidP="00AA4F8F">
      <w:pPr>
        <w:spacing w:after="0" w:line="240" w:lineRule="auto"/>
        <w:jc w:val="center"/>
        <w:rPr>
          <w:rFonts w:ascii="Tahoma" w:eastAsia="Calibri" w:hAnsi="Tahoma" w:cs="Tahoma"/>
          <w:b/>
          <w:bCs/>
          <w:sz w:val="20"/>
          <w:szCs w:val="20"/>
          <w:lang w:eastAsia="pl-PL"/>
        </w:rPr>
      </w:pPr>
    </w:p>
    <w:p w14:paraId="796DD39F" w14:textId="77777777" w:rsidR="00AA4F8F" w:rsidRPr="00AA4F8F" w:rsidRDefault="00AA4F8F" w:rsidP="00AA4F8F">
      <w:pPr>
        <w:spacing w:after="0" w:line="240" w:lineRule="auto"/>
        <w:jc w:val="center"/>
        <w:rPr>
          <w:rFonts w:ascii="Times New Roman" w:eastAsia="Calibri" w:hAnsi="Times New Roman" w:cs="Times New Roman"/>
          <w:b/>
          <w:bCs/>
          <w:sz w:val="24"/>
          <w:szCs w:val="24"/>
          <w:lang w:eastAsia="pl-PL"/>
        </w:rPr>
      </w:pPr>
      <w:r w:rsidRPr="00AA4F8F">
        <w:rPr>
          <w:rFonts w:ascii="Times New Roman" w:eastAsia="Calibri" w:hAnsi="Times New Roman" w:cs="Times New Roman"/>
          <w:b/>
          <w:bCs/>
          <w:sz w:val="24"/>
          <w:szCs w:val="24"/>
          <w:lang w:eastAsia="pl-PL"/>
        </w:rPr>
        <w:t>§5.</w:t>
      </w:r>
    </w:p>
    <w:p w14:paraId="055C76D9" w14:textId="77777777" w:rsidR="00AA4F8F" w:rsidRPr="00AA4F8F" w:rsidRDefault="00AA4F8F" w:rsidP="00AA4F8F">
      <w:pPr>
        <w:spacing w:after="0" w:line="240" w:lineRule="auto"/>
        <w:jc w:val="center"/>
        <w:rPr>
          <w:rFonts w:ascii="Times New Roman" w:eastAsia="Calibri" w:hAnsi="Times New Roman" w:cs="Times New Roman"/>
          <w:b/>
          <w:bCs/>
          <w:sz w:val="24"/>
          <w:szCs w:val="24"/>
          <w:u w:val="single"/>
          <w:lang w:eastAsia="pl-PL"/>
        </w:rPr>
      </w:pPr>
      <w:r w:rsidRPr="00AA4F8F">
        <w:rPr>
          <w:rFonts w:ascii="Times New Roman" w:eastAsia="Calibri" w:hAnsi="Times New Roman" w:cs="Times New Roman"/>
          <w:b/>
          <w:bCs/>
          <w:sz w:val="24"/>
          <w:szCs w:val="24"/>
          <w:u w:val="single"/>
          <w:lang w:eastAsia="pl-PL"/>
        </w:rPr>
        <w:t>KARY UMOWNE</w:t>
      </w:r>
    </w:p>
    <w:p w14:paraId="47480E84" w14:textId="77777777" w:rsidR="00AA4F8F" w:rsidRPr="00AA4F8F" w:rsidRDefault="00AA4F8F" w:rsidP="00AA4F8F">
      <w:pPr>
        <w:widowControl w:val="0"/>
        <w:suppressAutoHyphens/>
        <w:autoSpaceDE w:val="0"/>
        <w:spacing w:after="0" w:line="240" w:lineRule="auto"/>
        <w:contextualSpacing/>
        <w:jc w:val="both"/>
        <w:rPr>
          <w:rFonts w:ascii="Times New Roman" w:eastAsia="Calibri" w:hAnsi="Times New Roman" w:cs="Times New Roman"/>
          <w:kern w:val="2"/>
          <w:sz w:val="24"/>
          <w:szCs w:val="24"/>
          <w:lang w:eastAsia="pl-PL"/>
        </w:rPr>
      </w:pPr>
      <w:r w:rsidRPr="00AA4F8F">
        <w:rPr>
          <w:rFonts w:ascii="Times New Roman" w:eastAsia="Calibri" w:hAnsi="Times New Roman" w:cs="Times New Roman"/>
          <w:kern w:val="2"/>
          <w:sz w:val="24"/>
          <w:szCs w:val="24"/>
          <w:lang w:eastAsia="pl-PL"/>
        </w:rPr>
        <w:t>1.  Wykonawca zapłaci Zamawiającemu kary umowne:</w:t>
      </w:r>
    </w:p>
    <w:p w14:paraId="3261B3D2" w14:textId="77777777" w:rsidR="00AA4F8F" w:rsidRPr="00AA4F8F" w:rsidRDefault="00AA4F8F" w:rsidP="00AA4F8F">
      <w:pPr>
        <w:widowControl w:val="0"/>
        <w:suppressAutoHyphens/>
        <w:autoSpaceDE w:val="0"/>
        <w:spacing w:after="0" w:line="240" w:lineRule="auto"/>
        <w:contextualSpacing/>
        <w:jc w:val="both"/>
        <w:rPr>
          <w:rFonts w:ascii="Times New Roman" w:eastAsia="Calibri" w:hAnsi="Times New Roman" w:cs="Times New Roman"/>
          <w:sz w:val="24"/>
          <w:szCs w:val="24"/>
          <w:lang w:eastAsia="ar-SA"/>
        </w:rPr>
      </w:pPr>
      <w:r w:rsidRPr="00AA4F8F">
        <w:rPr>
          <w:rFonts w:ascii="Times New Roman" w:eastAsia="Calibri" w:hAnsi="Times New Roman" w:cs="Times New Roman"/>
          <w:kern w:val="2"/>
          <w:sz w:val="24"/>
          <w:szCs w:val="24"/>
          <w:lang w:eastAsia="pl-PL"/>
        </w:rPr>
        <w:t>a)</w:t>
      </w:r>
      <w:r w:rsidRPr="00AA4F8F">
        <w:rPr>
          <w:rFonts w:ascii="Times New Roman" w:eastAsia="Calibri" w:hAnsi="Times New Roman" w:cs="Times New Roman"/>
          <w:kern w:val="2"/>
          <w:sz w:val="24"/>
          <w:szCs w:val="24"/>
          <w:lang w:eastAsia="pl-PL"/>
        </w:rPr>
        <w:tab/>
        <w:t xml:space="preserve">w wysokości 1000,00 zł( jeden tysiąc złotych 00/100) za każdy dzień zwłoki w utworzeniu depozytu  </w:t>
      </w:r>
      <w:bookmarkStart w:id="24" w:name="_Hlk87951051"/>
      <w:r w:rsidRPr="00AA4F8F">
        <w:rPr>
          <w:rFonts w:ascii="Times New Roman" w:eastAsia="Calibri" w:hAnsi="Times New Roman" w:cs="Times New Roman"/>
          <w:kern w:val="2"/>
          <w:sz w:val="24"/>
          <w:szCs w:val="24"/>
          <w:lang w:eastAsia="pl-PL"/>
        </w:rPr>
        <w:t xml:space="preserve">zgodnie z terminem wskazanym w </w:t>
      </w:r>
      <w:r w:rsidRPr="00AA4F8F">
        <w:rPr>
          <w:rFonts w:ascii="Times New Roman" w:eastAsia="Calibri" w:hAnsi="Times New Roman" w:cs="Times New Roman"/>
          <w:sz w:val="24"/>
          <w:szCs w:val="24"/>
          <w:lang w:eastAsia="ar-SA"/>
        </w:rPr>
        <w:t xml:space="preserve"> §2  ust. </w:t>
      </w:r>
      <w:bookmarkEnd w:id="24"/>
      <w:r w:rsidRPr="00AA4F8F">
        <w:rPr>
          <w:rFonts w:ascii="Times New Roman" w:eastAsia="Calibri" w:hAnsi="Times New Roman" w:cs="Times New Roman"/>
          <w:sz w:val="24"/>
          <w:szCs w:val="24"/>
          <w:lang w:eastAsia="ar-SA"/>
        </w:rPr>
        <w:t xml:space="preserve">6 niniejszej umowy </w:t>
      </w:r>
    </w:p>
    <w:p w14:paraId="693C5F45" w14:textId="77777777" w:rsidR="00AA4F8F" w:rsidRPr="00AA4F8F" w:rsidRDefault="00AA4F8F" w:rsidP="00AA4F8F">
      <w:pPr>
        <w:widowControl w:val="0"/>
        <w:suppressAutoHyphens/>
        <w:autoSpaceDE w:val="0"/>
        <w:spacing w:after="0" w:line="240" w:lineRule="auto"/>
        <w:contextualSpacing/>
        <w:jc w:val="both"/>
        <w:rPr>
          <w:rFonts w:ascii="Times New Roman" w:eastAsia="Calibri" w:hAnsi="Times New Roman" w:cs="Times New Roman"/>
          <w:sz w:val="24"/>
          <w:szCs w:val="24"/>
          <w:lang w:eastAsia="ar-SA"/>
        </w:rPr>
      </w:pPr>
      <w:r w:rsidRPr="00AA4F8F">
        <w:rPr>
          <w:rFonts w:ascii="Times New Roman" w:eastAsia="Calibri" w:hAnsi="Times New Roman" w:cs="Times New Roman"/>
          <w:kern w:val="2"/>
          <w:sz w:val="24"/>
          <w:szCs w:val="24"/>
          <w:lang w:eastAsia="pl-PL"/>
        </w:rPr>
        <w:lastRenderedPageBreak/>
        <w:t>b)</w:t>
      </w:r>
      <w:r w:rsidRPr="00AA4F8F">
        <w:rPr>
          <w:rFonts w:ascii="Times New Roman" w:eastAsia="Calibri" w:hAnsi="Times New Roman" w:cs="Times New Roman"/>
          <w:kern w:val="2"/>
          <w:sz w:val="24"/>
          <w:szCs w:val="24"/>
          <w:lang w:eastAsia="pl-PL"/>
        </w:rPr>
        <w:tab/>
        <w:t xml:space="preserve">w wysokości 0,5% wartości brutto niedostarczonego wyrobu medycznego w ramach dostaw częściowych za każdy dzień zwłoki w uzupełnieniu depozytu zgodnie z terminem wskazanym w </w:t>
      </w:r>
      <w:r w:rsidRPr="00AA4F8F">
        <w:rPr>
          <w:rFonts w:ascii="Times New Roman" w:eastAsia="Calibri" w:hAnsi="Times New Roman" w:cs="Times New Roman"/>
          <w:sz w:val="24"/>
          <w:szCs w:val="24"/>
          <w:lang w:eastAsia="ar-SA"/>
        </w:rPr>
        <w:t xml:space="preserve"> §2  ust.  6 niniejszej umowy</w:t>
      </w:r>
    </w:p>
    <w:p w14:paraId="4C1FCE0E" w14:textId="77777777" w:rsidR="00AA4F8F" w:rsidRPr="00AA4F8F" w:rsidRDefault="00AA4F8F" w:rsidP="00AA4F8F">
      <w:pPr>
        <w:widowControl w:val="0"/>
        <w:suppressAutoHyphens/>
        <w:autoSpaceDE w:val="0"/>
        <w:spacing w:after="0" w:line="240" w:lineRule="auto"/>
        <w:contextualSpacing/>
        <w:jc w:val="both"/>
        <w:rPr>
          <w:rFonts w:ascii="Times New Roman" w:eastAsia="Calibri" w:hAnsi="Times New Roman" w:cs="Times New Roman"/>
          <w:kern w:val="2"/>
          <w:sz w:val="24"/>
          <w:szCs w:val="24"/>
        </w:rPr>
      </w:pPr>
      <w:r w:rsidRPr="00AA4F8F">
        <w:rPr>
          <w:rFonts w:ascii="Times New Roman" w:eastAsia="Calibri" w:hAnsi="Times New Roman" w:cs="Times New Roman"/>
          <w:sz w:val="24"/>
          <w:szCs w:val="24"/>
          <w:lang w:eastAsia="ar-SA"/>
        </w:rPr>
        <w:t xml:space="preserve">c)       </w:t>
      </w:r>
      <w:r w:rsidRPr="00AA4F8F">
        <w:rPr>
          <w:rFonts w:ascii="Times New Roman" w:eastAsia="Cambria" w:hAnsi="Times New Roman" w:cs="Times New Roman"/>
          <w:sz w:val="24"/>
          <w:szCs w:val="24"/>
        </w:rPr>
        <w:t>w przypadku stwierdzenia braku oznakowania dostarczonych wyrobów medycznych w sposób określony w § 2 ust. 3 niniejszej umowy, wadliwości lub niezgodności dostarczonego wyrobu medycznego ze złożoną ofertą oraz zwłoki w dostarczeniu przez Wykonawcę wyrobów medycznych prawidłowo oznaczonych, wolnych od wad lub zgodnych ze złożoną ofertą</w:t>
      </w:r>
      <w:r w:rsidRPr="00AA4F8F">
        <w:rPr>
          <w:rFonts w:ascii="Tahoma" w:eastAsia="Cambria" w:hAnsi="Tahoma" w:cs="Tahoma"/>
          <w:sz w:val="20"/>
          <w:szCs w:val="20"/>
        </w:rPr>
        <w:t xml:space="preserve"> </w:t>
      </w:r>
      <w:r w:rsidRPr="00AA4F8F">
        <w:rPr>
          <w:rFonts w:ascii="Times New Roman" w:eastAsia="Calibri" w:hAnsi="Times New Roman" w:cs="Times New Roman"/>
          <w:kern w:val="2"/>
          <w:sz w:val="24"/>
          <w:szCs w:val="24"/>
        </w:rPr>
        <w:t xml:space="preserve">- w wysokości 0,5% wartości brutto </w:t>
      </w:r>
      <w:r w:rsidRPr="00AA4F8F">
        <w:rPr>
          <w:rFonts w:ascii="Times New Roman" w:eastAsia="Calibri" w:hAnsi="Times New Roman" w:cs="Times New Roman"/>
          <w:sz w:val="24"/>
          <w:szCs w:val="24"/>
        </w:rPr>
        <w:t>wyrobów medycznych</w:t>
      </w:r>
      <w:r w:rsidRPr="00AA4F8F">
        <w:rPr>
          <w:rFonts w:ascii="Times New Roman" w:eastAsia="Calibri" w:hAnsi="Times New Roman" w:cs="Times New Roman"/>
          <w:kern w:val="2"/>
          <w:sz w:val="24"/>
          <w:szCs w:val="24"/>
        </w:rPr>
        <w:t xml:space="preserve"> dostarczonych w ramach danej dostawy częściowej, </w:t>
      </w:r>
      <w:r w:rsidRPr="00AA4F8F">
        <w:rPr>
          <w:rFonts w:ascii="Times New Roman" w:eastAsia="Cambria" w:hAnsi="Times New Roman" w:cs="Times New Roman"/>
          <w:sz w:val="24"/>
          <w:szCs w:val="24"/>
        </w:rPr>
        <w:t>których dotyczy brak oznakowania, wadliwość lub niezgodność ze złożona ofertą</w:t>
      </w:r>
      <w:r w:rsidRPr="00AA4F8F">
        <w:rPr>
          <w:rFonts w:ascii="Times New Roman" w:eastAsia="Calibri" w:hAnsi="Times New Roman" w:cs="Times New Roman"/>
          <w:kern w:val="2"/>
          <w:sz w:val="24"/>
          <w:szCs w:val="24"/>
        </w:rPr>
        <w:t xml:space="preserve"> - za każdy dzień zwłoki w realizacji obowiązków określonych w § 4 ust. 2 niniejszej umowy,</w:t>
      </w:r>
    </w:p>
    <w:p w14:paraId="7B30CFD1" w14:textId="77777777" w:rsidR="00AA4F8F" w:rsidRPr="00AA4F8F" w:rsidRDefault="00AA4F8F" w:rsidP="00AA4F8F">
      <w:pPr>
        <w:widowControl w:val="0"/>
        <w:suppressAutoHyphens/>
        <w:autoSpaceDE w:val="0"/>
        <w:spacing w:after="0" w:line="240" w:lineRule="auto"/>
        <w:contextualSpacing/>
        <w:jc w:val="both"/>
        <w:rPr>
          <w:rFonts w:ascii="Times New Roman" w:eastAsia="Calibri" w:hAnsi="Times New Roman" w:cs="Times New Roman"/>
          <w:kern w:val="2"/>
          <w:sz w:val="24"/>
          <w:szCs w:val="24"/>
          <w:lang w:eastAsia="pl-PL"/>
        </w:rPr>
      </w:pPr>
      <w:r w:rsidRPr="00AA4F8F">
        <w:rPr>
          <w:rFonts w:ascii="Times New Roman" w:eastAsia="Calibri" w:hAnsi="Times New Roman" w:cs="Times New Roman"/>
          <w:kern w:val="2"/>
          <w:sz w:val="24"/>
          <w:szCs w:val="24"/>
          <w:lang w:eastAsia="pl-PL"/>
        </w:rPr>
        <w:t>d)</w:t>
      </w:r>
      <w:r w:rsidRPr="00AA4F8F">
        <w:rPr>
          <w:rFonts w:ascii="Times New Roman" w:eastAsia="Calibri" w:hAnsi="Times New Roman" w:cs="Times New Roman"/>
          <w:kern w:val="2"/>
          <w:sz w:val="24"/>
          <w:szCs w:val="24"/>
          <w:lang w:eastAsia="pl-PL"/>
        </w:rPr>
        <w:tab/>
        <w:t>w wysokości 2% wartości brutto Wyrobów medycznych niedostarczonych w ramach danego zamówienia częściowego za każdy przypadek, w którym konieczny był zakup Wyrobów medycznych od podmiotu trzeciego w okolicznościach określonych w § 2 ust. 16 niniejszej umowy,</w:t>
      </w:r>
    </w:p>
    <w:p w14:paraId="1AA171E0" w14:textId="77777777" w:rsidR="00AA4F8F" w:rsidRPr="00AA4F8F" w:rsidRDefault="00AA4F8F" w:rsidP="00AA4F8F">
      <w:pPr>
        <w:widowControl w:val="0"/>
        <w:suppressAutoHyphens/>
        <w:autoSpaceDE w:val="0"/>
        <w:spacing w:after="0" w:line="240" w:lineRule="auto"/>
        <w:contextualSpacing/>
        <w:jc w:val="both"/>
        <w:rPr>
          <w:rFonts w:ascii="Times New Roman" w:eastAsia="Calibri" w:hAnsi="Times New Roman" w:cs="Times New Roman"/>
          <w:kern w:val="2"/>
          <w:sz w:val="24"/>
          <w:szCs w:val="24"/>
          <w:lang w:eastAsia="pl-PL"/>
        </w:rPr>
      </w:pPr>
      <w:r w:rsidRPr="00AA4F8F">
        <w:rPr>
          <w:rFonts w:ascii="Times New Roman" w:eastAsia="Calibri" w:hAnsi="Times New Roman" w:cs="Times New Roman"/>
          <w:kern w:val="2"/>
          <w:sz w:val="24"/>
          <w:szCs w:val="24"/>
          <w:lang w:eastAsia="pl-PL"/>
        </w:rPr>
        <w:t>e)</w:t>
      </w:r>
      <w:r w:rsidRPr="00AA4F8F">
        <w:rPr>
          <w:rFonts w:ascii="Times New Roman" w:eastAsia="Calibri" w:hAnsi="Times New Roman" w:cs="Times New Roman"/>
          <w:kern w:val="2"/>
          <w:sz w:val="24"/>
          <w:szCs w:val="24"/>
          <w:lang w:eastAsia="pl-PL"/>
        </w:rPr>
        <w:tab/>
        <w:t xml:space="preserve">w wysokości 10% kwoty wynagrodzenia brutto całej umowy określonej w § 3 ust. 1 niniejszej umowy – w przypadku, gdy dojdzie do rozwiązania umowy ze skutkiem natychmiastowym lub odstąpienia od umowy z przyczyn za które odpowiada Wykonawca. </w:t>
      </w:r>
    </w:p>
    <w:p w14:paraId="3E9A560C" w14:textId="77777777" w:rsidR="00AA4F8F" w:rsidRPr="00AA4F8F" w:rsidRDefault="00AA4F8F" w:rsidP="00AA4F8F">
      <w:pPr>
        <w:numPr>
          <w:ilvl w:val="0"/>
          <w:numId w:val="109"/>
        </w:numPr>
        <w:spacing w:after="0" w:line="240" w:lineRule="auto"/>
        <w:ind w:left="0" w:firstLine="0"/>
        <w:jc w:val="both"/>
        <w:rPr>
          <w:rFonts w:ascii="Times New Roman" w:eastAsia="Calibri" w:hAnsi="Times New Roman" w:cs="Times New Roman"/>
          <w:bCs/>
          <w:kern w:val="2"/>
          <w:sz w:val="24"/>
          <w:szCs w:val="24"/>
          <w:lang w:eastAsia="ar-SA"/>
        </w:rPr>
      </w:pPr>
      <w:r w:rsidRPr="00AA4F8F">
        <w:rPr>
          <w:rFonts w:ascii="Times New Roman" w:eastAsia="Calibri" w:hAnsi="Times New Roman" w:cs="Times New Roman"/>
          <w:bCs/>
          <w:kern w:val="2"/>
          <w:sz w:val="24"/>
          <w:szCs w:val="24"/>
          <w:lang w:eastAsia="ar-SA"/>
        </w:rPr>
        <w:t>Maksymalna łączna wysokość kar umownych, jakimi Zamawiający może obciążyć Wykonawcę na podstawie umowy nie może przekroczyć 50% wynagrodzenia brutto wskazanego w §3 ust.1.</w:t>
      </w:r>
    </w:p>
    <w:p w14:paraId="41E3E2A0" w14:textId="77777777" w:rsidR="00AA4F8F" w:rsidRPr="00AA4F8F" w:rsidRDefault="00AA4F8F" w:rsidP="00AA4F8F">
      <w:pPr>
        <w:numPr>
          <w:ilvl w:val="0"/>
          <w:numId w:val="109"/>
        </w:numPr>
        <w:spacing w:before="100" w:beforeAutospacing="1" w:after="0" w:line="240" w:lineRule="auto"/>
        <w:ind w:left="0" w:firstLine="0"/>
        <w:jc w:val="both"/>
        <w:rPr>
          <w:rFonts w:ascii="Times New Roman" w:eastAsia="Calibri" w:hAnsi="Times New Roman" w:cs="Times New Roman"/>
          <w:bCs/>
          <w:kern w:val="2"/>
          <w:sz w:val="24"/>
          <w:szCs w:val="24"/>
          <w:lang w:eastAsia="ar-SA"/>
        </w:rPr>
      </w:pPr>
      <w:r w:rsidRPr="00AA4F8F">
        <w:rPr>
          <w:rFonts w:ascii="Times New Roman" w:eastAsia="Calibri" w:hAnsi="Times New Roman" w:cs="Times New Roman"/>
          <w:bCs/>
          <w:kern w:val="2"/>
          <w:sz w:val="24"/>
          <w:szCs w:val="24"/>
          <w:lang w:eastAsia="ar-SA"/>
        </w:rPr>
        <w:t>Zamawiający ma prawo dochodzenia na zasadach ogólnych odszkodowania uzupełniającego przewyższającego wysokość zastrzeżonych kar umownych.</w:t>
      </w:r>
    </w:p>
    <w:p w14:paraId="5E79ECEA" w14:textId="77777777" w:rsidR="00AA4F8F" w:rsidRPr="00AA4F8F" w:rsidRDefault="00AA4F8F" w:rsidP="00AA4F8F">
      <w:pPr>
        <w:numPr>
          <w:ilvl w:val="0"/>
          <w:numId w:val="109"/>
        </w:numPr>
        <w:spacing w:before="100" w:beforeAutospacing="1" w:after="0" w:line="240" w:lineRule="auto"/>
        <w:ind w:left="0" w:firstLine="0"/>
        <w:jc w:val="both"/>
        <w:rPr>
          <w:rFonts w:ascii="Times New Roman" w:eastAsia="Calibri" w:hAnsi="Times New Roman" w:cs="Times New Roman"/>
          <w:bCs/>
          <w:kern w:val="2"/>
          <w:sz w:val="24"/>
          <w:szCs w:val="24"/>
          <w:lang w:eastAsia="ar-SA"/>
        </w:rPr>
      </w:pPr>
      <w:r w:rsidRPr="00AA4F8F">
        <w:rPr>
          <w:rFonts w:ascii="Times New Roman" w:eastAsia="Calibri" w:hAnsi="Times New Roman" w:cs="Times New Roman"/>
          <w:bCs/>
          <w:kern w:val="2"/>
          <w:sz w:val="24"/>
          <w:szCs w:val="24"/>
          <w:lang w:eastAsia="ar-SA"/>
        </w:rPr>
        <w:t>W przypadku braku potrącenia należności z tytułu nałożonej kary umownej przez Zamawiającego w sposób, o którym mowa w § 3 ust. 5 należność z tytułu kary umownej będzie płatna w terminie 14 dni od daty wystawienia przez Zamawiającego noty obciążeniowej.</w:t>
      </w:r>
    </w:p>
    <w:p w14:paraId="0682B037" w14:textId="77777777" w:rsidR="00AA4F8F" w:rsidRPr="00AA4F8F" w:rsidRDefault="00AA4F8F" w:rsidP="00AA4F8F">
      <w:pPr>
        <w:numPr>
          <w:ilvl w:val="0"/>
          <w:numId w:val="109"/>
        </w:numPr>
        <w:spacing w:before="100" w:beforeAutospacing="1" w:after="0" w:line="240" w:lineRule="auto"/>
        <w:ind w:left="0" w:firstLine="0"/>
        <w:jc w:val="both"/>
        <w:rPr>
          <w:rFonts w:ascii="Times New Roman" w:eastAsia="Calibri" w:hAnsi="Times New Roman" w:cs="Times New Roman"/>
          <w:bCs/>
          <w:kern w:val="2"/>
          <w:sz w:val="24"/>
          <w:szCs w:val="24"/>
          <w:lang w:eastAsia="ar-SA"/>
        </w:rPr>
      </w:pPr>
      <w:r w:rsidRPr="00AA4F8F">
        <w:rPr>
          <w:rFonts w:ascii="Times New Roman" w:eastAsia="Calibri" w:hAnsi="Times New Roman" w:cs="Times New Roman"/>
          <w:bCs/>
          <w:kern w:val="2"/>
          <w:sz w:val="24"/>
          <w:szCs w:val="24"/>
          <w:lang w:eastAsia="ar-SA"/>
        </w:rPr>
        <w:t>Dla skuteczności oświadczenia o obciążeniu karą umowną, wystarczające jest jego przesłanie na adres Wykonawcy wskazany w umowie.</w:t>
      </w:r>
    </w:p>
    <w:p w14:paraId="5EAEF456" w14:textId="77777777" w:rsidR="00AA4F8F" w:rsidRPr="00AA4F8F" w:rsidRDefault="00AA4F8F" w:rsidP="00AA4F8F">
      <w:pPr>
        <w:suppressAutoHyphens/>
        <w:spacing w:after="0" w:line="240" w:lineRule="auto"/>
        <w:jc w:val="center"/>
        <w:rPr>
          <w:rFonts w:ascii="Times New Roman" w:eastAsia="Calibri" w:hAnsi="Times New Roman" w:cs="Times New Roman"/>
          <w:b/>
          <w:bCs/>
          <w:sz w:val="24"/>
          <w:szCs w:val="24"/>
          <w:lang w:eastAsia="ar-SA"/>
        </w:rPr>
      </w:pPr>
    </w:p>
    <w:p w14:paraId="78E07695" w14:textId="77777777" w:rsidR="00AA4F8F" w:rsidRPr="00AA4F8F" w:rsidRDefault="00AA4F8F" w:rsidP="00AA4F8F">
      <w:pPr>
        <w:suppressAutoHyphens/>
        <w:spacing w:after="0" w:line="240" w:lineRule="auto"/>
        <w:jc w:val="center"/>
        <w:rPr>
          <w:rFonts w:ascii="Times New Roman" w:eastAsia="Calibri" w:hAnsi="Times New Roman" w:cs="Times New Roman"/>
          <w:b/>
          <w:bCs/>
          <w:sz w:val="24"/>
          <w:szCs w:val="24"/>
          <w:lang w:eastAsia="ar-SA"/>
        </w:rPr>
      </w:pPr>
      <w:r w:rsidRPr="00AA4F8F">
        <w:rPr>
          <w:rFonts w:ascii="Times New Roman" w:eastAsia="Calibri" w:hAnsi="Times New Roman" w:cs="Times New Roman"/>
          <w:b/>
          <w:bCs/>
          <w:sz w:val="24"/>
          <w:szCs w:val="24"/>
          <w:lang w:eastAsia="ar-SA"/>
        </w:rPr>
        <w:t>§6.</w:t>
      </w:r>
    </w:p>
    <w:p w14:paraId="56322F2F" w14:textId="77777777" w:rsidR="00AA4F8F" w:rsidRPr="00AA4F8F" w:rsidRDefault="00AA4F8F" w:rsidP="00AA4F8F">
      <w:pPr>
        <w:keepNext/>
        <w:spacing w:after="0" w:line="240" w:lineRule="auto"/>
        <w:jc w:val="center"/>
        <w:outlineLvl w:val="3"/>
        <w:rPr>
          <w:rFonts w:ascii="Times New Roman" w:eastAsia="Calibri" w:hAnsi="Times New Roman" w:cs="Times New Roman"/>
          <w:b/>
          <w:bCs/>
          <w:sz w:val="24"/>
          <w:szCs w:val="24"/>
          <w:u w:val="single"/>
          <w:lang w:eastAsia="pl-PL"/>
        </w:rPr>
      </w:pPr>
      <w:r w:rsidRPr="00AA4F8F">
        <w:rPr>
          <w:rFonts w:ascii="Times New Roman" w:eastAsia="Calibri" w:hAnsi="Times New Roman" w:cs="Times New Roman"/>
          <w:b/>
          <w:bCs/>
          <w:sz w:val="24"/>
          <w:szCs w:val="24"/>
          <w:u w:val="single"/>
          <w:lang w:eastAsia="pl-PL"/>
        </w:rPr>
        <w:t>ROZWIĄZANIE I ODSTĄPIENIE OD UMOWY</w:t>
      </w:r>
    </w:p>
    <w:p w14:paraId="5E48FE0E" w14:textId="77777777" w:rsidR="00AA4F8F" w:rsidRPr="00AA4F8F" w:rsidRDefault="00AA4F8F" w:rsidP="00AA4F8F">
      <w:pPr>
        <w:numPr>
          <w:ilvl w:val="0"/>
          <w:numId w:val="49"/>
        </w:numPr>
        <w:suppressAutoHyphens/>
        <w:spacing w:after="0" w:line="240" w:lineRule="auto"/>
        <w:jc w:val="both"/>
        <w:rPr>
          <w:rFonts w:ascii="Times New Roman" w:eastAsia="Calibri" w:hAnsi="Times New Roman" w:cs="Times New Roman"/>
          <w:sz w:val="24"/>
          <w:szCs w:val="24"/>
          <w:lang w:eastAsia="ar-SA"/>
        </w:rPr>
      </w:pPr>
      <w:r w:rsidRPr="00AA4F8F">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31475313" w14:textId="77777777" w:rsidR="00AA4F8F" w:rsidRPr="00AA4F8F" w:rsidRDefault="00AA4F8F" w:rsidP="00AA4F8F">
      <w:pPr>
        <w:widowControl w:val="0"/>
        <w:numPr>
          <w:ilvl w:val="0"/>
          <w:numId w:val="49"/>
        </w:numPr>
        <w:suppressAutoHyphens/>
        <w:spacing w:after="0" w:line="240" w:lineRule="auto"/>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 xml:space="preserve">Zamawiający może rozwiązać umowę ze skutkiem natychmiastowym w przypadku, gdy: </w:t>
      </w:r>
    </w:p>
    <w:p w14:paraId="184AE0A3" w14:textId="77777777" w:rsidR="00AA4F8F" w:rsidRPr="00AA4F8F" w:rsidRDefault="00AA4F8F" w:rsidP="00AA4F8F">
      <w:pPr>
        <w:numPr>
          <w:ilvl w:val="0"/>
          <w:numId w:val="64"/>
        </w:numPr>
        <w:suppressAutoHyphens/>
        <w:spacing w:after="0" w:line="240" w:lineRule="auto"/>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Wykonawca trzykrotnie nie dotrzyma terminów realizacji dostaw częściowych określonych zgodnie z § 2 ust. 6 niniejszej umowy;</w:t>
      </w:r>
    </w:p>
    <w:p w14:paraId="0B9893CD" w14:textId="77777777" w:rsidR="00AA4F8F" w:rsidRPr="00AA4F8F" w:rsidRDefault="00AA4F8F" w:rsidP="00AA4F8F">
      <w:pPr>
        <w:numPr>
          <w:ilvl w:val="0"/>
          <w:numId w:val="64"/>
        </w:numPr>
        <w:suppressAutoHyphens/>
        <w:spacing w:after="0" w:line="240" w:lineRule="auto"/>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zwłoka w zrealizowaniu  dostawy częściowej przekroczy 10 dni kalendarzowych;</w:t>
      </w:r>
    </w:p>
    <w:p w14:paraId="776AD6FE" w14:textId="77777777" w:rsidR="00AA4F8F" w:rsidRPr="00AA4F8F" w:rsidRDefault="00AA4F8F" w:rsidP="00AA4F8F">
      <w:pPr>
        <w:numPr>
          <w:ilvl w:val="0"/>
          <w:numId w:val="64"/>
        </w:numPr>
        <w:suppressAutoHyphens/>
        <w:spacing w:after="0" w:line="240" w:lineRule="auto"/>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Wykonawca pozostaje w zwłoce z realizacją któregokolwiek z obowiązków określonych w § 4 ust. 2 umowy o ponad 10 dni kalendarzowych.</w:t>
      </w:r>
    </w:p>
    <w:p w14:paraId="58C6BEF7" w14:textId="77777777" w:rsidR="00AA4F8F" w:rsidRPr="00AA4F8F" w:rsidRDefault="00AA4F8F" w:rsidP="00AA4F8F">
      <w:pPr>
        <w:widowControl w:val="0"/>
        <w:numPr>
          <w:ilvl w:val="0"/>
          <w:numId w:val="46"/>
        </w:numPr>
        <w:tabs>
          <w:tab w:val="left" w:pos="5320"/>
        </w:tabs>
        <w:suppressAutoHyphens/>
        <w:spacing w:after="0" w:line="240" w:lineRule="auto"/>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14:paraId="5B98EAC3" w14:textId="77777777" w:rsidR="00AA4F8F" w:rsidRPr="00AA4F8F" w:rsidRDefault="00AA4F8F" w:rsidP="00AA4F8F">
      <w:pPr>
        <w:widowControl w:val="0"/>
        <w:numPr>
          <w:ilvl w:val="0"/>
          <w:numId w:val="46"/>
        </w:numPr>
        <w:tabs>
          <w:tab w:val="left" w:pos="5320"/>
        </w:tabs>
        <w:suppressAutoHyphens/>
        <w:spacing w:after="0" w:line="240" w:lineRule="auto"/>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14:paraId="14731D4C" w14:textId="77777777" w:rsidR="00AA4F8F" w:rsidRPr="00AA4F8F" w:rsidRDefault="00AA4F8F" w:rsidP="00AA4F8F">
      <w:pPr>
        <w:numPr>
          <w:ilvl w:val="0"/>
          <w:numId w:val="46"/>
        </w:numPr>
        <w:spacing w:after="160" w:line="259" w:lineRule="auto"/>
        <w:contextualSpacing/>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ust.15 nie jest obowiązujący dla Zamawiającego , a Wykonawcy nie służą roszczenia z tytułu jego niezrealizowania</w:t>
      </w:r>
    </w:p>
    <w:p w14:paraId="53469A51" w14:textId="77777777" w:rsidR="00AA4F8F" w:rsidRPr="00AA4F8F" w:rsidRDefault="00AA4F8F" w:rsidP="00AA4F8F">
      <w:pPr>
        <w:spacing w:after="0" w:line="240" w:lineRule="auto"/>
        <w:jc w:val="center"/>
        <w:rPr>
          <w:rFonts w:ascii="Times New Roman" w:eastAsia="Calibri" w:hAnsi="Times New Roman" w:cs="Times New Roman"/>
          <w:b/>
          <w:bCs/>
          <w:sz w:val="24"/>
          <w:szCs w:val="24"/>
          <w:lang w:eastAsia="pl-PL"/>
        </w:rPr>
      </w:pPr>
      <w:r w:rsidRPr="00AA4F8F">
        <w:rPr>
          <w:rFonts w:ascii="Times New Roman" w:eastAsia="Calibri" w:hAnsi="Times New Roman" w:cs="Times New Roman"/>
          <w:b/>
          <w:bCs/>
          <w:sz w:val="24"/>
          <w:szCs w:val="24"/>
          <w:lang w:eastAsia="pl-PL"/>
        </w:rPr>
        <w:lastRenderedPageBreak/>
        <w:t>§7.</w:t>
      </w:r>
    </w:p>
    <w:p w14:paraId="569AF230" w14:textId="77777777" w:rsidR="00AA4F8F" w:rsidRPr="00AA4F8F" w:rsidRDefault="00AA4F8F" w:rsidP="00AA4F8F">
      <w:pPr>
        <w:spacing w:after="0" w:line="240" w:lineRule="auto"/>
        <w:jc w:val="center"/>
        <w:rPr>
          <w:rFonts w:ascii="Times New Roman" w:eastAsia="Calibri" w:hAnsi="Times New Roman" w:cs="Times New Roman"/>
          <w:b/>
          <w:bCs/>
          <w:sz w:val="24"/>
          <w:szCs w:val="24"/>
          <w:u w:val="single"/>
          <w:lang w:eastAsia="pl-PL"/>
        </w:rPr>
      </w:pPr>
      <w:r w:rsidRPr="00AA4F8F">
        <w:rPr>
          <w:rFonts w:ascii="Times New Roman" w:eastAsia="Calibri" w:hAnsi="Times New Roman" w:cs="Times New Roman"/>
          <w:b/>
          <w:bCs/>
          <w:sz w:val="24"/>
          <w:szCs w:val="24"/>
          <w:u w:val="single"/>
          <w:lang w:eastAsia="pl-PL"/>
        </w:rPr>
        <w:t>POSTANOWIENIA KOŃCOWE</w:t>
      </w:r>
    </w:p>
    <w:p w14:paraId="1149F056" w14:textId="77777777" w:rsidR="00AA4F8F" w:rsidRPr="00AA4F8F" w:rsidRDefault="00AA4F8F" w:rsidP="00AA4F8F">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ar-SA"/>
        </w:rPr>
      </w:pPr>
      <w:r w:rsidRPr="00AA4F8F">
        <w:rPr>
          <w:rFonts w:ascii="Times New Roman" w:eastAsia="Calibri" w:hAnsi="Times New Roman" w:cs="Times New Roman"/>
          <w:sz w:val="24"/>
          <w:szCs w:val="24"/>
          <w:lang w:eastAsia="pl-PL"/>
        </w:rPr>
        <w:t>Umowa zawarta jest na okres 24 miesięcy od dnia zawarcia umowy z zastrzeżeniem ust. 4 lit. g) niniejszego paragrafu.</w:t>
      </w:r>
    </w:p>
    <w:p w14:paraId="5C95BF00" w14:textId="77777777" w:rsidR="00AA4F8F" w:rsidRPr="00AA4F8F" w:rsidRDefault="00AA4F8F" w:rsidP="00AA4F8F">
      <w:pPr>
        <w:widowControl w:val="0"/>
        <w:numPr>
          <w:ilvl w:val="0"/>
          <w:numId w:val="47"/>
        </w:numPr>
        <w:suppressAutoHyphens/>
        <w:spacing w:after="0" w:line="240" w:lineRule="auto"/>
        <w:jc w:val="both"/>
        <w:rPr>
          <w:rFonts w:ascii="Times New Roman" w:eastAsia="Calibri" w:hAnsi="Times New Roman" w:cs="Times New Roman"/>
          <w:sz w:val="24"/>
          <w:szCs w:val="24"/>
          <w:lang w:eastAsia="ar-SA"/>
        </w:rPr>
      </w:pPr>
      <w:r w:rsidRPr="00AA4F8F">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77CD3FD5" w14:textId="77777777" w:rsidR="00AA4F8F" w:rsidRPr="00AA4F8F" w:rsidRDefault="00AA4F8F" w:rsidP="00AA4F8F">
      <w:pPr>
        <w:widowControl w:val="0"/>
        <w:numPr>
          <w:ilvl w:val="0"/>
          <w:numId w:val="47"/>
        </w:numPr>
        <w:suppressAutoHyphens/>
        <w:spacing w:after="0" w:line="240" w:lineRule="auto"/>
        <w:jc w:val="both"/>
        <w:rPr>
          <w:rFonts w:ascii="Times New Roman" w:eastAsia="Calibri" w:hAnsi="Times New Roman" w:cs="Times New Roman"/>
          <w:sz w:val="24"/>
          <w:szCs w:val="24"/>
          <w:lang w:eastAsia="ar-SA"/>
        </w:rPr>
      </w:pPr>
      <w:r w:rsidRPr="00AA4F8F">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14:paraId="1816D09B" w14:textId="77777777" w:rsidR="00AA4F8F" w:rsidRPr="00AA4F8F" w:rsidRDefault="00AA4F8F" w:rsidP="00AA4F8F">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Strony dopuszczają zmiany w umowie w zakresie:</w:t>
      </w:r>
    </w:p>
    <w:p w14:paraId="3E4D9876" w14:textId="77777777" w:rsidR="00AA4F8F" w:rsidRPr="00AA4F8F" w:rsidRDefault="00AA4F8F" w:rsidP="00AA4F8F">
      <w:pPr>
        <w:numPr>
          <w:ilvl w:val="0"/>
          <w:numId w:val="48"/>
        </w:numPr>
        <w:spacing w:after="0" w:line="240" w:lineRule="auto"/>
        <w:contextualSpacing/>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14:paraId="41DEABA7" w14:textId="77777777" w:rsidR="00AA4F8F" w:rsidRPr="00AA4F8F" w:rsidRDefault="00AA4F8F" w:rsidP="00AA4F8F">
      <w:pPr>
        <w:numPr>
          <w:ilvl w:val="0"/>
          <w:numId w:val="48"/>
        </w:numPr>
        <w:spacing w:after="0" w:line="240" w:lineRule="auto"/>
        <w:contextualSpacing/>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 xml:space="preserve">zmiany numeru katalogowego producenta wyrobów medycznych; </w:t>
      </w:r>
    </w:p>
    <w:p w14:paraId="166BF5C5" w14:textId="77777777" w:rsidR="00AA4F8F" w:rsidRPr="00AA4F8F" w:rsidRDefault="00AA4F8F" w:rsidP="00AA4F8F">
      <w:pPr>
        <w:numPr>
          <w:ilvl w:val="0"/>
          <w:numId w:val="48"/>
        </w:numPr>
        <w:spacing w:after="0" w:line="240" w:lineRule="auto"/>
        <w:contextualSpacing/>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w razie przejściowego udokumentowanego braku możliwości dostawy wyrobów medycznych o nazwie handlowej lub numerze katalogowym wskazanym w ofercie Wykonawcy, Zamawiający dopuszcza dostawę produktu równoważnego odpowiadającego wymogom określonym przez Zamawiającego w opisie przedmiotu zamówienia. Każdorazowa dostawa równoważnego przedmiotu zamówienia we wskazanych okolicznościach wymaga uprzedniej pisemnej akceptacji Kierownika Apteki Szpitalnej Zamawiającego i nie wymaga zawarcia aneksu do umowy. Produkt równoważny zostanie Zamawiającemu dostarczony po cenie jednostkowej nie wyższej aniżeli cena produktu zawartego w ofercie Wykonawcy;</w:t>
      </w:r>
    </w:p>
    <w:p w14:paraId="46C040B6" w14:textId="77777777" w:rsidR="00AA4F8F" w:rsidRPr="00AA4F8F" w:rsidRDefault="00AA4F8F" w:rsidP="00AA4F8F">
      <w:pPr>
        <w:numPr>
          <w:ilvl w:val="0"/>
          <w:numId w:val="48"/>
        </w:numPr>
        <w:spacing w:after="0" w:line="240" w:lineRule="auto"/>
        <w:contextualSpacing/>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587F5E28" w14:textId="77777777" w:rsidR="00AA4F8F" w:rsidRPr="00AA4F8F" w:rsidRDefault="00AA4F8F" w:rsidP="00AA4F8F">
      <w:pPr>
        <w:numPr>
          <w:ilvl w:val="0"/>
          <w:numId w:val="48"/>
        </w:numPr>
        <w:spacing w:after="0" w:line="240" w:lineRule="auto"/>
        <w:contextualSpacing/>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tymczasowego dostarczania wyrobów medycznych w opakowaniach o innej ilości sztuk niż określona w ofercie Wykonawcy w przypadku braku dostępności na rynku wyrobów medycznych w opakowaniach o zaoferowanej wielkości, a cena jednostkowych sztuk wyrobów medycznych będzie nie wyższa niż określona w umowie;</w:t>
      </w:r>
    </w:p>
    <w:p w14:paraId="294C0EC8" w14:textId="77777777" w:rsidR="00AA4F8F" w:rsidRPr="00AA4F8F" w:rsidRDefault="00AA4F8F" w:rsidP="00AA4F8F">
      <w:pPr>
        <w:numPr>
          <w:ilvl w:val="0"/>
          <w:numId w:val="48"/>
        </w:numPr>
        <w:spacing w:after="0" w:line="240" w:lineRule="auto"/>
        <w:contextualSpacing/>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14:paraId="65DFD7DC" w14:textId="77777777" w:rsidR="00AA4F8F" w:rsidRPr="00AA4F8F" w:rsidRDefault="00AA4F8F" w:rsidP="00AA4F8F">
      <w:pPr>
        <w:numPr>
          <w:ilvl w:val="0"/>
          <w:numId w:val="48"/>
        </w:numPr>
        <w:spacing w:after="0" w:line="240" w:lineRule="auto"/>
        <w:contextualSpacing/>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 jednak na okres nie dłuższy niż 12 miesięcy;</w:t>
      </w:r>
    </w:p>
    <w:p w14:paraId="5768FE85" w14:textId="77777777" w:rsidR="00AA4F8F" w:rsidRPr="00AA4F8F" w:rsidRDefault="00AA4F8F" w:rsidP="00AA4F8F">
      <w:pPr>
        <w:numPr>
          <w:ilvl w:val="0"/>
          <w:numId w:val="48"/>
        </w:numPr>
        <w:spacing w:after="0" w:line="240" w:lineRule="auto"/>
        <w:contextualSpacing/>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zmiany rachunku bankowego Wykonawcy wskazanego  w § 3 ust.3 niniejszej umowy.</w:t>
      </w:r>
    </w:p>
    <w:p w14:paraId="71F907DC" w14:textId="77777777" w:rsidR="00AA4F8F" w:rsidRPr="00AA4F8F" w:rsidRDefault="00AA4F8F" w:rsidP="00AA4F8F">
      <w:pPr>
        <w:numPr>
          <w:ilvl w:val="0"/>
          <w:numId w:val="47"/>
        </w:numPr>
        <w:spacing w:after="0" w:line="240" w:lineRule="auto"/>
        <w:contextualSpacing/>
        <w:jc w:val="both"/>
        <w:rPr>
          <w:rFonts w:ascii="Times New Roman" w:eastAsia="Calibri" w:hAnsi="Times New Roman" w:cs="Times New Roman"/>
          <w:sz w:val="24"/>
          <w:szCs w:val="24"/>
          <w:lang w:eastAsia="pl-PL"/>
        </w:rPr>
      </w:pPr>
      <w:r w:rsidRPr="00AA4F8F">
        <w:rPr>
          <w:rFonts w:ascii="Times New Roman" w:eastAsia="Calibri" w:hAnsi="Times New Roman" w:cs="Times New Roman"/>
          <w:sz w:val="24"/>
          <w:szCs w:val="24"/>
          <w:lang w:eastAsia="pl-PL"/>
        </w:rPr>
        <w:t>Zmiany określone w ust. 4 pkt f) – h) wymagają formy pisemnego aneksu pod rygorem nieważności.</w:t>
      </w:r>
    </w:p>
    <w:p w14:paraId="79AF7110" w14:textId="77777777" w:rsidR="00AA4F8F" w:rsidRPr="00AA4F8F" w:rsidRDefault="00AA4F8F" w:rsidP="00AA4F8F">
      <w:pPr>
        <w:numPr>
          <w:ilvl w:val="0"/>
          <w:numId w:val="47"/>
        </w:numPr>
        <w:spacing w:after="0" w:line="100" w:lineRule="atLeast"/>
        <w:contextualSpacing/>
        <w:jc w:val="both"/>
        <w:rPr>
          <w:rFonts w:ascii="Times New Roman" w:eastAsia="Times New Roman" w:hAnsi="Times New Roman" w:cs="Times New Roman"/>
          <w:sz w:val="24"/>
          <w:szCs w:val="24"/>
          <w:lang w:eastAsia="ar-SA"/>
        </w:rPr>
      </w:pPr>
      <w:r w:rsidRPr="00AA4F8F">
        <w:rPr>
          <w:rFonts w:ascii="Times New Roman" w:eastAsia="Times New Roman" w:hAnsi="Times New Roman" w:cs="Times New Roman"/>
          <w:sz w:val="24"/>
          <w:szCs w:val="24"/>
          <w:lang w:eastAsia="hi-IN" w:bidi="hi-IN"/>
        </w:rPr>
        <w:lastRenderedPageBreak/>
        <w:t>Strony dopuszczają możliwość zmiany wynagrodzenia należnego Wykonawcy wyłącznie w formie pisemnego aneksu do niniejszej umowy. Zmiana taka może nastąpić w przypadku zaistnienia przynajmniej jednej z następujących okoliczności:</w:t>
      </w:r>
    </w:p>
    <w:p w14:paraId="5A91739D" w14:textId="77777777" w:rsidR="00AA4F8F" w:rsidRPr="00AA4F8F" w:rsidRDefault="00AA4F8F" w:rsidP="00AA4F8F">
      <w:pPr>
        <w:numPr>
          <w:ilvl w:val="0"/>
          <w:numId w:val="75"/>
        </w:numPr>
        <w:suppressAutoHyphens/>
        <w:spacing w:after="0" w:line="100" w:lineRule="atLeast"/>
        <w:ind w:hanging="198"/>
        <w:jc w:val="both"/>
        <w:rPr>
          <w:rFonts w:ascii="Times New Roman" w:eastAsia="Times New Roman" w:hAnsi="Times New Roman" w:cs="Times New Roman"/>
          <w:sz w:val="24"/>
          <w:szCs w:val="24"/>
          <w:lang w:eastAsia="pl-PL"/>
        </w:rPr>
      </w:pPr>
      <w:r w:rsidRPr="00AA4F8F">
        <w:rPr>
          <w:rFonts w:ascii="Times New Roman" w:eastAsia="Times New Roman" w:hAnsi="Times New Roman" w:cs="Times New Roman"/>
          <w:sz w:val="24"/>
          <w:szCs w:val="24"/>
          <w:lang w:eastAsia="pl-PL"/>
        </w:rPr>
        <w:t xml:space="preserve"> zmiany stawki podatku od towarów i usług oraz podatku akcyzowego,</w:t>
      </w:r>
    </w:p>
    <w:p w14:paraId="190D312B" w14:textId="77777777" w:rsidR="00AA4F8F" w:rsidRPr="00AA4F8F" w:rsidRDefault="00AA4F8F" w:rsidP="00AA4F8F">
      <w:pPr>
        <w:numPr>
          <w:ilvl w:val="0"/>
          <w:numId w:val="75"/>
        </w:numPr>
        <w:tabs>
          <w:tab w:val="left" w:pos="1418"/>
        </w:tabs>
        <w:suppressAutoHyphens/>
        <w:spacing w:after="0" w:line="100" w:lineRule="atLeast"/>
        <w:ind w:left="709" w:hanging="283"/>
        <w:jc w:val="both"/>
        <w:rPr>
          <w:rFonts w:ascii="Times New Roman" w:eastAsia="Times New Roman" w:hAnsi="Times New Roman" w:cs="Times New Roman"/>
          <w:sz w:val="24"/>
          <w:szCs w:val="24"/>
          <w:lang w:eastAsia="pl-PL"/>
        </w:rPr>
      </w:pPr>
      <w:r w:rsidRPr="00AA4F8F">
        <w:rPr>
          <w:rFonts w:ascii="Times New Roman" w:eastAsia="Times New Roman" w:hAnsi="Times New Roman" w:cs="Times New Roman"/>
          <w:sz w:val="24"/>
          <w:szCs w:val="24"/>
          <w:lang w:eastAsia="pl-PL"/>
        </w:rPr>
        <w:t xml:space="preserve"> zmiany wysokości minimalnego wynagrodzenia za pracę albo wysokości minimalnej stawki   godzinowej ustalonych na podstawie przepisów ustawy z dnia 10 października 2002 r. o minimalnym wynagrodzeniu za pracę,</w:t>
      </w:r>
    </w:p>
    <w:p w14:paraId="2A23FE03" w14:textId="77777777" w:rsidR="00AA4F8F" w:rsidRPr="00AA4F8F" w:rsidRDefault="00AA4F8F" w:rsidP="00AA4F8F">
      <w:pPr>
        <w:numPr>
          <w:ilvl w:val="0"/>
          <w:numId w:val="75"/>
        </w:numPr>
        <w:suppressAutoHyphens/>
        <w:spacing w:after="0" w:line="100" w:lineRule="atLeast"/>
        <w:ind w:left="709" w:hanging="283"/>
        <w:jc w:val="both"/>
        <w:rPr>
          <w:rFonts w:ascii="Times New Roman" w:eastAsia="Times New Roman" w:hAnsi="Times New Roman" w:cs="Times New Roman"/>
          <w:sz w:val="24"/>
          <w:szCs w:val="24"/>
          <w:lang w:eastAsia="pl-PL"/>
        </w:rPr>
      </w:pPr>
      <w:r w:rsidRPr="00AA4F8F">
        <w:rPr>
          <w:rFonts w:ascii="Times New Roman" w:eastAsia="Times New Roman" w:hAnsi="Times New Roman" w:cs="Times New Roman"/>
          <w:sz w:val="24"/>
          <w:szCs w:val="24"/>
          <w:lang w:eastAsia="pl-PL"/>
        </w:rPr>
        <w:t xml:space="preserve"> zmiany zasad podlegania ubezpieczeniom społecznym lub ubezpieczeniu zdrowotnemu lub  wysokości stawki składki na ubezpieczenia społeczne lub zdrowotne,</w:t>
      </w:r>
    </w:p>
    <w:p w14:paraId="41D48631" w14:textId="77777777" w:rsidR="00AA4F8F" w:rsidRPr="00AA4F8F" w:rsidRDefault="00AA4F8F" w:rsidP="00AA4F8F">
      <w:pPr>
        <w:numPr>
          <w:ilvl w:val="0"/>
          <w:numId w:val="75"/>
        </w:numPr>
        <w:tabs>
          <w:tab w:val="left" w:pos="851"/>
        </w:tabs>
        <w:suppressAutoHyphens/>
        <w:spacing w:after="0" w:line="100" w:lineRule="atLeast"/>
        <w:ind w:left="426" w:hanging="283"/>
        <w:jc w:val="both"/>
        <w:rPr>
          <w:rFonts w:ascii="Times New Roman" w:eastAsia="Times New Roman" w:hAnsi="Times New Roman" w:cs="Times New Roman"/>
          <w:sz w:val="24"/>
          <w:szCs w:val="24"/>
          <w:lang w:eastAsia="pl-PL"/>
        </w:rPr>
      </w:pPr>
      <w:r w:rsidRPr="00AA4F8F">
        <w:rPr>
          <w:rFonts w:ascii="Times New Roman" w:eastAsia="Times New Roman" w:hAnsi="Times New Roman" w:cs="Times New Roman"/>
          <w:sz w:val="24"/>
          <w:szCs w:val="24"/>
          <w:lang w:eastAsia="pl-PL"/>
        </w:rPr>
        <w:t xml:space="preserve">  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14:paraId="112CDC1F" w14:textId="77777777" w:rsidR="00AA4F8F" w:rsidRPr="00AA4F8F" w:rsidRDefault="00AA4F8F" w:rsidP="00AA4F8F">
      <w:pPr>
        <w:tabs>
          <w:tab w:val="left" w:pos="568"/>
        </w:tabs>
        <w:spacing w:after="0" w:line="100" w:lineRule="atLeast"/>
        <w:ind w:left="284" w:hanging="284"/>
        <w:jc w:val="both"/>
        <w:rPr>
          <w:rFonts w:ascii="Times New Roman" w:eastAsia="Times New Roman" w:hAnsi="Times New Roman" w:cs="Times New Roman"/>
          <w:sz w:val="24"/>
          <w:szCs w:val="24"/>
          <w:lang w:eastAsia="pl-PL"/>
        </w:rPr>
      </w:pPr>
      <w:r w:rsidRPr="00AA4F8F">
        <w:rPr>
          <w:rFonts w:ascii="Times New Roman" w:eastAsia="Times New Roman" w:hAnsi="Times New Roman" w:cs="Times New Roman"/>
          <w:sz w:val="24"/>
          <w:szCs w:val="24"/>
          <w:lang w:eastAsia="pl-PL"/>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14:paraId="01054E55" w14:textId="77777777" w:rsidR="00AA4F8F" w:rsidRPr="00AA4F8F" w:rsidRDefault="00AA4F8F" w:rsidP="00AA4F8F">
      <w:pPr>
        <w:numPr>
          <w:ilvl w:val="0"/>
          <w:numId w:val="76"/>
        </w:numPr>
        <w:suppressAutoHyphens/>
        <w:spacing w:after="0" w:line="100" w:lineRule="atLeast"/>
        <w:ind w:left="709" w:hanging="425"/>
        <w:jc w:val="both"/>
        <w:rPr>
          <w:rFonts w:ascii="Times New Roman" w:eastAsia="Times New Roman" w:hAnsi="Times New Roman" w:cs="Times New Roman"/>
          <w:sz w:val="24"/>
          <w:szCs w:val="24"/>
          <w:lang w:eastAsia="pl-PL"/>
        </w:rPr>
      </w:pPr>
      <w:r w:rsidRPr="00AA4F8F">
        <w:rPr>
          <w:rFonts w:ascii="Times New Roman" w:eastAsia="Times New Roman" w:hAnsi="Times New Roman" w:cs="Times New Roman"/>
          <w:sz w:val="24"/>
          <w:szCs w:val="24"/>
          <w:lang w:eastAsia="pl-PL"/>
        </w:rPr>
        <w:t xml:space="preserve">  wskazanie okoliczności stanowiącej podstawę do zmiany,</w:t>
      </w:r>
    </w:p>
    <w:p w14:paraId="439AC7C7" w14:textId="77777777" w:rsidR="00AA4F8F" w:rsidRPr="00AA4F8F" w:rsidRDefault="00AA4F8F" w:rsidP="00AA4F8F">
      <w:pPr>
        <w:numPr>
          <w:ilvl w:val="0"/>
          <w:numId w:val="76"/>
        </w:numPr>
        <w:suppressAutoHyphens/>
        <w:spacing w:after="0" w:line="100" w:lineRule="atLeast"/>
        <w:ind w:left="709" w:hanging="425"/>
        <w:jc w:val="both"/>
        <w:rPr>
          <w:rFonts w:ascii="Times New Roman" w:eastAsia="Times New Roman" w:hAnsi="Times New Roman" w:cs="Times New Roman"/>
          <w:sz w:val="24"/>
          <w:szCs w:val="24"/>
          <w:lang w:eastAsia="pl-PL"/>
        </w:rPr>
      </w:pPr>
      <w:r w:rsidRPr="00AA4F8F">
        <w:rPr>
          <w:rFonts w:ascii="Times New Roman" w:eastAsia="Times New Roman" w:hAnsi="Times New Roman" w:cs="Times New Roman"/>
          <w:sz w:val="24"/>
          <w:szCs w:val="24"/>
          <w:lang w:eastAsia="pl-PL"/>
        </w:rPr>
        <w:t xml:space="preserve">  uzasadnienie wskazujące jaki wpływ ma okoliczność na wysokość wynagrodzenia Wykonawcy,</w:t>
      </w:r>
    </w:p>
    <w:p w14:paraId="23EF0047" w14:textId="77777777" w:rsidR="00AA4F8F" w:rsidRPr="00AA4F8F" w:rsidRDefault="00AA4F8F" w:rsidP="00AA4F8F">
      <w:pPr>
        <w:numPr>
          <w:ilvl w:val="0"/>
          <w:numId w:val="76"/>
        </w:numPr>
        <w:suppressAutoHyphens/>
        <w:spacing w:after="0" w:line="100" w:lineRule="atLeast"/>
        <w:ind w:left="709" w:hanging="425"/>
        <w:jc w:val="both"/>
        <w:rPr>
          <w:rFonts w:ascii="Times New Roman" w:eastAsia="Times New Roman" w:hAnsi="Times New Roman" w:cs="Times New Roman"/>
          <w:sz w:val="24"/>
          <w:szCs w:val="24"/>
          <w:lang w:eastAsia="pl-PL"/>
        </w:rPr>
      </w:pPr>
      <w:r w:rsidRPr="00AA4F8F">
        <w:rPr>
          <w:rFonts w:ascii="Times New Roman" w:eastAsia="Times New Roman" w:hAnsi="Times New Roman" w:cs="Times New Roman"/>
          <w:sz w:val="24"/>
          <w:szCs w:val="24"/>
          <w:lang w:eastAsia="pl-PL"/>
        </w:rPr>
        <w:t xml:space="preserve">  propozycję nowej wysokości wynagrodzenia.</w:t>
      </w:r>
    </w:p>
    <w:p w14:paraId="22EA60B6" w14:textId="77777777" w:rsidR="00AA4F8F" w:rsidRPr="00AA4F8F" w:rsidRDefault="00AA4F8F" w:rsidP="00AA4F8F">
      <w:pPr>
        <w:spacing w:after="0" w:line="100" w:lineRule="atLeast"/>
        <w:ind w:left="284" w:hanging="74"/>
        <w:jc w:val="both"/>
        <w:rPr>
          <w:rFonts w:ascii="Times New Roman" w:eastAsia="Times New Roman" w:hAnsi="Times New Roman" w:cs="Times New Roman"/>
          <w:sz w:val="24"/>
          <w:szCs w:val="24"/>
          <w:lang w:eastAsia="pl-PL"/>
        </w:rPr>
      </w:pPr>
      <w:r w:rsidRPr="00AA4F8F">
        <w:rPr>
          <w:rFonts w:ascii="Times New Roman" w:eastAsia="Times New Roman" w:hAnsi="Times New Roman" w:cs="Times New Roman"/>
          <w:sz w:val="24"/>
          <w:szCs w:val="24"/>
          <w:lang w:eastAsia="pl-PL"/>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148CF372" w14:textId="77777777" w:rsidR="00AA4F8F" w:rsidRPr="00AA4F8F" w:rsidRDefault="00AA4F8F" w:rsidP="00AA4F8F">
      <w:pPr>
        <w:spacing w:after="0" w:line="100" w:lineRule="atLeast"/>
        <w:ind w:left="284" w:hanging="284"/>
        <w:jc w:val="both"/>
        <w:rPr>
          <w:rFonts w:ascii="Times New Roman" w:eastAsia="Times New Roman" w:hAnsi="Times New Roman" w:cs="Times New Roman"/>
          <w:sz w:val="24"/>
          <w:szCs w:val="24"/>
          <w:lang w:eastAsia="pl-PL"/>
        </w:rPr>
      </w:pPr>
      <w:r w:rsidRPr="00AA4F8F">
        <w:rPr>
          <w:rFonts w:ascii="Times New Roman" w:eastAsia="Times New Roman" w:hAnsi="Times New Roman" w:cs="Times New Roman"/>
          <w:sz w:val="24"/>
          <w:szCs w:val="24"/>
          <w:lang w:eastAsia="pl-PL"/>
        </w:rPr>
        <w:t xml:space="preserve">8.  Zmiana umowy z przyczyn wskazanych w ust. 6 pkt. b) może </w:t>
      </w:r>
      <w:r w:rsidRPr="00AA4F8F">
        <w:rPr>
          <w:rFonts w:ascii="Times New Roman" w:eastAsia="Times New Roman" w:hAnsi="Times New Roman" w:cs="Times New Roman"/>
          <w:sz w:val="24"/>
          <w:szCs w:val="24"/>
          <w:lang w:eastAsia="hi-IN" w:bidi="hi-IN"/>
        </w:rPr>
        <w:t>nastąpić nie wcześniej niż od 1 lipca 2024 r. z</w:t>
      </w:r>
      <w:r w:rsidRPr="00AA4F8F">
        <w:rPr>
          <w:rFonts w:ascii="Times New Roman" w:eastAsia="Times New Roman" w:hAnsi="Times New Roman" w:cs="Times New Roman"/>
          <w:sz w:val="24"/>
          <w:szCs w:val="24"/>
          <w:lang w:eastAsia="pl-PL"/>
        </w:rPr>
        <w:t xml:space="preserve"> uwagi na fakt, iż na dzień składania ofert znana jest wysokości kwot minimalnego wynagrodzenia, minimalnej stawki godzinowej obowiązujące od 1 stycznia 2024 r. i wartość tych kwot została uwzględniona już w wynagrodzeniu Wykonawcy, chyba że do tego czasu zmianie uległyby regulacje prawne w powyższym zakresie.</w:t>
      </w:r>
    </w:p>
    <w:p w14:paraId="7E642145" w14:textId="77777777" w:rsidR="00AA4F8F" w:rsidRPr="00AA4F8F" w:rsidRDefault="00AA4F8F" w:rsidP="00AA4F8F">
      <w:pPr>
        <w:widowControl w:val="0"/>
        <w:spacing w:after="0" w:line="240" w:lineRule="auto"/>
        <w:ind w:left="284" w:hanging="284"/>
        <w:jc w:val="both"/>
        <w:rPr>
          <w:rFonts w:ascii="Times New Roman" w:eastAsia="Times New Roman" w:hAnsi="Times New Roman" w:cs="Times New Roman"/>
          <w:sz w:val="24"/>
          <w:szCs w:val="24"/>
          <w:lang w:eastAsia="pl-PL"/>
        </w:rPr>
      </w:pPr>
      <w:r w:rsidRPr="00AA4F8F">
        <w:rPr>
          <w:rFonts w:ascii="Times New Roman" w:eastAsia="Times New Roman" w:hAnsi="Times New Roman" w:cs="Times New Roman"/>
          <w:sz w:val="24"/>
          <w:szCs w:val="24"/>
          <w:lang w:eastAsia="pl-PL"/>
        </w:rPr>
        <w:t>9. Strony dopuszczają zmianę wynagrodzenia należnego Wykonawcy w przypadku zmiany kosztów związanych z realizacją zamówienia na następujących zasadach:</w:t>
      </w:r>
    </w:p>
    <w:p w14:paraId="625D517F" w14:textId="77777777" w:rsidR="00AA4F8F" w:rsidRPr="00AA4F8F" w:rsidRDefault="00AA4F8F" w:rsidP="00AA4F8F">
      <w:pPr>
        <w:widowControl w:val="0"/>
        <w:spacing w:after="0" w:line="240" w:lineRule="auto"/>
        <w:ind w:left="284"/>
        <w:jc w:val="both"/>
        <w:rPr>
          <w:rFonts w:ascii="Times New Roman" w:eastAsia="Times New Roman" w:hAnsi="Times New Roman" w:cs="Times New Roman"/>
          <w:sz w:val="24"/>
          <w:szCs w:val="24"/>
          <w:lang w:eastAsia="pl-PL"/>
        </w:rPr>
      </w:pPr>
      <w:r w:rsidRPr="00AA4F8F">
        <w:rPr>
          <w:rFonts w:ascii="Times New Roman" w:eastAsia="Times New Roman" w:hAnsi="Times New Roman" w:cs="Times New Roman"/>
          <w:sz w:val="24"/>
          <w:szCs w:val="24"/>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310C51AD" w14:textId="77777777" w:rsidR="00AA4F8F" w:rsidRPr="00AA4F8F" w:rsidRDefault="00AA4F8F" w:rsidP="00AA4F8F">
      <w:pPr>
        <w:widowControl w:val="0"/>
        <w:spacing w:after="0"/>
        <w:ind w:left="284"/>
        <w:jc w:val="both"/>
        <w:rPr>
          <w:rFonts w:ascii="Times New Roman" w:eastAsia="Times New Roman" w:hAnsi="Times New Roman" w:cs="Times New Roman"/>
          <w:sz w:val="24"/>
          <w:szCs w:val="24"/>
          <w:lang w:eastAsia="pl-PL"/>
        </w:rPr>
      </w:pPr>
      <w:r w:rsidRPr="00AA4F8F">
        <w:rPr>
          <w:rFonts w:ascii="Times New Roman" w:eastAsia="Times New Roman" w:hAnsi="Times New Roman" w:cs="Times New Roman"/>
          <w:sz w:val="24"/>
          <w:szCs w:val="24"/>
          <w:lang w:eastAsia="pl-PL"/>
        </w:rPr>
        <w:t>b) zmiany mogą być wprowadzone na wniosek Strony nie wcześniej niż po upływie pół roku od dnia zawarcia umowy;</w:t>
      </w:r>
    </w:p>
    <w:p w14:paraId="40A619D6" w14:textId="77777777" w:rsidR="00AA4F8F" w:rsidRPr="00AA4F8F" w:rsidRDefault="00AA4F8F" w:rsidP="00AA4F8F">
      <w:pPr>
        <w:widowControl w:val="0"/>
        <w:spacing w:after="0" w:line="240" w:lineRule="auto"/>
        <w:ind w:left="284"/>
        <w:jc w:val="both"/>
        <w:rPr>
          <w:rFonts w:ascii="Times New Roman" w:eastAsia="Times New Roman" w:hAnsi="Times New Roman" w:cs="Times New Roman"/>
          <w:sz w:val="24"/>
          <w:szCs w:val="24"/>
          <w:lang w:eastAsia="pl-PL"/>
        </w:rPr>
      </w:pPr>
      <w:r w:rsidRPr="00AA4F8F">
        <w:rPr>
          <w:rFonts w:ascii="Times New Roman" w:eastAsia="Times New Roman" w:hAnsi="Times New Roman" w:cs="Times New Roman"/>
          <w:sz w:val="24"/>
          <w:szCs w:val="24"/>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3F3A053A" w14:textId="77777777" w:rsidR="00AA4F8F" w:rsidRPr="00AA4F8F" w:rsidRDefault="00AA4F8F" w:rsidP="00AA4F8F">
      <w:pPr>
        <w:widowControl w:val="0"/>
        <w:spacing w:after="0" w:line="240" w:lineRule="auto"/>
        <w:ind w:left="284"/>
        <w:jc w:val="both"/>
        <w:rPr>
          <w:rFonts w:ascii="Times New Roman" w:eastAsia="Times New Roman" w:hAnsi="Times New Roman" w:cs="Times New Roman"/>
          <w:sz w:val="24"/>
          <w:szCs w:val="24"/>
          <w:lang w:eastAsia="pl-PL"/>
        </w:rPr>
      </w:pPr>
      <w:r w:rsidRPr="00AA4F8F">
        <w:rPr>
          <w:rFonts w:ascii="Times New Roman" w:eastAsia="Times New Roman" w:hAnsi="Times New Roman" w:cs="Times New Roman"/>
          <w:sz w:val="24"/>
          <w:szCs w:val="24"/>
          <w:lang w:eastAsia="pl-PL"/>
        </w:rPr>
        <w:t>d) w celu dokonania waloryzacji Strony przystąpią do negocjacji wysokości waloryzacji cen na podstawie wniosku jednej ze Stron, składanego nie częściej niż w okresach półrocznych.</w:t>
      </w:r>
    </w:p>
    <w:p w14:paraId="2FE75DC9" w14:textId="77777777" w:rsidR="00AA4F8F" w:rsidRPr="00AA4F8F" w:rsidRDefault="00AA4F8F" w:rsidP="00AA4F8F">
      <w:pPr>
        <w:widowControl w:val="0"/>
        <w:spacing w:after="0" w:line="240" w:lineRule="auto"/>
        <w:ind w:left="284"/>
        <w:jc w:val="both"/>
        <w:rPr>
          <w:rFonts w:ascii="Times New Roman" w:eastAsia="Times New Roman" w:hAnsi="Times New Roman" w:cs="Times New Roman"/>
          <w:sz w:val="24"/>
          <w:szCs w:val="24"/>
          <w:lang w:eastAsia="pl-PL"/>
        </w:rPr>
      </w:pPr>
      <w:r w:rsidRPr="00AA4F8F">
        <w:rPr>
          <w:rFonts w:ascii="Times New Roman" w:eastAsia="Times New Roman" w:hAnsi="Times New Roman" w:cs="Times New Roman"/>
          <w:sz w:val="24"/>
          <w:szCs w:val="24"/>
          <w:lang w:eastAsia="pl-PL"/>
        </w:rPr>
        <w:t xml:space="preserve">e) wniosek o waloryzację cen wymaga udokumentowania przez Wykonawcę wzrostu kosztów świadczenia usługi poprzez przedłożenie dokumentów finansowych potwierdzających faktyczny wzrost kosztów w odniesieniu do konkretnych danych </w:t>
      </w:r>
      <w:r w:rsidRPr="00AA4F8F">
        <w:rPr>
          <w:rFonts w:ascii="Times New Roman" w:eastAsia="Times New Roman" w:hAnsi="Times New Roman" w:cs="Times New Roman"/>
          <w:sz w:val="24"/>
          <w:szCs w:val="24"/>
          <w:lang w:eastAsia="pl-PL"/>
        </w:rPr>
        <w:lastRenderedPageBreak/>
        <w:t>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5A05A815" w14:textId="77777777" w:rsidR="00AA4F8F" w:rsidRPr="00AA4F8F" w:rsidRDefault="00AA4F8F" w:rsidP="00AA4F8F">
      <w:pPr>
        <w:widowControl w:val="0"/>
        <w:spacing w:after="0" w:line="240" w:lineRule="auto"/>
        <w:ind w:left="284"/>
        <w:jc w:val="both"/>
        <w:rPr>
          <w:rFonts w:ascii="Times New Roman" w:eastAsia="Times New Roman" w:hAnsi="Times New Roman" w:cs="Times New Roman"/>
          <w:sz w:val="24"/>
          <w:szCs w:val="24"/>
          <w:lang w:eastAsia="pl-PL"/>
        </w:rPr>
      </w:pPr>
      <w:r w:rsidRPr="00AA4F8F">
        <w:rPr>
          <w:rFonts w:ascii="Times New Roman" w:eastAsia="Times New Roman" w:hAnsi="Times New Roman" w:cs="Times New Roman"/>
          <w:sz w:val="24"/>
          <w:szCs w:val="24"/>
          <w:lang w:eastAsia="pl-PL"/>
        </w:rPr>
        <w:t>f) podwyższenie cen umownych w ramach procesu waloryzacji nie może przekroczyć wysokości wskaźnika GUS, o którym mowa w pkt. a);</w:t>
      </w:r>
    </w:p>
    <w:p w14:paraId="260E1315" w14:textId="77777777" w:rsidR="00AA4F8F" w:rsidRPr="00AA4F8F" w:rsidRDefault="00AA4F8F" w:rsidP="00AA4F8F">
      <w:pPr>
        <w:widowControl w:val="0"/>
        <w:spacing w:after="0" w:line="240" w:lineRule="auto"/>
        <w:ind w:left="284"/>
        <w:jc w:val="both"/>
        <w:rPr>
          <w:rFonts w:ascii="Times New Roman" w:eastAsia="Times New Roman" w:hAnsi="Times New Roman" w:cs="Times New Roman"/>
          <w:sz w:val="24"/>
          <w:szCs w:val="24"/>
          <w:lang w:eastAsia="pl-PL"/>
        </w:rPr>
      </w:pPr>
      <w:r w:rsidRPr="00AA4F8F">
        <w:rPr>
          <w:rFonts w:ascii="Times New Roman" w:eastAsia="Times New Roman" w:hAnsi="Times New Roman" w:cs="Times New Roman"/>
          <w:sz w:val="24"/>
          <w:szCs w:val="24"/>
          <w:lang w:eastAsia="pl-PL"/>
        </w:rPr>
        <w:t>g) suma zmian wynagrodzenia Wykonawcy w wyniku waloryzacji wprowadzonych w trakcie obowiązywania Umowy na nie może przekroczyć 15 % wysokości wynagrodzenia netto Wykonawcy określonego na dzień zawarcia umowy.</w:t>
      </w:r>
    </w:p>
    <w:p w14:paraId="04FEE439" w14:textId="77777777" w:rsidR="00AA4F8F" w:rsidRPr="00AA4F8F" w:rsidRDefault="00AA4F8F" w:rsidP="00AA4F8F">
      <w:pPr>
        <w:widowControl w:val="0"/>
        <w:spacing w:after="0" w:line="240" w:lineRule="auto"/>
        <w:ind w:left="284"/>
        <w:jc w:val="both"/>
        <w:rPr>
          <w:rFonts w:ascii="Times New Roman" w:eastAsia="Arial Unicode MS" w:hAnsi="Times New Roman" w:cs="Times New Roman"/>
          <w:sz w:val="24"/>
          <w:szCs w:val="24"/>
          <w:lang w:eastAsia="pl-PL"/>
        </w:rPr>
      </w:pPr>
      <w:r w:rsidRPr="00AA4F8F">
        <w:rPr>
          <w:rFonts w:ascii="Times New Roman" w:eastAsia="Times New Roman" w:hAnsi="Times New Roman" w:cs="Times New Roman"/>
          <w:sz w:val="24"/>
          <w:szCs w:val="24"/>
          <w:lang w:eastAsia="pl-PL"/>
        </w:rPr>
        <w:t>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e).</w:t>
      </w:r>
    </w:p>
    <w:p w14:paraId="41861F25" w14:textId="77777777" w:rsidR="00AA4F8F" w:rsidRPr="00AA4F8F" w:rsidRDefault="00AA4F8F" w:rsidP="00AA4F8F">
      <w:pPr>
        <w:spacing w:after="0"/>
        <w:ind w:left="284" w:hanging="284"/>
        <w:jc w:val="both"/>
        <w:rPr>
          <w:rFonts w:ascii="Times New Roman" w:eastAsia="Cambria" w:hAnsi="Times New Roman" w:cs="Times New Roman"/>
          <w:sz w:val="24"/>
          <w:szCs w:val="24"/>
          <w:lang w:eastAsia="pl-PL"/>
        </w:rPr>
      </w:pPr>
      <w:r w:rsidRPr="00AA4F8F">
        <w:rPr>
          <w:rFonts w:ascii="Times New Roman" w:eastAsia="Arial Unicode MS" w:hAnsi="Times New Roman" w:cs="Times New Roman"/>
          <w:sz w:val="24"/>
          <w:szCs w:val="24"/>
          <w:lang w:eastAsia="pl-PL"/>
        </w:rPr>
        <w:t>10.Zmiany określone w ust. 6 – 9 powyżej wymagają formy pisemnego aneksu pod rygorem nieważności</w:t>
      </w:r>
    </w:p>
    <w:p w14:paraId="5165B05F" w14:textId="77777777" w:rsidR="00AA4F8F" w:rsidRPr="00AA4F8F" w:rsidRDefault="00AA4F8F" w:rsidP="00AA4F8F">
      <w:pPr>
        <w:widowControl w:val="0"/>
        <w:spacing w:after="0" w:line="100" w:lineRule="atLeast"/>
        <w:ind w:left="284" w:hanging="284"/>
        <w:jc w:val="both"/>
        <w:rPr>
          <w:rFonts w:ascii="Times New Roman" w:eastAsia="Times New Roman" w:hAnsi="Times New Roman" w:cs="Times New Roman"/>
          <w:sz w:val="24"/>
          <w:szCs w:val="24"/>
          <w:lang w:eastAsia="pl-PL"/>
        </w:rPr>
      </w:pPr>
      <w:r w:rsidRPr="00AA4F8F">
        <w:rPr>
          <w:rFonts w:ascii="Times New Roman" w:eastAsia="Times New Roman" w:hAnsi="Times New Roman" w:cs="Times New Roman"/>
          <w:sz w:val="24"/>
          <w:szCs w:val="24"/>
          <w:lang w:eastAsia="pl-PL"/>
        </w:rPr>
        <w:t>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452C15DC" w14:textId="77777777" w:rsidR="00AA4F8F" w:rsidRPr="00AA4F8F" w:rsidRDefault="00AA4F8F" w:rsidP="00AA4F8F">
      <w:pPr>
        <w:widowControl w:val="0"/>
        <w:spacing w:after="0" w:line="100" w:lineRule="atLeast"/>
        <w:ind w:left="284" w:hanging="284"/>
        <w:jc w:val="both"/>
        <w:rPr>
          <w:rFonts w:ascii="Times New Roman" w:eastAsia="Times New Roman" w:hAnsi="Times New Roman" w:cs="Times New Roman"/>
          <w:sz w:val="24"/>
          <w:szCs w:val="24"/>
          <w:lang w:eastAsia="pl-PL"/>
        </w:rPr>
      </w:pPr>
      <w:r w:rsidRPr="00AA4F8F">
        <w:rPr>
          <w:rFonts w:ascii="Times New Roman" w:eastAsia="Times New Roman" w:hAnsi="Times New Roman" w:cs="Times New Roman"/>
          <w:sz w:val="24"/>
          <w:szCs w:val="24"/>
          <w:lang w:eastAsia="pl-PL"/>
        </w:rPr>
        <w:t>12.Wszelkie spory wynikłe na tle realizacji umowy będzie rozstrzygał sąd powszechny właściwy dla   siedziby Zamawiającego.</w:t>
      </w:r>
    </w:p>
    <w:p w14:paraId="474F8199" w14:textId="77777777" w:rsidR="00AA4F8F" w:rsidRPr="00AA4F8F" w:rsidRDefault="00AA4F8F" w:rsidP="00AA4F8F">
      <w:pPr>
        <w:widowControl w:val="0"/>
        <w:spacing w:after="0" w:line="100" w:lineRule="atLeast"/>
        <w:ind w:left="284" w:hanging="284"/>
        <w:jc w:val="both"/>
        <w:rPr>
          <w:rFonts w:ascii="Times New Roman" w:eastAsia="Times New Roman" w:hAnsi="Times New Roman" w:cs="Times New Roman"/>
          <w:sz w:val="24"/>
          <w:szCs w:val="24"/>
          <w:lang w:eastAsia="hi-IN" w:bidi="hi-IN"/>
        </w:rPr>
      </w:pPr>
      <w:r w:rsidRPr="00AA4F8F">
        <w:rPr>
          <w:rFonts w:ascii="Times New Roman" w:eastAsia="Times New Roman" w:hAnsi="Times New Roman" w:cs="Times New Roman"/>
          <w:sz w:val="24"/>
          <w:szCs w:val="24"/>
          <w:lang w:eastAsia="pl-PL"/>
        </w:rPr>
        <w:t>13.Umowę sporządzono w trzech jednobrzmiących egzemplarzach, w tym dwa egzemplarze dla   Zamawiającego, jeden egzemplarz dla Wykonawcy.</w:t>
      </w:r>
    </w:p>
    <w:p w14:paraId="502B9AE8" w14:textId="77777777" w:rsidR="00AA4F8F" w:rsidRPr="00AA4F8F" w:rsidRDefault="00AA4F8F" w:rsidP="00AA4F8F">
      <w:pPr>
        <w:widowControl w:val="0"/>
        <w:suppressAutoHyphens/>
        <w:spacing w:after="0" w:line="240" w:lineRule="auto"/>
        <w:rPr>
          <w:rFonts w:ascii="Times New Roman" w:eastAsia="Calibri" w:hAnsi="Times New Roman" w:cs="Times New Roman"/>
          <w:kern w:val="2"/>
          <w:sz w:val="24"/>
          <w:szCs w:val="24"/>
          <w:lang w:eastAsia="ar-SA"/>
        </w:rPr>
      </w:pPr>
    </w:p>
    <w:p w14:paraId="33E28555" w14:textId="77777777" w:rsidR="00AA4F8F" w:rsidRPr="00AA4F8F" w:rsidRDefault="00AA4F8F" w:rsidP="00AA4F8F">
      <w:pPr>
        <w:widowControl w:val="0"/>
        <w:suppressAutoHyphens/>
        <w:spacing w:after="0" w:line="240" w:lineRule="auto"/>
        <w:rPr>
          <w:rFonts w:ascii="Times New Roman" w:eastAsia="Calibri" w:hAnsi="Times New Roman" w:cs="Times New Roman"/>
          <w:kern w:val="2"/>
          <w:sz w:val="24"/>
          <w:szCs w:val="24"/>
          <w:lang w:eastAsia="ar-SA"/>
        </w:rPr>
      </w:pPr>
    </w:p>
    <w:p w14:paraId="1421D98F" w14:textId="77777777" w:rsidR="00AA4F8F" w:rsidRPr="00AA4F8F" w:rsidRDefault="00AA4F8F" w:rsidP="00AA4F8F">
      <w:pPr>
        <w:widowControl w:val="0"/>
        <w:suppressAutoHyphens/>
        <w:spacing w:after="0" w:line="240" w:lineRule="auto"/>
        <w:rPr>
          <w:rFonts w:ascii="Times New Roman" w:eastAsia="Calibri" w:hAnsi="Times New Roman" w:cs="Times New Roman"/>
          <w:kern w:val="2"/>
          <w:sz w:val="24"/>
          <w:szCs w:val="24"/>
          <w:lang w:eastAsia="ar-SA"/>
        </w:rPr>
      </w:pPr>
      <w:r w:rsidRPr="00AA4F8F">
        <w:rPr>
          <w:rFonts w:ascii="Times New Roman" w:eastAsia="Calibri" w:hAnsi="Times New Roman" w:cs="Times New Roman"/>
          <w:kern w:val="2"/>
          <w:sz w:val="24"/>
          <w:szCs w:val="24"/>
          <w:lang w:eastAsia="ar-SA"/>
        </w:rPr>
        <w:t>Załącznik do umowy:</w:t>
      </w:r>
    </w:p>
    <w:p w14:paraId="71A407F5" w14:textId="77777777" w:rsidR="00AA4F8F" w:rsidRPr="00AA4F8F" w:rsidRDefault="00AA4F8F" w:rsidP="00AA4F8F">
      <w:pPr>
        <w:numPr>
          <w:ilvl w:val="3"/>
          <w:numId w:val="47"/>
        </w:numPr>
        <w:spacing w:after="0" w:line="240" w:lineRule="auto"/>
        <w:ind w:left="426" w:hanging="426"/>
        <w:contextualSpacing/>
        <w:rPr>
          <w:rFonts w:ascii="Times New Roman" w:eastAsia="Calibri" w:hAnsi="Times New Roman" w:cs="Times New Roman"/>
          <w:kern w:val="2"/>
          <w:sz w:val="24"/>
          <w:szCs w:val="24"/>
          <w:lang w:eastAsia="pl-PL"/>
        </w:rPr>
      </w:pPr>
      <w:r w:rsidRPr="00AA4F8F">
        <w:rPr>
          <w:rFonts w:ascii="Times New Roman" w:eastAsia="Calibri" w:hAnsi="Times New Roman" w:cs="Times New Roman"/>
          <w:kern w:val="2"/>
          <w:sz w:val="24"/>
          <w:szCs w:val="24"/>
          <w:lang w:eastAsia="pl-PL"/>
        </w:rPr>
        <w:t>Formularz asortymentowo-cenowy</w:t>
      </w:r>
    </w:p>
    <w:p w14:paraId="3CD22702" w14:textId="77777777" w:rsidR="00AA4F8F" w:rsidRPr="00AA4F8F" w:rsidRDefault="00AA4F8F" w:rsidP="00AA4F8F">
      <w:pPr>
        <w:numPr>
          <w:ilvl w:val="3"/>
          <w:numId w:val="47"/>
        </w:numPr>
        <w:spacing w:after="0" w:line="240" w:lineRule="auto"/>
        <w:ind w:left="426" w:hanging="426"/>
        <w:contextualSpacing/>
        <w:rPr>
          <w:rFonts w:ascii="Times New Roman" w:eastAsia="Calibri" w:hAnsi="Times New Roman" w:cs="Times New Roman"/>
          <w:kern w:val="2"/>
          <w:sz w:val="24"/>
          <w:szCs w:val="24"/>
          <w:lang w:eastAsia="pl-PL"/>
        </w:rPr>
      </w:pPr>
      <w:r w:rsidRPr="00AA4F8F">
        <w:rPr>
          <w:rFonts w:ascii="Times New Roman" w:eastAsia="Calibri" w:hAnsi="Times New Roman" w:cs="Times New Roman"/>
          <w:kern w:val="2"/>
          <w:sz w:val="24"/>
          <w:szCs w:val="24"/>
          <w:lang w:eastAsia="pl-PL"/>
        </w:rPr>
        <w:t>Klauzula informacyjna</w:t>
      </w:r>
    </w:p>
    <w:p w14:paraId="652F4BDE" w14:textId="77777777" w:rsidR="00AA4F8F" w:rsidRPr="00AA4F8F" w:rsidRDefault="00AA4F8F" w:rsidP="00AA4F8F">
      <w:pPr>
        <w:widowControl w:val="0"/>
        <w:spacing w:after="60" w:line="240" w:lineRule="auto"/>
        <w:outlineLvl w:val="5"/>
        <w:rPr>
          <w:rFonts w:ascii="Times New Roman" w:eastAsia="Calibri" w:hAnsi="Times New Roman" w:cs="Times New Roman"/>
          <w:b/>
          <w:bCs/>
          <w:sz w:val="24"/>
          <w:szCs w:val="24"/>
          <w:lang w:eastAsia="pl-PL"/>
        </w:rPr>
      </w:pPr>
    </w:p>
    <w:p w14:paraId="627E832D" w14:textId="77777777" w:rsidR="00AA4F8F" w:rsidRPr="00AA4F8F" w:rsidRDefault="00AA4F8F" w:rsidP="00AA4F8F">
      <w:pPr>
        <w:widowControl w:val="0"/>
        <w:spacing w:after="60" w:line="240" w:lineRule="auto"/>
        <w:outlineLvl w:val="5"/>
        <w:rPr>
          <w:rFonts w:ascii="Times New Roman" w:eastAsia="Calibri" w:hAnsi="Times New Roman" w:cs="Times New Roman"/>
          <w:b/>
          <w:bCs/>
          <w:sz w:val="24"/>
          <w:szCs w:val="24"/>
          <w:lang w:eastAsia="pl-PL"/>
        </w:rPr>
      </w:pPr>
    </w:p>
    <w:p w14:paraId="2A7B3508" w14:textId="77777777" w:rsidR="00AA4F8F" w:rsidRPr="00AA4F8F" w:rsidRDefault="00AA4F8F" w:rsidP="00AA4F8F">
      <w:pPr>
        <w:widowControl w:val="0"/>
        <w:spacing w:after="60" w:line="240" w:lineRule="auto"/>
        <w:outlineLvl w:val="5"/>
        <w:rPr>
          <w:rFonts w:ascii="Times New Roman" w:eastAsia="Calibri" w:hAnsi="Times New Roman" w:cs="Times New Roman"/>
          <w:b/>
          <w:bCs/>
          <w:sz w:val="24"/>
          <w:szCs w:val="24"/>
          <w:lang w:eastAsia="pl-PL"/>
        </w:rPr>
      </w:pPr>
    </w:p>
    <w:p w14:paraId="53AE4C05" w14:textId="77777777" w:rsidR="00AA4F8F" w:rsidRPr="00AA4F8F" w:rsidRDefault="00AA4F8F" w:rsidP="00AA4F8F">
      <w:pPr>
        <w:widowControl w:val="0"/>
        <w:spacing w:after="60" w:line="240" w:lineRule="auto"/>
        <w:outlineLvl w:val="5"/>
        <w:rPr>
          <w:rFonts w:ascii="Times New Roman" w:eastAsia="Calibri" w:hAnsi="Times New Roman" w:cs="Times New Roman"/>
          <w:sz w:val="24"/>
          <w:szCs w:val="24"/>
          <w:lang w:eastAsia="pl-PL"/>
        </w:rPr>
      </w:pPr>
      <w:r w:rsidRPr="00AA4F8F">
        <w:rPr>
          <w:rFonts w:ascii="Times New Roman" w:eastAsia="Calibri" w:hAnsi="Times New Roman" w:cs="Times New Roman"/>
          <w:b/>
          <w:bCs/>
          <w:sz w:val="24"/>
          <w:szCs w:val="24"/>
          <w:lang w:eastAsia="pl-PL"/>
        </w:rPr>
        <w:tab/>
        <w:t>Wykonawca</w:t>
      </w:r>
      <w:r w:rsidRPr="00AA4F8F">
        <w:rPr>
          <w:rFonts w:ascii="Times New Roman" w:eastAsia="Calibri" w:hAnsi="Times New Roman" w:cs="Times New Roman"/>
          <w:b/>
          <w:bCs/>
          <w:sz w:val="24"/>
          <w:szCs w:val="24"/>
          <w:lang w:eastAsia="pl-PL"/>
        </w:rPr>
        <w:tab/>
      </w:r>
      <w:r w:rsidRPr="00AA4F8F">
        <w:rPr>
          <w:rFonts w:ascii="Times New Roman" w:eastAsia="Calibri" w:hAnsi="Times New Roman" w:cs="Times New Roman"/>
          <w:b/>
          <w:bCs/>
          <w:sz w:val="24"/>
          <w:szCs w:val="24"/>
          <w:lang w:eastAsia="pl-PL"/>
        </w:rPr>
        <w:tab/>
        <w:t xml:space="preserve">    </w:t>
      </w:r>
      <w:r w:rsidRPr="00AA4F8F">
        <w:rPr>
          <w:rFonts w:ascii="Times New Roman" w:eastAsia="Calibri" w:hAnsi="Times New Roman" w:cs="Times New Roman"/>
          <w:b/>
          <w:bCs/>
          <w:sz w:val="24"/>
          <w:szCs w:val="24"/>
          <w:lang w:eastAsia="pl-PL"/>
        </w:rPr>
        <w:tab/>
      </w:r>
      <w:r w:rsidRPr="00AA4F8F">
        <w:rPr>
          <w:rFonts w:ascii="Times New Roman" w:eastAsia="Calibri" w:hAnsi="Times New Roman" w:cs="Times New Roman"/>
          <w:b/>
          <w:bCs/>
          <w:sz w:val="24"/>
          <w:szCs w:val="24"/>
          <w:lang w:eastAsia="pl-PL"/>
        </w:rPr>
        <w:tab/>
      </w:r>
      <w:r w:rsidRPr="00AA4F8F">
        <w:rPr>
          <w:rFonts w:ascii="Times New Roman" w:eastAsia="Calibri" w:hAnsi="Times New Roman" w:cs="Times New Roman"/>
          <w:b/>
          <w:bCs/>
          <w:sz w:val="24"/>
          <w:szCs w:val="24"/>
          <w:lang w:eastAsia="pl-PL"/>
        </w:rPr>
        <w:tab/>
      </w:r>
      <w:r w:rsidRPr="00AA4F8F">
        <w:rPr>
          <w:rFonts w:ascii="Times New Roman" w:eastAsia="Calibri" w:hAnsi="Times New Roman" w:cs="Times New Roman"/>
          <w:b/>
          <w:bCs/>
          <w:sz w:val="24"/>
          <w:szCs w:val="24"/>
          <w:lang w:eastAsia="pl-PL"/>
        </w:rPr>
        <w:tab/>
      </w:r>
      <w:r w:rsidRPr="00AA4F8F">
        <w:rPr>
          <w:rFonts w:ascii="Times New Roman" w:eastAsia="Calibri" w:hAnsi="Times New Roman" w:cs="Times New Roman"/>
          <w:b/>
          <w:bCs/>
          <w:sz w:val="24"/>
          <w:szCs w:val="24"/>
          <w:lang w:eastAsia="pl-PL"/>
        </w:rPr>
        <w:tab/>
      </w:r>
      <w:r w:rsidRPr="00AA4F8F">
        <w:rPr>
          <w:rFonts w:ascii="Times New Roman" w:eastAsia="Calibri" w:hAnsi="Times New Roman" w:cs="Times New Roman"/>
          <w:b/>
          <w:bCs/>
          <w:sz w:val="24"/>
          <w:szCs w:val="24"/>
          <w:lang w:eastAsia="pl-PL"/>
        </w:rPr>
        <w:tab/>
        <w:t>Zamawiający</w:t>
      </w:r>
    </w:p>
    <w:p w14:paraId="60A74D08" w14:textId="77777777" w:rsidR="00AA4F8F" w:rsidRPr="00AA4F8F" w:rsidRDefault="00AA4F8F" w:rsidP="00AA4F8F">
      <w:pPr>
        <w:suppressAutoHyphens/>
        <w:spacing w:after="0" w:line="240" w:lineRule="auto"/>
        <w:rPr>
          <w:rFonts w:ascii="Times New Roman" w:eastAsia="Calibri" w:hAnsi="Times New Roman" w:cs="Times New Roman"/>
          <w:sz w:val="24"/>
          <w:szCs w:val="24"/>
          <w:lang w:eastAsia="pl-PL"/>
        </w:rPr>
      </w:pPr>
    </w:p>
    <w:p w14:paraId="0D43175B" w14:textId="77777777" w:rsidR="00AA4F8F" w:rsidRPr="00AA4F8F" w:rsidRDefault="00AA4F8F" w:rsidP="00AA4F8F">
      <w:pPr>
        <w:spacing w:after="0" w:line="240" w:lineRule="auto"/>
        <w:rPr>
          <w:rFonts w:ascii="Times New Roman" w:eastAsia="Times New Roman" w:hAnsi="Times New Roman" w:cs="Times New Roman"/>
          <w:sz w:val="24"/>
          <w:szCs w:val="24"/>
          <w:lang w:eastAsia="pl-PL"/>
        </w:rPr>
      </w:pPr>
    </w:p>
    <w:p w14:paraId="61E3C3AA" w14:textId="77777777" w:rsidR="00AA4F8F" w:rsidRPr="00AA4F8F" w:rsidRDefault="00AA4F8F" w:rsidP="00AA4F8F">
      <w:pPr>
        <w:rPr>
          <w:rFonts w:ascii="Calibri" w:eastAsia="Times New Roman" w:hAnsi="Calibri" w:cs="Times New Roman"/>
          <w:lang w:eastAsia="pl-PL"/>
        </w:rPr>
      </w:pPr>
    </w:p>
    <w:p w14:paraId="400785E6" w14:textId="77777777" w:rsidR="00AA4F8F" w:rsidRPr="00AA4F8F" w:rsidRDefault="00AA4F8F" w:rsidP="00AA4F8F">
      <w:pPr>
        <w:spacing w:after="60" w:line="256" w:lineRule="auto"/>
        <w:ind w:left="425" w:hanging="425"/>
        <w:jc w:val="right"/>
        <w:rPr>
          <w:rFonts w:ascii="Times New Roman" w:eastAsia="Calibri" w:hAnsi="Times New Roman" w:cs="Times New Roman"/>
          <w:b/>
          <w:sz w:val="24"/>
          <w:szCs w:val="24"/>
        </w:rPr>
      </w:pPr>
      <w:r w:rsidRPr="00AA4F8F">
        <w:rPr>
          <w:rFonts w:ascii="Times New Roman" w:eastAsia="Calibri" w:hAnsi="Times New Roman" w:cs="Times New Roman"/>
          <w:b/>
          <w:sz w:val="24"/>
          <w:szCs w:val="24"/>
        </w:rPr>
        <w:lastRenderedPageBreak/>
        <w:t>Załącznik nr 2 do umowy – klauzula informacyjna</w:t>
      </w:r>
    </w:p>
    <w:p w14:paraId="7BA89BCC" w14:textId="77777777" w:rsidR="00AA4F8F" w:rsidRPr="00AA4F8F" w:rsidRDefault="00AA4F8F" w:rsidP="00AA4F8F">
      <w:pPr>
        <w:numPr>
          <w:ilvl w:val="0"/>
          <w:numId w:val="58"/>
        </w:numPr>
        <w:suppressAutoHyphens/>
        <w:spacing w:after="60" w:line="240" w:lineRule="auto"/>
        <w:ind w:left="425" w:hanging="425"/>
        <w:contextualSpacing/>
        <w:jc w:val="both"/>
        <w:rPr>
          <w:rFonts w:ascii="Times New Roman" w:eastAsia="Cambria" w:hAnsi="Times New Roman" w:cs="Times New Roman"/>
          <w:sz w:val="24"/>
          <w:szCs w:val="24"/>
        </w:rPr>
      </w:pPr>
      <w:r w:rsidRPr="00AA4F8F">
        <w:rPr>
          <w:rFonts w:ascii="Times New Roman" w:eastAsia="Cambria" w:hAnsi="Times New Roman" w:cs="Times New Roman"/>
          <w:sz w:val="24"/>
          <w:szCs w:val="24"/>
        </w:rPr>
        <w:t xml:space="preserve">Dane osobowe przedstawicieli Stron niniejszej umowy oraz dane </w:t>
      </w:r>
      <w:r w:rsidRPr="00AA4F8F">
        <w:rPr>
          <w:rFonts w:ascii="Times New Roman" w:eastAsia="Arial Unicode MS" w:hAnsi="Times New Roman" w:cs="Times New Roman"/>
          <w:sz w:val="24"/>
          <w:szCs w:val="24"/>
          <w:lang w:eastAsia="pl-PL"/>
        </w:rPr>
        <w:t>osób wyznaczonych do kontaktów roboczych oraz odpowiedzialnych za koordynację i realizację umowy</w:t>
      </w:r>
      <w:r w:rsidRPr="00AA4F8F">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0E6DD9BF" w14:textId="77777777" w:rsidR="00AA4F8F" w:rsidRPr="00AA4F8F" w:rsidRDefault="00AA4F8F" w:rsidP="00AA4F8F">
      <w:pPr>
        <w:numPr>
          <w:ilvl w:val="0"/>
          <w:numId w:val="58"/>
        </w:numPr>
        <w:suppressAutoHyphens/>
        <w:spacing w:after="60" w:line="240" w:lineRule="auto"/>
        <w:ind w:left="425" w:hanging="425"/>
        <w:contextualSpacing/>
        <w:jc w:val="both"/>
        <w:rPr>
          <w:rFonts w:ascii="Times New Roman" w:eastAsia="Cambria" w:hAnsi="Times New Roman" w:cs="Times New Roman"/>
          <w:sz w:val="24"/>
          <w:szCs w:val="24"/>
        </w:rPr>
      </w:pPr>
      <w:r w:rsidRPr="00AA4F8F">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274738F3" w14:textId="77777777" w:rsidR="00AA4F8F" w:rsidRPr="00AA4F8F" w:rsidRDefault="00AA4F8F" w:rsidP="00AA4F8F">
      <w:pPr>
        <w:numPr>
          <w:ilvl w:val="0"/>
          <w:numId w:val="58"/>
        </w:numPr>
        <w:suppressAutoHyphens/>
        <w:spacing w:after="60" w:line="240" w:lineRule="auto"/>
        <w:ind w:left="425" w:hanging="425"/>
        <w:contextualSpacing/>
        <w:jc w:val="both"/>
        <w:rPr>
          <w:rFonts w:ascii="Times New Roman" w:eastAsia="Cambria" w:hAnsi="Times New Roman" w:cs="Times New Roman"/>
          <w:sz w:val="24"/>
          <w:szCs w:val="24"/>
        </w:rPr>
      </w:pPr>
      <w:r w:rsidRPr="00AA4F8F">
        <w:rPr>
          <w:rFonts w:ascii="Times New Roman" w:eastAsia="Cambria"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72607D78" w14:textId="77777777" w:rsidR="00AA4F8F" w:rsidRPr="00AA4F8F" w:rsidRDefault="00AA4F8F" w:rsidP="00AA4F8F">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AA4F8F">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7ABA5176" w14:textId="77777777" w:rsidR="00AA4F8F" w:rsidRPr="00AA4F8F" w:rsidRDefault="00AA4F8F" w:rsidP="00AA4F8F">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AA4F8F">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58D41939" w14:textId="77777777" w:rsidR="00AA4F8F" w:rsidRPr="00AA4F8F" w:rsidRDefault="00AA4F8F" w:rsidP="00AA4F8F">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AA4F8F">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5BD87533" w14:textId="77777777" w:rsidR="00AA4F8F" w:rsidRPr="00AA4F8F" w:rsidRDefault="00AA4F8F" w:rsidP="00AA4F8F">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AA4F8F">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AA4F8F">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A150909" w14:textId="77777777" w:rsidR="00AA4F8F" w:rsidRPr="00AA4F8F" w:rsidRDefault="00AA4F8F" w:rsidP="00AA4F8F">
      <w:pPr>
        <w:widowControl w:val="0"/>
        <w:autoSpaceDE w:val="0"/>
        <w:spacing w:after="60" w:line="240" w:lineRule="auto"/>
        <w:ind w:left="851"/>
        <w:contextualSpacing/>
        <w:jc w:val="both"/>
        <w:rPr>
          <w:rFonts w:ascii="Times New Roman" w:eastAsia="Arial Unicode MS" w:hAnsi="Times New Roman" w:cs="Times New Roman"/>
          <w:sz w:val="24"/>
          <w:szCs w:val="24"/>
          <w:lang w:eastAsia="pl-PL"/>
        </w:rPr>
      </w:pPr>
      <w:r w:rsidRPr="00AA4F8F">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AA4F8F">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34085A23" w14:textId="77777777" w:rsidR="00AA4F8F" w:rsidRPr="00AA4F8F" w:rsidRDefault="00AA4F8F" w:rsidP="00AA4F8F">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AA4F8F">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AA4F8F">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3F76CF93" w14:textId="77777777" w:rsidR="00AA4F8F" w:rsidRPr="00AA4F8F" w:rsidRDefault="00AA4F8F" w:rsidP="00AA4F8F">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sz w:val="24"/>
          <w:szCs w:val="24"/>
        </w:rPr>
      </w:pPr>
      <w:r w:rsidRPr="00AA4F8F">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4C061298" w14:textId="77777777" w:rsidR="00AA4F8F" w:rsidRPr="00AA4F8F" w:rsidRDefault="00AA4F8F" w:rsidP="00AA4F8F">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AA4F8F">
        <w:rPr>
          <w:rFonts w:ascii="Times New Roman" w:eastAsia="Cambria" w:hAnsi="Times New Roman" w:cs="Times New Roman"/>
          <w:sz w:val="24"/>
          <w:szCs w:val="24"/>
        </w:rPr>
        <w:t>Dane osobowe będą przetwarzane przez okres realizacji umowy, a po jej rozwiązaniu lub wygaśnięciu</w:t>
      </w:r>
      <w:r w:rsidRPr="00AA4F8F">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2004230B" w14:textId="77777777" w:rsidR="00AA4F8F" w:rsidRPr="00AA4F8F" w:rsidRDefault="00AA4F8F" w:rsidP="00AA4F8F">
      <w:pPr>
        <w:widowControl w:val="0"/>
        <w:autoSpaceDE w:val="0"/>
        <w:spacing w:after="60" w:line="240" w:lineRule="auto"/>
        <w:ind w:left="851"/>
        <w:contextualSpacing/>
        <w:jc w:val="both"/>
        <w:rPr>
          <w:rFonts w:ascii="Times New Roman" w:eastAsia="Calibri" w:hAnsi="Times New Roman" w:cs="Times New Roman"/>
          <w:sz w:val="24"/>
          <w:szCs w:val="24"/>
          <w:lang w:eastAsia="pl-PL"/>
        </w:rPr>
      </w:pPr>
      <w:r w:rsidRPr="00AA4F8F">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AA4F8F">
        <w:rPr>
          <w:rFonts w:ascii="Times New Roman" w:eastAsia="Cambria" w:hAnsi="Times New Roman" w:cs="Times New Roman"/>
          <w:sz w:val="24"/>
          <w:szCs w:val="24"/>
          <w:lang w:eastAsia="pl-PL"/>
        </w:rPr>
        <w:t xml:space="preserve">Po upływie tego okresu akta sprawy będą podlegać ekspertyzie ze względu na ich charakter, treść i znaczenie. Na tej podstawie nastąpić może </w:t>
      </w:r>
      <w:r w:rsidRPr="00AA4F8F">
        <w:rPr>
          <w:rFonts w:ascii="Times New Roman" w:eastAsia="Cambria" w:hAnsi="Times New Roman" w:cs="Times New Roman"/>
          <w:sz w:val="24"/>
          <w:szCs w:val="24"/>
          <w:lang w:eastAsia="pl-PL"/>
        </w:rPr>
        <w:lastRenderedPageBreak/>
        <w:t>zmiana okresu przechowywania dokumentacji, włącznie z uznaniem jej za materiały podlegające wieczystemu przechowywaniu w Archiwum Państwowym.</w:t>
      </w:r>
    </w:p>
    <w:p w14:paraId="59C11DF5" w14:textId="77777777" w:rsidR="00AA4F8F" w:rsidRPr="00AA4F8F" w:rsidRDefault="00AA4F8F" w:rsidP="00AA4F8F">
      <w:pPr>
        <w:widowControl w:val="0"/>
        <w:autoSpaceDE w:val="0"/>
        <w:spacing w:after="60" w:line="240" w:lineRule="auto"/>
        <w:ind w:left="851"/>
        <w:contextualSpacing/>
        <w:jc w:val="both"/>
        <w:rPr>
          <w:rFonts w:ascii="Times New Roman" w:eastAsia="Arial Unicode MS" w:hAnsi="Times New Roman" w:cs="Times New Roman"/>
          <w:sz w:val="24"/>
          <w:szCs w:val="24"/>
          <w:lang w:eastAsia="pl-PL"/>
        </w:rPr>
      </w:pPr>
      <w:r w:rsidRPr="00AA4F8F">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60A72C59" w14:textId="77777777" w:rsidR="00AA4F8F" w:rsidRPr="00AA4F8F" w:rsidRDefault="00AA4F8F" w:rsidP="00AA4F8F">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AA4F8F">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085D4533" w14:textId="77777777" w:rsidR="00AA4F8F" w:rsidRPr="00AA4F8F" w:rsidRDefault="00AA4F8F" w:rsidP="00AA4F8F">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AA4F8F">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7D347A75" w14:textId="77777777" w:rsidR="00AA4F8F" w:rsidRPr="00AA4F8F" w:rsidRDefault="00AA4F8F" w:rsidP="00AA4F8F">
      <w:pPr>
        <w:widowControl w:val="0"/>
        <w:numPr>
          <w:ilvl w:val="0"/>
          <w:numId w:val="59"/>
        </w:numPr>
        <w:suppressAutoHyphens/>
        <w:autoSpaceDE w:val="0"/>
        <w:spacing w:after="60" w:line="240" w:lineRule="auto"/>
        <w:ind w:left="851"/>
        <w:contextualSpacing/>
        <w:jc w:val="both"/>
        <w:rPr>
          <w:rFonts w:ascii="Calibri" w:eastAsia="Times New Roman" w:hAnsi="Calibri" w:cs="Times New Roman"/>
          <w:lang w:eastAsia="pl-PL"/>
        </w:rPr>
      </w:pPr>
      <w:r w:rsidRPr="00AA4F8F">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r w:rsidRPr="00AA4F8F">
        <w:rPr>
          <w:rFonts w:ascii="Calibri" w:eastAsia="Times New Roman" w:hAnsi="Calibri" w:cs="Times New Roman"/>
          <w:lang w:eastAsia="pl-PL"/>
        </w:rPr>
        <w:t xml:space="preserve"> </w:t>
      </w:r>
    </w:p>
    <w:p w14:paraId="614ADEE7" w14:textId="77777777" w:rsidR="00AA4F8F" w:rsidRPr="00AA4F8F" w:rsidRDefault="00AA4F8F" w:rsidP="00AA4F8F">
      <w:pPr>
        <w:rPr>
          <w:rFonts w:ascii="Calibri" w:eastAsia="Times New Roman" w:hAnsi="Calibri" w:cs="Times New Roman"/>
          <w:lang w:eastAsia="pl-PL"/>
        </w:rPr>
      </w:pPr>
    </w:p>
    <w:p w14:paraId="10561C43" w14:textId="77777777" w:rsidR="00AA4F8F" w:rsidRPr="00AA4F8F" w:rsidRDefault="00AA4F8F" w:rsidP="00AA4F8F">
      <w:pPr>
        <w:rPr>
          <w:rFonts w:ascii="Calibri" w:eastAsia="Times New Roman" w:hAnsi="Calibri" w:cs="Times New Roman"/>
          <w:lang w:eastAsia="pl-PL"/>
        </w:rPr>
      </w:pPr>
    </w:p>
    <w:p w14:paraId="0E2D049D" w14:textId="77777777" w:rsidR="00FE548A" w:rsidRPr="00FE548A" w:rsidRDefault="00FE548A" w:rsidP="00FE548A">
      <w:pPr>
        <w:rPr>
          <w:rFonts w:ascii="Calibri" w:eastAsia="Calibri" w:hAnsi="Calibri" w:cs="Times New Roman"/>
        </w:rPr>
      </w:pPr>
    </w:p>
    <w:p w14:paraId="7016C164" w14:textId="77777777" w:rsidR="00FE548A" w:rsidRPr="00FE548A" w:rsidRDefault="00FE548A" w:rsidP="00FE548A">
      <w:pPr>
        <w:spacing w:after="160" w:line="259" w:lineRule="auto"/>
        <w:rPr>
          <w:rFonts w:ascii="Times New Roman" w:eastAsia="Calibri" w:hAnsi="Times New Roman" w:cs="Times New Roman"/>
          <w:bCs/>
          <w:kern w:val="2"/>
          <w:sz w:val="24"/>
          <w:szCs w:val="24"/>
        </w:rPr>
      </w:pPr>
    </w:p>
    <w:p w14:paraId="37AAE975" w14:textId="77777777" w:rsidR="007A0764" w:rsidRPr="007A0764" w:rsidRDefault="007A0764" w:rsidP="007A0764">
      <w:pPr>
        <w:suppressAutoHyphens/>
        <w:spacing w:after="0" w:line="240" w:lineRule="auto"/>
        <w:jc w:val="center"/>
        <w:rPr>
          <w:rFonts w:ascii="Times New Roman" w:eastAsia="Calibri" w:hAnsi="Times New Roman" w:cs="Times New Roman"/>
          <w:b/>
          <w:bCs/>
          <w:sz w:val="24"/>
          <w:szCs w:val="24"/>
          <w:lang w:eastAsia="ar-SA"/>
        </w:rPr>
      </w:pPr>
    </w:p>
    <w:p w14:paraId="32CAFC8E" w14:textId="77777777" w:rsidR="000166CF" w:rsidRDefault="000166CF" w:rsidP="00720524">
      <w:pPr>
        <w:suppressAutoHyphens/>
        <w:spacing w:after="0" w:line="240" w:lineRule="auto"/>
        <w:rPr>
          <w:rFonts w:ascii="Times New Roman" w:eastAsia="Calibri" w:hAnsi="Times New Roman" w:cs="Times New Roman"/>
          <w:sz w:val="24"/>
          <w:szCs w:val="24"/>
        </w:rPr>
      </w:pPr>
    </w:p>
    <w:p w14:paraId="30479F44" w14:textId="77777777" w:rsidR="000166CF" w:rsidRDefault="000166CF" w:rsidP="00720524">
      <w:pPr>
        <w:suppressAutoHyphens/>
        <w:spacing w:after="0" w:line="240" w:lineRule="auto"/>
        <w:rPr>
          <w:rFonts w:ascii="Times New Roman" w:eastAsia="Calibri" w:hAnsi="Times New Roman" w:cs="Times New Roman"/>
          <w:sz w:val="24"/>
          <w:szCs w:val="24"/>
        </w:rPr>
      </w:pPr>
    </w:p>
    <w:p w14:paraId="46B5B8B6" w14:textId="77777777" w:rsidR="000166CF" w:rsidRDefault="000166CF" w:rsidP="00720524">
      <w:pPr>
        <w:suppressAutoHyphens/>
        <w:spacing w:after="0" w:line="240" w:lineRule="auto"/>
        <w:rPr>
          <w:rFonts w:ascii="Times New Roman" w:eastAsia="Calibri" w:hAnsi="Times New Roman" w:cs="Times New Roman"/>
          <w:sz w:val="24"/>
          <w:szCs w:val="24"/>
        </w:rPr>
      </w:pPr>
    </w:p>
    <w:p w14:paraId="447C031F" w14:textId="77777777" w:rsidR="000166CF" w:rsidRDefault="000166CF" w:rsidP="00720524">
      <w:pPr>
        <w:suppressAutoHyphens/>
        <w:spacing w:after="0" w:line="240" w:lineRule="auto"/>
        <w:rPr>
          <w:rFonts w:ascii="Times New Roman" w:eastAsia="Calibri" w:hAnsi="Times New Roman" w:cs="Times New Roman"/>
          <w:sz w:val="24"/>
          <w:szCs w:val="24"/>
        </w:rPr>
      </w:pPr>
    </w:p>
    <w:p w14:paraId="64909067" w14:textId="77777777" w:rsidR="000166CF" w:rsidRDefault="000166CF" w:rsidP="00720524">
      <w:pPr>
        <w:suppressAutoHyphens/>
        <w:spacing w:after="0" w:line="240" w:lineRule="auto"/>
        <w:rPr>
          <w:rFonts w:ascii="Times New Roman" w:eastAsia="Calibri" w:hAnsi="Times New Roman" w:cs="Times New Roman"/>
          <w:sz w:val="24"/>
          <w:szCs w:val="24"/>
        </w:rPr>
      </w:pPr>
    </w:p>
    <w:p w14:paraId="1900BEF3" w14:textId="77777777" w:rsidR="000166CF" w:rsidRDefault="000166CF" w:rsidP="00720524">
      <w:pPr>
        <w:suppressAutoHyphens/>
        <w:spacing w:after="0" w:line="240" w:lineRule="auto"/>
        <w:rPr>
          <w:rFonts w:ascii="Times New Roman" w:eastAsia="Calibri" w:hAnsi="Times New Roman" w:cs="Times New Roman"/>
          <w:sz w:val="24"/>
          <w:szCs w:val="24"/>
        </w:rPr>
      </w:pPr>
    </w:p>
    <w:p w14:paraId="4CAA2999" w14:textId="77777777" w:rsidR="000166CF" w:rsidRDefault="000166CF" w:rsidP="00720524">
      <w:pPr>
        <w:suppressAutoHyphens/>
        <w:spacing w:after="0" w:line="240" w:lineRule="auto"/>
        <w:rPr>
          <w:rFonts w:ascii="Times New Roman" w:eastAsia="Calibri" w:hAnsi="Times New Roman" w:cs="Times New Roman"/>
          <w:sz w:val="24"/>
          <w:szCs w:val="24"/>
        </w:rPr>
      </w:pPr>
    </w:p>
    <w:p w14:paraId="370AAAB3" w14:textId="77777777" w:rsidR="000166CF" w:rsidRDefault="000166CF" w:rsidP="00720524">
      <w:pPr>
        <w:suppressAutoHyphens/>
        <w:spacing w:after="0" w:line="240" w:lineRule="auto"/>
        <w:rPr>
          <w:rFonts w:ascii="Times New Roman" w:eastAsia="Calibri" w:hAnsi="Times New Roman" w:cs="Times New Roman"/>
          <w:sz w:val="24"/>
          <w:szCs w:val="24"/>
        </w:rPr>
      </w:pPr>
    </w:p>
    <w:p w14:paraId="2F435FE2" w14:textId="77777777" w:rsidR="000166CF" w:rsidRDefault="000166CF" w:rsidP="00720524">
      <w:pPr>
        <w:suppressAutoHyphens/>
        <w:spacing w:after="0" w:line="240" w:lineRule="auto"/>
        <w:rPr>
          <w:rFonts w:ascii="Times New Roman" w:eastAsia="Calibri" w:hAnsi="Times New Roman" w:cs="Times New Roman"/>
          <w:sz w:val="24"/>
          <w:szCs w:val="24"/>
        </w:rPr>
      </w:pPr>
    </w:p>
    <w:p w14:paraId="46C2262F" w14:textId="77777777" w:rsidR="000166CF" w:rsidRDefault="000166CF" w:rsidP="00720524">
      <w:pPr>
        <w:suppressAutoHyphens/>
        <w:spacing w:after="0" w:line="240" w:lineRule="auto"/>
        <w:rPr>
          <w:rFonts w:ascii="Times New Roman" w:eastAsia="Calibri" w:hAnsi="Times New Roman" w:cs="Times New Roman"/>
          <w:sz w:val="24"/>
          <w:szCs w:val="24"/>
        </w:rPr>
      </w:pPr>
    </w:p>
    <w:p w14:paraId="2553EFC0" w14:textId="77777777" w:rsidR="008B373F" w:rsidRDefault="008B373F" w:rsidP="00720524">
      <w:pPr>
        <w:suppressAutoHyphens/>
        <w:spacing w:after="0" w:line="240" w:lineRule="auto"/>
        <w:rPr>
          <w:rFonts w:ascii="Times New Roman" w:eastAsia="Calibri" w:hAnsi="Times New Roman" w:cs="Times New Roman"/>
          <w:sz w:val="24"/>
          <w:szCs w:val="24"/>
        </w:rPr>
      </w:pPr>
    </w:p>
    <w:p w14:paraId="3B479E48" w14:textId="77777777" w:rsidR="008B373F" w:rsidRDefault="008B373F" w:rsidP="00720524">
      <w:pPr>
        <w:suppressAutoHyphens/>
        <w:spacing w:after="0" w:line="240" w:lineRule="auto"/>
        <w:rPr>
          <w:rFonts w:ascii="Times New Roman" w:eastAsia="Calibri" w:hAnsi="Times New Roman" w:cs="Times New Roman"/>
          <w:sz w:val="24"/>
          <w:szCs w:val="24"/>
        </w:rPr>
      </w:pPr>
    </w:p>
    <w:p w14:paraId="4201ABA1" w14:textId="77777777" w:rsidR="008B373F" w:rsidRDefault="008B373F" w:rsidP="00720524">
      <w:pPr>
        <w:suppressAutoHyphens/>
        <w:spacing w:after="0" w:line="240" w:lineRule="auto"/>
        <w:rPr>
          <w:rFonts w:ascii="Times New Roman" w:eastAsia="Calibri" w:hAnsi="Times New Roman" w:cs="Times New Roman"/>
          <w:sz w:val="24"/>
          <w:szCs w:val="24"/>
        </w:rPr>
      </w:pPr>
    </w:p>
    <w:p w14:paraId="15D9B838" w14:textId="77777777" w:rsidR="008B373F" w:rsidRDefault="008B373F" w:rsidP="00720524">
      <w:pPr>
        <w:suppressAutoHyphens/>
        <w:spacing w:after="0" w:line="240" w:lineRule="auto"/>
        <w:rPr>
          <w:rFonts w:ascii="Times New Roman" w:eastAsia="Calibri" w:hAnsi="Times New Roman" w:cs="Times New Roman"/>
          <w:sz w:val="24"/>
          <w:szCs w:val="24"/>
        </w:rPr>
      </w:pPr>
    </w:p>
    <w:p w14:paraId="428FDFDD" w14:textId="77777777" w:rsidR="008B373F" w:rsidRDefault="008B373F" w:rsidP="00720524">
      <w:pPr>
        <w:suppressAutoHyphens/>
        <w:spacing w:after="0" w:line="240" w:lineRule="auto"/>
        <w:rPr>
          <w:rFonts w:ascii="Times New Roman" w:eastAsia="Calibri" w:hAnsi="Times New Roman" w:cs="Times New Roman"/>
          <w:sz w:val="24"/>
          <w:szCs w:val="24"/>
        </w:rPr>
      </w:pPr>
    </w:p>
    <w:p w14:paraId="28227853" w14:textId="77777777" w:rsidR="008B373F" w:rsidRDefault="008B373F" w:rsidP="00720524">
      <w:pPr>
        <w:suppressAutoHyphens/>
        <w:spacing w:after="0" w:line="240" w:lineRule="auto"/>
        <w:rPr>
          <w:rFonts w:ascii="Times New Roman" w:eastAsia="Calibri" w:hAnsi="Times New Roman" w:cs="Times New Roman"/>
          <w:sz w:val="24"/>
          <w:szCs w:val="24"/>
        </w:rPr>
      </w:pPr>
    </w:p>
    <w:p w14:paraId="31C1005E" w14:textId="77777777" w:rsidR="008B373F" w:rsidRDefault="008B373F" w:rsidP="00720524">
      <w:pPr>
        <w:suppressAutoHyphens/>
        <w:spacing w:after="0" w:line="240" w:lineRule="auto"/>
        <w:rPr>
          <w:rFonts w:ascii="Times New Roman" w:eastAsia="Calibri" w:hAnsi="Times New Roman" w:cs="Times New Roman"/>
          <w:sz w:val="24"/>
          <w:szCs w:val="24"/>
        </w:rPr>
      </w:pPr>
    </w:p>
    <w:p w14:paraId="01F8A356" w14:textId="77777777" w:rsidR="008B373F" w:rsidRDefault="008B373F" w:rsidP="00720524">
      <w:pPr>
        <w:suppressAutoHyphens/>
        <w:spacing w:after="0" w:line="240" w:lineRule="auto"/>
        <w:rPr>
          <w:rFonts w:ascii="Times New Roman" w:eastAsia="Calibri" w:hAnsi="Times New Roman" w:cs="Times New Roman"/>
          <w:sz w:val="24"/>
          <w:szCs w:val="24"/>
        </w:rPr>
      </w:pPr>
    </w:p>
    <w:p w14:paraId="7738D52E" w14:textId="77777777" w:rsidR="008B373F" w:rsidRDefault="008B373F" w:rsidP="00720524">
      <w:pPr>
        <w:suppressAutoHyphens/>
        <w:spacing w:after="0" w:line="240" w:lineRule="auto"/>
        <w:rPr>
          <w:rFonts w:ascii="Times New Roman" w:eastAsia="Calibri" w:hAnsi="Times New Roman" w:cs="Times New Roman"/>
          <w:sz w:val="24"/>
          <w:szCs w:val="24"/>
        </w:rPr>
      </w:pPr>
    </w:p>
    <w:p w14:paraId="628C2375" w14:textId="77777777" w:rsidR="008B373F" w:rsidRDefault="008B373F" w:rsidP="00720524">
      <w:pPr>
        <w:suppressAutoHyphens/>
        <w:spacing w:after="0" w:line="240" w:lineRule="auto"/>
        <w:rPr>
          <w:rFonts w:ascii="Times New Roman" w:eastAsia="Calibri" w:hAnsi="Times New Roman" w:cs="Times New Roman"/>
          <w:sz w:val="24"/>
          <w:szCs w:val="24"/>
        </w:rPr>
      </w:pPr>
    </w:p>
    <w:p w14:paraId="6E344C9B" w14:textId="77777777" w:rsidR="008B373F" w:rsidRDefault="008B373F" w:rsidP="00720524">
      <w:pPr>
        <w:suppressAutoHyphens/>
        <w:spacing w:after="0" w:line="240" w:lineRule="auto"/>
        <w:rPr>
          <w:rFonts w:ascii="Times New Roman" w:eastAsia="Calibri" w:hAnsi="Times New Roman" w:cs="Times New Roman"/>
          <w:sz w:val="24"/>
          <w:szCs w:val="24"/>
        </w:rPr>
      </w:pPr>
    </w:p>
    <w:p w14:paraId="2F814C5F" w14:textId="77777777" w:rsidR="008B373F" w:rsidRDefault="008B373F" w:rsidP="00720524">
      <w:pPr>
        <w:suppressAutoHyphens/>
        <w:spacing w:after="0" w:line="240" w:lineRule="auto"/>
        <w:rPr>
          <w:rFonts w:ascii="Times New Roman" w:eastAsia="Calibri" w:hAnsi="Times New Roman" w:cs="Times New Roman"/>
          <w:sz w:val="24"/>
          <w:szCs w:val="24"/>
        </w:rPr>
      </w:pPr>
    </w:p>
    <w:p w14:paraId="6A04CFD9" w14:textId="77777777" w:rsidR="008B373F" w:rsidRDefault="008B373F" w:rsidP="00720524">
      <w:pPr>
        <w:suppressAutoHyphens/>
        <w:spacing w:after="0" w:line="240" w:lineRule="auto"/>
        <w:rPr>
          <w:rFonts w:ascii="Times New Roman" w:eastAsia="Calibri" w:hAnsi="Times New Roman" w:cs="Times New Roman"/>
          <w:sz w:val="24"/>
          <w:szCs w:val="24"/>
        </w:rPr>
      </w:pPr>
    </w:p>
    <w:p w14:paraId="7299A05E" w14:textId="77777777" w:rsidR="008B373F" w:rsidRDefault="008B373F" w:rsidP="00720524">
      <w:pPr>
        <w:suppressAutoHyphens/>
        <w:spacing w:after="0" w:line="240" w:lineRule="auto"/>
        <w:rPr>
          <w:rFonts w:ascii="Times New Roman" w:eastAsia="Calibri" w:hAnsi="Times New Roman" w:cs="Times New Roman"/>
          <w:sz w:val="24"/>
          <w:szCs w:val="24"/>
        </w:rPr>
      </w:pPr>
    </w:p>
    <w:p w14:paraId="3F080B9D" w14:textId="77777777" w:rsidR="008B373F" w:rsidRDefault="008B373F" w:rsidP="00720524">
      <w:pPr>
        <w:suppressAutoHyphens/>
        <w:spacing w:after="0" w:line="240" w:lineRule="auto"/>
        <w:rPr>
          <w:rFonts w:ascii="Times New Roman" w:eastAsia="Calibri" w:hAnsi="Times New Roman" w:cs="Times New Roman"/>
          <w:sz w:val="24"/>
          <w:szCs w:val="24"/>
        </w:rPr>
      </w:pPr>
    </w:p>
    <w:p w14:paraId="7DC7A08E" w14:textId="77777777" w:rsidR="008B373F" w:rsidRDefault="008B373F" w:rsidP="00720524">
      <w:pPr>
        <w:suppressAutoHyphens/>
        <w:spacing w:after="0" w:line="240" w:lineRule="auto"/>
        <w:rPr>
          <w:rFonts w:ascii="Times New Roman" w:eastAsia="Calibri" w:hAnsi="Times New Roman" w:cs="Times New Roman"/>
          <w:sz w:val="24"/>
          <w:szCs w:val="24"/>
        </w:rPr>
      </w:pPr>
    </w:p>
    <w:p w14:paraId="1013E169" w14:textId="77777777" w:rsidR="008B373F" w:rsidRDefault="008B373F" w:rsidP="00720524">
      <w:pPr>
        <w:suppressAutoHyphens/>
        <w:spacing w:after="0" w:line="240" w:lineRule="auto"/>
        <w:rPr>
          <w:rFonts w:ascii="Times New Roman" w:eastAsia="Calibri" w:hAnsi="Times New Roman" w:cs="Times New Roman"/>
          <w:sz w:val="24"/>
          <w:szCs w:val="24"/>
        </w:rPr>
      </w:pPr>
    </w:p>
    <w:p w14:paraId="5B46836E" w14:textId="77777777" w:rsidR="008B373F" w:rsidRDefault="008B373F" w:rsidP="00720524">
      <w:pPr>
        <w:suppressAutoHyphens/>
        <w:spacing w:after="0" w:line="240" w:lineRule="auto"/>
        <w:rPr>
          <w:rFonts w:ascii="Times New Roman" w:eastAsia="Calibri" w:hAnsi="Times New Roman" w:cs="Times New Roman"/>
          <w:sz w:val="24"/>
          <w:szCs w:val="24"/>
        </w:rPr>
      </w:pPr>
    </w:p>
    <w:p w14:paraId="45E701BF" w14:textId="77777777" w:rsidR="008B373F" w:rsidRDefault="008B373F" w:rsidP="00720524">
      <w:pPr>
        <w:suppressAutoHyphens/>
        <w:spacing w:after="0" w:line="240" w:lineRule="auto"/>
        <w:rPr>
          <w:rFonts w:ascii="Times New Roman" w:eastAsia="Calibri" w:hAnsi="Times New Roman" w:cs="Times New Roman"/>
          <w:sz w:val="24"/>
          <w:szCs w:val="24"/>
        </w:rPr>
      </w:pPr>
    </w:p>
    <w:p w14:paraId="5027AA7F" w14:textId="77777777" w:rsidR="008B373F" w:rsidRDefault="008B373F" w:rsidP="00720524">
      <w:pPr>
        <w:suppressAutoHyphens/>
        <w:spacing w:after="0" w:line="240" w:lineRule="auto"/>
        <w:rPr>
          <w:rFonts w:ascii="Times New Roman" w:eastAsia="Calibri" w:hAnsi="Times New Roman" w:cs="Times New Roman"/>
          <w:sz w:val="24"/>
          <w:szCs w:val="24"/>
        </w:rPr>
      </w:pPr>
    </w:p>
    <w:p w14:paraId="41C49D9C" w14:textId="77777777" w:rsidR="008B373F" w:rsidRDefault="008B373F" w:rsidP="00720524">
      <w:pPr>
        <w:suppressAutoHyphens/>
        <w:spacing w:after="0" w:line="240" w:lineRule="auto"/>
        <w:rPr>
          <w:rFonts w:ascii="Times New Roman" w:eastAsia="Calibri" w:hAnsi="Times New Roman" w:cs="Times New Roman"/>
          <w:sz w:val="24"/>
          <w:szCs w:val="24"/>
        </w:rPr>
      </w:pPr>
    </w:p>
    <w:p w14:paraId="4547D49C" w14:textId="77777777" w:rsidR="008B373F" w:rsidRDefault="008B373F" w:rsidP="00720524">
      <w:pPr>
        <w:suppressAutoHyphens/>
        <w:spacing w:after="0" w:line="240" w:lineRule="auto"/>
        <w:rPr>
          <w:rFonts w:ascii="Times New Roman" w:eastAsia="Calibri" w:hAnsi="Times New Roman" w:cs="Times New Roman"/>
          <w:sz w:val="24"/>
          <w:szCs w:val="24"/>
        </w:rPr>
      </w:pPr>
    </w:p>
    <w:p w14:paraId="6E67D4EF" w14:textId="77777777" w:rsidR="008B373F" w:rsidRDefault="008B373F" w:rsidP="00720524">
      <w:pPr>
        <w:suppressAutoHyphens/>
        <w:spacing w:after="0" w:line="240" w:lineRule="auto"/>
        <w:rPr>
          <w:rFonts w:ascii="Times New Roman" w:eastAsia="Calibri" w:hAnsi="Times New Roman" w:cs="Times New Roman"/>
          <w:sz w:val="24"/>
          <w:szCs w:val="24"/>
        </w:rPr>
      </w:pPr>
    </w:p>
    <w:p w14:paraId="0DE4F33A" w14:textId="77777777" w:rsidR="002A7A50" w:rsidRPr="002A7A50" w:rsidRDefault="002A7A50" w:rsidP="002A7A50">
      <w:pPr>
        <w:suppressAutoHyphens/>
        <w:spacing w:after="0" w:line="240" w:lineRule="auto"/>
        <w:rPr>
          <w:rFonts w:ascii="Times New Roman" w:eastAsia="Calibri" w:hAnsi="Times New Roman" w:cs="Times New Roman"/>
          <w:sz w:val="24"/>
          <w:szCs w:val="24"/>
          <w:lang w:eastAsia="ar-SA"/>
        </w:rPr>
      </w:pPr>
      <w:r w:rsidRPr="002A7A50">
        <w:rPr>
          <w:rFonts w:ascii="Times New Roman" w:eastAsia="Calibri" w:hAnsi="Times New Roman" w:cs="Times New Roman"/>
          <w:sz w:val="24"/>
          <w:szCs w:val="24"/>
          <w:lang w:eastAsia="pl-PL"/>
        </w:rPr>
        <w:lastRenderedPageBreak/>
        <w:t>DZP.381.95A.2023</w:t>
      </w:r>
    </w:p>
    <w:p w14:paraId="2353B643" w14:textId="77777777" w:rsidR="002A7A50" w:rsidRPr="002A7A50" w:rsidRDefault="002A7A50" w:rsidP="002A7A50">
      <w:pPr>
        <w:widowControl w:val="0"/>
        <w:suppressAutoHyphens/>
        <w:spacing w:after="120" w:line="240" w:lineRule="auto"/>
        <w:rPr>
          <w:rFonts w:ascii="Times New Roman" w:eastAsia="Calibri" w:hAnsi="Times New Roman" w:cs="Times New Roman"/>
          <w:kern w:val="2"/>
          <w:sz w:val="24"/>
          <w:szCs w:val="24"/>
          <w:lang w:eastAsia="pl-PL"/>
        </w:rPr>
      </w:pPr>
      <w:r w:rsidRPr="002A7A50">
        <w:rPr>
          <w:rFonts w:ascii="Times New Roman" w:eastAsia="Calibri" w:hAnsi="Times New Roman" w:cs="Times New Roman"/>
          <w:kern w:val="2"/>
          <w:sz w:val="24"/>
          <w:szCs w:val="24"/>
          <w:lang w:eastAsia="pl-PL"/>
        </w:rPr>
        <w:t>Załącznik nr 6a</w:t>
      </w:r>
    </w:p>
    <w:p w14:paraId="5D83F909" w14:textId="77777777" w:rsidR="002A7A50" w:rsidRPr="002A7A50" w:rsidRDefault="002A7A50" w:rsidP="002A7A50">
      <w:pPr>
        <w:suppressAutoHyphens/>
        <w:spacing w:after="0" w:line="240" w:lineRule="auto"/>
        <w:jc w:val="center"/>
        <w:rPr>
          <w:rFonts w:ascii="Times New Roman" w:eastAsia="Calibri" w:hAnsi="Times New Roman" w:cs="Times New Roman"/>
          <w:b/>
          <w:bCs/>
          <w:sz w:val="24"/>
          <w:szCs w:val="24"/>
          <w:lang w:eastAsia="ar-SA"/>
        </w:rPr>
      </w:pPr>
      <w:r w:rsidRPr="002A7A50">
        <w:rPr>
          <w:rFonts w:ascii="Times New Roman" w:eastAsia="Calibri" w:hAnsi="Times New Roman" w:cs="Times New Roman"/>
          <w:b/>
          <w:bCs/>
          <w:sz w:val="24"/>
          <w:szCs w:val="24"/>
          <w:lang w:eastAsia="ar-SA"/>
        </w:rPr>
        <w:t xml:space="preserve">UMOWA  - wzór do części 2    </w:t>
      </w:r>
    </w:p>
    <w:p w14:paraId="2AF5C02A" w14:textId="77777777" w:rsidR="002A7A50" w:rsidRPr="002A7A50" w:rsidRDefault="002A7A50" w:rsidP="002A7A50">
      <w:pPr>
        <w:spacing w:after="0" w:line="240" w:lineRule="auto"/>
        <w:rPr>
          <w:rFonts w:ascii="Times New Roman" w:eastAsia="Calibri" w:hAnsi="Times New Roman" w:cs="Times New Roman"/>
          <w:sz w:val="24"/>
          <w:szCs w:val="24"/>
          <w:lang w:eastAsia="pl-PL"/>
        </w:rPr>
      </w:pPr>
    </w:p>
    <w:p w14:paraId="30D9C255" w14:textId="77777777" w:rsidR="002A7A50" w:rsidRPr="002A7A50" w:rsidRDefault="002A7A50" w:rsidP="002A7A50">
      <w:pPr>
        <w:spacing w:after="0" w:line="240" w:lineRule="auto"/>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zawarta w dniu ................................ w  Katowicach pomiędzy:</w:t>
      </w:r>
    </w:p>
    <w:p w14:paraId="2D00FDC3" w14:textId="77777777" w:rsidR="002A7A50" w:rsidRPr="002A7A50" w:rsidRDefault="002A7A50" w:rsidP="002A7A50">
      <w:pPr>
        <w:suppressAutoHyphens/>
        <w:spacing w:after="0" w:line="240" w:lineRule="auto"/>
        <w:jc w:val="both"/>
        <w:rPr>
          <w:rFonts w:ascii="Times New Roman" w:eastAsia="Cambria" w:hAnsi="Times New Roman" w:cs="Times New Roman"/>
          <w:sz w:val="24"/>
          <w:szCs w:val="24"/>
          <w:lang w:eastAsia="ar-SA"/>
        </w:rPr>
      </w:pPr>
      <w:r w:rsidRPr="002A7A50">
        <w:rPr>
          <w:rFonts w:ascii="Times New Roman" w:eastAsia="Cambria" w:hAnsi="Times New Roman" w:cs="Times New Roman"/>
          <w:b/>
          <w:bCs/>
          <w:sz w:val="24"/>
          <w:szCs w:val="24"/>
          <w:lang w:eastAsia="pl-PL"/>
        </w:rPr>
        <w:t xml:space="preserve">Uniwersyteckim Centrum Klinicznym im. prof. K. Gibińskiego Śląskiego Uniwersytetu Medycznego w Katowicach </w:t>
      </w:r>
      <w:r w:rsidRPr="002A7A50">
        <w:rPr>
          <w:rFonts w:ascii="Times New Roman" w:eastAsia="Cambria" w:hAnsi="Times New Roman" w:cs="Times New Roman"/>
          <w:sz w:val="24"/>
          <w:szCs w:val="24"/>
          <w:lang w:eastAsia="pl-PL"/>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1A13F53D" w14:textId="77777777" w:rsidR="002A7A50" w:rsidRPr="002A7A50" w:rsidRDefault="002A7A50" w:rsidP="002A7A50">
      <w:pPr>
        <w:suppressAutoHyphens/>
        <w:spacing w:after="0" w:line="240" w:lineRule="auto"/>
        <w:jc w:val="both"/>
        <w:rPr>
          <w:rFonts w:ascii="Times New Roman" w:eastAsia="Cambria" w:hAnsi="Times New Roman" w:cs="Times New Roman"/>
          <w:sz w:val="24"/>
          <w:szCs w:val="24"/>
          <w:lang w:eastAsia="ar-SA"/>
        </w:rPr>
      </w:pPr>
      <w:r w:rsidRPr="002A7A50">
        <w:rPr>
          <w:rFonts w:ascii="Times New Roman" w:eastAsia="Cambria" w:hAnsi="Times New Roman" w:cs="Times New Roman"/>
          <w:sz w:val="24"/>
          <w:szCs w:val="24"/>
          <w:lang w:eastAsia="pl-PL"/>
        </w:rPr>
        <w:t xml:space="preserve">zwanym w treści umowy Zamawiającym </w:t>
      </w:r>
    </w:p>
    <w:p w14:paraId="0AB3DF02" w14:textId="77777777" w:rsidR="002A7A50" w:rsidRPr="002A7A50" w:rsidRDefault="002A7A50" w:rsidP="002A7A50">
      <w:pPr>
        <w:suppressAutoHyphens/>
        <w:spacing w:after="0" w:line="240" w:lineRule="auto"/>
        <w:rPr>
          <w:rFonts w:ascii="Times New Roman" w:eastAsia="Cambria" w:hAnsi="Times New Roman" w:cs="Times New Roman"/>
          <w:sz w:val="24"/>
          <w:szCs w:val="24"/>
          <w:lang w:eastAsia="ar-SA"/>
        </w:rPr>
      </w:pPr>
      <w:r w:rsidRPr="002A7A50">
        <w:rPr>
          <w:rFonts w:ascii="Times New Roman" w:eastAsia="Cambria" w:hAnsi="Times New Roman" w:cs="Times New Roman"/>
          <w:sz w:val="24"/>
          <w:szCs w:val="24"/>
          <w:lang w:eastAsia="pl-PL"/>
        </w:rPr>
        <w:t>reprezentowanym przez:</w:t>
      </w:r>
    </w:p>
    <w:p w14:paraId="317F0BE5" w14:textId="77777777" w:rsidR="002A7A50" w:rsidRPr="002A7A50" w:rsidRDefault="002A7A50" w:rsidP="002A7A50">
      <w:pPr>
        <w:suppressAutoHyphens/>
        <w:spacing w:after="0" w:line="240" w:lineRule="auto"/>
        <w:rPr>
          <w:rFonts w:ascii="Times New Roman" w:eastAsia="Cambria" w:hAnsi="Times New Roman" w:cs="Times New Roman"/>
          <w:sz w:val="24"/>
          <w:szCs w:val="24"/>
          <w:lang w:eastAsia="ar-SA"/>
        </w:rPr>
      </w:pPr>
      <w:r w:rsidRPr="002A7A50">
        <w:rPr>
          <w:rFonts w:ascii="Times New Roman" w:eastAsia="Cambria" w:hAnsi="Times New Roman" w:cs="Times New Roman"/>
          <w:sz w:val="24"/>
          <w:szCs w:val="24"/>
          <w:lang w:eastAsia="pl-PL"/>
        </w:rPr>
        <w:t>………………………………………….</w:t>
      </w:r>
    </w:p>
    <w:p w14:paraId="71F8248F" w14:textId="77777777" w:rsidR="002A7A50" w:rsidRPr="002A7A50" w:rsidRDefault="002A7A50" w:rsidP="002A7A50">
      <w:pPr>
        <w:spacing w:after="0" w:line="240" w:lineRule="auto"/>
        <w:rPr>
          <w:rFonts w:ascii="Times New Roman" w:eastAsia="Calibri" w:hAnsi="Times New Roman" w:cs="Times New Roman"/>
          <w:sz w:val="24"/>
          <w:szCs w:val="24"/>
          <w:lang w:eastAsia="pl-PL"/>
        </w:rPr>
      </w:pPr>
    </w:p>
    <w:p w14:paraId="579F7005" w14:textId="77777777" w:rsidR="002A7A50" w:rsidRPr="002A7A50" w:rsidRDefault="002A7A50" w:rsidP="002A7A50">
      <w:pPr>
        <w:spacing w:after="0" w:line="240" w:lineRule="auto"/>
        <w:ind w:left="720"/>
        <w:jc w:val="center"/>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a</w:t>
      </w:r>
    </w:p>
    <w:p w14:paraId="1A994337" w14:textId="77777777" w:rsidR="002A7A50" w:rsidRPr="002A7A50" w:rsidRDefault="002A7A50" w:rsidP="002A7A50">
      <w:pPr>
        <w:spacing w:after="0" w:line="240" w:lineRule="auto"/>
        <w:rPr>
          <w:rFonts w:ascii="Times New Roman" w:eastAsia="Calibri" w:hAnsi="Times New Roman" w:cs="Times New Roman"/>
          <w:bCs/>
          <w:sz w:val="24"/>
          <w:szCs w:val="24"/>
          <w:lang w:eastAsia="pl-PL"/>
        </w:rPr>
      </w:pPr>
      <w:r w:rsidRPr="002A7A50">
        <w:rPr>
          <w:rFonts w:ascii="Times New Roman" w:eastAsia="Calibri" w:hAnsi="Times New Roman" w:cs="Times New Roman"/>
          <w:bCs/>
          <w:sz w:val="24"/>
          <w:szCs w:val="24"/>
          <w:lang w:eastAsia="pl-PL"/>
        </w:rPr>
        <w:t>…………………………………</w:t>
      </w:r>
    </w:p>
    <w:p w14:paraId="04B44ED4" w14:textId="77777777" w:rsidR="002A7A50" w:rsidRPr="002A7A50" w:rsidRDefault="002A7A50" w:rsidP="002A7A50">
      <w:pPr>
        <w:spacing w:after="0" w:line="240" w:lineRule="auto"/>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z siedzibą: ……………………</w:t>
      </w:r>
    </w:p>
    <w:p w14:paraId="1440D730" w14:textId="77777777" w:rsidR="002A7A50" w:rsidRPr="002A7A50" w:rsidRDefault="002A7A50" w:rsidP="002A7A50">
      <w:pPr>
        <w:spacing w:after="0" w:line="240" w:lineRule="auto"/>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wpisanym do ................................. pod nr …………………..</w:t>
      </w:r>
    </w:p>
    <w:p w14:paraId="168BFA72" w14:textId="77777777" w:rsidR="002A7A50" w:rsidRPr="002A7A50" w:rsidRDefault="002A7A50" w:rsidP="002A7A50">
      <w:pPr>
        <w:spacing w:after="0" w:line="240" w:lineRule="auto"/>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 xml:space="preserve">NIP  </w:t>
      </w:r>
    </w:p>
    <w:p w14:paraId="1313AF20" w14:textId="77777777" w:rsidR="002A7A50" w:rsidRPr="002A7A50" w:rsidRDefault="002A7A50" w:rsidP="002A7A50">
      <w:pPr>
        <w:spacing w:after="0" w:line="240" w:lineRule="auto"/>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REGON</w:t>
      </w:r>
    </w:p>
    <w:p w14:paraId="75320B94" w14:textId="77777777" w:rsidR="002A7A50" w:rsidRPr="002A7A50" w:rsidRDefault="002A7A50" w:rsidP="002A7A50">
      <w:pPr>
        <w:spacing w:after="0" w:line="240" w:lineRule="auto"/>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 xml:space="preserve">zwanym w treści umowy Wykonawcą </w:t>
      </w:r>
    </w:p>
    <w:p w14:paraId="1BF32C5F" w14:textId="77777777" w:rsidR="002A7A50" w:rsidRPr="002A7A50" w:rsidRDefault="002A7A50" w:rsidP="002A7A50">
      <w:pPr>
        <w:spacing w:after="0" w:line="240" w:lineRule="auto"/>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reprezentowanym przez:</w:t>
      </w:r>
    </w:p>
    <w:p w14:paraId="5AF9F8E0" w14:textId="77777777" w:rsidR="002A7A50" w:rsidRPr="002A7A50" w:rsidRDefault="002A7A50" w:rsidP="002A7A50">
      <w:pPr>
        <w:widowControl w:val="0"/>
        <w:suppressAutoHyphens/>
        <w:spacing w:after="0" w:line="240" w:lineRule="auto"/>
        <w:rPr>
          <w:rFonts w:ascii="Times New Roman" w:eastAsia="Calibri" w:hAnsi="Times New Roman" w:cs="Times New Roman"/>
          <w:sz w:val="24"/>
          <w:szCs w:val="24"/>
          <w:lang w:eastAsia="pl-PL"/>
        </w:rPr>
      </w:pPr>
    </w:p>
    <w:p w14:paraId="42CD8457" w14:textId="77777777" w:rsidR="002A7A50" w:rsidRPr="002A7A50" w:rsidRDefault="002A7A50" w:rsidP="002A7A50">
      <w:pPr>
        <w:widowControl w:val="0"/>
        <w:suppressAutoHyphens/>
        <w:spacing w:after="0" w:line="240" w:lineRule="auto"/>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w:t>
      </w:r>
    </w:p>
    <w:p w14:paraId="615AC4B6" w14:textId="77777777" w:rsidR="002A7A50" w:rsidRPr="002A7A50" w:rsidRDefault="002A7A50" w:rsidP="002A7A50">
      <w:pPr>
        <w:widowControl w:val="0"/>
        <w:suppressAutoHyphens/>
        <w:spacing w:after="0" w:line="240" w:lineRule="auto"/>
        <w:rPr>
          <w:rFonts w:ascii="Times New Roman" w:eastAsia="Calibri" w:hAnsi="Times New Roman" w:cs="Times New Roman"/>
          <w:sz w:val="24"/>
          <w:szCs w:val="24"/>
          <w:lang w:eastAsia="pl-PL"/>
        </w:rPr>
      </w:pPr>
    </w:p>
    <w:p w14:paraId="7239626A" w14:textId="77777777" w:rsidR="002A7A50" w:rsidRPr="002A7A50" w:rsidRDefault="002A7A50" w:rsidP="002A7A50">
      <w:pPr>
        <w:spacing w:after="0" w:line="240" w:lineRule="auto"/>
        <w:jc w:val="both"/>
        <w:rPr>
          <w:rFonts w:ascii="Times New Roman" w:eastAsia="Calibri" w:hAnsi="Times New Roman" w:cs="Times New Roman"/>
          <w:kern w:val="2"/>
          <w:sz w:val="24"/>
          <w:szCs w:val="24"/>
          <w:lang w:eastAsia="pl-PL"/>
        </w:rPr>
      </w:pPr>
      <w:r w:rsidRPr="002A7A50">
        <w:rPr>
          <w:rFonts w:ascii="Times New Roman" w:eastAsia="Calibri" w:hAnsi="Times New Roman" w:cs="Times New Roman"/>
          <w:kern w:val="2"/>
          <w:sz w:val="24"/>
          <w:szCs w:val="24"/>
          <w:lang w:eastAsia="pl-PL"/>
        </w:rPr>
        <w:t>W wyniku przeprowadzenia przez Zamawiającego postępowania o udzielenie zamówienia publicznego w trybie przetargu nieograniczonego – zgodnie z ustawą z dnia 11 września 2019 r. Prawo zamówień publicznych (</w:t>
      </w:r>
      <w:proofErr w:type="spellStart"/>
      <w:r w:rsidRPr="002A7A50">
        <w:rPr>
          <w:rFonts w:ascii="Times New Roman" w:eastAsia="Times New Roman" w:hAnsi="Times New Roman" w:cs="Times New Roman"/>
          <w:sz w:val="24"/>
          <w:szCs w:val="24"/>
          <w:shd w:val="clear" w:color="auto" w:fill="FFFFFF"/>
          <w:lang w:eastAsia="pl-PL"/>
        </w:rPr>
        <w:t>t.j</w:t>
      </w:r>
      <w:proofErr w:type="spellEnd"/>
      <w:r w:rsidRPr="002A7A50">
        <w:rPr>
          <w:rFonts w:ascii="Times New Roman" w:eastAsia="Times New Roman" w:hAnsi="Times New Roman" w:cs="Times New Roman"/>
          <w:sz w:val="24"/>
          <w:szCs w:val="24"/>
          <w:shd w:val="clear" w:color="auto" w:fill="FFFFFF"/>
          <w:lang w:eastAsia="pl-PL"/>
        </w:rPr>
        <w:t xml:space="preserve">. </w:t>
      </w:r>
      <w:hyperlink r:id="rId31" w:history="1">
        <w:r w:rsidRPr="002A7A50">
          <w:rPr>
            <w:rFonts w:ascii="Times New Roman" w:eastAsia="Times New Roman" w:hAnsi="Times New Roman" w:cs="Times New Roman"/>
            <w:sz w:val="24"/>
            <w:szCs w:val="24"/>
            <w:lang w:eastAsia="pl-PL"/>
          </w:rPr>
          <w:t>Dz.U. z 2023 r. poz. 1605</w:t>
        </w:r>
      </w:hyperlink>
      <w:r w:rsidRPr="002A7A50">
        <w:rPr>
          <w:rFonts w:ascii="Times New Roman" w:eastAsia="Times New Roman" w:hAnsi="Times New Roman" w:cs="Times New Roman"/>
          <w:sz w:val="24"/>
          <w:szCs w:val="24"/>
          <w:lang w:eastAsia="pl-PL"/>
        </w:rPr>
        <w:t>)</w:t>
      </w:r>
      <w:r w:rsidRPr="002A7A50">
        <w:rPr>
          <w:rFonts w:ascii="Times New Roman" w:eastAsia="Times New Roman" w:hAnsi="Times New Roman" w:cs="Times New Roman"/>
          <w:lang w:eastAsia="pl-PL"/>
        </w:rPr>
        <w:t xml:space="preserve"> </w:t>
      </w:r>
      <w:r w:rsidRPr="002A7A50">
        <w:rPr>
          <w:rFonts w:ascii="Times New Roman" w:eastAsia="Calibri" w:hAnsi="Times New Roman" w:cs="Times New Roman"/>
          <w:kern w:val="2"/>
          <w:sz w:val="24"/>
          <w:szCs w:val="24"/>
          <w:lang w:eastAsia="pl-PL"/>
        </w:rPr>
        <w:t>została zawarta umowa następującej treści:</w:t>
      </w:r>
    </w:p>
    <w:p w14:paraId="1E8176B8" w14:textId="77777777" w:rsidR="002A7A50" w:rsidRPr="002A7A50" w:rsidRDefault="002A7A50" w:rsidP="002A7A50">
      <w:pPr>
        <w:spacing w:after="0" w:line="240" w:lineRule="auto"/>
        <w:jc w:val="center"/>
        <w:rPr>
          <w:rFonts w:ascii="Times New Roman" w:eastAsia="Calibri" w:hAnsi="Times New Roman" w:cs="Times New Roman"/>
          <w:b/>
          <w:bCs/>
          <w:sz w:val="24"/>
          <w:szCs w:val="24"/>
          <w:lang w:eastAsia="pl-PL"/>
        </w:rPr>
      </w:pPr>
    </w:p>
    <w:p w14:paraId="065D9E65" w14:textId="77777777" w:rsidR="002A7A50" w:rsidRPr="002A7A50" w:rsidRDefault="002A7A50" w:rsidP="002A7A50">
      <w:pPr>
        <w:spacing w:after="0" w:line="240" w:lineRule="auto"/>
        <w:jc w:val="center"/>
        <w:rPr>
          <w:rFonts w:ascii="Times New Roman" w:eastAsia="Calibri" w:hAnsi="Times New Roman" w:cs="Times New Roman"/>
          <w:b/>
          <w:bCs/>
          <w:sz w:val="24"/>
          <w:szCs w:val="24"/>
          <w:lang w:eastAsia="pl-PL"/>
        </w:rPr>
      </w:pPr>
      <w:r w:rsidRPr="002A7A50">
        <w:rPr>
          <w:rFonts w:ascii="Times New Roman" w:eastAsia="Calibri" w:hAnsi="Times New Roman" w:cs="Times New Roman"/>
          <w:b/>
          <w:bCs/>
          <w:sz w:val="24"/>
          <w:szCs w:val="24"/>
          <w:lang w:eastAsia="pl-PL"/>
        </w:rPr>
        <w:t>§ 1.</w:t>
      </w:r>
    </w:p>
    <w:p w14:paraId="509234D3" w14:textId="77777777" w:rsidR="002A7A50" w:rsidRPr="002A7A50" w:rsidRDefault="002A7A50" w:rsidP="002A7A50">
      <w:pPr>
        <w:spacing w:after="0" w:line="240" w:lineRule="auto"/>
        <w:jc w:val="center"/>
        <w:rPr>
          <w:rFonts w:ascii="Times New Roman" w:eastAsia="Calibri" w:hAnsi="Times New Roman" w:cs="Times New Roman"/>
          <w:b/>
          <w:bCs/>
          <w:sz w:val="24"/>
          <w:szCs w:val="24"/>
          <w:u w:val="single"/>
          <w:lang w:eastAsia="pl-PL"/>
        </w:rPr>
      </w:pPr>
      <w:r w:rsidRPr="002A7A50">
        <w:rPr>
          <w:rFonts w:ascii="Times New Roman" w:eastAsia="Calibri" w:hAnsi="Times New Roman" w:cs="Times New Roman"/>
          <w:b/>
          <w:bCs/>
          <w:sz w:val="24"/>
          <w:szCs w:val="24"/>
          <w:u w:val="single"/>
          <w:lang w:eastAsia="pl-PL"/>
        </w:rPr>
        <w:t>PRZEDMIOT UMOWY I PRAWO OPCJI</w:t>
      </w:r>
    </w:p>
    <w:p w14:paraId="14015BF8" w14:textId="77777777" w:rsidR="002A7A50" w:rsidRPr="002A7A50" w:rsidRDefault="002A7A50" w:rsidP="002A7A50">
      <w:pPr>
        <w:widowControl w:val="0"/>
        <w:numPr>
          <w:ilvl w:val="0"/>
          <w:numId w:val="115"/>
        </w:numPr>
        <w:suppressAutoHyphens/>
        <w:spacing w:after="0" w:line="240" w:lineRule="auto"/>
        <w:contextualSpacing/>
        <w:jc w:val="both"/>
        <w:rPr>
          <w:rFonts w:ascii="Times New Roman" w:eastAsia="Calibri" w:hAnsi="Times New Roman" w:cs="Times New Roman"/>
          <w:kern w:val="2"/>
          <w:sz w:val="24"/>
          <w:szCs w:val="24"/>
          <w:lang w:eastAsia="pl-PL"/>
        </w:rPr>
      </w:pPr>
      <w:r w:rsidRPr="002A7A50">
        <w:rPr>
          <w:rFonts w:ascii="Times New Roman" w:eastAsia="Calibri" w:hAnsi="Times New Roman" w:cs="Times New Roman"/>
          <w:kern w:val="2"/>
          <w:sz w:val="24"/>
          <w:szCs w:val="24"/>
          <w:lang w:eastAsia="pl-PL"/>
        </w:rPr>
        <w:t>Na podstawie oferty wybranej w w/w postępowaniu Zamawiający zamawia</w:t>
      </w:r>
      <w:r w:rsidRPr="002A7A50">
        <w:rPr>
          <w:rFonts w:ascii="Times New Roman" w:eastAsia="Calibri" w:hAnsi="Times New Roman" w:cs="Times New Roman"/>
          <w:b/>
          <w:bCs/>
          <w:kern w:val="2"/>
          <w:sz w:val="24"/>
          <w:szCs w:val="24"/>
          <w:lang w:eastAsia="pl-PL"/>
        </w:rPr>
        <w:t>,</w:t>
      </w:r>
      <w:r w:rsidRPr="002A7A50">
        <w:rPr>
          <w:rFonts w:ascii="Times New Roman" w:eastAsia="Calibri" w:hAnsi="Times New Roman" w:cs="Times New Roman"/>
          <w:kern w:val="2"/>
          <w:sz w:val="24"/>
          <w:szCs w:val="24"/>
          <w:lang w:eastAsia="pl-PL"/>
        </w:rPr>
        <w:t xml:space="preserve"> a Wykonawca zobowiązuje się :</w:t>
      </w:r>
    </w:p>
    <w:p w14:paraId="1332005B" w14:textId="77777777" w:rsidR="002A7A50" w:rsidRPr="002A7A50" w:rsidRDefault="002A7A50" w:rsidP="002A7A50">
      <w:pPr>
        <w:widowControl w:val="0"/>
        <w:numPr>
          <w:ilvl w:val="0"/>
          <w:numId w:val="117"/>
        </w:numPr>
        <w:suppressAutoHyphens/>
        <w:spacing w:after="0" w:line="240" w:lineRule="auto"/>
        <w:contextualSpacing/>
        <w:jc w:val="both"/>
        <w:rPr>
          <w:rFonts w:ascii="Times New Roman" w:eastAsia="Calibri" w:hAnsi="Times New Roman" w:cs="Times New Roman"/>
          <w:kern w:val="2"/>
          <w:sz w:val="24"/>
          <w:szCs w:val="24"/>
          <w:lang w:eastAsia="pl-PL"/>
        </w:rPr>
      </w:pPr>
      <w:r w:rsidRPr="002A7A50">
        <w:rPr>
          <w:rFonts w:ascii="Times New Roman" w:eastAsia="Calibri" w:hAnsi="Times New Roman" w:cs="Times New Roman"/>
          <w:kern w:val="2"/>
          <w:sz w:val="24"/>
          <w:szCs w:val="24"/>
          <w:lang w:eastAsia="pl-PL"/>
        </w:rPr>
        <w:t xml:space="preserve">do sukcesywnej sprzedaży i dostarczania do lokalizacji Zamawiającego w Katowicach ul. Medyków 14, sprzętu do zabiegów neuroradiologicznych, zwanych dalej wyrobami medycznymi, których ilość, rodzaj i cena wymienione są w załączniku nr 1 </w:t>
      </w:r>
      <w:bookmarkStart w:id="25" w:name="_Hlk144812797"/>
      <w:r w:rsidRPr="002A7A50">
        <w:rPr>
          <w:rFonts w:ascii="Times New Roman" w:eastAsia="Calibri" w:hAnsi="Times New Roman" w:cs="Times New Roman"/>
          <w:kern w:val="2"/>
          <w:sz w:val="24"/>
          <w:szCs w:val="24"/>
          <w:lang w:eastAsia="pl-PL"/>
        </w:rPr>
        <w:t>(formularzu asortymentowo – cenowym wybranej w postępowaniu oferty)</w:t>
      </w:r>
      <w:bookmarkEnd w:id="25"/>
      <w:r w:rsidRPr="002A7A50">
        <w:rPr>
          <w:rFonts w:ascii="Times New Roman" w:eastAsia="Calibri" w:hAnsi="Times New Roman" w:cs="Times New Roman"/>
          <w:kern w:val="2"/>
          <w:sz w:val="24"/>
          <w:szCs w:val="24"/>
          <w:lang w:eastAsia="pl-PL"/>
        </w:rPr>
        <w:t>.</w:t>
      </w:r>
    </w:p>
    <w:p w14:paraId="00444C93" w14:textId="77777777" w:rsidR="002A7A50" w:rsidRPr="002A7A50" w:rsidRDefault="002A7A50" w:rsidP="002A7A50">
      <w:pPr>
        <w:widowControl w:val="0"/>
        <w:numPr>
          <w:ilvl w:val="0"/>
          <w:numId w:val="117"/>
        </w:numPr>
        <w:suppressAutoHyphens/>
        <w:spacing w:after="0" w:line="240" w:lineRule="auto"/>
        <w:contextualSpacing/>
        <w:jc w:val="both"/>
        <w:rPr>
          <w:rFonts w:ascii="Times New Roman" w:eastAsia="Calibri" w:hAnsi="Times New Roman" w:cs="Times New Roman"/>
          <w:kern w:val="2"/>
          <w:sz w:val="24"/>
          <w:szCs w:val="24"/>
          <w:lang w:eastAsia="pl-PL"/>
        </w:rPr>
      </w:pPr>
      <w:r w:rsidRPr="002A7A50">
        <w:rPr>
          <w:rFonts w:ascii="Times New Roman" w:eastAsia="Calibri" w:hAnsi="Times New Roman" w:cs="Times New Roman"/>
          <w:kern w:val="2"/>
          <w:sz w:val="24"/>
          <w:szCs w:val="24"/>
        </w:rPr>
        <w:t xml:space="preserve">utworzyć u siedzibie Zamawiającego w lokalizacji przy ul. Medyków 14 ( pomieszczenia </w:t>
      </w:r>
      <w:r w:rsidRPr="002A7A50">
        <w:rPr>
          <w:rFonts w:ascii="Times New Roman" w:eastAsia="Calibri" w:hAnsi="Times New Roman" w:cs="Times New Roman"/>
          <w:sz w:val="24"/>
          <w:szCs w:val="24"/>
          <w:lang w:eastAsia="pl-PL"/>
        </w:rPr>
        <w:t>Zakładu Radiodiagnostyki i Radiologii Zabiegowej</w:t>
      </w:r>
      <w:r w:rsidRPr="002A7A50">
        <w:rPr>
          <w:rFonts w:ascii="Times New Roman" w:eastAsia="Calibri" w:hAnsi="Times New Roman" w:cs="Times New Roman"/>
          <w:kern w:val="2"/>
          <w:sz w:val="24"/>
          <w:szCs w:val="24"/>
        </w:rPr>
        <w:t xml:space="preserve"> ) depozyt zawierający wyroby medyczne, których ilość określona została w  </w:t>
      </w:r>
      <w:r w:rsidRPr="002A7A50">
        <w:rPr>
          <w:rFonts w:ascii="Times New Roman" w:eastAsia="Calibri" w:hAnsi="Times New Roman" w:cs="Times New Roman"/>
          <w:kern w:val="2"/>
          <w:sz w:val="24"/>
          <w:szCs w:val="24"/>
          <w:lang w:eastAsia="pl-PL"/>
        </w:rPr>
        <w:t>załączniku nr 1 (formularzu asortymentowo – cenowym wybranej w postępowaniu oferty)</w:t>
      </w:r>
    </w:p>
    <w:p w14:paraId="573A48A4" w14:textId="77777777" w:rsidR="002A7A50" w:rsidRPr="002A7A50" w:rsidRDefault="002A7A50" w:rsidP="002A7A50">
      <w:pPr>
        <w:widowControl w:val="0"/>
        <w:numPr>
          <w:ilvl w:val="0"/>
          <w:numId w:val="117"/>
        </w:numPr>
        <w:suppressAutoHyphens/>
        <w:spacing w:after="0" w:line="240" w:lineRule="auto"/>
        <w:contextualSpacing/>
        <w:jc w:val="both"/>
        <w:rPr>
          <w:rFonts w:ascii="Times New Roman" w:eastAsia="Calibri" w:hAnsi="Times New Roman" w:cs="Times New Roman"/>
          <w:kern w:val="2"/>
          <w:sz w:val="24"/>
          <w:szCs w:val="24"/>
          <w:lang w:eastAsia="pl-PL"/>
        </w:rPr>
      </w:pPr>
      <w:r w:rsidRPr="002A7A50">
        <w:rPr>
          <w:rFonts w:ascii="Times New Roman" w:eastAsia="Calibri" w:hAnsi="Times New Roman" w:cs="Times New Roman"/>
          <w:kern w:val="2"/>
          <w:sz w:val="24"/>
          <w:szCs w:val="24"/>
          <w:lang w:eastAsia="pl-PL"/>
        </w:rPr>
        <w:t xml:space="preserve">oddać w najem na czas trwania umowy </w:t>
      </w:r>
      <w:proofErr w:type="spellStart"/>
      <w:r w:rsidRPr="002A7A50">
        <w:rPr>
          <w:rFonts w:ascii="Times New Roman" w:eastAsia="Calibri" w:hAnsi="Times New Roman" w:cs="Times New Roman"/>
          <w:kern w:val="2"/>
          <w:sz w:val="24"/>
          <w:szCs w:val="24"/>
          <w:lang w:eastAsia="pl-PL"/>
        </w:rPr>
        <w:t>odpalarkę</w:t>
      </w:r>
      <w:proofErr w:type="spellEnd"/>
      <w:r w:rsidRPr="002A7A50">
        <w:rPr>
          <w:rFonts w:ascii="Times New Roman" w:eastAsia="Calibri" w:hAnsi="Times New Roman" w:cs="Times New Roman"/>
          <w:kern w:val="2"/>
          <w:sz w:val="24"/>
          <w:szCs w:val="24"/>
          <w:lang w:eastAsia="pl-PL"/>
        </w:rPr>
        <w:t xml:space="preserve"> zwaną dalej Urządzeniem zgodnie z wymaganiami określonymi w załączniku nr 1 (formularzu asortymentowo – cenowym wybranej w postępowaniu oferty)</w:t>
      </w:r>
    </w:p>
    <w:p w14:paraId="72019FFB" w14:textId="77777777" w:rsidR="002A7A50" w:rsidRPr="002A7A50" w:rsidRDefault="002A7A50" w:rsidP="002A7A50">
      <w:pPr>
        <w:widowControl w:val="0"/>
        <w:numPr>
          <w:ilvl w:val="0"/>
          <w:numId w:val="115"/>
        </w:numPr>
        <w:suppressAutoHyphens/>
        <w:spacing w:after="0" w:line="240" w:lineRule="auto"/>
        <w:contextualSpacing/>
        <w:jc w:val="both"/>
        <w:rPr>
          <w:rFonts w:ascii="Times New Roman" w:eastAsia="Calibri" w:hAnsi="Times New Roman" w:cs="Times New Roman"/>
          <w:kern w:val="2"/>
          <w:sz w:val="24"/>
          <w:szCs w:val="24"/>
          <w:lang w:eastAsia="pl-PL"/>
        </w:rPr>
      </w:pPr>
      <w:r w:rsidRPr="002A7A50">
        <w:rPr>
          <w:rFonts w:ascii="Times New Roman" w:eastAsia="Calibri" w:hAnsi="Times New Roman" w:cs="Times New Roman"/>
          <w:kern w:val="2"/>
          <w:sz w:val="24"/>
          <w:szCs w:val="24"/>
          <w:lang w:eastAsia="pl-PL"/>
        </w:rPr>
        <w:t>Zamawiający przewiduje możliwość skorzystania z prawa opcji, które będzie polegało na zwiększeniu wartości zamówienia przy zastosowaniu stałych cen jednostkowych, zawartych w formularzu asortymentowo-cenowym – załącznik nr 1 do umowy z zastrzeżeniem § 7 ust. 4 lit. d) niniejszej umowy.</w:t>
      </w:r>
    </w:p>
    <w:p w14:paraId="436357B2" w14:textId="77777777" w:rsidR="002A7A50" w:rsidRPr="002A7A50" w:rsidRDefault="002A7A50" w:rsidP="002A7A50">
      <w:pPr>
        <w:widowControl w:val="0"/>
        <w:numPr>
          <w:ilvl w:val="0"/>
          <w:numId w:val="115"/>
        </w:numPr>
        <w:suppressAutoHyphens/>
        <w:spacing w:after="0" w:line="240" w:lineRule="auto"/>
        <w:contextualSpacing/>
        <w:jc w:val="both"/>
        <w:rPr>
          <w:rFonts w:ascii="Times New Roman" w:eastAsia="Calibri" w:hAnsi="Times New Roman" w:cs="Times New Roman"/>
          <w:kern w:val="2"/>
          <w:sz w:val="24"/>
          <w:szCs w:val="24"/>
          <w:lang w:eastAsia="pl-PL"/>
        </w:rPr>
      </w:pPr>
      <w:r w:rsidRPr="002A7A50">
        <w:rPr>
          <w:rFonts w:ascii="Times New Roman" w:eastAsia="Calibri" w:hAnsi="Times New Roman" w:cs="Times New Roman"/>
          <w:kern w:val="2"/>
          <w:sz w:val="24"/>
          <w:szCs w:val="24"/>
          <w:lang w:eastAsia="pl-PL"/>
        </w:rPr>
        <w:t xml:space="preserve">Zamawiający skorzysta z prawa opcji w przypadku zaistnienia zwiększonego zapotrzebowania na daną pozycję asortymentową. </w:t>
      </w:r>
    </w:p>
    <w:p w14:paraId="552816B6" w14:textId="77777777" w:rsidR="002A7A50" w:rsidRPr="002A7A50" w:rsidRDefault="002A7A50" w:rsidP="002A7A50">
      <w:pPr>
        <w:widowControl w:val="0"/>
        <w:numPr>
          <w:ilvl w:val="0"/>
          <w:numId w:val="115"/>
        </w:numPr>
        <w:suppressAutoHyphens/>
        <w:spacing w:after="0" w:line="240" w:lineRule="auto"/>
        <w:contextualSpacing/>
        <w:jc w:val="both"/>
        <w:rPr>
          <w:rFonts w:ascii="Times New Roman" w:eastAsia="Calibri" w:hAnsi="Times New Roman" w:cs="Times New Roman"/>
          <w:kern w:val="2"/>
          <w:sz w:val="24"/>
          <w:szCs w:val="24"/>
          <w:lang w:eastAsia="pl-PL"/>
        </w:rPr>
      </w:pPr>
      <w:r w:rsidRPr="002A7A50">
        <w:rPr>
          <w:rFonts w:ascii="Times New Roman" w:eastAsia="Calibri" w:hAnsi="Times New Roman" w:cs="Times New Roman"/>
          <w:kern w:val="2"/>
          <w:sz w:val="24"/>
          <w:szCs w:val="24"/>
          <w:lang w:eastAsia="pl-PL"/>
        </w:rPr>
        <w:lastRenderedPageBreak/>
        <w:t>O fakcie skorzystania z prawa opcji Zamawiający poinformuje Wykonawcę w formie pisemnej.</w:t>
      </w:r>
    </w:p>
    <w:p w14:paraId="7DFC3628" w14:textId="77777777" w:rsidR="002A7A50" w:rsidRPr="002A7A50" w:rsidRDefault="002A7A50" w:rsidP="002A7A50">
      <w:pPr>
        <w:widowControl w:val="0"/>
        <w:numPr>
          <w:ilvl w:val="0"/>
          <w:numId w:val="115"/>
        </w:numPr>
        <w:suppressAutoHyphens/>
        <w:spacing w:after="0" w:line="240" w:lineRule="auto"/>
        <w:contextualSpacing/>
        <w:jc w:val="both"/>
        <w:rPr>
          <w:rFonts w:ascii="Times New Roman" w:eastAsia="Calibri" w:hAnsi="Times New Roman" w:cs="Times New Roman"/>
          <w:kern w:val="2"/>
          <w:sz w:val="24"/>
          <w:szCs w:val="24"/>
          <w:lang w:eastAsia="pl-PL"/>
        </w:rPr>
      </w:pPr>
      <w:r w:rsidRPr="002A7A50">
        <w:rPr>
          <w:rFonts w:ascii="Times New Roman" w:eastAsia="Calibri" w:hAnsi="Times New Roman" w:cs="Times New Roman"/>
          <w:kern w:val="2"/>
          <w:sz w:val="24"/>
          <w:szCs w:val="24"/>
          <w:lang w:eastAsia="pl-PL"/>
        </w:rPr>
        <w:t xml:space="preserve">Zamawiający może skorzystać z dowolnej liczby opcji, przy czym łączna wartość zwiększeń wprowadzonych w ramach prawa opcji nie może przekroczyć 50% maksymalnej wartości umowy brutto, o której mowa w § 3. ust. 1 niniejszej umowy. </w:t>
      </w:r>
    </w:p>
    <w:p w14:paraId="4FB687E7" w14:textId="77777777" w:rsidR="002A7A50" w:rsidRPr="002A7A50" w:rsidRDefault="002A7A50" w:rsidP="002A7A50">
      <w:pPr>
        <w:widowControl w:val="0"/>
        <w:numPr>
          <w:ilvl w:val="0"/>
          <w:numId w:val="115"/>
        </w:numPr>
        <w:suppressAutoHyphens/>
        <w:spacing w:after="0" w:line="240" w:lineRule="auto"/>
        <w:contextualSpacing/>
        <w:jc w:val="both"/>
        <w:rPr>
          <w:rFonts w:ascii="Times New Roman" w:eastAsia="Calibri" w:hAnsi="Times New Roman" w:cs="Times New Roman"/>
          <w:kern w:val="2"/>
          <w:sz w:val="24"/>
          <w:szCs w:val="24"/>
          <w:lang w:eastAsia="pl-PL"/>
        </w:rPr>
      </w:pPr>
      <w:r w:rsidRPr="002A7A50">
        <w:rPr>
          <w:rFonts w:ascii="Times New Roman" w:eastAsia="Calibri" w:hAnsi="Times New Roman" w:cs="Times New Roman"/>
          <w:bCs/>
          <w:kern w:val="2"/>
          <w:sz w:val="24"/>
          <w:szCs w:val="24"/>
          <w:lang w:eastAsia="ar-SA"/>
        </w:rPr>
        <w:t>W przypadku nieskorzystania przez Zamawiającego z prawa opcji lub niewykorzystania prawa opcji w pełnym zakresie przez Zamawiającego, Wykonawcy nie przysługują żadne roszczenia z tego tytułu.</w:t>
      </w:r>
    </w:p>
    <w:p w14:paraId="28888DFF" w14:textId="77777777" w:rsidR="002A7A50" w:rsidRPr="002A7A50" w:rsidRDefault="002A7A50" w:rsidP="002A7A50">
      <w:pPr>
        <w:widowControl w:val="0"/>
        <w:numPr>
          <w:ilvl w:val="0"/>
          <w:numId w:val="115"/>
        </w:numPr>
        <w:suppressAutoHyphens/>
        <w:spacing w:after="0" w:line="240" w:lineRule="auto"/>
        <w:contextualSpacing/>
        <w:jc w:val="both"/>
        <w:rPr>
          <w:rFonts w:ascii="Times New Roman" w:eastAsia="Calibri" w:hAnsi="Times New Roman" w:cs="Times New Roman"/>
          <w:kern w:val="2"/>
          <w:sz w:val="24"/>
          <w:szCs w:val="24"/>
          <w:lang w:eastAsia="pl-PL"/>
        </w:rPr>
      </w:pPr>
      <w:r w:rsidRPr="002A7A50">
        <w:rPr>
          <w:rFonts w:ascii="Times New Roman" w:eastAsia="Calibri" w:hAnsi="Times New Roman" w:cs="Times New Roman"/>
          <w:kern w:val="2"/>
          <w:sz w:val="24"/>
          <w:szCs w:val="24"/>
          <w:lang w:eastAsia="pl-PL"/>
        </w:rPr>
        <w:t>Do asortymentu dostarczanego w ramach prawa opcji stosuje się wszystkie postanowienia przedmiotowej umowy, w tym w szczególności postanowienia dotyczące terminu, reklamacji i okresu przydatności do użycia.</w:t>
      </w:r>
    </w:p>
    <w:p w14:paraId="19BC4AC1" w14:textId="77777777" w:rsidR="002A7A50" w:rsidRPr="002A7A50" w:rsidRDefault="002A7A50" w:rsidP="002A7A50">
      <w:pPr>
        <w:widowControl w:val="0"/>
        <w:suppressAutoHyphens/>
        <w:spacing w:after="0" w:line="240" w:lineRule="auto"/>
        <w:jc w:val="both"/>
        <w:rPr>
          <w:rFonts w:ascii="Times New Roman" w:eastAsia="Calibri" w:hAnsi="Times New Roman" w:cs="Times New Roman"/>
          <w:kern w:val="2"/>
          <w:sz w:val="24"/>
          <w:szCs w:val="24"/>
          <w:lang w:eastAsia="pl-PL"/>
        </w:rPr>
      </w:pPr>
    </w:p>
    <w:p w14:paraId="678C7CCB" w14:textId="77777777" w:rsidR="002A7A50" w:rsidRPr="002A7A50" w:rsidRDefault="002A7A50" w:rsidP="002A7A50">
      <w:pPr>
        <w:widowControl w:val="0"/>
        <w:suppressAutoHyphens/>
        <w:spacing w:after="0" w:line="240" w:lineRule="auto"/>
        <w:jc w:val="center"/>
        <w:rPr>
          <w:rFonts w:ascii="Times New Roman" w:eastAsia="Calibri" w:hAnsi="Times New Roman" w:cs="Times New Roman"/>
          <w:b/>
          <w:bCs/>
          <w:kern w:val="2"/>
          <w:sz w:val="24"/>
          <w:szCs w:val="24"/>
          <w:lang w:eastAsia="pl-PL"/>
        </w:rPr>
      </w:pPr>
    </w:p>
    <w:p w14:paraId="139C57CF" w14:textId="77777777" w:rsidR="002A7A50" w:rsidRPr="002A7A50" w:rsidRDefault="002A7A50" w:rsidP="002A7A50">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2A7A50">
        <w:rPr>
          <w:rFonts w:ascii="Times New Roman" w:eastAsia="Calibri" w:hAnsi="Times New Roman" w:cs="Times New Roman"/>
          <w:b/>
          <w:bCs/>
          <w:kern w:val="2"/>
          <w:sz w:val="24"/>
          <w:szCs w:val="24"/>
          <w:lang w:eastAsia="pl-PL"/>
        </w:rPr>
        <w:t>§2.</w:t>
      </w:r>
    </w:p>
    <w:p w14:paraId="6FE14E6D" w14:textId="77777777" w:rsidR="002A7A50" w:rsidRPr="002A7A50" w:rsidRDefault="002A7A50" w:rsidP="002A7A50">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2A7A50">
        <w:rPr>
          <w:rFonts w:ascii="Times New Roman" w:eastAsia="Calibri" w:hAnsi="Times New Roman" w:cs="Times New Roman"/>
          <w:b/>
          <w:bCs/>
          <w:kern w:val="2"/>
          <w:sz w:val="24"/>
          <w:szCs w:val="24"/>
          <w:u w:val="single"/>
          <w:lang w:eastAsia="pl-PL"/>
        </w:rPr>
        <w:t>WARUNKI REALIZACJI UMOWY  W ZAKRESIE DOSTAWY WYROBÓW MEDYCZNYCH</w:t>
      </w:r>
    </w:p>
    <w:p w14:paraId="318AAE93" w14:textId="77777777" w:rsidR="002A7A50" w:rsidRPr="002A7A50" w:rsidRDefault="002A7A50" w:rsidP="002A7A50">
      <w:pPr>
        <w:widowControl w:val="0"/>
        <w:numPr>
          <w:ilvl w:val="0"/>
          <w:numId w:val="118"/>
        </w:numPr>
        <w:suppressAutoHyphens/>
        <w:spacing w:after="0" w:line="240" w:lineRule="auto"/>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Wykonawca zobowiązuje się realizować umowę zgodnie z:</w:t>
      </w:r>
    </w:p>
    <w:p w14:paraId="3058045C" w14:textId="77777777" w:rsidR="002A7A50" w:rsidRPr="002A7A50" w:rsidRDefault="002A7A50" w:rsidP="002A7A50">
      <w:pPr>
        <w:widowControl w:val="0"/>
        <w:numPr>
          <w:ilvl w:val="0"/>
          <w:numId w:val="119"/>
        </w:numPr>
        <w:suppressAutoHyphens/>
        <w:spacing w:after="0" w:line="240" w:lineRule="auto"/>
        <w:contextualSpacing/>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obowiązującymi przepisami prawa, a w szczególności zgodnie z ustawą z dnia 07 kwietnia 2022 r. o wyrobach medycznych aktami wykonawczymi do niej i aktami prawnymi, które według ustawy mają zastosowanie do przedmiotu zamówienia;</w:t>
      </w:r>
    </w:p>
    <w:p w14:paraId="3BAC17C9" w14:textId="77777777" w:rsidR="002A7A50" w:rsidRPr="002A7A50" w:rsidRDefault="002A7A50" w:rsidP="002A7A50">
      <w:pPr>
        <w:numPr>
          <w:ilvl w:val="0"/>
          <w:numId w:val="119"/>
        </w:numPr>
        <w:suppressAutoHyphens/>
        <w:spacing w:after="0" w:line="240" w:lineRule="auto"/>
        <w:contextualSpacing/>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warunkami wynikającymi z treści Specyfikacji Warunków Zamówienia.</w:t>
      </w:r>
    </w:p>
    <w:p w14:paraId="5419561B" w14:textId="77777777" w:rsidR="002A7A50" w:rsidRPr="002A7A50" w:rsidRDefault="002A7A50" w:rsidP="002A7A50">
      <w:pPr>
        <w:widowControl w:val="0"/>
        <w:numPr>
          <w:ilvl w:val="0"/>
          <w:numId w:val="121"/>
        </w:numPr>
        <w:suppressAutoHyphens/>
        <w:spacing w:after="0" w:line="240" w:lineRule="auto"/>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Wykonawca oświadcza i gwarantuje, że:</w:t>
      </w:r>
    </w:p>
    <w:p w14:paraId="6B092CB6" w14:textId="77777777" w:rsidR="002A7A50" w:rsidRPr="002A7A50" w:rsidRDefault="002A7A50" w:rsidP="002A7A50">
      <w:pPr>
        <w:numPr>
          <w:ilvl w:val="0"/>
          <w:numId w:val="122"/>
        </w:numPr>
        <w:suppressAutoHyphens/>
        <w:spacing w:after="0" w:line="240" w:lineRule="auto"/>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oferowane Wyroby medyczne są kompletne, zdatne oraz dopuszczone do obrotu i używania przy udzielaniu świadczeń medycznych;</w:t>
      </w:r>
    </w:p>
    <w:p w14:paraId="5A053954" w14:textId="77777777" w:rsidR="002A7A50" w:rsidRPr="002A7A50" w:rsidRDefault="002A7A50" w:rsidP="002A7A50">
      <w:pPr>
        <w:numPr>
          <w:ilvl w:val="0"/>
          <w:numId w:val="122"/>
        </w:numPr>
        <w:suppressAutoHyphens/>
        <w:spacing w:after="0" w:line="240" w:lineRule="auto"/>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oferowane Wyroby medyczne będą dostarczone transportem i w warunkach zgodnych z zaleceniami producenta;</w:t>
      </w:r>
    </w:p>
    <w:p w14:paraId="1575250F" w14:textId="77777777" w:rsidR="002A7A50" w:rsidRPr="002A7A50" w:rsidRDefault="002A7A50" w:rsidP="002A7A50">
      <w:pPr>
        <w:numPr>
          <w:ilvl w:val="0"/>
          <w:numId w:val="122"/>
        </w:numPr>
        <w:suppressAutoHyphens/>
        <w:spacing w:after="0" w:line="240" w:lineRule="auto"/>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oferowane Wyroby medyczne są wolne od wad;</w:t>
      </w:r>
    </w:p>
    <w:p w14:paraId="4A1B663F" w14:textId="77777777" w:rsidR="002A7A50" w:rsidRPr="002A7A50" w:rsidRDefault="002A7A50" w:rsidP="002A7A50">
      <w:pPr>
        <w:numPr>
          <w:ilvl w:val="0"/>
          <w:numId w:val="122"/>
        </w:numPr>
        <w:spacing w:after="0" w:line="240" w:lineRule="auto"/>
        <w:contextualSpacing/>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oferowane wyroby medyczne nie są obciążone prawami osób trzecich oraz należnościami na rzecz Skarbu Państwa z tytułu sprowadzenia  na polski obszar celny.</w:t>
      </w:r>
    </w:p>
    <w:p w14:paraId="182E68C3" w14:textId="77777777" w:rsidR="002A7A50" w:rsidRPr="002A7A50" w:rsidRDefault="002A7A50" w:rsidP="002A7A50">
      <w:pPr>
        <w:widowControl w:val="0"/>
        <w:numPr>
          <w:ilvl w:val="0"/>
          <w:numId w:val="123"/>
        </w:numPr>
        <w:suppressAutoHyphens/>
        <w:spacing w:after="0" w:line="240" w:lineRule="auto"/>
        <w:contextualSpacing/>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 xml:space="preserve">Dostarczane  Wyroby medyczne powinny być przez Wykonawcę odpowiednio opakowane i oznakowane tj. muszą zawierać oznakowanie informujące o nazwie, nr. katalogowym, ilości, dacie ważności, nazwie producenta w sposób zgodny z ustawą o wyrobach medycznych. W przypadku, jeżeli zgodnie z obowiązującymi przepisami wyroby medyczne mają być oznaczone kodami UDI, powinny również posiadać takie oznaczenie. </w:t>
      </w:r>
      <w:r w:rsidRPr="002A7A50">
        <w:rPr>
          <w:rFonts w:ascii="Times New Roman" w:eastAsia="Calibri" w:hAnsi="Times New Roman" w:cs="Times New Roman"/>
          <w:sz w:val="24"/>
          <w:szCs w:val="24"/>
        </w:rPr>
        <w:t>Zamawiający wyraża zgodę na oznakowanie przedmiotu zamówienia w języku angielskim</w:t>
      </w:r>
      <w:r w:rsidRPr="002A7A50">
        <w:rPr>
          <w:rFonts w:ascii="Times New Roman" w:eastAsia="Calibri" w:hAnsi="Times New Roman" w:cs="Times New Roman"/>
          <w:sz w:val="24"/>
          <w:szCs w:val="24"/>
          <w:lang w:eastAsia="pl-PL"/>
        </w:rPr>
        <w:t xml:space="preserve">. </w:t>
      </w:r>
    </w:p>
    <w:p w14:paraId="4775CD91" w14:textId="77777777" w:rsidR="002A7A50" w:rsidRPr="002A7A50" w:rsidRDefault="002A7A50" w:rsidP="002A7A50">
      <w:pPr>
        <w:widowControl w:val="0"/>
        <w:numPr>
          <w:ilvl w:val="0"/>
          <w:numId w:val="123"/>
        </w:numPr>
        <w:suppressAutoHyphens/>
        <w:spacing w:after="0" w:line="240" w:lineRule="auto"/>
        <w:contextualSpacing/>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 xml:space="preserve">Okres przydatności do użycia dostarczonych Wyrobów medycznych nie może być krótszy niż 12 miesięcy licząc od dnia dostawy. Dostaw z krótszym terminem ważności mogą być dopuszczone tylko w wyjątkowych sytuacjach i każdorazowo zgodę na nie musi wyrazić Kierownik Apteki Szpitalnej Zamawiającego. Wskazany powyżej termin przydatności dotyczy zarówno otrzymania asortymentu w ramach ustanowienia depozytu jak i uzupełnienia depozytu. </w:t>
      </w:r>
    </w:p>
    <w:p w14:paraId="0D5C0D85" w14:textId="77777777" w:rsidR="002A7A50" w:rsidRPr="002A7A50" w:rsidRDefault="002A7A50" w:rsidP="002A7A50">
      <w:pPr>
        <w:widowControl w:val="0"/>
        <w:numPr>
          <w:ilvl w:val="0"/>
          <w:numId w:val="123"/>
        </w:numPr>
        <w:suppressAutoHyphens/>
        <w:spacing w:after="0" w:line="240" w:lineRule="auto"/>
        <w:contextualSpacing/>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 xml:space="preserve">Zamawiający  powiadomi Wykonawcę o zbliżającym się terminie przydatności do użycia dostarczonych wyrobów medycznych, nie później niż 30 dni przed upływu tego terminu. W takim przypadku Wykonawca jest zobowiązany do wymiany na nowe dostarczonych wyrobów medycznych najpóźniej w terminie 7 dni przed upływem okresu ich przydatności do użycia. </w:t>
      </w:r>
    </w:p>
    <w:p w14:paraId="1F7F52A1" w14:textId="77777777" w:rsidR="002A7A50" w:rsidRPr="002A7A50" w:rsidRDefault="002A7A50" w:rsidP="002A7A50">
      <w:pPr>
        <w:widowControl w:val="0"/>
        <w:numPr>
          <w:ilvl w:val="0"/>
          <w:numId w:val="123"/>
        </w:numPr>
        <w:suppressAutoHyphens/>
        <w:spacing w:after="0" w:line="240" w:lineRule="auto"/>
        <w:contextualSpacing/>
        <w:jc w:val="both"/>
        <w:rPr>
          <w:rFonts w:ascii="Times New Roman" w:eastAsia="Calibri" w:hAnsi="Times New Roman" w:cs="Times New Roman"/>
          <w:sz w:val="24"/>
          <w:szCs w:val="24"/>
          <w:lang w:eastAsia="pl-PL"/>
        </w:rPr>
      </w:pPr>
      <w:r w:rsidRPr="002A7A50">
        <w:rPr>
          <w:rFonts w:ascii="Times New Roman" w:eastAsia="Times New Roman" w:hAnsi="Times New Roman" w:cs="Times New Roman"/>
          <w:bCs/>
          <w:kern w:val="2"/>
          <w:sz w:val="24"/>
          <w:szCs w:val="24"/>
          <w:lang w:eastAsia="ar-SA"/>
        </w:rPr>
        <w:t xml:space="preserve">Wykonawca gwarantuje w ciągu 5 dni roboczych (tj. od poniedziałku do piątku za wyjątkiem dni ustawowo wolnych od pracy)od dnia podpisania umowy stworzenie w pomieszczeniach </w:t>
      </w:r>
      <w:r w:rsidRPr="002A7A50">
        <w:rPr>
          <w:rFonts w:ascii="Times New Roman" w:eastAsia="Calibri" w:hAnsi="Times New Roman" w:cs="Times New Roman"/>
          <w:sz w:val="24"/>
          <w:szCs w:val="24"/>
          <w:lang w:eastAsia="pl-PL"/>
        </w:rPr>
        <w:t>Zakładu Radiodiagnostyki i Radiologii Zabiegowej Katowice ul. Medyków 14</w:t>
      </w:r>
      <w:r w:rsidRPr="002A7A50">
        <w:rPr>
          <w:rFonts w:ascii="Times New Roman" w:eastAsia="Times New Roman" w:hAnsi="Times New Roman" w:cs="Times New Roman"/>
          <w:bCs/>
          <w:kern w:val="2"/>
          <w:sz w:val="24"/>
          <w:szCs w:val="24"/>
          <w:lang w:eastAsia="ar-SA"/>
        </w:rPr>
        <w:t xml:space="preserve"> depozytu, zawierającego wyroby medyczne zgodne ilością wskazaną w załączniku nr 1, oraz jego uzupełnienie po zużyciu poszczególnych wyrobów medycznych (rozumiane jako dostawa częściowa) w ciągu 3 dni roboczych (tj. od poniedziałku do </w:t>
      </w:r>
      <w:r w:rsidRPr="002A7A50">
        <w:rPr>
          <w:rFonts w:ascii="Times New Roman" w:eastAsia="Times New Roman" w:hAnsi="Times New Roman" w:cs="Times New Roman"/>
          <w:bCs/>
          <w:kern w:val="2"/>
          <w:sz w:val="24"/>
          <w:szCs w:val="24"/>
          <w:lang w:eastAsia="ar-SA"/>
        </w:rPr>
        <w:lastRenderedPageBreak/>
        <w:t>piątku za wyjątkiem dni ustawowo wolnych od pracy) po każdorazowym przesłaniu Wykonawcy, przez Zamawiającego protokołu zużycia.</w:t>
      </w:r>
    </w:p>
    <w:p w14:paraId="72919D83" w14:textId="77777777" w:rsidR="002A7A50" w:rsidRPr="002A7A50" w:rsidRDefault="002A7A50" w:rsidP="002A7A50">
      <w:pPr>
        <w:widowControl w:val="0"/>
        <w:numPr>
          <w:ilvl w:val="0"/>
          <w:numId w:val="123"/>
        </w:numPr>
        <w:suppressAutoHyphens/>
        <w:spacing w:after="0" w:line="240" w:lineRule="auto"/>
        <w:contextualSpacing/>
        <w:jc w:val="both"/>
        <w:rPr>
          <w:rFonts w:ascii="Times New Roman" w:eastAsia="Calibri" w:hAnsi="Times New Roman" w:cs="Times New Roman"/>
          <w:sz w:val="24"/>
          <w:szCs w:val="24"/>
          <w:lang w:eastAsia="pl-PL"/>
        </w:rPr>
      </w:pPr>
      <w:r w:rsidRPr="002A7A50">
        <w:rPr>
          <w:rFonts w:ascii="Times New Roman" w:eastAsia="Times New Roman" w:hAnsi="Times New Roman" w:cs="Times New Roman"/>
          <w:bCs/>
          <w:kern w:val="2"/>
          <w:sz w:val="24"/>
          <w:szCs w:val="24"/>
          <w:lang w:eastAsia="ar-SA"/>
        </w:rPr>
        <w:t xml:space="preserve"> Wykonawca wystawi fakturę tylko za te Wyroby medyczne, które zostały ujęte w protokole zużycia. Faktura musi zawierać oprócz nazwy asortymentu, numer katalogowy produktu lub kod zgodny z numerem  zamieszczonym w formularzu asortymentowo-cenowym, zgodnie z zał. nr 1 do niniejszej umowy</w:t>
      </w:r>
    </w:p>
    <w:p w14:paraId="57549F2D" w14:textId="77777777" w:rsidR="002A7A50" w:rsidRPr="002A7A50" w:rsidRDefault="002A7A50" w:rsidP="002A7A50">
      <w:pPr>
        <w:numPr>
          <w:ilvl w:val="0"/>
          <w:numId w:val="123"/>
        </w:numPr>
        <w:spacing w:after="0" w:line="240" w:lineRule="auto"/>
        <w:contextualSpacing/>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 xml:space="preserve">Każdorazowa dostawa częściowa zamówionych Wyrobów medycznych odbywać się będzie na podstawie przesłanego protokołu zużycia składanego przez Kierownika Apteki Szpitalnej </w:t>
      </w:r>
      <w:r w:rsidRPr="002A7A50">
        <w:rPr>
          <w:rFonts w:ascii="Times New Roman" w:eastAsia="Calibri" w:hAnsi="Times New Roman" w:cs="Times New Roman"/>
          <w:sz w:val="24"/>
          <w:szCs w:val="24"/>
        </w:rPr>
        <w:t>oraz upoważnionych przez niego pracowników Apteki Szpitalnej Zamawiającego</w:t>
      </w:r>
      <w:r w:rsidRPr="002A7A50">
        <w:rPr>
          <w:rFonts w:ascii="Times New Roman" w:eastAsia="Calibri" w:hAnsi="Times New Roman" w:cs="Times New Roman"/>
          <w:sz w:val="24"/>
          <w:szCs w:val="24"/>
          <w:lang w:eastAsia="pl-PL"/>
        </w:rPr>
        <w:t xml:space="preserve"> e-mail: </w:t>
      </w:r>
      <w:hyperlink r:id="rId32" w:history="1">
        <w:r w:rsidRPr="002A7A50">
          <w:rPr>
            <w:rFonts w:ascii="Times New Roman" w:eastAsia="Calibri" w:hAnsi="Times New Roman" w:cs="Times New Roman"/>
            <w:sz w:val="24"/>
            <w:szCs w:val="24"/>
            <w:u w:val="single"/>
            <w:lang w:eastAsia="pl-PL"/>
          </w:rPr>
          <w:t>apteka@uck.katowice.pl</w:t>
        </w:r>
      </w:hyperlink>
      <w:r w:rsidRPr="002A7A50">
        <w:rPr>
          <w:rFonts w:ascii="Times New Roman" w:eastAsia="Calibri" w:hAnsi="Times New Roman" w:cs="Times New Roman"/>
          <w:sz w:val="24"/>
          <w:szCs w:val="24"/>
          <w:lang w:eastAsia="pl-PL"/>
        </w:rPr>
        <w:t xml:space="preserve">  tel.(32) 358-12-05 oraz </w:t>
      </w:r>
      <w:hyperlink r:id="rId33" w:history="1">
        <w:r w:rsidRPr="002A7A50">
          <w:rPr>
            <w:rFonts w:ascii="Times New Roman" w:eastAsia="Calibri" w:hAnsi="Times New Roman" w:cs="Times New Roman"/>
            <w:sz w:val="24"/>
            <w:szCs w:val="24"/>
            <w:u w:val="single"/>
            <w:lang w:eastAsia="pl-PL"/>
          </w:rPr>
          <w:t>aptekal@uck.katowice.pl</w:t>
        </w:r>
      </w:hyperlink>
      <w:r w:rsidRPr="002A7A50">
        <w:rPr>
          <w:rFonts w:ascii="Times New Roman" w:eastAsia="Calibri" w:hAnsi="Times New Roman" w:cs="Times New Roman"/>
          <w:sz w:val="24"/>
          <w:szCs w:val="24"/>
          <w:lang w:eastAsia="pl-PL"/>
        </w:rPr>
        <w:t xml:space="preserve"> tel. (32) 789 -48 -42, którzy są upoważnieni również do składania reklamacji, o których mowa w § 4 ust. 1 niniejszej umowy oraz informowania Wykonawcy o fakcie skorzystania przez Zamawiającego z prawa opcji. </w:t>
      </w:r>
    </w:p>
    <w:p w14:paraId="646B7376" w14:textId="77777777" w:rsidR="002A7A50" w:rsidRPr="002A7A50" w:rsidRDefault="002A7A50" w:rsidP="002A7A50">
      <w:pPr>
        <w:widowControl w:val="0"/>
        <w:numPr>
          <w:ilvl w:val="0"/>
          <w:numId w:val="123"/>
        </w:numPr>
        <w:suppressAutoHyphens/>
        <w:spacing w:after="0" w:line="240" w:lineRule="auto"/>
        <w:contextualSpacing/>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Wykonawca upoważnia do przyjmowania protokołu zużycia stanowiących zamówienie na dostawy częściowe …………………..Protokoły zużycia będą dostarczone Wykonawcy za pośrednictwem e-mail……………………………</w:t>
      </w:r>
    </w:p>
    <w:p w14:paraId="09396836" w14:textId="77777777" w:rsidR="002A7A50" w:rsidRPr="002A7A50" w:rsidRDefault="002A7A50" w:rsidP="002A7A50">
      <w:pPr>
        <w:numPr>
          <w:ilvl w:val="0"/>
          <w:numId w:val="123"/>
        </w:numPr>
        <w:spacing w:line="240" w:lineRule="auto"/>
        <w:contextualSpacing/>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Wykonawca ponosi koszty utworzenia depozytu oraz transportu, ubezpieczenia, dostarczenia i rozładunku Wyrobów medycznych zgodnie ze złożonym zamówieniem częściowym na podstawie protokołu zużycia. Utworzenie depozytu odbędzie się w pomieszczeniach Zakładu Radiodiagnostyki, Katowice ul. Medyków 14, każdorazowe dostarczenie wyrobów medycznych w celu uzupełnienia depozytu odbywać się będzie do pomieszczeń magazynowych Apteki Szpitalnej, Katowice ul. Medyków 14.</w:t>
      </w:r>
    </w:p>
    <w:p w14:paraId="7A5F9A22" w14:textId="77777777" w:rsidR="002A7A50" w:rsidRPr="002A7A50" w:rsidRDefault="002A7A50" w:rsidP="002A7A50">
      <w:pPr>
        <w:widowControl w:val="0"/>
        <w:numPr>
          <w:ilvl w:val="0"/>
          <w:numId w:val="123"/>
        </w:numPr>
        <w:suppressAutoHyphens/>
        <w:spacing w:after="0" w:line="240" w:lineRule="auto"/>
        <w:contextualSpacing/>
        <w:jc w:val="both"/>
        <w:rPr>
          <w:rFonts w:ascii="Times New Roman" w:eastAsia="Calibri" w:hAnsi="Times New Roman" w:cs="Times New Roman"/>
          <w:i/>
          <w:iCs/>
          <w:sz w:val="24"/>
          <w:szCs w:val="24"/>
          <w:lang w:eastAsia="ar-SA"/>
        </w:rPr>
      </w:pPr>
      <w:r w:rsidRPr="002A7A50">
        <w:rPr>
          <w:rFonts w:ascii="Times New Roman" w:eastAsia="Calibri" w:hAnsi="Times New Roman" w:cs="Times New Roman"/>
          <w:sz w:val="24"/>
          <w:szCs w:val="24"/>
          <w:lang w:eastAsia="ar-SA"/>
        </w:rPr>
        <w:t xml:space="preserve">Przyjęcie przez Zamawiającego przesyłki zawierającej Wyroby medyczne, dostarczonej przez przedstawiciela Wykonawcy (dotyczy także przewoźnika lub innego podmiotu realizującego dostawę na zlecenie Wykonawcy) </w:t>
      </w:r>
      <w:r w:rsidRPr="002A7A50">
        <w:rPr>
          <w:rFonts w:ascii="Times New Roman" w:eastAsia="Times New Roman" w:hAnsi="Times New Roman" w:cs="Times New Roman"/>
          <w:bCs/>
          <w:kern w:val="2"/>
          <w:sz w:val="24"/>
          <w:szCs w:val="24"/>
          <w:lang w:eastAsia="ar-SA"/>
        </w:rPr>
        <w:t>obejmującej rozładunek i złożenie w miejscu wyznaczonym przez osobę upoważnioną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r w:rsidRPr="002A7A50">
        <w:rPr>
          <w:rFonts w:ascii="Times New Roman" w:eastAsia="Calibri" w:hAnsi="Times New Roman" w:cs="Times New Roman"/>
          <w:sz w:val="24"/>
          <w:szCs w:val="24"/>
          <w:lang w:eastAsia="ar-SA"/>
        </w:rPr>
        <w:t>.</w:t>
      </w:r>
    </w:p>
    <w:p w14:paraId="40A9053C" w14:textId="77777777" w:rsidR="002A7A50" w:rsidRPr="002A7A50" w:rsidRDefault="002A7A50" w:rsidP="002A7A50">
      <w:pPr>
        <w:widowControl w:val="0"/>
        <w:numPr>
          <w:ilvl w:val="0"/>
          <w:numId w:val="123"/>
        </w:numPr>
        <w:suppressAutoHyphens/>
        <w:spacing w:after="0" w:line="240" w:lineRule="auto"/>
        <w:contextualSpacing/>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2F3AA471" w14:textId="77777777" w:rsidR="002A7A50" w:rsidRPr="002A7A50" w:rsidRDefault="002A7A50" w:rsidP="002A7A50">
      <w:pPr>
        <w:widowControl w:val="0"/>
        <w:numPr>
          <w:ilvl w:val="0"/>
          <w:numId w:val="123"/>
        </w:numPr>
        <w:suppressAutoHyphens/>
        <w:spacing w:after="0" w:line="240" w:lineRule="auto"/>
        <w:contextualSpacing/>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Zamawiający zobowiązuje się wykorzystywać z depozytu w pierwszej kolejności Wyroby medyczne z najkrótszym terminem ważności.</w:t>
      </w:r>
    </w:p>
    <w:p w14:paraId="77C34E20" w14:textId="77777777" w:rsidR="002A7A50" w:rsidRPr="002A7A50" w:rsidRDefault="002A7A50" w:rsidP="002A7A50">
      <w:pPr>
        <w:widowControl w:val="0"/>
        <w:numPr>
          <w:ilvl w:val="0"/>
          <w:numId w:val="123"/>
        </w:numPr>
        <w:suppressAutoHyphens/>
        <w:spacing w:after="0" w:line="240" w:lineRule="auto"/>
        <w:contextualSpacing/>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Zamawiający  zobowiązuje się do prawidłowego przechowywania przedmiotu umowy, by zachować go w stanie nie pogorszonym.</w:t>
      </w:r>
    </w:p>
    <w:p w14:paraId="1A9921FB" w14:textId="77777777" w:rsidR="002A7A50" w:rsidRPr="002A7A50" w:rsidRDefault="002A7A50" w:rsidP="002A7A50">
      <w:pPr>
        <w:widowControl w:val="0"/>
        <w:numPr>
          <w:ilvl w:val="0"/>
          <w:numId w:val="123"/>
        </w:numPr>
        <w:suppressAutoHyphens/>
        <w:spacing w:after="0" w:line="240" w:lineRule="auto"/>
        <w:contextualSpacing/>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 xml:space="preserve">Ilości podane w specyfikacji asortymentowo-cenowej są ilościami szacunkowymi </w:t>
      </w:r>
      <w:r w:rsidRPr="002A7A50">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2A7A50">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2A7A50">
        <w:rPr>
          <w:rFonts w:ascii="Times New Roman" w:eastAsia="Cambria" w:hAnsi="Times New Roman" w:cs="Times New Roman"/>
          <w:bCs/>
          <w:sz w:val="24"/>
          <w:szCs w:val="24"/>
          <w:lang w:eastAsia="pl-PL"/>
        </w:rPr>
        <w:t>wartości pierwotnej umowy,</w:t>
      </w:r>
      <w:r w:rsidRPr="002A7A50">
        <w:rPr>
          <w:rFonts w:ascii="Times New Roman" w:eastAsia="Cambria" w:hAnsi="Times New Roman" w:cs="Times New Roman"/>
          <w:sz w:val="24"/>
          <w:szCs w:val="24"/>
        </w:rPr>
        <w:t xml:space="preserve"> a w przypadku zastosowania § 9 ust. 4 lit. d) z odpowiednim przeliczeniem tej wartości.</w:t>
      </w:r>
    </w:p>
    <w:p w14:paraId="7FB95380" w14:textId="77777777" w:rsidR="002A7A50" w:rsidRPr="002A7A50" w:rsidRDefault="002A7A50" w:rsidP="002A7A50">
      <w:pPr>
        <w:widowControl w:val="0"/>
        <w:numPr>
          <w:ilvl w:val="0"/>
          <w:numId w:val="123"/>
        </w:numPr>
        <w:suppressAutoHyphens/>
        <w:spacing w:after="0" w:line="240" w:lineRule="auto"/>
        <w:contextualSpacing/>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 xml:space="preserve">W przypadku niewykonania przez Wykonawcę dostawy częściowej do depozytu </w:t>
      </w:r>
      <w:r w:rsidRPr="002A7A50">
        <w:rPr>
          <w:rFonts w:ascii="Times New Roman" w:eastAsia="Calibri" w:hAnsi="Times New Roman" w:cs="Times New Roman"/>
          <w:sz w:val="24"/>
          <w:szCs w:val="24"/>
          <w:lang w:eastAsia="ar-SA"/>
        </w:rPr>
        <w:t>wyrobów medycznych</w:t>
      </w:r>
      <w:r w:rsidRPr="002A7A50">
        <w:rPr>
          <w:rFonts w:ascii="Times New Roman" w:eastAsia="Calibri" w:hAnsi="Times New Roman" w:cs="Times New Roman"/>
          <w:sz w:val="24"/>
          <w:szCs w:val="24"/>
          <w:lang w:eastAsia="pl-PL"/>
        </w:rPr>
        <w:t xml:space="preserve">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03C553FC" w14:textId="77777777" w:rsidR="002A7A50" w:rsidRPr="002A7A50" w:rsidRDefault="002A7A50" w:rsidP="002A7A50">
      <w:pPr>
        <w:widowControl w:val="0"/>
        <w:numPr>
          <w:ilvl w:val="0"/>
          <w:numId w:val="123"/>
        </w:numPr>
        <w:suppressAutoHyphens/>
        <w:spacing w:after="0" w:line="240" w:lineRule="auto"/>
        <w:contextualSpacing/>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lastRenderedPageBreak/>
        <w:t xml:space="preserve">W przypadku skorzystania przez Zamawiającego z prawa zakupu </w:t>
      </w:r>
      <w:r w:rsidRPr="002A7A50">
        <w:rPr>
          <w:rFonts w:ascii="Times New Roman" w:eastAsia="Calibri" w:hAnsi="Times New Roman" w:cs="Times New Roman"/>
          <w:sz w:val="24"/>
          <w:szCs w:val="24"/>
          <w:lang w:eastAsia="ar-SA"/>
        </w:rPr>
        <w:t>wyrobów medycznych</w:t>
      </w:r>
      <w:r w:rsidRPr="002A7A50">
        <w:rPr>
          <w:rFonts w:ascii="Times New Roman" w:eastAsia="Calibri" w:hAnsi="Times New Roman" w:cs="Times New Roman"/>
          <w:sz w:val="24"/>
          <w:szCs w:val="24"/>
          <w:lang w:eastAsia="pl-PL"/>
        </w:rPr>
        <w:t xml:space="preserve"> u innego dostawcy, zgodnie z ust. 16 powyżej zmniejsza się ilość i wartość całkowitą przedmiotu umowy o ilość i wartość zakupu dokonanego u tego innego dostawcy.</w:t>
      </w:r>
    </w:p>
    <w:p w14:paraId="44338F09" w14:textId="77777777" w:rsidR="002A7A50" w:rsidRPr="002A7A50" w:rsidRDefault="002A7A50" w:rsidP="002A7A50">
      <w:pPr>
        <w:numPr>
          <w:ilvl w:val="0"/>
          <w:numId w:val="123"/>
        </w:numPr>
        <w:spacing w:after="0" w:line="240" w:lineRule="auto"/>
        <w:contextualSpacing/>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Wykonawca  może dokonać spisu z natury przedmiotu umowy  u Zamawiającego  oraz dokonać kontroli warunków ich przechowywania w każdym uzgodnionym wcześniej z Zamawiającym terminie jednak nie częściej niż raz na kwartał.</w:t>
      </w:r>
    </w:p>
    <w:p w14:paraId="090337B8" w14:textId="77777777" w:rsidR="002A7A50" w:rsidRPr="002A7A50" w:rsidRDefault="002A7A50" w:rsidP="002A7A50">
      <w:pPr>
        <w:widowControl w:val="0"/>
        <w:numPr>
          <w:ilvl w:val="0"/>
          <w:numId w:val="123"/>
        </w:numPr>
        <w:suppressAutoHyphens/>
        <w:spacing w:after="0" w:line="240" w:lineRule="auto"/>
        <w:contextualSpacing/>
        <w:jc w:val="both"/>
        <w:rPr>
          <w:rFonts w:ascii="Times New Roman" w:eastAsia="Calibri" w:hAnsi="Times New Roman" w:cs="Times New Roman"/>
          <w:sz w:val="24"/>
          <w:szCs w:val="24"/>
        </w:rPr>
      </w:pPr>
      <w:r w:rsidRPr="002A7A50">
        <w:rPr>
          <w:rFonts w:ascii="Times New Roman" w:eastAsia="Calibri" w:hAnsi="Times New Roman" w:cs="Times New Roman"/>
          <w:sz w:val="24"/>
          <w:szCs w:val="24"/>
        </w:rPr>
        <w:t xml:space="preserve">Zamawiający, bez jakichkolwiek roszczeń finansowych ze strony Wykonawcy może </w:t>
      </w:r>
    </w:p>
    <w:p w14:paraId="5B7D5373" w14:textId="77777777" w:rsidR="002A7A50" w:rsidRPr="002A7A50" w:rsidRDefault="002A7A50" w:rsidP="002A7A50">
      <w:pPr>
        <w:widowControl w:val="0"/>
        <w:suppressAutoHyphens/>
        <w:spacing w:after="0" w:line="240" w:lineRule="auto"/>
        <w:ind w:left="340"/>
        <w:contextualSpacing/>
        <w:jc w:val="both"/>
        <w:rPr>
          <w:rFonts w:ascii="Times New Roman" w:eastAsia="Calibri" w:hAnsi="Times New Roman" w:cs="Times New Roman"/>
          <w:sz w:val="24"/>
          <w:szCs w:val="24"/>
        </w:rPr>
      </w:pPr>
      <w:r w:rsidRPr="002A7A50">
        <w:rPr>
          <w:rFonts w:ascii="Times New Roman" w:eastAsia="Calibri" w:hAnsi="Times New Roman" w:cs="Times New Roman"/>
          <w:sz w:val="24"/>
          <w:szCs w:val="24"/>
        </w:rPr>
        <w:t>odmówić przyjęcia dostawy w całości lub w części, jeżeli:</w:t>
      </w:r>
    </w:p>
    <w:p w14:paraId="71F75929" w14:textId="77777777" w:rsidR="002A7A50" w:rsidRPr="002A7A50" w:rsidRDefault="002A7A50" w:rsidP="002A7A50">
      <w:pPr>
        <w:widowControl w:val="0"/>
        <w:suppressAutoHyphens/>
        <w:spacing w:after="0" w:line="240" w:lineRule="auto"/>
        <w:jc w:val="both"/>
        <w:rPr>
          <w:rFonts w:ascii="Times New Roman" w:eastAsia="Calibri" w:hAnsi="Times New Roman" w:cs="Times New Roman"/>
          <w:sz w:val="24"/>
          <w:szCs w:val="24"/>
        </w:rPr>
      </w:pPr>
      <w:r w:rsidRPr="002A7A50">
        <w:rPr>
          <w:rFonts w:ascii="Times New Roman" w:eastAsia="Calibri" w:hAnsi="Times New Roman" w:cs="Times New Roman"/>
          <w:sz w:val="24"/>
          <w:szCs w:val="24"/>
        </w:rPr>
        <w:t xml:space="preserve">      -  jakikolwiek element przedmiotu zamówienia nie będzie oryginalnie zapakowany i </w:t>
      </w:r>
    </w:p>
    <w:p w14:paraId="392479CC" w14:textId="77777777" w:rsidR="002A7A50" w:rsidRPr="002A7A50" w:rsidRDefault="002A7A50" w:rsidP="002A7A50">
      <w:pPr>
        <w:widowControl w:val="0"/>
        <w:suppressAutoHyphens/>
        <w:spacing w:after="0" w:line="240" w:lineRule="auto"/>
        <w:ind w:left="340"/>
        <w:contextualSpacing/>
        <w:jc w:val="both"/>
        <w:rPr>
          <w:rFonts w:ascii="Times New Roman" w:eastAsia="Calibri" w:hAnsi="Times New Roman" w:cs="Times New Roman"/>
          <w:sz w:val="24"/>
          <w:szCs w:val="24"/>
        </w:rPr>
      </w:pPr>
      <w:r w:rsidRPr="002A7A50">
        <w:rPr>
          <w:rFonts w:ascii="Times New Roman" w:eastAsia="Calibri" w:hAnsi="Times New Roman" w:cs="Times New Roman"/>
          <w:sz w:val="24"/>
          <w:szCs w:val="24"/>
        </w:rPr>
        <w:t xml:space="preserve">   oznaczony zgodnie z obowiązującymi przepisami,</w:t>
      </w:r>
    </w:p>
    <w:p w14:paraId="47616359" w14:textId="77777777" w:rsidR="002A7A50" w:rsidRPr="002A7A50" w:rsidRDefault="002A7A50" w:rsidP="002A7A50">
      <w:pPr>
        <w:widowControl w:val="0"/>
        <w:suppressAutoHyphens/>
        <w:spacing w:after="0" w:line="240" w:lineRule="auto"/>
        <w:ind w:left="340"/>
        <w:contextualSpacing/>
        <w:jc w:val="both"/>
        <w:rPr>
          <w:rFonts w:ascii="Times New Roman" w:eastAsia="Calibri" w:hAnsi="Times New Roman" w:cs="Times New Roman"/>
          <w:sz w:val="24"/>
          <w:szCs w:val="24"/>
        </w:rPr>
      </w:pPr>
      <w:r w:rsidRPr="002A7A50">
        <w:rPr>
          <w:rFonts w:ascii="Times New Roman" w:eastAsia="Calibri" w:hAnsi="Times New Roman" w:cs="Times New Roman"/>
          <w:sz w:val="24"/>
          <w:szCs w:val="24"/>
        </w:rPr>
        <w:t>-  jakiekolwiek opakowanie będzie naruszone;</w:t>
      </w:r>
    </w:p>
    <w:p w14:paraId="7E2D17CF" w14:textId="77777777" w:rsidR="002A7A50" w:rsidRPr="002A7A50" w:rsidRDefault="002A7A50" w:rsidP="002A7A50">
      <w:pPr>
        <w:widowControl w:val="0"/>
        <w:suppressAutoHyphens/>
        <w:spacing w:after="0" w:line="240" w:lineRule="auto"/>
        <w:ind w:left="340"/>
        <w:contextualSpacing/>
        <w:jc w:val="both"/>
        <w:rPr>
          <w:rFonts w:ascii="Times New Roman" w:eastAsia="Calibri" w:hAnsi="Times New Roman" w:cs="Times New Roman"/>
          <w:sz w:val="24"/>
          <w:szCs w:val="24"/>
        </w:rPr>
      </w:pPr>
      <w:r w:rsidRPr="002A7A50">
        <w:rPr>
          <w:rFonts w:ascii="Times New Roman" w:eastAsia="Calibri" w:hAnsi="Times New Roman" w:cs="Times New Roman"/>
          <w:sz w:val="24"/>
          <w:szCs w:val="24"/>
        </w:rPr>
        <w:t xml:space="preserve">- dostarczony asortyment nie będzie zgodny z przedmiotem zamówienia znajdującym się </w:t>
      </w:r>
    </w:p>
    <w:p w14:paraId="22F74F2C" w14:textId="77777777" w:rsidR="002A7A50" w:rsidRPr="002A7A50" w:rsidRDefault="002A7A50" w:rsidP="002A7A50">
      <w:pPr>
        <w:widowControl w:val="0"/>
        <w:suppressAutoHyphens/>
        <w:spacing w:after="0" w:line="240" w:lineRule="auto"/>
        <w:ind w:left="340"/>
        <w:contextualSpacing/>
        <w:jc w:val="both"/>
        <w:rPr>
          <w:rFonts w:ascii="Times New Roman" w:eastAsia="Calibri" w:hAnsi="Times New Roman" w:cs="Times New Roman"/>
          <w:sz w:val="24"/>
          <w:szCs w:val="24"/>
        </w:rPr>
      </w:pPr>
      <w:r w:rsidRPr="002A7A50">
        <w:rPr>
          <w:rFonts w:ascii="Times New Roman" w:eastAsia="Calibri" w:hAnsi="Times New Roman" w:cs="Times New Roman"/>
          <w:sz w:val="24"/>
          <w:szCs w:val="24"/>
        </w:rPr>
        <w:t xml:space="preserve">   w formularzu asortymentowo-cenowym</w:t>
      </w:r>
    </w:p>
    <w:p w14:paraId="04A4FEEA" w14:textId="77777777" w:rsidR="002A7A50" w:rsidRPr="002A7A50" w:rsidRDefault="002A7A50" w:rsidP="002A7A50">
      <w:pPr>
        <w:numPr>
          <w:ilvl w:val="0"/>
          <w:numId w:val="123"/>
        </w:numPr>
        <w:spacing w:after="160" w:line="240" w:lineRule="auto"/>
        <w:contextualSpacing/>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Wykonawca zobowiązany jest zapoznać osoby, których dane podaje w związku z realizacją umowy z treścią klauzuli informacyjnej stanowiącej załącznik nr 2 do umowy.</w:t>
      </w:r>
    </w:p>
    <w:p w14:paraId="48D405C3" w14:textId="77777777" w:rsidR="002A7A50" w:rsidRPr="002A7A50" w:rsidRDefault="002A7A50" w:rsidP="002A7A50">
      <w:pPr>
        <w:spacing w:after="0" w:line="240" w:lineRule="auto"/>
        <w:contextualSpacing/>
        <w:jc w:val="both"/>
        <w:rPr>
          <w:rFonts w:ascii="Times New Roman" w:eastAsia="Cambria" w:hAnsi="Times New Roman" w:cs="Times New Roman"/>
          <w:bCs/>
          <w:sz w:val="24"/>
          <w:szCs w:val="24"/>
          <w:lang w:eastAsia="pl-PL"/>
        </w:rPr>
      </w:pPr>
    </w:p>
    <w:p w14:paraId="08EDF0DF" w14:textId="77777777" w:rsidR="002A7A50" w:rsidRPr="002A7A50" w:rsidRDefault="002A7A50" w:rsidP="002A7A50">
      <w:pPr>
        <w:spacing w:after="0" w:line="240" w:lineRule="auto"/>
        <w:jc w:val="center"/>
        <w:rPr>
          <w:rFonts w:ascii="Times New Roman" w:eastAsia="Times New Roman" w:hAnsi="Times New Roman" w:cs="Times New Roman"/>
          <w:b/>
          <w:bCs/>
          <w:sz w:val="24"/>
          <w:szCs w:val="24"/>
          <w:lang w:eastAsia="pl-PL"/>
        </w:rPr>
      </w:pPr>
    </w:p>
    <w:p w14:paraId="2B3E451F" w14:textId="77777777" w:rsidR="002A7A50" w:rsidRPr="002A7A50" w:rsidRDefault="002A7A50" w:rsidP="002A7A50">
      <w:pPr>
        <w:spacing w:after="0" w:line="240" w:lineRule="auto"/>
        <w:jc w:val="center"/>
        <w:rPr>
          <w:rFonts w:ascii="Times New Roman" w:eastAsia="Times New Roman" w:hAnsi="Times New Roman" w:cs="Times New Roman"/>
          <w:b/>
          <w:bCs/>
          <w:sz w:val="24"/>
          <w:szCs w:val="24"/>
          <w:lang w:eastAsia="pl-PL"/>
        </w:rPr>
      </w:pPr>
      <w:r w:rsidRPr="002A7A50">
        <w:rPr>
          <w:rFonts w:ascii="Times New Roman" w:eastAsia="Times New Roman" w:hAnsi="Times New Roman" w:cs="Times New Roman"/>
          <w:b/>
          <w:bCs/>
          <w:sz w:val="24"/>
          <w:szCs w:val="24"/>
          <w:lang w:eastAsia="pl-PL"/>
        </w:rPr>
        <w:t>§3.</w:t>
      </w:r>
    </w:p>
    <w:p w14:paraId="0EEE9340" w14:textId="77777777" w:rsidR="002A7A50" w:rsidRPr="002A7A50" w:rsidRDefault="002A7A50" w:rsidP="002A7A50">
      <w:pPr>
        <w:spacing w:after="0" w:line="240" w:lineRule="auto"/>
        <w:ind w:left="284" w:hanging="284"/>
        <w:contextualSpacing/>
        <w:jc w:val="center"/>
        <w:rPr>
          <w:rFonts w:ascii="Times New Roman" w:eastAsia="Times New Roman" w:hAnsi="Times New Roman" w:cs="Times New Roman"/>
          <w:b/>
          <w:sz w:val="24"/>
          <w:szCs w:val="24"/>
          <w:u w:val="single"/>
          <w:lang w:eastAsia="pl-PL"/>
        </w:rPr>
      </w:pPr>
      <w:r w:rsidRPr="002A7A50">
        <w:rPr>
          <w:rFonts w:ascii="Times New Roman" w:eastAsia="Times New Roman" w:hAnsi="Times New Roman" w:cs="Times New Roman"/>
          <w:b/>
          <w:sz w:val="24"/>
          <w:szCs w:val="24"/>
          <w:u w:val="single"/>
          <w:lang w:eastAsia="pl-PL"/>
        </w:rPr>
        <w:t>WARUNKI  REALIZACJI UMOWY W ZAKRESIE NAJMOWANEGO URZĄDZENIA</w:t>
      </w:r>
    </w:p>
    <w:p w14:paraId="7193C1AF" w14:textId="77777777" w:rsidR="002A7A50" w:rsidRPr="002A7A50" w:rsidRDefault="002A7A50" w:rsidP="002A7A50">
      <w:pPr>
        <w:numPr>
          <w:ilvl w:val="1"/>
          <w:numId w:val="81"/>
        </w:numPr>
        <w:suppressAutoHyphens/>
        <w:spacing w:after="0" w:line="240" w:lineRule="auto"/>
        <w:jc w:val="both"/>
        <w:rPr>
          <w:rFonts w:ascii="Times New Roman" w:eastAsia="Arial Unicode MS" w:hAnsi="Times New Roman" w:cs="Times New Roman"/>
          <w:bCs/>
          <w:i/>
          <w:kern w:val="2"/>
          <w:sz w:val="24"/>
          <w:szCs w:val="24"/>
          <w:lang w:eastAsia="pl-PL"/>
        </w:rPr>
      </w:pPr>
      <w:r w:rsidRPr="002A7A50">
        <w:rPr>
          <w:rFonts w:ascii="Times New Roman" w:eastAsia="Arial Unicode MS" w:hAnsi="Times New Roman" w:cs="Times New Roman"/>
          <w:bCs/>
          <w:kern w:val="2"/>
          <w:sz w:val="24"/>
          <w:szCs w:val="24"/>
          <w:lang w:eastAsia="pl-PL"/>
        </w:rPr>
        <w:t>Wykonawca zobowiązuje się dostarczyć Urządzenie do Zakładu Radiodiagnostyki i Radiologii Zabiegowej</w:t>
      </w:r>
      <w:r w:rsidRPr="002A7A50">
        <w:rPr>
          <w:rFonts w:ascii="Times New Roman" w:eastAsia="Times New Roman" w:hAnsi="Times New Roman" w:cs="Times New Roman"/>
          <w:sz w:val="24"/>
          <w:szCs w:val="24"/>
          <w:lang w:eastAsia="pl-PL"/>
        </w:rPr>
        <w:t xml:space="preserve"> Katowice ul. Medyków 14 </w:t>
      </w:r>
      <w:r w:rsidRPr="002A7A50">
        <w:rPr>
          <w:rFonts w:ascii="Times New Roman" w:eastAsia="Arial Unicode MS" w:hAnsi="Times New Roman" w:cs="Times New Roman"/>
          <w:bCs/>
          <w:kern w:val="2"/>
          <w:sz w:val="24"/>
          <w:szCs w:val="24"/>
          <w:lang w:eastAsia="pl-PL"/>
        </w:rPr>
        <w:t xml:space="preserve"> w terminie do 5 dni roboczych</w:t>
      </w:r>
      <w:r w:rsidRPr="002A7A50">
        <w:rPr>
          <w:rFonts w:ascii="Times New Roman" w:eastAsia="MS Mincho" w:hAnsi="Times New Roman" w:cs="Times New Roman"/>
          <w:bCs/>
          <w:kern w:val="2"/>
          <w:sz w:val="24"/>
          <w:szCs w:val="24"/>
          <w:lang w:eastAsia="ar-SA"/>
        </w:rPr>
        <w:t>(tj. od poniedziałku do piątku za wyjątkiem dni ustawowo wolnych od pracy)</w:t>
      </w:r>
      <w:r w:rsidRPr="002A7A50">
        <w:rPr>
          <w:rFonts w:ascii="Times New Roman" w:eastAsia="Arial Unicode MS" w:hAnsi="Times New Roman" w:cs="Times New Roman"/>
          <w:bCs/>
          <w:kern w:val="2"/>
          <w:sz w:val="24"/>
          <w:szCs w:val="24"/>
          <w:lang w:eastAsia="pl-PL"/>
        </w:rPr>
        <w:t xml:space="preserve"> od dnia zawarcia umowy, co zostanie potwierdzone protokołem zdawczo-odbiorczym sporządzonym z udziałem przedstawicieli obu Stron. </w:t>
      </w:r>
    </w:p>
    <w:p w14:paraId="4C7A42B2" w14:textId="77777777" w:rsidR="002A7A50" w:rsidRPr="002A7A50" w:rsidRDefault="002A7A50" w:rsidP="002A7A50">
      <w:pPr>
        <w:numPr>
          <w:ilvl w:val="0"/>
          <w:numId w:val="81"/>
        </w:numPr>
        <w:spacing w:after="0"/>
        <w:contextualSpacing/>
        <w:jc w:val="both"/>
        <w:rPr>
          <w:rFonts w:ascii="Times New Roman" w:eastAsia="Times New Roman" w:hAnsi="Times New Roman" w:cs="Times New Roman"/>
          <w:sz w:val="24"/>
          <w:szCs w:val="24"/>
          <w:lang w:val="x-none" w:eastAsia="x-none"/>
        </w:rPr>
      </w:pPr>
      <w:r w:rsidRPr="002A7A50">
        <w:rPr>
          <w:rFonts w:ascii="Times New Roman" w:eastAsia="Times New Roman" w:hAnsi="Times New Roman" w:cs="Times New Roman"/>
          <w:sz w:val="24"/>
          <w:szCs w:val="24"/>
          <w:lang w:eastAsia="x-none"/>
        </w:rPr>
        <w:t>Wykonawca przeszkoli wskazanych pracowników Zamawiającego</w:t>
      </w:r>
      <w:r w:rsidRPr="002A7A50">
        <w:rPr>
          <w:rFonts w:ascii="Times New Roman" w:eastAsia="Times New Roman" w:hAnsi="Times New Roman" w:cs="Times New Roman"/>
          <w:sz w:val="24"/>
          <w:szCs w:val="24"/>
          <w:lang w:val="x-none" w:eastAsia="x-none"/>
        </w:rPr>
        <w:t xml:space="preserve"> w zakresie obsługi Urządze</w:t>
      </w:r>
      <w:r w:rsidRPr="002A7A50">
        <w:rPr>
          <w:rFonts w:ascii="Times New Roman" w:eastAsia="Times New Roman" w:hAnsi="Times New Roman" w:cs="Times New Roman"/>
          <w:sz w:val="24"/>
          <w:szCs w:val="24"/>
          <w:lang w:eastAsia="x-none"/>
        </w:rPr>
        <w:t>nia</w:t>
      </w:r>
      <w:r w:rsidRPr="002A7A50">
        <w:rPr>
          <w:rFonts w:ascii="Times New Roman" w:eastAsia="Times New Roman" w:hAnsi="Times New Roman" w:cs="Times New Roman"/>
          <w:sz w:val="24"/>
          <w:szCs w:val="24"/>
          <w:lang w:val="x-none" w:eastAsia="x-none"/>
        </w:rPr>
        <w:t xml:space="preserve"> na swój koszt</w:t>
      </w:r>
      <w:r w:rsidRPr="002A7A50">
        <w:rPr>
          <w:rFonts w:ascii="Times New Roman" w:eastAsia="Times New Roman" w:hAnsi="Times New Roman" w:cs="Times New Roman"/>
          <w:sz w:val="24"/>
          <w:szCs w:val="24"/>
          <w:lang w:eastAsia="x-none"/>
        </w:rPr>
        <w:t>, co zostanie potwierdzone wydanymi przez Wykonawcę imiennymi certyfikatami/zaświadczeniami</w:t>
      </w:r>
      <w:r w:rsidRPr="002A7A50">
        <w:rPr>
          <w:rFonts w:ascii="Times New Roman" w:eastAsia="Times New Roman" w:hAnsi="Times New Roman" w:cs="Times New Roman"/>
          <w:sz w:val="24"/>
          <w:szCs w:val="24"/>
          <w:lang w:val="x-none" w:eastAsia="x-none"/>
        </w:rPr>
        <w:t xml:space="preserve">. </w:t>
      </w:r>
    </w:p>
    <w:p w14:paraId="095D84B4" w14:textId="77777777" w:rsidR="002A7A50" w:rsidRPr="002A7A50" w:rsidRDefault="002A7A50" w:rsidP="002A7A50">
      <w:pPr>
        <w:suppressAutoHyphens/>
        <w:spacing w:after="0" w:line="240" w:lineRule="auto"/>
        <w:jc w:val="both"/>
        <w:rPr>
          <w:rFonts w:ascii="Times New Roman" w:eastAsia="Arial Unicode MS" w:hAnsi="Times New Roman" w:cs="Times New Roman"/>
          <w:bCs/>
          <w:kern w:val="2"/>
          <w:sz w:val="24"/>
          <w:szCs w:val="24"/>
          <w:lang w:eastAsia="pl-PL"/>
        </w:rPr>
      </w:pPr>
      <w:r w:rsidRPr="002A7A50">
        <w:rPr>
          <w:rFonts w:ascii="Times New Roman" w:eastAsia="Arial Unicode MS" w:hAnsi="Times New Roman" w:cs="Times New Roman"/>
          <w:bCs/>
          <w:kern w:val="2"/>
          <w:sz w:val="24"/>
          <w:szCs w:val="24"/>
          <w:lang w:eastAsia="pl-PL"/>
        </w:rPr>
        <w:t>3.   Wykonawca oświadcza i gwarantuje, że:</w:t>
      </w:r>
    </w:p>
    <w:p w14:paraId="63B89F4B" w14:textId="77777777" w:rsidR="002A7A50" w:rsidRPr="002A7A50" w:rsidRDefault="002A7A50" w:rsidP="002A7A50">
      <w:pPr>
        <w:numPr>
          <w:ilvl w:val="2"/>
          <w:numId w:val="82"/>
        </w:numPr>
        <w:suppressAutoHyphens/>
        <w:spacing w:after="0" w:line="240" w:lineRule="auto"/>
        <w:ind w:left="709" w:hanging="256"/>
        <w:jc w:val="both"/>
        <w:rPr>
          <w:rFonts w:ascii="Times New Roman" w:eastAsia="Arial Unicode MS" w:hAnsi="Times New Roman" w:cs="Times New Roman"/>
          <w:bCs/>
          <w:kern w:val="2"/>
          <w:sz w:val="24"/>
          <w:szCs w:val="24"/>
          <w:lang w:eastAsia="pl-PL"/>
        </w:rPr>
      </w:pPr>
      <w:r w:rsidRPr="002A7A50">
        <w:rPr>
          <w:rFonts w:ascii="Times New Roman" w:eastAsia="Arial Unicode MS" w:hAnsi="Times New Roman" w:cs="Times New Roman"/>
          <w:bCs/>
          <w:kern w:val="2"/>
          <w:sz w:val="24"/>
          <w:szCs w:val="24"/>
          <w:lang w:eastAsia="pl-PL"/>
        </w:rPr>
        <w:t>Oferowane Urządzenie  jest w pełni sprawne, dopuszczone do obrotu i używania, kompletne i gotowe do funkcjonowania bez żadnych dodatkowych zakupów i inwestycji, wolne od wad, a Wykonawca  gwarantuje bezpieczeństwo personelu medycznego i zapewnia wymagany poziom świadczonych usług medycznych,</w:t>
      </w:r>
    </w:p>
    <w:p w14:paraId="3CC3D909" w14:textId="77777777" w:rsidR="002A7A50" w:rsidRPr="002A7A50" w:rsidRDefault="002A7A50" w:rsidP="002A7A50">
      <w:pPr>
        <w:numPr>
          <w:ilvl w:val="2"/>
          <w:numId w:val="82"/>
        </w:numPr>
        <w:suppressAutoHyphens/>
        <w:spacing w:after="0" w:line="240" w:lineRule="auto"/>
        <w:ind w:hanging="198"/>
        <w:jc w:val="both"/>
        <w:rPr>
          <w:rFonts w:ascii="Times New Roman" w:eastAsia="Arial Unicode MS" w:hAnsi="Times New Roman" w:cs="Times New Roman"/>
          <w:bCs/>
          <w:kern w:val="2"/>
          <w:sz w:val="24"/>
          <w:szCs w:val="24"/>
          <w:lang w:eastAsia="pl-PL"/>
        </w:rPr>
      </w:pPr>
      <w:r w:rsidRPr="002A7A50">
        <w:rPr>
          <w:rFonts w:ascii="Times New Roman" w:eastAsia="Arial Unicode MS" w:hAnsi="Times New Roman" w:cs="Times New Roman"/>
          <w:bCs/>
          <w:kern w:val="2"/>
          <w:sz w:val="24"/>
          <w:szCs w:val="24"/>
          <w:lang w:eastAsia="pl-PL"/>
        </w:rPr>
        <w:t>Urządzenie  posiada wszystkie wymagane prawem certyfikaty lub dokumenty</w:t>
      </w:r>
    </w:p>
    <w:p w14:paraId="406A117A" w14:textId="77777777" w:rsidR="002A7A50" w:rsidRPr="002A7A50" w:rsidRDefault="002A7A50" w:rsidP="002A7A50">
      <w:pPr>
        <w:suppressAutoHyphens/>
        <w:spacing w:after="0" w:line="240" w:lineRule="auto"/>
        <w:ind w:left="624"/>
        <w:jc w:val="both"/>
        <w:rPr>
          <w:rFonts w:ascii="Times New Roman" w:eastAsia="Arial Unicode MS" w:hAnsi="Times New Roman" w:cs="Times New Roman"/>
          <w:bCs/>
          <w:kern w:val="2"/>
          <w:sz w:val="24"/>
          <w:szCs w:val="24"/>
          <w:lang w:eastAsia="pl-PL"/>
        </w:rPr>
      </w:pPr>
      <w:r w:rsidRPr="002A7A50">
        <w:rPr>
          <w:rFonts w:ascii="Times New Roman" w:eastAsia="Arial Unicode MS" w:hAnsi="Times New Roman" w:cs="Times New Roman"/>
          <w:bCs/>
          <w:kern w:val="2"/>
          <w:sz w:val="24"/>
          <w:szCs w:val="24"/>
          <w:lang w:eastAsia="pl-PL"/>
        </w:rPr>
        <w:t xml:space="preserve"> równoważne,</w:t>
      </w:r>
    </w:p>
    <w:p w14:paraId="402D3BAE" w14:textId="77777777" w:rsidR="002A7A50" w:rsidRPr="002A7A50" w:rsidRDefault="002A7A50" w:rsidP="002A7A50">
      <w:pPr>
        <w:suppressAutoHyphens/>
        <w:spacing w:after="0" w:line="240" w:lineRule="auto"/>
        <w:ind w:left="709" w:hanging="709"/>
        <w:jc w:val="both"/>
        <w:rPr>
          <w:rFonts w:ascii="Times New Roman" w:eastAsia="Arial Unicode MS" w:hAnsi="Times New Roman" w:cs="Times New Roman"/>
          <w:bCs/>
          <w:kern w:val="2"/>
          <w:sz w:val="24"/>
          <w:szCs w:val="24"/>
          <w:lang w:eastAsia="pl-PL"/>
        </w:rPr>
      </w:pPr>
      <w:r w:rsidRPr="002A7A50">
        <w:rPr>
          <w:rFonts w:ascii="Times New Roman" w:eastAsia="Arial Unicode MS" w:hAnsi="Times New Roman" w:cs="Times New Roman"/>
          <w:bCs/>
          <w:kern w:val="2"/>
          <w:sz w:val="24"/>
          <w:szCs w:val="24"/>
          <w:lang w:eastAsia="pl-PL"/>
        </w:rPr>
        <w:t xml:space="preserve">       c) Urządzenie  nie jest obciążone prawami osób trzecich, oraz należnościami na rzecz Skarbu    Państwa z tytułu sprowadzenia go na polski obszar celny.</w:t>
      </w:r>
    </w:p>
    <w:p w14:paraId="22574B31" w14:textId="77777777" w:rsidR="002A7A50" w:rsidRPr="002A7A50" w:rsidRDefault="002A7A50" w:rsidP="002A7A50">
      <w:pPr>
        <w:numPr>
          <w:ilvl w:val="0"/>
          <w:numId w:val="83"/>
        </w:numPr>
        <w:suppressAutoHyphens/>
        <w:spacing w:after="0" w:line="240" w:lineRule="auto"/>
        <w:jc w:val="both"/>
        <w:rPr>
          <w:rFonts w:ascii="Times New Roman" w:eastAsia="Arial Unicode MS" w:hAnsi="Times New Roman" w:cs="Times New Roman"/>
          <w:bCs/>
          <w:kern w:val="2"/>
          <w:sz w:val="24"/>
          <w:szCs w:val="24"/>
          <w:lang w:eastAsia="pl-PL"/>
        </w:rPr>
      </w:pPr>
      <w:r w:rsidRPr="002A7A50">
        <w:rPr>
          <w:rFonts w:ascii="Times New Roman" w:eastAsia="Arial Unicode MS" w:hAnsi="Times New Roman" w:cs="Times New Roman"/>
          <w:bCs/>
          <w:kern w:val="2"/>
          <w:sz w:val="24"/>
          <w:szCs w:val="24"/>
          <w:lang w:eastAsia="pl-PL"/>
        </w:rPr>
        <w:t>Wykonawca dostarczy Zamawiającemu razem z Urządzeniem</w:t>
      </w:r>
    </w:p>
    <w:p w14:paraId="09EC6D7F" w14:textId="77777777" w:rsidR="002A7A50" w:rsidRPr="002A7A50" w:rsidRDefault="002A7A50" w:rsidP="002A7A50">
      <w:pPr>
        <w:numPr>
          <w:ilvl w:val="0"/>
          <w:numId w:val="111"/>
        </w:numPr>
        <w:suppressAutoHyphens/>
        <w:spacing w:after="0" w:line="240" w:lineRule="auto"/>
        <w:contextualSpacing/>
        <w:jc w:val="both"/>
        <w:rPr>
          <w:rFonts w:ascii="Times New Roman" w:eastAsia="Arial Unicode MS" w:hAnsi="Times New Roman" w:cs="Times New Roman"/>
          <w:bCs/>
          <w:kern w:val="2"/>
          <w:sz w:val="24"/>
          <w:szCs w:val="24"/>
          <w:lang w:eastAsia="pl-PL"/>
        </w:rPr>
      </w:pPr>
      <w:r w:rsidRPr="002A7A50">
        <w:rPr>
          <w:rFonts w:ascii="Times New Roman" w:eastAsia="Arial Unicode MS" w:hAnsi="Times New Roman" w:cs="Times New Roman"/>
          <w:bCs/>
          <w:kern w:val="2"/>
          <w:sz w:val="24"/>
          <w:szCs w:val="24"/>
          <w:lang w:eastAsia="pl-PL"/>
        </w:rPr>
        <w:t>pisemną informację odnośnie wartości brutto dostarczonego Urządzenia,  częstości przeglądów technicznych lub innych okresowo powtarzanych czynności serwisowych zalecanych przez producenta lub oświadczenie o braku konieczności wykonywania przeglądów technicznych a w przypadku Urządzenia używanego - daty wykonania ostatniego przeglądu technicznego.</w:t>
      </w:r>
    </w:p>
    <w:p w14:paraId="4E315AAE" w14:textId="77777777" w:rsidR="002A7A50" w:rsidRPr="002A7A50" w:rsidRDefault="002A7A50" w:rsidP="002A7A50">
      <w:pPr>
        <w:widowControl w:val="0"/>
        <w:numPr>
          <w:ilvl w:val="0"/>
          <w:numId w:val="111"/>
        </w:numPr>
        <w:suppressAutoHyphens/>
        <w:autoSpaceDE w:val="0"/>
        <w:spacing w:after="0"/>
        <w:contextualSpacing/>
        <w:jc w:val="both"/>
        <w:rPr>
          <w:rFonts w:ascii="Times New Roman" w:eastAsia="Lucida Sans Unicode" w:hAnsi="Times New Roman" w:cs="Times New Roman"/>
          <w:kern w:val="1"/>
          <w:sz w:val="24"/>
          <w:szCs w:val="24"/>
          <w:lang w:eastAsia="ar-SA"/>
        </w:rPr>
      </w:pPr>
      <w:r w:rsidRPr="002A7A50">
        <w:rPr>
          <w:rFonts w:ascii="Times New Roman" w:eastAsia="Times New Roman" w:hAnsi="Times New Roman" w:cs="Times New Roman"/>
          <w:kern w:val="1"/>
          <w:sz w:val="24"/>
          <w:szCs w:val="24"/>
          <w:lang w:eastAsia="ar-SA"/>
        </w:rPr>
        <w:t>dokument informujący o tym, kto jest wykonawcą usług serwisowych oddanego w najem Urządzenia z podaniem danych kontaktowych;</w:t>
      </w:r>
    </w:p>
    <w:p w14:paraId="5670B23B" w14:textId="77777777" w:rsidR="002A7A50" w:rsidRPr="002A7A50" w:rsidRDefault="002A7A50" w:rsidP="002A7A50">
      <w:pPr>
        <w:numPr>
          <w:ilvl w:val="0"/>
          <w:numId w:val="111"/>
        </w:numPr>
        <w:suppressAutoHyphens/>
        <w:spacing w:after="0" w:line="240" w:lineRule="auto"/>
        <w:contextualSpacing/>
        <w:jc w:val="both"/>
        <w:rPr>
          <w:rFonts w:ascii="Times New Roman" w:eastAsia="Arial Unicode MS" w:hAnsi="Times New Roman" w:cs="Times New Roman"/>
          <w:bCs/>
          <w:kern w:val="2"/>
          <w:sz w:val="24"/>
          <w:szCs w:val="24"/>
          <w:lang w:eastAsia="pl-PL"/>
        </w:rPr>
      </w:pPr>
      <w:r w:rsidRPr="002A7A50">
        <w:rPr>
          <w:rFonts w:ascii="Times New Roman" w:eastAsia="Arial Unicode MS" w:hAnsi="Times New Roman" w:cs="Times New Roman"/>
          <w:bCs/>
          <w:kern w:val="2"/>
          <w:sz w:val="24"/>
          <w:szCs w:val="24"/>
          <w:lang w:eastAsia="pl-PL"/>
        </w:rPr>
        <w:t>instrukcję obsługi Urządzenia w języku polskim  w wersji papierowej i elektronicznej;</w:t>
      </w:r>
    </w:p>
    <w:p w14:paraId="3C72664A" w14:textId="77777777" w:rsidR="002A7A50" w:rsidRPr="002A7A50" w:rsidRDefault="002A7A50" w:rsidP="002A7A50">
      <w:pPr>
        <w:numPr>
          <w:ilvl w:val="0"/>
          <w:numId w:val="111"/>
        </w:numPr>
        <w:suppressAutoHyphens/>
        <w:spacing w:after="0" w:line="240" w:lineRule="auto"/>
        <w:contextualSpacing/>
        <w:jc w:val="both"/>
        <w:rPr>
          <w:rFonts w:ascii="Times New Roman" w:eastAsia="Arial Unicode MS" w:hAnsi="Times New Roman" w:cs="Times New Roman"/>
          <w:bCs/>
          <w:kern w:val="2"/>
          <w:sz w:val="24"/>
          <w:szCs w:val="24"/>
          <w:lang w:eastAsia="pl-PL"/>
        </w:rPr>
      </w:pPr>
      <w:r w:rsidRPr="002A7A50">
        <w:rPr>
          <w:rFonts w:ascii="Times New Roman" w:eastAsia="Arial Unicode MS" w:hAnsi="Times New Roman" w:cs="Times New Roman"/>
          <w:bCs/>
          <w:kern w:val="2"/>
          <w:sz w:val="24"/>
          <w:szCs w:val="24"/>
          <w:lang w:eastAsia="pl-PL"/>
        </w:rPr>
        <w:t>certyfikat jednostki notyfikowanej która brała udział w ocenie Urządzenia (CE)</w:t>
      </w:r>
    </w:p>
    <w:p w14:paraId="0BCAEB18" w14:textId="77777777" w:rsidR="002A7A50" w:rsidRPr="002A7A50" w:rsidRDefault="002A7A50" w:rsidP="002A7A50">
      <w:pPr>
        <w:numPr>
          <w:ilvl w:val="0"/>
          <w:numId w:val="83"/>
        </w:numPr>
        <w:suppressAutoHyphens/>
        <w:spacing w:after="0" w:line="240" w:lineRule="auto"/>
        <w:jc w:val="both"/>
        <w:rPr>
          <w:rFonts w:ascii="Times New Roman" w:eastAsia="Arial Unicode MS" w:hAnsi="Times New Roman" w:cs="Times New Roman"/>
          <w:bCs/>
          <w:kern w:val="2"/>
          <w:sz w:val="24"/>
          <w:szCs w:val="24"/>
          <w:lang w:eastAsia="pl-PL"/>
        </w:rPr>
      </w:pPr>
      <w:r w:rsidRPr="002A7A50">
        <w:rPr>
          <w:rFonts w:ascii="Times New Roman" w:eastAsia="Times New Roman" w:hAnsi="Times New Roman" w:cs="Times New Roman"/>
          <w:kern w:val="1"/>
          <w:sz w:val="24"/>
          <w:szCs w:val="24"/>
          <w:lang w:eastAsia="ar-SA"/>
        </w:rPr>
        <w:t>N</w:t>
      </w:r>
      <w:r w:rsidRPr="002A7A50">
        <w:rPr>
          <w:rFonts w:ascii="Times New Roman" w:eastAsia="Lucida Sans Unicode" w:hAnsi="Times New Roman" w:cs="Times New Roman"/>
          <w:kern w:val="1"/>
          <w:sz w:val="24"/>
          <w:szCs w:val="24"/>
          <w:lang w:eastAsia="ar-SA"/>
        </w:rPr>
        <w:t>aprawy oraz przeglądy techniczne w okresie trwania umowy obejmujące dojazd, robociznę, materiały i części zamienne wykonywane są na koszt Wykonawcy,  z wyjątkiem napraw uszkodzeń powstałych z winy Zamawiającego.</w:t>
      </w:r>
    </w:p>
    <w:p w14:paraId="02A9B2C4" w14:textId="77777777" w:rsidR="002A7A50" w:rsidRPr="002A7A50" w:rsidRDefault="002A7A50" w:rsidP="002A7A50">
      <w:pPr>
        <w:numPr>
          <w:ilvl w:val="0"/>
          <w:numId w:val="83"/>
        </w:numPr>
        <w:suppressAutoHyphens/>
        <w:spacing w:after="0" w:line="240" w:lineRule="auto"/>
        <w:jc w:val="both"/>
        <w:rPr>
          <w:rFonts w:ascii="Times New Roman" w:eastAsia="Arial Unicode MS" w:hAnsi="Times New Roman" w:cs="Times New Roman"/>
          <w:bCs/>
          <w:kern w:val="2"/>
          <w:sz w:val="24"/>
          <w:szCs w:val="24"/>
          <w:lang w:eastAsia="pl-PL"/>
        </w:rPr>
      </w:pPr>
      <w:r w:rsidRPr="002A7A50">
        <w:rPr>
          <w:rFonts w:ascii="Times New Roman" w:eastAsia="Times New Roman" w:hAnsi="Times New Roman" w:cs="Times New Roman"/>
          <w:sz w:val="24"/>
          <w:szCs w:val="24"/>
          <w:lang w:eastAsia="x-none"/>
        </w:rPr>
        <w:t>Zgłoszenia nieprawidłowego funkcjonowania  Urządzeń Zamawiający będzie dokonywane mailem na adres ……………………………………..</w:t>
      </w:r>
    </w:p>
    <w:p w14:paraId="433BC1C6" w14:textId="77777777" w:rsidR="002A7A50" w:rsidRPr="002A7A50" w:rsidRDefault="002A7A50" w:rsidP="002A7A50">
      <w:pPr>
        <w:numPr>
          <w:ilvl w:val="0"/>
          <w:numId w:val="83"/>
        </w:numPr>
        <w:suppressAutoHyphens/>
        <w:spacing w:after="0" w:line="240" w:lineRule="auto"/>
        <w:contextualSpacing/>
        <w:jc w:val="both"/>
        <w:rPr>
          <w:rFonts w:ascii="Times New Roman" w:eastAsia="Arial Unicode MS" w:hAnsi="Times New Roman" w:cs="Times New Roman"/>
          <w:bCs/>
          <w:kern w:val="2"/>
          <w:sz w:val="24"/>
          <w:szCs w:val="24"/>
          <w:lang w:eastAsia="pl-PL"/>
        </w:rPr>
      </w:pPr>
      <w:r w:rsidRPr="002A7A50">
        <w:rPr>
          <w:rFonts w:ascii="Times New Roman" w:eastAsia="Times New Roman" w:hAnsi="Times New Roman" w:cs="Times New Roman"/>
          <w:kern w:val="1"/>
          <w:sz w:val="24"/>
          <w:szCs w:val="24"/>
          <w:lang w:eastAsia="ar-SA"/>
        </w:rPr>
        <w:lastRenderedPageBreak/>
        <w:t>Wymagany termin wykonania naprawy – max. 48 godzin od daty zgłoszenia złożonego przez pracownika Apteki Szpitalnej Zamawiającego. W przypadku przedłużającej się naprawy, Wykonawca zobowiązany jest do dostarczenia na własny koszt Zamawiającemu urządzenia zastępczego o identycznym zastosowaniu i parametrach technicznych.</w:t>
      </w:r>
    </w:p>
    <w:p w14:paraId="6685A817" w14:textId="77777777" w:rsidR="002A7A50" w:rsidRPr="002A7A50" w:rsidRDefault="002A7A50" w:rsidP="002A7A50">
      <w:pPr>
        <w:numPr>
          <w:ilvl w:val="0"/>
          <w:numId w:val="83"/>
        </w:numPr>
        <w:suppressAutoHyphens/>
        <w:spacing w:after="0" w:line="240" w:lineRule="auto"/>
        <w:contextualSpacing/>
        <w:jc w:val="both"/>
        <w:rPr>
          <w:rFonts w:ascii="Times New Roman" w:eastAsia="Arial Unicode MS" w:hAnsi="Times New Roman" w:cs="Times New Roman"/>
          <w:bCs/>
          <w:kern w:val="2"/>
          <w:sz w:val="24"/>
          <w:szCs w:val="24"/>
          <w:lang w:eastAsia="pl-PL"/>
        </w:rPr>
      </w:pPr>
      <w:r w:rsidRPr="002A7A50">
        <w:rPr>
          <w:rFonts w:ascii="Times New Roman" w:eastAsia="Lucida Sans Unicode" w:hAnsi="Times New Roman" w:cs="Times New Roman"/>
          <w:kern w:val="1"/>
          <w:sz w:val="24"/>
          <w:szCs w:val="24"/>
          <w:lang w:eastAsia="ar-SA"/>
        </w:rPr>
        <w:t>W przypadku, gdy liczba napraw urządzenia  przekroczy 3 ( z wyjątkiem napraw uszkodzeń powstałych z winy Zamawiającego) Wykonawca zobowiązuje się do wymiany uszkodzonego urządzenia na sprawne.</w:t>
      </w:r>
    </w:p>
    <w:p w14:paraId="308E5F0F" w14:textId="77777777" w:rsidR="002A7A50" w:rsidRPr="002A7A50" w:rsidRDefault="002A7A50" w:rsidP="002A7A50">
      <w:pPr>
        <w:numPr>
          <w:ilvl w:val="0"/>
          <w:numId w:val="83"/>
        </w:numPr>
        <w:suppressAutoHyphens/>
        <w:spacing w:after="0" w:line="240" w:lineRule="auto"/>
        <w:contextualSpacing/>
        <w:jc w:val="both"/>
        <w:rPr>
          <w:rFonts w:ascii="Times New Roman" w:eastAsia="Arial Unicode MS" w:hAnsi="Times New Roman" w:cs="Times New Roman"/>
          <w:bCs/>
          <w:kern w:val="2"/>
          <w:sz w:val="24"/>
          <w:szCs w:val="24"/>
          <w:lang w:eastAsia="pl-PL"/>
        </w:rPr>
      </w:pPr>
      <w:r w:rsidRPr="002A7A50">
        <w:rPr>
          <w:rFonts w:ascii="Times New Roman" w:eastAsia="Lucida Sans Unicode" w:hAnsi="Times New Roman" w:cs="Times New Roman"/>
          <w:kern w:val="1"/>
          <w:sz w:val="24"/>
          <w:szCs w:val="24"/>
          <w:lang w:eastAsia="ar-SA"/>
        </w:rPr>
        <w:t>Zamawiający nie odpowiada za szkody powstałe w Urządzeniu wynikające z normalnego zużycia.</w:t>
      </w:r>
    </w:p>
    <w:p w14:paraId="60E1A115" w14:textId="77777777" w:rsidR="002A7A50" w:rsidRPr="002A7A50" w:rsidRDefault="002A7A50" w:rsidP="002A7A50">
      <w:pPr>
        <w:numPr>
          <w:ilvl w:val="0"/>
          <w:numId w:val="83"/>
        </w:numPr>
        <w:suppressAutoHyphens/>
        <w:spacing w:after="0" w:line="240" w:lineRule="auto"/>
        <w:contextualSpacing/>
        <w:jc w:val="both"/>
        <w:rPr>
          <w:rFonts w:ascii="Times New Roman" w:eastAsia="Arial Unicode MS" w:hAnsi="Times New Roman" w:cs="Times New Roman"/>
          <w:bCs/>
          <w:kern w:val="2"/>
          <w:sz w:val="24"/>
          <w:szCs w:val="24"/>
          <w:lang w:eastAsia="pl-PL"/>
        </w:rPr>
      </w:pPr>
      <w:r w:rsidRPr="002A7A50">
        <w:rPr>
          <w:rFonts w:ascii="Times New Roman" w:eastAsia="Arial Unicode MS" w:hAnsi="Times New Roman" w:cs="Times New Roman"/>
          <w:bCs/>
          <w:kern w:val="2"/>
          <w:sz w:val="24"/>
          <w:szCs w:val="24"/>
          <w:lang w:eastAsia="pl-PL"/>
        </w:rPr>
        <w:t>Wykonawca ponosi odpowiedzialność za wszelkie szkody Zamawiającego związane z nieprawidłowym wykonaniem napraw i przeglądów.</w:t>
      </w:r>
    </w:p>
    <w:p w14:paraId="4AED8C47" w14:textId="77777777" w:rsidR="002A7A50" w:rsidRPr="002A7A50" w:rsidRDefault="002A7A50" w:rsidP="002A7A50">
      <w:pPr>
        <w:numPr>
          <w:ilvl w:val="0"/>
          <w:numId w:val="83"/>
        </w:numPr>
        <w:suppressAutoHyphens/>
        <w:spacing w:after="0" w:line="240" w:lineRule="auto"/>
        <w:jc w:val="both"/>
        <w:rPr>
          <w:rFonts w:ascii="Times New Roman" w:eastAsia="Times New Roman" w:hAnsi="Times New Roman" w:cs="Times New Roman"/>
          <w:bCs/>
          <w:kern w:val="2"/>
          <w:sz w:val="24"/>
          <w:szCs w:val="24"/>
          <w:lang w:eastAsia="ar-SA"/>
        </w:rPr>
      </w:pPr>
      <w:r w:rsidRPr="002A7A50">
        <w:rPr>
          <w:rFonts w:ascii="Times New Roman" w:eastAsia="Times New Roman" w:hAnsi="Times New Roman" w:cs="Times New Roman"/>
          <w:bCs/>
          <w:kern w:val="2"/>
          <w:sz w:val="24"/>
          <w:szCs w:val="24"/>
          <w:lang w:eastAsia="ar-SA"/>
        </w:rPr>
        <w:t>Zamawiający nie może bez pisemnej zgody Wykonawcy udostępniać Urządzenia do użytkowania osobom trzecim ani go podnajmować.</w:t>
      </w:r>
    </w:p>
    <w:p w14:paraId="162B5DFB" w14:textId="77777777" w:rsidR="002A7A50" w:rsidRPr="002A7A50" w:rsidRDefault="002A7A50" w:rsidP="002A7A50">
      <w:pPr>
        <w:numPr>
          <w:ilvl w:val="0"/>
          <w:numId w:val="83"/>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2A7A50">
        <w:rPr>
          <w:rFonts w:ascii="Times New Roman" w:eastAsia="Times New Roman" w:hAnsi="Times New Roman" w:cs="Times New Roman"/>
          <w:bCs/>
          <w:kern w:val="2"/>
          <w:sz w:val="24"/>
          <w:szCs w:val="24"/>
          <w:lang w:eastAsia="ar-SA"/>
        </w:rPr>
        <w:t>Wykonawca gwarantuje, że osoby wykonujące obsługę serwisową posiadają wszystkie wymagane obowiązującymi przepisami oraz niezbędne dla realizacji umowy szkolenia z zakresu bezpieczeństwa  i higieny pracy oraz aktualne badania lekarskie i specjalistyczne.</w:t>
      </w:r>
    </w:p>
    <w:p w14:paraId="18C12606" w14:textId="77777777" w:rsidR="002A7A50" w:rsidRPr="002A7A50" w:rsidRDefault="002A7A50" w:rsidP="002A7A50">
      <w:pPr>
        <w:widowControl w:val="0"/>
        <w:suppressAutoHyphens/>
        <w:spacing w:after="0" w:line="240" w:lineRule="auto"/>
        <w:jc w:val="center"/>
        <w:rPr>
          <w:rFonts w:ascii="Times New Roman" w:eastAsia="Times New Roman" w:hAnsi="Times New Roman" w:cs="Times New Roman"/>
          <w:b/>
          <w:bCs/>
          <w:sz w:val="24"/>
          <w:szCs w:val="24"/>
          <w:lang w:eastAsia="zh-CN"/>
        </w:rPr>
      </w:pPr>
    </w:p>
    <w:p w14:paraId="44DC84BA" w14:textId="77777777" w:rsidR="002A7A50" w:rsidRPr="002A7A50" w:rsidRDefault="002A7A50" w:rsidP="002A7A50">
      <w:pPr>
        <w:widowControl w:val="0"/>
        <w:suppressAutoHyphens/>
        <w:spacing w:after="0" w:line="240" w:lineRule="auto"/>
        <w:jc w:val="center"/>
        <w:rPr>
          <w:rFonts w:ascii="Times New Roman" w:eastAsia="Times New Roman" w:hAnsi="Times New Roman" w:cs="Times New Roman"/>
          <w:b/>
          <w:sz w:val="24"/>
          <w:szCs w:val="24"/>
          <w:lang w:eastAsia="zh-CN"/>
        </w:rPr>
      </w:pPr>
      <w:r w:rsidRPr="002A7A50">
        <w:rPr>
          <w:rFonts w:ascii="Times New Roman" w:eastAsia="Times New Roman" w:hAnsi="Times New Roman" w:cs="Times New Roman"/>
          <w:b/>
          <w:bCs/>
          <w:sz w:val="24"/>
          <w:szCs w:val="24"/>
          <w:lang w:eastAsia="zh-CN"/>
        </w:rPr>
        <w:t>§ 4</w:t>
      </w:r>
    </w:p>
    <w:p w14:paraId="5ADCB786" w14:textId="77777777" w:rsidR="002A7A50" w:rsidRPr="002A7A50" w:rsidRDefault="002A7A50" w:rsidP="002A7A50">
      <w:pPr>
        <w:widowControl w:val="0"/>
        <w:suppressAutoHyphens/>
        <w:spacing w:after="0" w:line="240" w:lineRule="auto"/>
        <w:jc w:val="center"/>
        <w:rPr>
          <w:rFonts w:ascii="Times New Roman" w:eastAsia="Times New Roman" w:hAnsi="Times New Roman" w:cs="Times New Roman"/>
          <w:b/>
          <w:bCs/>
          <w:sz w:val="24"/>
          <w:szCs w:val="24"/>
          <w:u w:val="single"/>
          <w:lang w:eastAsia="zh-CN"/>
        </w:rPr>
      </w:pPr>
      <w:r w:rsidRPr="002A7A50">
        <w:rPr>
          <w:rFonts w:ascii="Times New Roman" w:eastAsia="Times New Roman" w:hAnsi="Times New Roman" w:cs="Times New Roman"/>
          <w:b/>
          <w:bCs/>
          <w:sz w:val="24"/>
          <w:szCs w:val="24"/>
          <w:u w:val="single"/>
          <w:lang w:eastAsia="zh-CN"/>
        </w:rPr>
        <w:t>ORGANIZACJA PRAC ZWIĄZANYCH Z ZAGROŻENIAMI</w:t>
      </w:r>
    </w:p>
    <w:p w14:paraId="6079755B" w14:textId="77777777" w:rsidR="002A7A50" w:rsidRPr="002A7A50" w:rsidRDefault="002A7A50" w:rsidP="002A7A50">
      <w:pPr>
        <w:widowControl w:val="0"/>
        <w:numPr>
          <w:ilvl w:val="0"/>
          <w:numId w:val="112"/>
        </w:numPr>
        <w:suppressAutoHyphens/>
        <w:spacing w:after="0" w:line="240" w:lineRule="auto"/>
        <w:ind w:left="709" w:hanging="349"/>
        <w:jc w:val="both"/>
        <w:rPr>
          <w:rFonts w:ascii="Times New Roman" w:eastAsia="Times New Roman" w:hAnsi="Times New Roman" w:cs="Times New Roman"/>
          <w:bCs/>
          <w:sz w:val="24"/>
          <w:szCs w:val="24"/>
          <w:lang w:eastAsia="zh-CN"/>
        </w:rPr>
      </w:pPr>
      <w:r w:rsidRPr="002A7A50">
        <w:rPr>
          <w:rFonts w:ascii="Times New Roman" w:eastAsia="Times New Roman" w:hAnsi="Times New Roman" w:cs="Times New Roman"/>
          <w:bCs/>
          <w:sz w:val="24"/>
          <w:szCs w:val="24"/>
          <w:lang w:eastAsia="zh-CN"/>
        </w:rPr>
        <w:t>W związku z wdrożoną u Zamawiającego procedurą BHP – 8 „Organizowanie prac związanych z zagrożeniami przez wykonawców” (procedura dostępna pod adresem https://www.uck.katowice.pl/uploads/files/procedurabhp8.pdf) oraz z wymaganiami dotyczącymi bezpieczeństwa i higieny pracy i ochrony przeciwpożarowej Wykonawca oświadcza, że:</w:t>
      </w:r>
    </w:p>
    <w:p w14:paraId="2E98108E" w14:textId="77777777" w:rsidR="002A7A50" w:rsidRPr="002A7A50" w:rsidRDefault="002A7A50" w:rsidP="002A7A50">
      <w:pPr>
        <w:widowControl w:val="0"/>
        <w:numPr>
          <w:ilvl w:val="0"/>
          <w:numId w:val="113"/>
        </w:numPr>
        <w:suppressAutoHyphens/>
        <w:spacing w:after="0" w:line="240" w:lineRule="auto"/>
        <w:ind w:left="993" w:hanging="284"/>
        <w:jc w:val="both"/>
        <w:rPr>
          <w:rFonts w:ascii="Times New Roman" w:eastAsia="Times New Roman" w:hAnsi="Times New Roman" w:cs="Times New Roman"/>
          <w:bCs/>
          <w:sz w:val="24"/>
          <w:szCs w:val="24"/>
          <w:lang w:eastAsia="zh-CN"/>
        </w:rPr>
      </w:pPr>
      <w:r w:rsidRPr="002A7A50">
        <w:rPr>
          <w:rFonts w:ascii="Times New Roman" w:eastAsia="Times New Roman" w:hAnsi="Times New Roman" w:cs="Times New Roman"/>
          <w:bCs/>
          <w:sz w:val="24"/>
          <w:szCs w:val="24"/>
          <w:lang w:eastAsia="zh-CN"/>
        </w:rPr>
        <w:t>zapoznał się z udostępnioną na stronie internetowej Zamawiającego w/w procedurą,</w:t>
      </w:r>
    </w:p>
    <w:p w14:paraId="1ABFF207" w14:textId="77777777" w:rsidR="002A7A50" w:rsidRPr="002A7A50" w:rsidRDefault="002A7A50" w:rsidP="002A7A50">
      <w:pPr>
        <w:widowControl w:val="0"/>
        <w:numPr>
          <w:ilvl w:val="0"/>
          <w:numId w:val="113"/>
        </w:numPr>
        <w:suppressAutoHyphens/>
        <w:spacing w:after="0" w:line="240" w:lineRule="auto"/>
        <w:ind w:left="993" w:hanging="284"/>
        <w:jc w:val="both"/>
        <w:rPr>
          <w:rFonts w:ascii="Times New Roman" w:eastAsia="Times New Roman" w:hAnsi="Times New Roman" w:cs="Times New Roman"/>
          <w:bCs/>
          <w:sz w:val="24"/>
          <w:szCs w:val="24"/>
          <w:lang w:eastAsia="zh-CN"/>
        </w:rPr>
      </w:pPr>
      <w:r w:rsidRPr="002A7A50">
        <w:rPr>
          <w:rFonts w:ascii="Times New Roman" w:eastAsia="Times New Roman" w:hAnsi="Times New Roman" w:cs="Times New Roman"/>
          <w:bCs/>
          <w:sz w:val="24"/>
          <w:szCs w:val="24"/>
          <w:lang w:eastAsia="zh-CN"/>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50B4B33C" w14:textId="77777777" w:rsidR="002A7A50" w:rsidRPr="002A7A50" w:rsidRDefault="002A7A50" w:rsidP="002A7A50">
      <w:pPr>
        <w:widowControl w:val="0"/>
        <w:numPr>
          <w:ilvl w:val="0"/>
          <w:numId w:val="113"/>
        </w:numPr>
        <w:suppressAutoHyphens/>
        <w:spacing w:after="0" w:line="240" w:lineRule="auto"/>
        <w:ind w:left="993" w:hanging="284"/>
        <w:jc w:val="both"/>
        <w:rPr>
          <w:rFonts w:ascii="Times New Roman" w:eastAsia="Times New Roman" w:hAnsi="Times New Roman" w:cs="Times New Roman"/>
          <w:bCs/>
          <w:sz w:val="24"/>
          <w:szCs w:val="24"/>
          <w:lang w:eastAsia="zh-CN"/>
        </w:rPr>
      </w:pPr>
      <w:r w:rsidRPr="002A7A50">
        <w:rPr>
          <w:rFonts w:ascii="Times New Roman" w:eastAsia="Times New Roman" w:hAnsi="Times New Roman" w:cs="Times New Roman"/>
          <w:bCs/>
          <w:sz w:val="24"/>
          <w:szCs w:val="24"/>
          <w:lang w:eastAsia="zh-CN"/>
        </w:rPr>
        <w:t>osoby wykonujące przedmiot umowy, w tym obsługę serwisową przebywające na terenie Zamawiającego będą posiadały widoczne oznakowanie z logo firmy (np. identyfikatory i/lub ubranie robocze z widocznym napisem nazwy firmy).</w:t>
      </w:r>
    </w:p>
    <w:p w14:paraId="3F4CE395" w14:textId="77777777" w:rsidR="002A7A50" w:rsidRPr="002A7A50" w:rsidRDefault="002A7A50" w:rsidP="002A7A50">
      <w:pPr>
        <w:widowControl w:val="0"/>
        <w:numPr>
          <w:ilvl w:val="0"/>
          <w:numId w:val="112"/>
        </w:numPr>
        <w:suppressAutoHyphens/>
        <w:spacing w:after="0" w:line="240" w:lineRule="auto"/>
        <w:ind w:left="709" w:hanging="349"/>
        <w:jc w:val="both"/>
        <w:rPr>
          <w:rFonts w:ascii="Times New Roman" w:eastAsia="Times New Roman" w:hAnsi="Times New Roman" w:cs="Times New Roman"/>
          <w:bCs/>
          <w:sz w:val="24"/>
          <w:szCs w:val="24"/>
          <w:lang w:eastAsia="zh-CN"/>
        </w:rPr>
      </w:pPr>
      <w:r w:rsidRPr="002A7A50">
        <w:rPr>
          <w:rFonts w:ascii="Times New Roman" w:eastAsia="Times New Roman" w:hAnsi="Times New Roman" w:cs="Times New Roman"/>
          <w:bCs/>
          <w:sz w:val="24"/>
          <w:szCs w:val="24"/>
          <w:lang w:eastAsia="zh-CN"/>
        </w:rPr>
        <w:t>Informacje, o których mowa w ust. 1 Wykonawca jest zobowiązany przekazać podwykonawcom oraz osobom wykonującym prace na terenie Zamawiającego.</w:t>
      </w:r>
    </w:p>
    <w:p w14:paraId="03C39C5B" w14:textId="77777777" w:rsidR="002A7A50" w:rsidRPr="002A7A50" w:rsidRDefault="002A7A50" w:rsidP="002A7A50">
      <w:pPr>
        <w:widowControl w:val="0"/>
        <w:numPr>
          <w:ilvl w:val="0"/>
          <w:numId w:val="112"/>
        </w:numPr>
        <w:suppressAutoHyphens/>
        <w:spacing w:after="0" w:line="240" w:lineRule="auto"/>
        <w:ind w:left="709" w:hanging="349"/>
        <w:jc w:val="both"/>
        <w:rPr>
          <w:rFonts w:ascii="Times New Roman" w:eastAsia="Times New Roman" w:hAnsi="Times New Roman" w:cs="Times New Roman"/>
          <w:bCs/>
          <w:sz w:val="24"/>
          <w:szCs w:val="24"/>
          <w:lang w:eastAsia="zh-CN"/>
        </w:rPr>
      </w:pPr>
      <w:r w:rsidRPr="002A7A50">
        <w:rPr>
          <w:rFonts w:ascii="Times New Roman" w:eastAsia="Times New Roman" w:hAnsi="Times New Roman" w:cs="Times New Roman"/>
          <w:bCs/>
          <w:sz w:val="24"/>
          <w:szCs w:val="24"/>
          <w:lang w:eastAsia="zh-CN"/>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0251FEA4" w14:textId="77777777" w:rsidR="002A7A50" w:rsidRPr="002A7A50" w:rsidRDefault="002A7A50" w:rsidP="002A7A50">
      <w:pPr>
        <w:widowControl w:val="0"/>
        <w:numPr>
          <w:ilvl w:val="0"/>
          <w:numId w:val="112"/>
        </w:numPr>
        <w:suppressAutoHyphens/>
        <w:spacing w:after="0" w:line="240" w:lineRule="auto"/>
        <w:ind w:left="709" w:hanging="349"/>
        <w:jc w:val="both"/>
        <w:rPr>
          <w:rFonts w:ascii="Times New Roman" w:eastAsia="Times New Roman" w:hAnsi="Times New Roman" w:cs="Times New Roman"/>
          <w:bCs/>
          <w:sz w:val="24"/>
          <w:szCs w:val="24"/>
          <w:lang w:eastAsia="zh-CN"/>
        </w:rPr>
      </w:pPr>
      <w:r w:rsidRPr="002A7A50">
        <w:rPr>
          <w:rFonts w:ascii="Times New Roman" w:eastAsia="Times New Roman" w:hAnsi="Times New Roman" w:cs="Times New Roman"/>
          <w:bCs/>
          <w:sz w:val="24"/>
          <w:szCs w:val="24"/>
          <w:lang w:eastAsia="zh-CN"/>
        </w:rPr>
        <w:t>Wykonawca świadomy zagrożeń wynikających z działalności Zamawiającego  (załącznik 2 do procedury) zobowiązuje się wypełnić i podpisać  następujące dokumenty:</w:t>
      </w:r>
    </w:p>
    <w:p w14:paraId="1EA29A2B" w14:textId="77777777" w:rsidR="002A7A50" w:rsidRPr="002A7A50" w:rsidRDefault="002A7A50" w:rsidP="002A7A50">
      <w:pPr>
        <w:widowControl w:val="0"/>
        <w:numPr>
          <w:ilvl w:val="0"/>
          <w:numId w:val="114"/>
        </w:numPr>
        <w:suppressAutoHyphens/>
        <w:spacing w:after="0" w:line="240" w:lineRule="auto"/>
        <w:ind w:hanging="371"/>
        <w:jc w:val="both"/>
        <w:rPr>
          <w:rFonts w:ascii="Times New Roman" w:eastAsia="Times New Roman" w:hAnsi="Times New Roman" w:cs="Times New Roman"/>
          <w:bCs/>
          <w:sz w:val="24"/>
          <w:szCs w:val="24"/>
          <w:lang w:eastAsia="zh-CN"/>
        </w:rPr>
      </w:pPr>
      <w:r w:rsidRPr="002A7A50">
        <w:rPr>
          <w:rFonts w:ascii="Times New Roman" w:eastAsia="Times New Roman" w:hAnsi="Times New Roman" w:cs="Times New Roman"/>
          <w:bCs/>
          <w:sz w:val="24"/>
          <w:szCs w:val="24"/>
          <w:lang w:eastAsia="zh-CN"/>
        </w:rPr>
        <w:t>załącznik  1 do procedury BHP-8  (Zobowiązanie Wykonawcy),</w:t>
      </w:r>
    </w:p>
    <w:p w14:paraId="5F012D20" w14:textId="77777777" w:rsidR="002A7A50" w:rsidRPr="002A7A50" w:rsidRDefault="002A7A50" w:rsidP="002A7A50">
      <w:pPr>
        <w:widowControl w:val="0"/>
        <w:numPr>
          <w:ilvl w:val="0"/>
          <w:numId w:val="114"/>
        </w:numPr>
        <w:suppressAutoHyphens/>
        <w:spacing w:after="0" w:line="240" w:lineRule="auto"/>
        <w:ind w:hanging="371"/>
        <w:jc w:val="both"/>
        <w:rPr>
          <w:rFonts w:ascii="Times New Roman" w:eastAsia="Times New Roman" w:hAnsi="Times New Roman" w:cs="Times New Roman"/>
          <w:bCs/>
          <w:sz w:val="24"/>
          <w:szCs w:val="24"/>
          <w:lang w:eastAsia="zh-CN"/>
        </w:rPr>
      </w:pPr>
      <w:r w:rsidRPr="002A7A50">
        <w:rPr>
          <w:rFonts w:ascii="Times New Roman" w:eastAsia="Times New Roman" w:hAnsi="Times New Roman" w:cs="Times New Roman"/>
          <w:bCs/>
          <w:sz w:val="24"/>
          <w:szCs w:val="24"/>
          <w:lang w:eastAsia="zh-CN"/>
        </w:rPr>
        <w:t>załącznik 3 do procedury BHP-8 (Lista pracowników Wykonawcy poinformowanych o zagrożeniach wynikających z działalności Uniwersyteckiego Centrum Klinicznego im. prof. K. Gibińskiego Śląskiego Uniwersytetu Medycznego  w Katowicach),</w:t>
      </w:r>
    </w:p>
    <w:p w14:paraId="4B2D1CBC" w14:textId="77777777" w:rsidR="002A7A50" w:rsidRPr="002A7A50" w:rsidRDefault="002A7A50" w:rsidP="002A7A50">
      <w:pPr>
        <w:widowControl w:val="0"/>
        <w:numPr>
          <w:ilvl w:val="0"/>
          <w:numId w:val="114"/>
        </w:numPr>
        <w:suppressAutoHyphens/>
        <w:spacing w:after="0" w:line="240" w:lineRule="auto"/>
        <w:ind w:hanging="371"/>
        <w:jc w:val="both"/>
        <w:rPr>
          <w:rFonts w:ascii="Times New Roman" w:eastAsia="Times New Roman" w:hAnsi="Times New Roman" w:cs="Times New Roman"/>
          <w:bCs/>
          <w:sz w:val="24"/>
          <w:szCs w:val="24"/>
          <w:lang w:eastAsia="zh-CN"/>
        </w:rPr>
      </w:pPr>
      <w:r w:rsidRPr="002A7A50">
        <w:rPr>
          <w:rFonts w:ascii="Times New Roman" w:eastAsia="Times New Roman" w:hAnsi="Times New Roman" w:cs="Times New Roman"/>
          <w:bCs/>
          <w:sz w:val="24"/>
          <w:szCs w:val="24"/>
          <w:lang w:eastAsia="zh-CN"/>
        </w:rPr>
        <w:t>załącznik  4 do procedury BHP-8   (Zasady środowiskowe dla Wykonawców),</w:t>
      </w:r>
    </w:p>
    <w:p w14:paraId="1CB438A8" w14:textId="77777777" w:rsidR="002A7A50" w:rsidRPr="002A7A50" w:rsidRDefault="002A7A50" w:rsidP="002A7A50">
      <w:pPr>
        <w:widowControl w:val="0"/>
        <w:numPr>
          <w:ilvl w:val="0"/>
          <w:numId w:val="114"/>
        </w:numPr>
        <w:suppressAutoHyphens/>
        <w:spacing w:after="0" w:line="240" w:lineRule="auto"/>
        <w:ind w:hanging="371"/>
        <w:jc w:val="both"/>
        <w:rPr>
          <w:rFonts w:ascii="Times New Roman" w:eastAsia="Times New Roman" w:hAnsi="Times New Roman" w:cs="Times New Roman"/>
          <w:bCs/>
          <w:sz w:val="24"/>
          <w:szCs w:val="24"/>
          <w:lang w:eastAsia="zh-CN"/>
        </w:rPr>
      </w:pPr>
      <w:r w:rsidRPr="002A7A50">
        <w:rPr>
          <w:rFonts w:ascii="Times New Roman" w:eastAsia="Times New Roman" w:hAnsi="Times New Roman" w:cs="Times New Roman"/>
          <w:bCs/>
          <w:sz w:val="24"/>
          <w:szCs w:val="24"/>
          <w:lang w:eastAsia="zh-CN"/>
        </w:rPr>
        <w:t>załącznik 5 do procedury BHP-8 (Informacje o ryzykach pochodzących od Wykonawcy).</w:t>
      </w:r>
    </w:p>
    <w:p w14:paraId="48EE4F23" w14:textId="77777777" w:rsidR="002A7A50" w:rsidRPr="002A7A50" w:rsidRDefault="002A7A50" w:rsidP="002A7A50">
      <w:pPr>
        <w:spacing w:after="0" w:line="240" w:lineRule="auto"/>
        <w:contextualSpacing/>
        <w:jc w:val="both"/>
        <w:rPr>
          <w:rFonts w:ascii="Times New Roman" w:eastAsia="Cambria" w:hAnsi="Times New Roman" w:cs="Times New Roman"/>
          <w:bCs/>
          <w:sz w:val="24"/>
          <w:szCs w:val="24"/>
          <w:lang w:eastAsia="pl-PL"/>
        </w:rPr>
      </w:pPr>
    </w:p>
    <w:p w14:paraId="795EBDD7" w14:textId="77777777" w:rsidR="002A7A50" w:rsidRPr="002A7A50" w:rsidRDefault="002A7A50" w:rsidP="002A7A50">
      <w:pPr>
        <w:spacing w:after="0" w:line="240" w:lineRule="auto"/>
        <w:jc w:val="center"/>
        <w:rPr>
          <w:rFonts w:ascii="Times New Roman" w:eastAsia="Calibri" w:hAnsi="Times New Roman" w:cs="Times New Roman"/>
          <w:b/>
          <w:bCs/>
          <w:sz w:val="24"/>
          <w:szCs w:val="24"/>
          <w:lang w:eastAsia="pl-PL"/>
        </w:rPr>
      </w:pPr>
      <w:r w:rsidRPr="002A7A50">
        <w:rPr>
          <w:rFonts w:ascii="Times New Roman" w:eastAsia="Calibri" w:hAnsi="Times New Roman" w:cs="Times New Roman"/>
          <w:b/>
          <w:bCs/>
          <w:sz w:val="24"/>
          <w:szCs w:val="24"/>
          <w:lang w:eastAsia="pl-PL"/>
        </w:rPr>
        <w:t>§5.</w:t>
      </w:r>
    </w:p>
    <w:p w14:paraId="42A5CFED" w14:textId="77777777" w:rsidR="002A7A50" w:rsidRPr="002A7A50" w:rsidRDefault="002A7A50" w:rsidP="002A7A50">
      <w:pPr>
        <w:spacing w:after="0" w:line="240" w:lineRule="auto"/>
        <w:jc w:val="center"/>
        <w:outlineLvl w:val="6"/>
        <w:rPr>
          <w:rFonts w:ascii="Times New Roman" w:eastAsia="Calibri" w:hAnsi="Times New Roman" w:cs="Times New Roman"/>
          <w:b/>
          <w:bCs/>
          <w:sz w:val="24"/>
          <w:szCs w:val="24"/>
          <w:u w:val="single"/>
          <w:lang w:eastAsia="pl-PL"/>
        </w:rPr>
      </w:pPr>
      <w:r w:rsidRPr="002A7A50">
        <w:rPr>
          <w:rFonts w:ascii="Times New Roman" w:eastAsia="Calibri" w:hAnsi="Times New Roman" w:cs="Times New Roman"/>
          <w:b/>
          <w:bCs/>
          <w:sz w:val="24"/>
          <w:szCs w:val="24"/>
          <w:u w:val="single"/>
          <w:lang w:eastAsia="pl-PL"/>
        </w:rPr>
        <w:t>WYNAGRODZENIE I WARUNKI PŁATNOŚCI</w:t>
      </w:r>
    </w:p>
    <w:p w14:paraId="6E268372" w14:textId="77777777" w:rsidR="002A7A50" w:rsidRPr="002A7A50" w:rsidRDefault="002A7A50" w:rsidP="002A7A50">
      <w:pPr>
        <w:widowControl w:val="0"/>
        <w:numPr>
          <w:ilvl w:val="0"/>
          <w:numId w:val="110"/>
        </w:numPr>
        <w:suppressAutoHyphens/>
        <w:spacing w:after="0" w:line="240" w:lineRule="auto"/>
        <w:ind w:left="426" w:hanging="349"/>
        <w:jc w:val="both"/>
        <w:rPr>
          <w:rFonts w:ascii="Times New Roman" w:eastAsia="Times New Roman" w:hAnsi="Times New Roman" w:cs="Times New Roman"/>
          <w:sz w:val="24"/>
          <w:szCs w:val="24"/>
          <w:lang w:eastAsia="zh-CN"/>
        </w:rPr>
      </w:pPr>
      <w:r w:rsidRPr="002A7A50">
        <w:rPr>
          <w:rFonts w:ascii="Times New Roman" w:eastAsia="Times New Roman" w:hAnsi="Times New Roman" w:cs="Times New Roman"/>
          <w:sz w:val="24"/>
          <w:szCs w:val="24"/>
          <w:lang w:eastAsia="zh-CN"/>
        </w:rPr>
        <w:lastRenderedPageBreak/>
        <w:t xml:space="preserve">Za należyte wykonanie całej umowy Wykonawca otrzyma wynagrodzenie wynikające z przedstawionej oferty w kwocie:  </w:t>
      </w:r>
    </w:p>
    <w:p w14:paraId="568DB023" w14:textId="77777777" w:rsidR="002A7A50" w:rsidRPr="002A7A50" w:rsidRDefault="002A7A50" w:rsidP="002A7A50">
      <w:pPr>
        <w:widowControl w:val="0"/>
        <w:suppressAutoHyphens/>
        <w:spacing w:after="0" w:line="240" w:lineRule="auto"/>
        <w:ind w:left="426"/>
        <w:jc w:val="both"/>
        <w:rPr>
          <w:rFonts w:ascii="Times New Roman" w:eastAsia="Times New Roman" w:hAnsi="Times New Roman" w:cs="Times New Roman"/>
          <w:sz w:val="24"/>
          <w:szCs w:val="24"/>
          <w:lang w:eastAsia="zh-CN"/>
        </w:rPr>
      </w:pPr>
      <w:r w:rsidRPr="002A7A50">
        <w:rPr>
          <w:rFonts w:ascii="Times New Roman" w:eastAsia="Times New Roman" w:hAnsi="Times New Roman" w:cs="Times New Roman"/>
          <w:sz w:val="24"/>
          <w:szCs w:val="24"/>
          <w:lang w:eastAsia="zh-CN"/>
        </w:rPr>
        <w:t>cena netto:……………należny podatek VAT:…………………..</w:t>
      </w:r>
      <w:r w:rsidRPr="002A7A50">
        <w:rPr>
          <w:rFonts w:ascii="Times New Roman" w:eastAsia="Times New Roman" w:hAnsi="Times New Roman" w:cs="Times New Roman"/>
          <w:sz w:val="24"/>
          <w:szCs w:val="24"/>
          <w:lang w:eastAsia="zh-CN"/>
        </w:rPr>
        <w:tab/>
        <w:t xml:space="preserve"> </w:t>
      </w:r>
    </w:p>
    <w:p w14:paraId="14AB1525" w14:textId="77777777" w:rsidR="002A7A50" w:rsidRPr="002A7A50" w:rsidRDefault="002A7A50" w:rsidP="002A7A50">
      <w:pPr>
        <w:widowControl w:val="0"/>
        <w:suppressAutoHyphens/>
        <w:spacing w:after="0" w:line="240" w:lineRule="auto"/>
        <w:ind w:left="426"/>
        <w:jc w:val="both"/>
        <w:rPr>
          <w:rFonts w:ascii="Times New Roman" w:eastAsia="Times New Roman" w:hAnsi="Times New Roman" w:cs="Times New Roman"/>
          <w:sz w:val="24"/>
          <w:szCs w:val="24"/>
          <w:lang w:eastAsia="zh-CN"/>
        </w:rPr>
      </w:pPr>
      <w:r w:rsidRPr="002A7A50">
        <w:rPr>
          <w:rFonts w:ascii="Times New Roman" w:eastAsia="Times New Roman" w:hAnsi="Times New Roman" w:cs="Times New Roman"/>
          <w:sz w:val="24"/>
          <w:szCs w:val="24"/>
          <w:lang w:eastAsia="zh-CN"/>
        </w:rPr>
        <w:t>cena brutto:……………… słownie:………………………………………</w:t>
      </w:r>
    </w:p>
    <w:p w14:paraId="0256EB89" w14:textId="77777777" w:rsidR="002A7A50" w:rsidRPr="002A7A50" w:rsidRDefault="002A7A50" w:rsidP="002A7A50">
      <w:pPr>
        <w:widowControl w:val="0"/>
        <w:suppressAutoHyphens/>
        <w:spacing w:after="0" w:line="240" w:lineRule="auto"/>
        <w:ind w:left="426"/>
        <w:contextualSpacing/>
        <w:rPr>
          <w:rFonts w:ascii="Times New Roman" w:eastAsia="Times New Roman" w:hAnsi="Times New Roman" w:cs="Times New Roman"/>
          <w:b/>
          <w:sz w:val="24"/>
          <w:szCs w:val="24"/>
          <w:lang w:eastAsia="pl-PL"/>
        </w:rPr>
      </w:pPr>
      <w:r w:rsidRPr="002A7A50">
        <w:rPr>
          <w:rFonts w:ascii="Times New Roman" w:eastAsia="Times New Roman" w:hAnsi="Times New Roman" w:cs="Times New Roman"/>
          <w:b/>
          <w:sz w:val="24"/>
          <w:szCs w:val="24"/>
          <w:lang w:eastAsia="pl-PL"/>
        </w:rPr>
        <w:t xml:space="preserve">w tym </w:t>
      </w:r>
    </w:p>
    <w:p w14:paraId="5B9697FF" w14:textId="77777777" w:rsidR="002A7A50" w:rsidRPr="002A7A50" w:rsidRDefault="002A7A50" w:rsidP="002A7A50">
      <w:pPr>
        <w:widowControl w:val="0"/>
        <w:suppressAutoHyphens/>
        <w:spacing w:after="0" w:line="240" w:lineRule="auto"/>
        <w:ind w:left="426"/>
        <w:contextualSpacing/>
        <w:rPr>
          <w:rFonts w:ascii="Times New Roman" w:eastAsia="Times New Roman" w:hAnsi="Times New Roman" w:cs="Times New Roman"/>
          <w:sz w:val="24"/>
          <w:szCs w:val="24"/>
          <w:lang w:eastAsia="pl-PL"/>
        </w:rPr>
      </w:pPr>
      <w:r w:rsidRPr="002A7A50">
        <w:rPr>
          <w:rFonts w:ascii="Times New Roman" w:eastAsia="Times New Roman" w:hAnsi="Times New Roman" w:cs="Times New Roman"/>
          <w:sz w:val="24"/>
          <w:szCs w:val="24"/>
          <w:lang w:eastAsia="pl-PL"/>
        </w:rPr>
        <w:t>- za dostawę wyrobów medycznych : brutto:..............zł (słownie:............................)</w:t>
      </w:r>
      <w:r w:rsidRPr="002A7A50">
        <w:rPr>
          <w:rFonts w:ascii="Times New Roman" w:eastAsia="Times New Roman" w:hAnsi="Times New Roman" w:cs="Times New Roman"/>
          <w:sz w:val="24"/>
          <w:szCs w:val="24"/>
          <w:lang w:eastAsia="pl-PL"/>
        </w:rPr>
        <w:br/>
        <w:t xml:space="preserve">   netto: ..............zł   należny podatek VAT :....................zł </w:t>
      </w:r>
    </w:p>
    <w:p w14:paraId="3B51F871" w14:textId="77777777" w:rsidR="002A7A50" w:rsidRPr="002A7A50" w:rsidRDefault="002A7A50" w:rsidP="002A7A50">
      <w:pPr>
        <w:widowControl w:val="0"/>
        <w:suppressAutoHyphens/>
        <w:spacing w:after="0" w:line="240" w:lineRule="auto"/>
        <w:ind w:left="426"/>
        <w:contextualSpacing/>
        <w:rPr>
          <w:rFonts w:ascii="Times New Roman" w:eastAsia="Times New Roman" w:hAnsi="Times New Roman" w:cs="Times New Roman"/>
          <w:sz w:val="24"/>
          <w:szCs w:val="24"/>
          <w:lang w:eastAsia="pl-PL"/>
        </w:rPr>
      </w:pPr>
    </w:p>
    <w:p w14:paraId="52B4D99F" w14:textId="77777777" w:rsidR="002A7A50" w:rsidRPr="002A7A50" w:rsidRDefault="002A7A50" w:rsidP="002A7A50">
      <w:pPr>
        <w:widowControl w:val="0"/>
        <w:suppressAutoHyphens/>
        <w:spacing w:after="0" w:line="240" w:lineRule="auto"/>
        <w:ind w:left="426"/>
        <w:contextualSpacing/>
        <w:jc w:val="both"/>
        <w:rPr>
          <w:rFonts w:ascii="Times New Roman" w:eastAsia="Times New Roman" w:hAnsi="Times New Roman" w:cs="Times New Roman"/>
          <w:sz w:val="24"/>
          <w:szCs w:val="24"/>
          <w:lang w:eastAsia="pl-PL"/>
        </w:rPr>
      </w:pPr>
      <w:r w:rsidRPr="002A7A50">
        <w:rPr>
          <w:rFonts w:ascii="Times New Roman" w:eastAsia="Times New Roman" w:hAnsi="Times New Roman" w:cs="Times New Roman"/>
          <w:sz w:val="24"/>
          <w:szCs w:val="24"/>
          <w:lang w:eastAsia="pl-PL"/>
        </w:rPr>
        <w:t>- za najem urządzenia:  brutto:..............zł (słownie:............................)</w:t>
      </w:r>
    </w:p>
    <w:p w14:paraId="7F0D890B" w14:textId="77777777" w:rsidR="002A7A50" w:rsidRPr="002A7A50" w:rsidRDefault="002A7A50" w:rsidP="002A7A50">
      <w:pPr>
        <w:widowControl w:val="0"/>
        <w:suppressAutoHyphens/>
        <w:spacing w:after="0" w:line="240" w:lineRule="auto"/>
        <w:ind w:left="426"/>
        <w:contextualSpacing/>
        <w:jc w:val="both"/>
        <w:rPr>
          <w:rFonts w:ascii="Times New Roman" w:eastAsia="Times New Roman" w:hAnsi="Times New Roman" w:cs="Times New Roman"/>
          <w:sz w:val="24"/>
          <w:szCs w:val="24"/>
          <w:lang w:eastAsia="pl-PL"/>
        </w:rPr>
      </w:pPr>
      <w:r w:rsidRPr="002A7A50">
        <w:rPr>
          <w:rFonts w:ascii="Times New Roman" w:eastAsia="Times New Roman" w:hAnsi="Times New Roman" w:cs="Times New Roman"/>
          <w:sz w:val="24"/>
          <w:szCs w:val="24"/>
          <w:lang w:eastAsia="pl-PL"/>
        </w:rPr>
        <w:t xml:space="preserve">  netto: ..............zł   należny podatek VAT :....................zł</w:t>
      </w:r>
    </w:p>
    <w:p w14:paraId="454F547F" w14:textId="77777777" w:rsidR="002A7A50" w:rsidRPr="002A7A50" w:rsidRDefault="002A7A50" w:rsidP="002A7A50">
      <w:pPr>
        <w:widowControl w:val="0"/>
        <w:numPr>
          <w:ilvl w:val="0"/>
          <w:numId w:val="124"/>
        </w:numPr>
        <w:suppressAutoHyphens/>
        <w:spacing w:after="0" w:line="240" w:lineRule="auto"/>
        <w:contextualSpacing/>
        <w:jc w:val="both"/>
        <w:rPr>
          <w:rFonts w:ascii="Times New Roman" w:eastAsia="Times New Roman" w:hAnsi="Times New Roman" w:cs="Times New Roman"/>
          <w:sz w:val="24"/>
          <w:szCs w:val="24"/>
          <w:lang w:eastAsia="pl-PL"/>
        </w:rPr>
      </w:pPr>
      <w:r w:rsidRPr="002A7A50">
        <w:rPr>
          <w:rFonts w:ascii="Times New Roman" w:eastAsia="Calibri" w:hAnsi="Times New Roman" w:cs="Times New Roman"/>
          <w:sz w:val="24"/>
          <w:szCs w:val="24"/>
          <w:lang w:eastAsia="pl-PL"/>
        </w:rPr>
        <w:t>Ceny jednostkowe wyrobów medycznych określone zostały w załączniku nr 1 do niniejszej umowy</w:t>
      </w:r>
    </w:p>
    <w:p w14:paraId="0F695C63" w14:textId="77777777" w:rsidR="002A7A50" w:rsidRPr="002A7A50" w:rsidRDefault="002A7A50" w:rsidP="002A7A50">
      <w:pPr>
        <w:widowControl w:val="0"/>
        <w:numPr>
          <w:ilvl w:val="0"/>
          <w:numId w:val="124"/>
        </w:numPr>
        <w:suppressAutoHyphens/>
        <w:spacing w:after="0" w:line="240" w:lineRule="auto"/>
        <w:jc w:val="both"/>
        <w:rPr>
          <w:rFonts w:ascii="Times New Roman" w:eastAsia="Cambria" w:hAnsi="Times New Roman" w:cs="Times New Roman"/>
          <w:sz w:val="24"/>
          <w:szCs w:val="24"/>
          <w:lang w:eastAsia="pl-PL"/>
        </w:rPr>
      </w:pPr>
      <w:r w:rsidRPr="002A7A50">
        <w:rPr>
          <w:rFonts w:ascii="Times New Roman" w:eastAsia="Cambria" w:hAnsi="Times New Roman" w:cs="Times New Roman"/>
          <w:sz w:val="24"/>
          <w:szCs w:val="24"/>
          <w:lang w:eastAsia="pl-PL"/>
        </w:rPr>
        <w:t xml:space="preserve">Zapłata za każdą zamówioną przez Zamawiającego i dostarczoną zgodnie z umową partię wyrobów medycznych nastąpi przelewem na rachunek bankowy Wykonawcy ( nr rachunku ………………………………………….) w terminie do 30 dni od dnia otrzymania przez Zamawiającego prawidłowej  wystawionej zgodnie z umową faktury VAT  </w:t>
      </w:r>
      <w:r w:rsidRPr="002A7A50">
        <w:rPr>
          <w:rFonts w:ascii="Times New Roman" w:eastAsia="Cambria" w:hAnsi="Times New Roman" w:cs="Times New Roman"/>
          <w:bCs/>
          <w:sz w:val="24"/>
          <w:szCs w:val="24"/>
        </w:rPr>
        <w:t>w formie papierowej na adres Zamawiającego lub w formie elektronicznej poprzez zastosowanie adresu PEF (rodzaj adresu PEF: NIP, numer adresu PEF: 9542274017)</w:t>
      </w:r>
      <w:r w:rsidRPr="002A7A50">
        <w:rPr>
          <w:rFonts w:ascii="Times New Roman" w:eastAsia="Cambria" w:hAnsi="Times New Roman" w:cs="Times New Roman"/>
          <w:sz w:val="24"/>
          <w:szCs w:val="24"/>
        </w:rPr>
        <w:t>.</w:t>
      </w:r>
    </w:p>
    <w:p w14:paraId="580A0A0B" w14:textId="77777777" w:rsidR="002A7A50" w:rsidRPr="002A7A50" w:rsidRDefault="002A7A50" w:rsidP="002A7A50">
      <w:pPr>
        <w:widowControl w:val="0"/>
        <w:numPr>
          <w:ilvl w:val="0"/>
          <w:numId w:val="124"/>
        </w:numPr>
        <w:suppressAutoHyphens/>
        <w:spacing w:after="0" w:line="240" w:lineRule="auto"/>
        <w:jc w:val="both"/>
        <w:rPr>
          <w:rFonts w:ascii="Times New Roman" w:eastAsia="Cambria" w:hAnsi="Times New Roman" w:cs="Times New Roman"/>
          <w:sz w:val="24"/>
          <w:szCs w:val="24"/>
          <w:lang w:eastAsia="pl-PL"/>
        </w:rPr>
      </w:pPr>
      <w:r w:rsidRPr="002A7A50">
        <w:rPr>
          <w:rFonts w:ascii="Times New Roman" w:eastAsia="Cambria" w:hAnsi="Times New Roman" w:cs="Times New Roman"/>
          <w:sz w:val="24"/>
          <w:szCs w:val="24"/>
          <w:lang w:eastAsia="pl-PL"/>
        </w:rPr>
        <w:t>Za najem Urządzenia  Zamawiający będzie płacił Wykonawcy czynsz w wysokości ……………. brutto miesięcznie. W przypadku, gdy czynsz jest należny za okres trwający krócej niż miesiąc kalendarzowy Wykonawcy należy się za ten okres czynsz obliczony proporcjonalnie w stosunku do czynszu należnego za cały miesiąc.</w:t>
      </w:r>
    </w:p>
    <w:p w14:paraId="14303E29" w14:textId="77777777" w:rsidR="002A7A50" w:rsidRPr="002A7A50" w:rsidRDefault="002A7A50" w:rsidP="002A7A50">
      <w:pPr>
        <w:widowControl w:val="0"/>
        <w:numPr>
          <w:ilvl w:val="0"/>
          <w:numId w:val="124"/>
        </w:numPr>
        <w:suppressAutoHyphens/>
        <w:spacing w:after="0" w:line="240" w:lineRule="auto"/>
        <w:jc w:val="both"/>
        <w:rPr>
          <w:rFonts w:ascii="Times New Roman" w:eastAsia="Cambria" w:hAnsi="Times New Roman" w:cs="Times New Roman"/>
          <w:sz w:val="24"/>
          <w:szCs w:val="24"/>
          <w:lang w:eastAsia="pl-PL"/>
        </w:rPr>
      </w:pPr>
      <w:r w:rsidRPr="002A7A50">
        <w:rPr>
          <w:rFonts w:ascii="Times New Roman" w:eastAsia="Cambria" w:hAnsi="Times New Roman" w:cs="Times New Roman"/>
          <w:sz w:val="24"/>
          <w:szCs w:val="24"/>
          <w:lang w:eastAsia="pl-PL"/>
        </w:rPr>
        <w:t xml:space="preserve">Czynsz za najem  będzie płatny w okresach miesięcznych (miesiąc kalendarzowy)  przelewem na rachunek bankowy Wykonawcy wskazany w ust. 3 w terminie do 30 dni od dnia otrzymania przez Zamawiającego prawidłowej i wystawionej zgodnie z umową faktury VAT w formie papierowej na adres Zamawiającego lub w formie elektronicznej poprzez zastosowanie adresu PEF (rodzaj adresu PEF: NIP, numer adresu PEF: 9542274017). </w:t>
      </w:r>
    </w:p>
    <w:p w14:paraId="19CD6F88" w14:textId="77777777" w:rsidR="002A7A50" w:rsidRPr="002A7A50" w:rsidRDefault="002A7A50" w:rsidP="002A7A50">
      <w:pPr>
        <w:widowControl w:val="0"/>
        <w:numPr>
          <w:ilvl w:val="0"/>
          <w:numId w:val="124"/>
        </w:numPr>
        <w:suppressAutoHyphens/>
        <w:spacing w:after="0" w:line="240" w:lineRule="auto"/>
        <w:jc w:val="both"/>
        <w:rPr>
          <w:rFonts w:ascii="Times New Roman" w:eastAsia="Cambria" w:hAnsi="Times New Roman" w:cs="Times New Roman"/>
          <w:sz w:val="24"/>
          <w:szCs w:val="24"/>
          <w:lang w:eastAsia="pl-PL"/>
        </w:rPr>
      </w:pPr>
      <w:r w:rsidRPr="002A7A50">
        <w:rPr>
          <w:rFonts w:ascii="Times New Roman" w:eastAsia="Cambria" w:hAnsi="Times New Roman" w:cs="Times New Roman"/>
          <w:sz w:val="24"/>
          <w:szCs w:val="24"/>
          <w:lang w:eastAsia="pl-PL"/>
        </w:rPr>
        <w:t xml:space="preserve">Zapłata czynszu będzie następowała na podstawie faktur Wykonawcy wystawianych w ostatnim dniu miesiąca, za który naliczany jest czynsz.  </w:t>
      </w:r>
    </w:p>
    <w:p w14:paraId="793C7691" w14:textId="77777777" w:rsidR="002A7A50" w:rsidRPr="002A7A50" w:rsidRDefault="002A7A50" w:rsidP="002A7A50">
      <w:pPr>
        <w:widowControl w:val="0"/>
        <w:numPr>
          <w:ilvl w:val="0"/>
          <w:numId w:val="124"/>
        </w:numPr>
        <w:suppressAutoHyphens/>
        <w:spacing w:after="0" w:line="240" w:lineRule="auto"/>
        <w:jc w:val="both"/>
        <w:rPr>
          <w:rFonts w:ascii="Times New Roman" w:eastAsia="Cambria" w:hAnsi="Times New Roman" w:cs="Times New Roman"/>
          <w:sz w:val="24"/>
          <w:szCs w:val="24"/>
          <w:lang w:eastAsia="pl-PL"/>
        </w:rPr>
      </w:pPr>
      <w:r w:rsidRPr="002A7A50">
        <w:rPr>
          <w:rFonts w:ascii="Times New Roman" w:eastAsia="Cambria" w:hAnsi="Times New Roman" w:cs="Times New Roman"/>
          <w:sz w:val="24"/>
          <w:szCs w:val="24"/>
          <w:lang w:eastAsia="pl-PL"/>
        </w:rPr>
        <w:t>W przypadku, gdyby Wykonawca zamieścił na fakturze inny termin płatności niż określony w niniejszej umowie obowiązuje termin płatności określony w umowie.</w:t>
      </w:r>
    </w:p>
    <w:p w14:paraId="1F9D816E" w14:textId="77777777" w:rsidR="002A7A50" w:rsidRPr="002A7A50" w:rsidRDefault="002A7A50" w:rsidP="002A7A50">
      <w:pPr>
        <w:widowControl w:val="0"/>
        <w:numPr>
          <w:ilvl w:val="0"/>
          <w:numId w:val="124"/>
        </w:numPr>
        <w:suppressAutoHyphens/>
        <w:spacing w:after="0" w:line="240" w:lineRule="auto"/>
        <w:jc w:val="both"/>
        <w:rPr>
          <w:rFonts w:ascii="Times New Roman" w:eastAsia="Cambria" w:hAnsi="Times New Roman" w:cs="Times New Roman"/>
          <w:sz w:val="24"/>
          <w:szCs w:val="24"/>
          <w:lang w:eastAsia="pl-PL"/>
        </w:rPr>
      </w:pPr>
      <w:r w:rsidRPr="002A7A50">
        <w:rPr>
          <w:rFonts w:ascii="Times New Roman" w:eastAsia="Cambria" w:hAnsi="Times New Roman" w:cs="Times New Roman"/>
          <w:sz w:val="24"/>
          <w:szCs w:val="24"/>
          <w:lang w:eastAsia="pl-PL"/>
        </w:rPr>
        <w:t>Za datę dokonania zapłaty przyjmuje się datę obciążenia rachunku bankowego Zamawiającego.</w:t>
      </w:r>
    </w:p>
    <w:p w14:paraId="787B0A09" w14:textId="77777777" w:rsidR="002A7A50" w:rsidRPr="002A7A50" w:rsidRDefault="002A7A50" w:rsidP="002A7A50">
      <w:pPr>
        <w:numPr>
          <w:ilvl w:val="0"/>
          <w:numId w:val="124"/>
        </w:numPr>
        <w:spacing w:after="0" w:line="259" w:lineRule="auto"/>
        <w:contextualSpacing/>
        <w:jc w:val="both"/>
        <w:rPr>
          <w:rFonts w:ascii="Times New Roman" w:eastAsia="Cambria" w:hAnsi="Times New Roman" w:cs="Times New Roman"/>
          <w:sz w:val="24"/>
          <w:szCs w:val="24"/>
          <w:lang w:eastAsia="pl-PL"/>
        </w:rPr>
      </w:pPr>
      <w:r w:rsidRPr="002A7A50">
        <w:rPr>
          <w:rFonts w:ascii="Times New Roman" w:eastAsia="Cambria" w:hAnsi="Times New Roman" w:cs="Times New Roman"/>
          <w:sz w:val="24"/>
          <w:szCs w:val="24"/>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233CFA80" w14:textId="77777777" w:rsidR="002A7A50" w:rsidRPr="002A7A50" w:rsidRDefault="002A7A50" w:rsidP="002A7A50">
      <w:pPr>
        <w:widowControl w:val="0"/>
        <w:numPr>
          <w:ilvl w:val="0"/>
          <w:numId w:val="124"/>
        </w:numPr>
        <w:suppressAutoHyphens/>
        <w:spacing w:after="0" w:line="240" w:lineRule="auto"/>
        <w:jc w:val="both"/>
        <w:rPr>
          <w:rFonts w:ascii="Times New Roman" w:eastAsia="Cambria" w:hAnsi="Times New Roman" w:cs="Times New Roman"/>
          <w:sz w:val="24"/>
          <w:szCs w:val="24"/>
          <w:lang w:eastAsia="pl-PL"/>
        </w:rPr>
      </w:pPr>
      <w:r w:rsidRPr="002A7A50">
        <w:rPr>
          <w:rFonts w:ascii="Times New Roman" w:eastAsia="Cambria" w:hAnsi="Times New Roman" w:cs="Times New Roman"/>
          <w:sz w:val="24"/>
          <w:szCs w:val="24"/>
          <w:lang w:eastAsia="pl-PL"/>
        </w:rPr>
        <w:t>Na podstawie art. 12 ust. 4i  i 4j oraz art. 15d ustawy z dnia 15 lutego 1992r. o podatku dochodowym od osób prawnych (tekst jednolity: Dz.U. 2022 poz. 2587 z późn.zm</w:t>
      </w:r>
      <w:r w:rsidRPr="002A7A50">
        <w:rPr>
          <w:rFonts w:ascii="Times New Roman" w:eastAsia="Times New Roman" w:hAnsi="Times New Roman" w:cs="Times New Roman"/>
          <w:sz w:val="24"/>
          <w:szCs w:val="24"/>
        </w:rPr>
        <w:t>.)</w:t>
      </w:r>
    </w:p>
    <w:p w14:paraId="7562C475" w14:textId="77777777" w:rsidR="002A7A50" w:rsidRPr="002A7A50" w:rsidRDefault="002A7A50" w:rsidP="002A7A50">
      <w:pPr>
        <w:widowControl w:val="0"/>
        <w:numPr>
          <w:ilvl w:val="0"/>
          <w:numId w:val="125"/>
        </w:numPr>
        <w:suppressAutoHyphens/>
        <w:spacing w:after="0" w:line="240" w:lineRule="auto"/>
        <w:contextualSpacing/>
        <w:jc w:val="both"/>
        <w:rPr>
          <w:rFonts w:ascii="Times New Roman" w:eastAsia="Cambria" w:hAnsi="Times New Roman" w:cs="Times New Roman"/>
          <w:sz w:val="24"/>
          <w:szCs w:val="24"/>
          <w:lang w:eastAsia="pl-PL"/>
        </w:rPr>
      </w:pPr>
      <w:r w:rsidRPr="002A7A50">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917B30A" w14:textId="77777777" w:rsidR="002A7A50" w:rsidRPr="002A7A50" w:rsidRDefault="002A7A50" w:rsidP="002A7A50">
      <w:pPr>
        <w:widowControl w:val="0"/>
        <w:numPr>
          <w:ilvl w:val="0"/>
          <w:numId w:val="125"/>
        </w:numPr>
        <w:suppressAutoHyphens/>
        <w:spacing w:after="0" w:line="240" w:lineRule="auto"/>
        <w:contextualSpacing/>
        <w:jc w:val="both"/>
        <w:rPr>
          <w:rFonts w:ascii="Times New Roman" w:eastAsia="Cambria" w:hAnsi="Times New Roman" w:cs="Times New Roman"/>
          <w:sz w:val="24"/>
          <w:szCs w:val="24"/>
          <w:lang w:eastAsia="pl-PL"/>
        </w:rPr>
      </w:pPr>
      <w:r w:rsidRPr="002A7A50">
        <w:rPr>
          <w:rFonts w:ascii="Times New Roman" w:eastAsia="Cambria" w:hAnsi="Times New Roman" w:cs="Times New Roman"/>
          <w:sz w:val="24"/>
          <w:szCs w:val="24"/>
          <w:lang w:eastAsia="pl-PL"/>
        </w:rPr>
        <w:t xml:space="preserve">W przypadku zmiany rachunku bankowego lub wykreślenia wskazanego w </w:t>
      </w:r>
      <w:proofErr w:type="spellStart"/>
      <w:r w:rsidRPr="002A7A50">
        <w:rPr>
          <w:rFonts w:ascii="Times New Roman" w:eastAsia="Cambria" w:hAnsi="Times New Roman" w:cs="Times New Roman"/>
          <w:sz w:val="24"/>
          <w:szCs w:val="24"/>
          <w:lang w:eastAsia="pl-PL"/>
        </w:rPr>
        <w:t>pkt.a</w:t>
      </w:r>
      <w:proofErr w:type="spellEnd"/>
      <w:r w:rsidRPr="002A7A50">
        <w:rPr>
          <w:rFonts w:ascii="Times New Roman" w:eastAsia="Cambria" w:hAnsi="Times New Roman" w:cs="Times New Roman"/>
          <w:sz w:val="24"/>
          <w:szCs w:val="24"/>
          <w:lang w:eastAsia="pl-PL"/>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w:t>
      </w:r>
      <w:r w:rsidRPr="002A7A50">
        <w:rPr>
          <w:rFonts w:ascii="Times New Roman" w:eastAsia="Cambria" w:hAnsi="Times New Roman" w:cs="Times New Roman"/>
          <w:sz w:val="24"/>
          <w:szCs w:val="24"/>
          <w:lang w:eastAsia="pl-PL"/>
        </w:rPr>
        <w:lastRenderedPageBreak/>
        <w:t xml:space="preserve">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4D3C6E42" w14:textId="77777777" w:rsidR="002A7A50" w:rsidRPr="002A7A50" w:rsidRDefault="002A7A50" w:rsidP="002A7A50">
      <w:pPr>
        <w:widowControl w:val="0"/>
        <w:numPr>
          <w:ilvl w:val="0"/>
          <w:numId w:val="125"/>
        </w:numPr>
        <w:suppressAutoHyphens/>
        <w:spacing w:after="0" w:line="240" w:lineRule="auto"/>
        <w:contextualSpacing/>
        <w:jc w:val="both"/>
        <w:rPr>
          <w:rFonts w:ascii="Times New Roman" w:eastAsia="Cambria" w:hAnsi="Times New Roman" w:cs="Times New Roman"/>
          <w:sz w:val="24"/>
          <w:szCs w:val="24"/>
          <w:lang w:eastAsia="pl-PL"/>
        </w:rPr>
      </w:pPr>
      <w:r w:rsidRPr="002A7A50">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225EBBD6" w14:textId="77777777" w:rsidR="002A7A50" w:rsidRPr="002A7A50" w:rsidRDefault="002A7A50" w:rsidP="002A7A50">
      <w:pPr>
        <w:widowControl w:val="0"/>
        <w:numPr>
          <w:ilvl w:val="0"/>
          <w:numId w:val="125"/>
        </w:numPr>
        <w:suppressAutoHyphens/>
        <w:spacing w:after="0" w:line="240" w:lineRule="auto"/>
        <w:contextualSpacing/>
        <w:jc w:val="both"/>
        <w:rPr>
          <w:rFonts w:ascii="Times New Roman" w:eastAsia="Cambria" w:hAnsi="Times New Roman" w:cs="Times New Roman"/>
          <w:sz w:val="24"/>
          <w:szCs w:val="24"/>
          <w:lang w:eastAsia="pl-PL"/>
        </w:rPr>
      </w:pPr>
      <w:r w:rsidRPr="002A7A50">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2758BCC3" w14:textId="77777777" w:rsidR="002A7A50" w:rsidRPr="002A7A50" w:rsidRDefault="002A7A50" w:rsidP="002A7A50">
      <w:pPr>
        <w:numPr>
          <w:ilvl w:val="0"/>
          <w:numId w:val="124"/>
        </w:numPr>
        <w:suppressAutoHyphens/>
        <w:spacing w:after="0" w:line="240" w:lineRule="auto"/>
        <w:contextualSpacing/>
        <w:jc w:val="both"/>
        <w:rPr>
          <w:rFonts w:ascii="Times New Roman" w:eastAsia="Cambria" w:hAnsi="Times New Roman" w:cs="Times New Roman"/>
          <w:sz w:val="24"/>
          <w:szCs w:val="24"/>
        </w:rPr>
      </w:pPr>
      <w:r w:rsidRPr="002A7A50">
        <w:rPr>
          <w:rFonts w:ascii="Times New Roman" w:eastAsia="Cambria" w:hAnsi="Times New Roman" w:cs="Times New Roman"/>
          <w:sz w:val="24"/>
          <w:szCs w:val="24"/>
        </w:rPr>
        <w:t>Strony mogą wystawiać i przesyłać faktury, duplikaty faktur oraz ich korekty, a także noty obciążeniowe i noty korygujące w formacie pliku elektronicznego PDF na adresy e-mail wskazane poniżej:</w:t>
      </w:r>
    </w:p>
    <w:p w14:paraId="124E4B47" w14:textId="77777777" w:rsidR="002A7A50" w:rsidRPr="002A7A50" w:rsidRDefault="002A7A50" w:rsidP="002A7A50">
      <w:pPr>
        <w:numPr>
          <w:ilvl w:val="0"/>
          <w:numId w:val="126"/>
        </w:numPr>
        <w:suppressAutoHyphens/>
        <w:spacing w:after="0" w:line="240" w:lineRule="auto"/>
        <w:ind w:left="709"/>
        <w:contextualSpacing/>
        <w:jc w:val="both"/>
        <w:rPr>
          <w:rFonts w:ascii="Times New Roman" w:eastAsia="Cambria" w:hAnsi="Times New Roman" w:cs="Times New Roman"/>
          <w:sz w:val="24"/>
          <w:szCs w:val="24"/>
        </w:rPr>
      </w:pPr>
      <w:r w:rsidRPr="002A7A50">
        <w:rPr>
          <w:rFonts w:ascii="Times New Roman" w:eastAsia="Cambria" w:hAnsi="Times New Roman" w:cs="Times New Roman"/>
          <w:sz w:val="24"/>
          <w:szCs w:val="24"/>
        </w:rPr>
        <w:t xml:space="preserve">Adres e-mail na który Wykonawca może przekazywać Zamawiającemu wskazane powyżej dokumenty: </w:t>
      </w:r>
      <w:hyperlink r:id="rId34" w:history="1">
        <w:r w:rsidRPr="002A7A50">
          <w:rPr>
            <w:rFonts w:ascii="Times New Roman" w:eastAsia="Cambria" w:hAnsi="Times New Roman" w:cs="Times New Roman"/>
            <w:sz w:val="24"/>
            <w:szCs w:val="24"/>
            <w:u w:val="single"/>
          </w:rPr>
          <w:t>faktury@uck.katowice.pl</w:t>
        </w:r>
      </w:hyperlink>
      <w:r w:rsidRPr="002A7A50">
        <w:rPr>
          <w:rFonts w:ascii="Times New Roman" w:eastAsia="Cambria" w:hAnsi="Times New Roman" w:cs="Times New Roman"/>
          <w:sz w:val="24"/>
          <w:szCs w:val="24"/>
        </w:rPr>
        <w:t xml:space="preserve"> </w:t>
      </w:r>
    </w:p>
    <w:p w14:paraId="60AA8C60" w14:textId="77777777" w:rsidR="002A7A50" w:rsidRPr="002A7A50" w:rsidRDefault="002A7A50" w:rsidP="002A7A50">
      <w:pPr>
        <w:spacing w:after="0" w:line="240" w:lineRule="auto"/>
        <w:ind w:left="349"/>
        <w:rPr>
          <w:rFonts w:ascii="Times New Roman" w:eastAsia="Cambria" w:hAnsi="Times New Roman" w:cs="Times New Roman"/>
          <w:sz w:val="24"/>
          <w:szCs w:val="24"/>
        </w:rPr>
      </w:pPr>
      <w:r w:rsidRPr="002A7A50">
        <w:rPr>
          <w:rFonts w:ascii="Times New Roman" w:eastAsia="Cambria" w:hAnsi="Times New Roman" w:cs="Times New Roman"/>
          <w:sz w:val="24"/>
          <w:szCs w:val="24"/>
        </w:rPr>
        <w:t xml:space="preserve">b)  Adres e-mail na który Zamawiający może przekazywać Wykonawcy wskazane </w:t>
      </w:r>
    </w:p>
    <w:p w14:paraId="09D837D0" w14:textId="77777777" w:rsidR="002A7A50" w:rsidRPr="002A7A50" w:rsidRDefault="002A7A50" w:rsidP="002A7A50">
      <w:pPr>
        <w:spacing w:after="0" w:line="240" w:lineRule="auto"/>
        <w:ind w:left="349"/>
        <w:rPr>
          <w:rFonts w:ascii="Times New Roman" w:eastAsia="Times New Roman" w:hAnsi="Times New Roman" w:cs="Times New Roman"/>
          <w:b/>
          <w:sz w:val="24"/>
          <w:szCs w:val="24"/>
          <w:lang w:eastAsia="pl-PL"/>
        </w:rPr>
      </w:pPr>
      <w:r w:rsidRPr="002A7A50">
        <w:rPr>
          <w:rFonts w:ascii="Times New Roman" w:eastAsia="Cambria" w:hAnsi="Times New Roman" w:cs="Times New Roman"/>
          <w:sz w:val="24"/>
          <w:szCs w:val="24"/>
        </w:rPr>
        <w:t xml:space="preserve">      powyżej dokumenty:………………..</w:t>
      </w:r>
    </w:p>
    <w:p w14:paraId="46E1E07B" w14:textId="77777777" w:rsidR="002A7A50" w:rsidRPr="002A7A50" w:rsidRDefault="002A7A50" w:rsidP="002A7A50">
      <w:pPr>
        <w:widowControl w:val="0"/>
        <w:suppressAutoHyphens/>
        <w:spacing w:after="0" w:line="240" w:lineRule="auto"/>
        <w:jc w:val="center"/>
        <w:rPr>
          <w:rFonts w:ascii="Times New Roman" w:eastAsia="Times New Roman" w:hAnsi="Times New Roman" w:cs="Times New Roman"/>
          <w:b/>
          <w:bCs/>
          <w:sz w:val="24"/>
          <w:szCs w:val="24"/>
          <w:lang w:eastAsia="zh-CN"/>
        </w:rPr>
      </w:pPr>
    </w:p>
    <w:p w14:paraId="626DB82E" w14:textId="77777777" w:rsidR="002A7A50" w:rsidRPr="002A7A50" w:rsidRDefault="002A7A50" w:rsidP="002A7A50">
      <w:pPr>
        <w:spacing w:after="0" w:line="240" w:lineRule="auto"/>
        <w:rPr>
          <w:rFonts w:ascii="Times New Roman" w:eastAsia="Times New Roman" w:hAnsi="Times New Roman" w:cs="Times New Roman"/>
          <w:b/>
          <w:sz w:val="24"/>
          <w:szCs w:val="24"/>
          <w:lang w:eastAsia="pl-PL"/>
        </w:rPr>
      </w:pPr>
    </w:p>
    <w:p w14:paraId="263FB353" w14:textId="77777777" w:rsidR="002A7A50" w:rsidRPr="002A7A50" w:rsidRDefault="002A7A50" w:rsidP="002A7A50">
      <w:pPr>
        <w:spacing w:after="0" w:line="240" w:lineRule="auto"/>
        <w:jc w:val="center"/>
        <w:rPr>
          <w:rFonts w:ascii="Times New Roman" w:eastAsia="Times New Roman" w:hAnsi="Times New Roman" w:cs="Times New Roman"/>
          <w:b/>
          <w:sz w:val="24"/>
          <w:szCs w:val="24"/>
          <w:lang w:eastAsia="pl-PL"/>
        </w:rPr>
      </w:pPr>
      <w:r w:rsidRPr="002A7A50">
        <w:rPr>
          <w:rFonts w:ascii="Times New Roman" w:eastAsia="Times New Roman" w:hAnsi="Times New Roman" w:cs="Times New Roman"/>
          <w:b/>
          <w:sz w:val="24"/>
          <w:szCs w:val="24"/>
          <w:lang w:eastAsia="pl-PL"/>
        </w:rPr>
        <w:t>§6.</w:t>
      </w:r>
    </w:p>
    <w:p w14:paraId="74CF3F3B" w14:textId="77777777" w:rsidR="002A7A50" w:rsidRPr="002A7A50" w:rsidRDefault="002A7A50" w:rsidP="002A7A50">
      <w:pPr>
        <w:spacing w:after="0" w:line="240" w:lineRule="auto"/>
        <w:jc w:val="center"/>
        <w:rPr>
          <w:rFonts w:ascii="Times New Roman" w:eastAsia="Times New Roman" w:hAnsi="Times New Roman" w:cs="Times New Roman"/>
          <w:b/>
          <w:bCs/>
          <w:sz w:val="24"/>
          <w:szCs w:val="24"/>
          <w:u w:val="single"/>
          <w:lang w:eastAsia="pl-PL"/>
        </w:rPr>
      </w:pPr>
      <w:r w:rsidRPr="002A7A50">
        <w:rPr>
          <w:rFonts w:ascii="Times New Roman" w:eastAsia="Times New Roman" w:hAnsi="Times New Roman" w:cs="Times New Roman"/>
          <w:b/>
          <w:bCs/>
          <w:sz w:val="24"/>
          <w:szCs w:val="24"/>
          <w:u w:val="single"/>
          <w:lang w:eastAsia="pl-PL"/>
        </w:rPr>
        <w:t>REKLAMACJE</w:t>
      </w:r>
    </w:p>
    <w:p w14:paraId="4DB9B098" w14:textId="77777777" w:rsidR="002A7A50" w:rsidRPr="002A7A50" w:rsidRDefault="002A7A50" w:rsidP="002A7A50">
      <w:pPr>
        <w:numPr>
          <w:ilvl w:val="0"/>
          <w:numId w:val="127"/>
        </w:numPr>
        <w:spacing w:after="100" w:afterAutospacing="1" w:line="240" w:lineRule="auto"/>
        <w:jc w:val="both"/>
        <w:rPr>
          <w:rFonts w:ascii="Times New Roman" w:eastAsia="Calibri" w:hAnsi="Times New Roman" w:cs="Times New Roman"/>
          <w:bCs/>
          <w:kern w:val="2"/>
          <w:sz w:val="24"/>
          <w:szCs w:val="24"/>
          <w:lang w:eastAsia="ar-SA"/>
        </w:rPr>
      </w:pPr>
      <w:r w:rsidRPr="002A7A50">
        <w:rPr>
          <w:rFonts w:ascii="Times New Roman" w:eastAsia="Calibri" w:hAnsi="Times New Roman" w:cs="Times New Roman"/>
          <w:bCs/>
          <w:kern w:val="2"/>
          <w:sz w:val="24"/>
          <w:szCs w:val="24"/>
          <w:lang w:eastAsia="ar-SA"/>
        </w:rPr>
        <w:t xml:space="preserve">W przypadku stwierdzenia przez Zamawiającego, że dostarczone </w:t>
      </w:r>
      <w:r w:rsidRPr="002A7A50">
        <w:rPr>
          <w:rFonts w:ascii="Times New Roman" w:eastAsia="Calibri" w:hAnsi="Times New Roman" w:cs="Times New Roman"/>
          <w:sz w:val="24"/>
          <w:szCs w:val="24"/>
          <w:lang w:eastAsia="ar-SA"/>
        </w:rPr>
        <w:t>wyroby medyczne</w:t>
      </w:r>
      <w:r w:rsidRPr="002A7A50">
        <w:rPr>
          <w:rFonts w:ascii="Times New Roman" w:eastAsia="Calibri" w:hAnsi="Times New Roman" w:cs="Times New Roman"/>
          <w:bCs/>
          <w:kern w:val="2"/>
          <w:sz w:val="24"/>
          <w:szCs w:val="24"/>
          <w:lang w:eastAsia="ar-SA"/>
        </w:rPr>
        <w:t xml:space="preserve"> nie posiadają oznakowania określonego w § 2 ust. 3 niniejszej umowy, stwierdzenia braków ilościowych w stosunku do zamówienia częściowego, stwierdzenia wadliwości lub niezgodności dostarczonych </w:t>
      </w:r>
      <w:r w:rsidRPr="002A7A50">
        <w:rPr>
          <w:rFonts w:ascii="Times New Roman" w:eastAsia="Calibri" w:hAnsi="Times New Roman" w:cs="Times New Roman"/>
          <w:sz w:val="24"/>
          <w:szCs w:val="24"/>
          <w:lang w:eastAsia="pl-PL"/>
        </w:rPr>
        <w:t xml:space="preserve">wyrobów medycznych </w:t>
      </w:r>
      <w:r w:rsidRPr="002A7A50">
        <w:rPr>
          <w:rFonts w:ascii="Times New Roman" w:eastAsia="Calibri" w:hAnsi="Times New Roman" w:cs="Times New Roman"/>
          <w:bCs/>
          <w:kern w:val="2"/>
          <w:sz w:val="24"/>
          <w:szCs w:val="24"/>
          <w:lang w:eastAsia="ar-SA"/>
        </w:rPr>
        <w:t>ze złożoną ofertą - Zamawiający zgłosi pisemną reklamację Wykonawcy. Zgłoszenie reklamacji może nastąpić również za pośrednictwem poczty e-mail na adres……………….</w:t>
      </w:r>
    </w:p>
    <w:p w14:paraId="67B8A24A" w14:textId="77777777" w:rsidR="002A7A50" w:rsidRPr="002A7A50" w:rsidRDefault="002A7A50" w:rsidP="002A7A50">
      <w:pPr>
        <w:widowControl w:val="0"/>
        <w:numPr>
          <w:ilvl w:val="0"/>
          <w:numId w:val="127"/>
        </w:numPr>
        <w:suppressAutoHyphens/>
        <w:spacing w:after="0" w:line="240" w:lineRule="auto"/>
        <w:jc w:val="both"/>
        <w:rPr>
          <w:rFonts w:ascii="Times New Roman" w:eastAsia="Calibri" w:hAnsi="Times New Roman" w:cs="Times New Roman"/>
          <w:sz w:val="24"/>
          <w:szCs w:val="24"/>
          <w:lang w:eastAsia="ar-SA"/>
        </w:rPr>
      </w:pPr>
      <w:r w:rsidRPr="002A7A50">
        <w:rPr>
          <w:rFonts w:ascii="Times New Roman" w:eastAsia="Calibri" w:hAnsi="Times New Roman" w:cs="Times New Roman"/>
          <w:sz w:val="24"/>
          <w:szCs w:val="24"/>
          <w:lang w:eastAsia="ar-SA"/>
        </w:rPr>
        <w:t>Wykonawca w terminie 3 dni roboczych od dnia zgłoszenia reklamacji uzupełni braki ilościowe, wymieni wadliwe wyroby medyczne  na wolne od wad lub na zgodne ze złożoną ofertą.</w:t>
      </w:r>
    </w:p>
    <w:p w14:paraId="3136E061" w14:textId="77777777" w:rsidR="002A7A50" w:rsidRPr="002A7A50" w:rsidRDefault="002A7A50" w:rsidP="002A7A50">
      <w:pPr>
        <w:numPr>
          <w:ilvl w:val="0"/>
          <w:numId w:val="127"/>
        </w:numPr>
        <w:spacing w:before="100" w:beforeAutospacing="1" w:after="100" w:afterAutospacing="1" w:line="240" w:lineRule="auto"/>
        <w:jc w:val="both"/>
        <w:rPr>
          <w:rFonts w:ascii="Times New Roman" w:eastAsia="Calibri" w:hAnsi="Times New Roman" w:cs="Times New Roman"/>
          <w:bCs/>
          <w:kern w:val="2"/>
          <w:sz w:val="24"/>
          <w:szCs w:val="24"/>
          <w:lang w:eastAsia="ar-SA"/>
        </w:rPr>
      </w:pPr>
      <w:r w:rsidRPr="002A7A50">
        <w:rPr>
          <w:rFonts w:ascii="Times New Roman" w:eastAsia="Calibri" w:hAnsi="Times New Roman" w:cs="Times New Roman"/>
          <w:bCs/>
          <w:kern w:val="2"/>
          <w:sz w:val="24"/>
          <w:szCs w:val="24"/>
          <w:lang w:eastAsia="ar-SA"/>
        </w:rPr>
        <w:t xml:space="preserve">W przypadku stwierdzenia przez Zamawiającego braków ilościowych, wadliwości lub niezgodności </w:t>
      </w:r>
      <w:r w:rsidRPr="002A7A50">
        <w:rPr>
          <w:rFonts w:ascii="Times New Roman" w:eastAsia="Calibri" w:hAnsi="Times New Roman" w:cs="Times New Roman"/>
          <w:sz w:val="24"/>
          <w:szCs w:val="24"/>
          <w:lang w:eastAsia="pl-PL"/>
        </w:rPr>
        <w:t>wyrobów medycznych</w:t>
      </w:r>
      <w:r w:rsidRPr="002A7A50">
        <w:rPr>
          <w:rFonts w:ascii="Times New Roman" w:eastAsia="Calibri" w:hAnsi="Times New Roman" w:cs="Times New Roman"/>
          <w:bCs/>
          <w:kern w:val="2"/>
          <w:sz w:val="24"/>
          <w:szCs w:val="24"/>
          <w:lang w:eastAsia="ar-SA"/>
        </w:rPr>
        <w:t xml:space="preserve"> ze złożoną ofertą albo braku oznakowania dostarczonych wyrobów medycznych w sposób określony w § 2 ust. 3 niniejszej umowy do dnia usunięcia tych uchybień dostawa częściowa będzie uważana za niezrealizowaną</w:t>
      </w:r>
    </w:p>
    <w:p w14:paraId="214AA782" w14:textId="77777777" w:rsidR="002A7A50" w:rsidRPr="002A7A50" w:rsidRDefault="002A7A50" w:rsidP="002A7A50">
      <w:pPr>
        <w:numPr>
          <w:ilvl w:val="0"/>
          <w:numId w:val="127"/>
        </w:numPr>
        <w:spacing w:before="100" w:beforeAutospacing="1" w:after="0" w:line="240" w:lineRule="auto"/>
        <w:jc w:val="both"/>
        <w:rPr>
          <w:rFonts w:ascii="Times New Roman" w:eastAsia="Calibri" w:hAnsi="Times New Roman" w:cs="Times New Roman"/>
          <w:bCs/>
          <w:kern w:val="2"/>
          <w:sz w:val="24"/>
          <w:szCs w:val="24"/>
          <w:lang w:eastAsia="ar-SA"/>
        </w:rPr>
      </w:pPr>
      <w:r w:rsidRPr="002A7A50">
        <w:rPr>
          <w:rFonts w:ascii="Times New Roman" w:eastAsia="Calibri" w:hAnsi="Times New Roman" w:cs="Times New Roman"/>
          <w:bCs/>
          <w:kern w:val="2"/>
          <w:sz w:val="24"/>
          <w:szCs w:val="24"/>
          <w:lang w:eastAsia="ar-SA"/>
        </w:rPr>
        <w:t>Wszelkie koszty związane z usunięciem uchybień objętych reklamacją Zamawiającego obciążają Wykonawcę.</w:t>
      </w:r>
    </w:p>
    <w:p w14:paraId="4808D787" w14:textId="77777777" w:rsidR="002A7A50" w:rsidRPr="002A7A50" w:rsidRDefault="002A7A50" w:rsidP="002A7A50">
      <w:pPr>
        <w:numPr>
          <w:ilvl w:val="0"/>
          <w:numId w:val="127"/>
        </w:numPr>
        <w:spacing w:after="0" w:line="240" w:lineRule="auto"/>
        <w:contextualSpacing/>
        <w:rPr>
          <w:rFonts w:ascii="Times New Roman" w:eastAsia="Calibri" w:hAnsi="Times New Roman" w:cs="Times New Roman"/>
          <w:bCs/>
          <w:kern w:val="2"/>
          <w:sz w:val="24"/>
          <w:szCs w:val="24"/>
          <w:lang w:eastAsia="ar-SA"/>
        </w:rPr>
      </w:pPr>
      <w:r w:rsidRPr="002A7A50">
        <w:rPr>
          <w:rFonts w:ascii="Times New Roman" w:eastAsia="Calibri" w:hAnsi="Times New Roman" w:cs="Times New Roman"/>
          <w:bCs/>
          <w:kern w:val="2"/>
          <w:sz w:val="24"/>
          <w:szCs w:val="24"/>
          <w:lang w:eastAsia="ar-SA"/>
        </w:rPr>
        <w:t>Odesłanie wadliwych wyrobów medycznych następuje na koszt Wykonawcy</w:t>
      </w:r>
    </w:p>
    <w:p w14:paraId="164143D1" w14:textId="77777777" w:rsidR="002A7A50" w:rsidRPr="002A7A50" w:rsidRDefault="002A7A50" w:rsidP="002A7A50">
      <w:pPr>
        <w:spacing w:after="0" w:line="240" w:lineRule="auto"/>
        <w:jc w:val="center"/>
        <w:rPr>
          <w:rFonts w:ascii="Tahoma" w:eastAsia="Calibri" w:hAnsi="Tahoma" w:cs="Tahoma"/>
          <w:b/>
          <w:bCs/>
          <w:sz w:val="20"/>
          <w:szCs w:val="20"/>
          <w:lang w:eastAsia="pl-PL"/>
        </w:rPr>
      </w:pPr>
    </w:p>
    <w:p w14:paraId="60D3605F" w14:textId="77777777" w:rsidR="002A7A50" w:rsidRPr="002A7A50" w:rsidRDefault="002A7A50" w:rsidP="002A7A50">
      <w:pPr>
        <w:spacing w:after="0" w:line="240" w:lineRule="auto"/>
        <w:jc w:val="center"/>
        <w:rPr>
          <w:rFonts w:ascii="Tahoma" w:eastAsia="Calibri" w:hAnsi="Tahoma" w:cs="Tahoma"/>
          <w:b/>
          <w:bCs/>
          <w:sz w:val="20"/>
          <w:szCs w:val="20"/>
          <w:lang w:eastAsia="pl-PL"/>
        </w:rPr>
      </w:pPr>
    </w:p>
    <w:p w14:paraId="34A6611E" w14:textId="77777777" w:rsidR="004A77DA" w:rsidRDefault="004A77DA" w:rsidP="002A7A50">
      <w:pPr>
        <w:spacing w:after="0" w:line="240" w:lineRule="auto"/>
        <w:jc w:val="center"/>
        <w:rPr>
          <w:rFonts w:ascii="Times New Roman" w:eastAsia="Calibri" w:hAnsi="Times New Roman" w:cs="Times New Roman"/>
          <w:b/>
          <w:bCs/>
          <w:sz w:val="24"/>
          <w:szCs w:val="24"/>
          <w:lang w:eastAsia="pl-PL"/>
        </w:rPr>
      </w:pPr>
    </w:p>
    <w:p w14:paraId="2825063D" w14:textId="3BB54860" w:rsidR="002A7A50" w:rsidRPr="002A7A50" w:rsidRDefault="002A7A50" w:rsidP="002A7A50">
      <w:pPr>
        <w:spacing w:after="0" w:line="240" w:lineRule="auto"/>
        <w:jc w:val="center"/>
        <w:rPr>
          <w:rFonts w:ascii="Times New Roman" w:eastAsia="Calibri" w:hAnsi="Times New Roman" w:cs="Times New Roman"/>
          <w:b/>
          <w:bCs/>
          <w:sz w:val="24"/>
          <w:szCs w:val="24"/>
          <w:lang w:eastAsia="pl-PL"/>
        </w:rPr>
      </w:pPr>
      <w:r w:rsidRPr="002A7A50">
        <w:rPr>
          <w:rFonts w:ascii="Times New Roman" w:eastAsia="Calibri" w:hAnsi="Times New Roman" w:cs="Times New Roman"/>
          <w:b/>
          <w:bCs/>
          <w:sz w:val="24"/>
          <w:szCs w:val="24"/>
          <w:lang w:eastAsia="pl-PL"/>
        </w:rPr>
        <w:lastRenderedPageBreak/>
        <w:t>§7.</w:t>
      </w:r>
    </w:p>
    <w:p w14:paraId="2F6D10F4" w14:textId="77777777" w:rsidR="002A7A50" w:rsidRPr="002A7A50" w:rsidRDefault="002A7A50" w:rsidP="002A7A50">
      <w:pPr>
        <w:spacing w:after="0" w:line="240" w:lineRule="auto"/>
        <w:jc w:val="center"/>
        <w:rPr>
          <w:rFonts w:ascii="Times New Roman" w:eastAsia="Calibri" w:hAnsi="Times New Roman" w:cs="Times New Roman"/>
          <w:b/>
          <w:bCs/>
          <w:sz w:val="24"/>
          <w:szCs w:val="24"/>
          <w:u w:val="single"/>
          <w:lang w:eastAsia="pl-PL"/>
        </w:rPr>
      </w:pPr>
      <w:r w:rsidRPr="002A7A50">
        <w:rPr>
          <w:rFonts w:ascii="Times New Roman" w:eastAsia="Calibri" w:hAnsi="Times New Roman" w:cs="Times New Roman"/>
          <w:b/>
          <w:bCs/>
          <w:sz w:val="24"/>
          <w:szCs w:val="24"/>
          <w:u w:val="single"/>
          <w:lang w:eastAsia="pl-PL"/>
        </w:rPr>
        <w:t>KARY UMOWNE</w:t>
      </w:r>
    </w:p>
    <w:p w14:paraId="06301C5D" w14:textId="77777777" w:rsidR="002A7A50" w:rsidRPr="002A7A50" w:rsidRDefault="002A7A50" w:rsidP="002A7A50">
      <w:pPr>
        <w:widowControl w:val="0"/>
        <w:suppressAutoHyphens/>
        <w:autoSpaceDE w:val="0"/>
        <w:spacing w:after="0" w:line="240" w:lineRule="auto"/>
        <w:contextualSpacing/>
        <w:jc w:val="both"/>
        <w:rPr>
          <w:rFonts w:ascii="Times New Roman" w:eastAsia="Calibri" w:hAnsi="Times New Roman" w:cs="Times New Roman"/>
          <w:kern w:val="2"/>
          <w:sz w:val="24"/>
          <w:szCs w:val="24"/>
          <w:lang w:eastAsia="pl-PL"/>
        </w:rPr>
      </w:pPr>
      <w:r w:rsidRPr="002A7A50">
        <w:rPr>
          <w:rFonts w:ascii="Times New Roman" w:eastAsia="Calibri" w:hAnsi="Times New Roman" w:cs="Times New Roman"/>
          <w:kern w:val="2"/>
          <w:sz w:val="24"/>
          <w:szCs w:val="24"/>
          <w:lang w:eastAsia="pl-PL"/>
        </w:rPr>
        <w:t>1.  Wykonawca zapłaci Zamawiającemu kary umowne:</w:t>
      </w:r>
    </w:p>
    <w:p w14:paraId="7EBCC657" w14:textId="77777777" w:rsidR="002A7A50" w:rsidRPr="002A7A50" w:rsidRDefault="002A7A50" w:rsidP="002A7A50">
      <w:pPr>
        <w:widowControl w:val="0"/>
        <w:suppressAutoHyphens/>
        <w:autoSpaceDE w:val="0"/>
        <w:spacing w:after="0" w:line="240" w:lineRule="auto"/>
        <w:contextualSpacing/>
        <w:jc w:val="both"/>
        <w:rPr>
          <w:rFonts w:ascii="Times New Roman" w:eastAsia="Calibri" w:hAnsi="Times New Roman" w:cs="Times New Roman"/>
          <w:sz w:val="24"/>
          <w:szCs w:val="24"/>
          <w:lang w:eastAsia="ar-SA"/>
        </w:rPr>
      </w:pPr>
      <w:r w:rsidRPr="002A7A50">
        <w:rPr>
          <w:rFonts w:ascii="Times New Roman" w:eastAsia="Calibri" w:hAnsi="Times New Roman" w:cs="Times New Roman"/>
          <w:kern w:val="2"/>
          <w:sz w:val="24"/>
          <w:szCs w:val="24"/>
          <w:lang w:eastAsia="pl-PL"/>
        </w:rPr>
        <w:t>a)</w:t>
      </w:r>
      <w:r w:rsidRPr="002A7A50">
        <w:rPr>
          <w:rFonts w:ascii="Times New Roman" w:eastAsia="Calibri" w:hAnsi="Times New Roman" w:cs="Times New Roman"/>
          <w:kern w:val="2"/>
          <w:sz w:val="24"/>
          <w:szCs w:val="24"/>
          <w:lang w:eastAsia="pl-PL"/>
        </w:rPr>
        <w:tab/>
        <w:t xml:space="preserve">w wysokości 1000,00 zł( jeden tysiąc złotych 00/100) za każdy dzień zwłoki w utworzeniu depozytu  zgodnie z terminem wskazanym w </w:t>
      </w:r>
      <w:r w:rsidRPr="002A7A50">
        <w:rPr>
          <w:rFonts w:ascii="Times New Roman" w:eastAsia="Calibri" w:hAnsi="Times New Roman" w:cs="Times New Roman"/>
          <w:sz w:val="24"/>
          <w:szCs w:val="24"/>
          <w:lang w:eastAsia="ar-SA"/>
        </w:rPr>
        <w:t xml:space="preserve"> §2  ust. 6 </w:t>
      </w:r>
      <w:bookmarkStart w:id="26" w:name="_Hlk145054643"/>
      <w:r w:rsidRPr="002A7A50">
        <w:rPr>
          <w:rFonts w:ascii="Times New Roman" w:eastAsia="Calibri" w:hAnsi="Times New Roman" w:cs="Times New Roman"/>
          <w:sz w:val="24"/>
          <w:szCs w:val="24"/>
          <w:lang w:eastAsia="ar-SA"/>
        </w:rPr>
        <w:t>niniejszej umowy</w:t>
      </w:r>
      <w:bookmarkEnd w:id="26"/>
    </w:p>
    <w:p w14:paraId="2B11FE67" w14:textId="77777777" w:rsidR="002A7A50" w:rsidRPr="002A7A50" w:rsidRDefault="002A7A50" w:rsidP="002A7A50">
      <w:pPr>
        <w:widowControl w:val="0"/>
        <w:suppressAutoHyphens/>
        <w:autoSpaceDE w:val="0"/>
        <w:spacing w:after="0" w:line="240" w:lineRule="auto"/>
        <w:contextualSpacing/>
        <w:jc w:val="both"/>
        <w:rPr>
          <w:rFonts w:ascii="Times New Roman" w:eastAsia="Calibri" w:hAnsi="Times New Roman" w:cs="Times New Roman"/>
          <w:sz w:val="24"/>
          <w:szCs w:val="24"/>
          <w:lang w:eastAsia="ar-SA"/>
        </w:rPr>
      </w:pPr>
      <w:r w:rsidRPr="002A7A50">
        <w:rPr>
          <w:rFonts w:ascii="Times New Roman" w:eastAsia="Calibri" w:hAnsi="Times New Roman" w:cs="Times New Roman"/>
          <w:kern w:val="2"/>
          <w:sz w:val="24"/>
          <w:szCs w:val="24"/>
          <w:lang w:eastAsia="pl-PL"/>
        </w:rPr>
        <w:t>b)</w:t>
      </w:r>
      <w:r w:rsidRPr="002A7A50">
        <w:rPr>
          <w:rFonts w:ascii="Times New Roman" w:eastAsia="Calibri" w:hAnsi="Times New Roman" w:cs="Times New Roman"/>
          <w:kern w:val="2"/>
          <w:sz w:val="24"/>
          <w:szCs w:val="24"/>
          <w:lang w:eastAsia="pl-PL"/>
        </w:rPr>
        <w:tab/>
        <w:t xml:space="preserve">w wysokości 0,5% wartości brutto niedostarczonego Wyrobu medycznego w ramach dostaw częściowych za każdy dzień zwłoki w uzupełnieniu depozytu zgodnie z terminem wskazanym w </w:t>
      </w:r>
      <w:r w:rsidRPr="002A7A50">
        <w:rPr>
          <w:rFonts w:ascii="Times New Roman" w:eastAsia="Calibri" w:hAnsi="Times New Roman" w:cs="Times New Roman"/>
          <w:sz w:val="24"/>
          <w:szCs w:val="24"/>
          <w:lang w:eastAsia="ar-SA"/>
        </w:rPr>
        <w:t xml:space="preserve"> §2  ust.  6 niniejszej umowy</w:t>
      </w:r>
    </w:p>
    <w:p w14:paraId="6C598690" w14:textId="77777777" w:rsidR="002A7A50" w:rsidRPr="002A7A50" w:rsidRDefault="002A7A50" w:rsidP="002A7A50">
      <w:pPr>
        <w:widowControl w:val="0"/>
        <w:suppressAutoHyphens/>
        <w:autoSpaceDE w:val="0"/>
        <w:spacing w:after="0" w:line="240" w:lineRule="auto"/>
        <w:contextualSpacing/>
        <w:jc w:val="both"/>
        <w:rPr>
          <w:rFonts w:ascii="Times New Roman" w:eastAsia="Calibri" w:hAnsi="Times New Roman" w:cs="Times New Roman"/>
          <w:kern w:val="2"/>
          <w:sz w:val="24"/>
          <w:szCs w:val="24"/>
        </w:rPr>
      </w:pPr>
      <w:r w:rsidRPr="002A7A50">
        <w:rPr>
          <w:rFonts w:ascii="Times New Roman" w:eastAsia="Calibri" w:hAnsi="Times New Roman" w:cs="Times New Roman"/>
          <w:sz w:val="24"/>
          <w:szCs w:val="24"/>
          <w:lang w:eastAsia="ar-SA"/>
        </w:rPr>
        <w:t xml:space="preserve">c)       </w:t>
      </w:r>
      <w:r w:rsidRPr="002A7A50">
        <w:rPr>
          <w:rFonts w:ascii="Times New Roman" w:eastAsia="Cambria" w:hAnsi="Times New Roman" w:cs="Times New Roman"/>
          <w:sz w:val="24"/>
          <w:szCs w:val="24"/>
        </w:rPr>
        <w:t>w przypadku stwierdzenia braku oznakowania dostarczonych wyrobów medycznych w sposób określony w § 2 ust. 3 niniejszej umowy, wadliwości lub niezgodności dostarczonego wyrobu medycznego ze złożoną ofertą oraz zwłoki w dostarczeniu przez Wykonawcę wyrobów medycznych prawidłowo oznaczonych, wolnych od wad lub zgodnych ze złożoną ofertą</w:t>
      </w:r>
      <w:r w:rsidRPr="002A7A50">
        <w:rPr>
          <w:rFonts w:ascii="Tahoma" w:eastAsia="Cambria" w:hAnsi="Tahoma" w:cs="Tahoma"/>
          <w:sz w:val="20"/>
          <w:szCs w:val="20"/>
        </w:rPr>
        <w:t xml:space="preserve"> </w:t>
      </w:r>
      <w:r w:rsidRPr="002A7A50">
        <w:rPr>
          <w:rFonts w:ascii="Times New Roman" w:eastAsia="Calibri" w:hAnsi="Times New Roman" w:cs="Times New Roman"/>
          <w:kern w:val="2"/>
          <w:sz w:val="24"/>
          <w:szCs w:val="24"/>
        </w:rPr>
        <w:t xml:space="preserve">- w wysokości 0,5% wartości brutto </w:t>
      </w:r>
      <w:r w:rsidRPr="002A7A50">
        <w:rPr>
          <w:rFonts w:ascii="Times New Roman" w:eastAsia="Calibri" w:hAnsi="Times New Roman" w:cs="Times New Roman"/>
          <w:sz w:val="24"/>
          <w:szCs w:val="24"/>
        </w:rPr>
        <w:t>wyrobów medycznych</w:t>
      </w:r>
      <w:r w:rsidRPr="002A7A50">
        <w:rPr>
          <w:rFonts w:ascii="Times New Roman" w:eastAsia="Calibri" w:hAnsi="Times New Roman" w:cs="Times New Roman"/>
          <w:kern w:val="2"/>
          <w:sz w:val="24"/>
          <w:szCs w:val="24"/>
        </w:rPr>
        <w:t xml:space="preserve"> dostarczonych w ramach danej dostawy częściowej, </w:t>
      </w:r>
      <w:r w:rsidRPr="002A7A50">
        <w:rPr>
          <w:rFonts w:ascii="Times New Roman" w:eastAsia="Cambria" w:hAnsi="Times New Roman" w:cs="Times New Roman"/>
          <w:sz w:val="24"/>
          <w:szCs w:val="24"/>
        </w:rPr>
        <w:t>których dotyczy brak oznakowania, wadliwość lub niezgodność ze złożona ofertą</w:t>
      </w:r>
      <w:r w:rsidRPr="002A7A50">
        <w:rPr>
          <w:rFonts w:ascii="Times New Roman" w:eastAsia="Calibri" w:hAnsi="Times New Roman" w:cs="Times New Roman"/>
          <w:kern w:val="2"/>
          <w:sz w:val="24"/>
          <w:szCs w:val="24"/>
        </w:rPr>
        <w:t xml:space="preserve"> - za każdy dzień zwłoki w realizacji obowiązków określonych w § 6 ust. 2 niniejszej umowy,</w:t>
      </w:r>
    </w:p>
    <w:p w14:paraId="418C37A7" w14:textId="77777777" w:rsidR="002A7A50" w:rsidRPr="002A7A50" w:rsidRDefault="002A7A50" w:rsidP="002A7A50">
      <w:pPr>
        <w:widowControl w:val="0"/>
        <w:suppressAutoHyphens/>
        <w:autoSpaceDE w:val="0"/>
        <w:spacing w:after="0" w:line="240" w:lineRule="auto"/>
        <w:contextualSpacing/>
        <w:jc w:val="both"/>
        <w:rPr>
          <w:rFonts w:ascii="Times New Roman" w:eastAsia="Calibri" w:hAnsi="Times New Roman" w:cs="Times New Roman"/>
          <w:kern w:val="2"/>
          <w:sz w:val="24"/>
          <w:szCs w:val="24"/>
          <w:lang w:eastAsia="pl-PL"/>
        </w:rPr>
      </w:pPr>
      <w:r w:rsidRPr="002A7A50">
        <w:rPr>
          <w:rFonts w:ascii="Times New Roman" w:eastAsia="Calibri" w:hAnsi="Times New Roman" w:cs="Times New Roman"/>
          <w:kern w:val="2"/>
          <w:sz w:val="24"/>
          <w:szCs w:val="24"/>
          <w:lang w:eastAsia="pl-PL"/>
        </w:rPr>
        <w:t>d)</w:t>
      </w:r>
      <w:r w:rsidRPr="002A7A50">
        <w:rPr>
          <w:rFonts w:ascii="Times New Roman" w:eastAsia="Calibri" w:hAnsi="Times New Roman" w:cs="Times New Roman"/>
          <w:kern w:val="2"/>
          <w:sz w:val="24"/>
          <w:szCs w:val="24"/>
          <w:lang w:eastAsia="pl-PL"/>
        </w:rPr>
        <w:tab/>
        <w:t>w wysokości 2% wartości brutto Wyrobów medycznych niedostarczonych w ramach danego zamówienia częściowego za każdy przypadek, w którym konieczny był zakup Wyrobów medycznych od podmiotu trzeciego w okolicznościach określonych w § 2 ust. 16 niniejszej umowy,</w:t>
      </w:r>
    </w:p>
    <w:p w14:paraId="3B3FC687" w14:textId="77777777" w:rsidR="002A7A50" w:rsidRPr="002A7A50" w:rsidRDefault="002A7A50" w:rsidP="002A7A50">
      <w:pPr>
        <w:widowControl w:val="0"/>
        <w:suppressAutoHyphens/>
        <w:autoSpaceDE w:val="0"/>
        <w:spacing w:after="0" w:line="240" w:lineRule="auto"/>
        <w:jc w:val="both"/>
        <w:rPr>
          <w:rFonts w:ascii="Times New Roman" w:eastAsia="Calibri" w:hAnsi="Times New Roman" w:cs="Times New Roman"/>
          <w:sz w:val="24"/>
          <w:szCs w:val="24"/>
          <w:lang w:eastAsia="ar-SA"/>
        </w:rPr>
      </w:pPr>
      <w:r w:rsidRPr="002A7A50">
        <w:rPr>
          <w:rFonts w:ascii="Times New Roman" w:eastAsia="Calibri" w:hAnsi="Times New Roman" w:cs="Times New Roman"/>
          <w:kern w:val="2"/>
          <w:sz w:val="24"/>
          <w:szCs w:val="24"/>
          <w:lang w:eastAsia="pl-PL"/>
        </w:rPr>
        <w:t xml:space="preserve">e) </w:t>
      </w:r>
      <w:r w:rsidRPr="002A7A50">
        <w:rPr>
          <w:rFonts w:ascii="Times New Roman" w:eastAsia="Arial Unicode MS" w:hAnsi="Times New Roman" w:cs="Times New Roman"/>
          <w:kern w:val="2"/>
          <w:sz w:val="24"/>
          <w:szCs w:val="24"/>
          <w:lang w:eastAsia="pl-PL"/>
        </w:rPr>
        <w:t>w wysokości 20,00 zł (słownie: dwadzieścia złotych 00/100) za każdy dzień zwłoki w wykonaniu przez Wykonawcę któregokolwiek z obowiązków, o których mowa w § 3 ust. 1 umowy,</w:t>
      </w:r>
    </w:p>
    <w:p w14:paraId="18B0001D" w14:textId="77777777" w:rsidR="002A7A50" w:rsidRPr="002A7A50" w:rsidRDefault="002A7A50" w:rsidP="002A7A50">
      <w:pPr>
        <w:widowControl w:val="0"/>
        <w:suppressAutoHyphens/>
        <w:autoSpaceDE w:val="0"/>
        <w:spacing w:after="0" w:line="240" w:lineRule="auto"/>
        <w:jc w:val="both"/>
        <w:rPr>
          <w:rFonts w:ascii="Times New Roman" w:eastAsia="Calibri" w:hAnsi="Times New Roman" w:cs="Times New Roman"/>
          <w:sz w:val="24"/>
          <w:szCs w:val="24"/>
          <w:lang w:eastAsia="ar-SA"/>
        </w:rPr>
      </w:pPr>
      <w:r w:rsidRPr="002A7A50">
        <w:rPr>
          <w:rFonts w:ascii="Times New Roman" w:eastAsia="Calibri" w:hAnsi="Times New Roman" w:cs="Times New Roman"/>
          <w:kern w:val="2"/>
          <w:sz w:val="24"/>
          <w:szCs w:val="24"/>
          <w:lang w:eastAsia="pl-PL"/>
        </w:rPr>
        <w:t xml:space="preserve">f) </w:t>
      </w:r>
      <w:r w:rsidRPr="002A7A50">
        <w:rPr>
          <w:rFonts w:ascii="Times New Roman" w:eastAsia="Arial Unicode MS" w:hAnsi="Times New Roman" w:cs="Times New Roman"/>
          <w:kern w:val="2"/>
          <w:sz w:val="24"/>
          <w:szCs w:val="24"/>
          <w:lang w:eastAsia="pl-PL"/>
        </w:rPr>
        <w:t>w wysokości 20,00 zł (słownie: dwadzieścia złotych 00/100) za każdy dzień zwłoki w wykonaniu naprawy Urządzenia względem terminu, o którym mowa w § 3 ust. 7 niniejszej umowy chyba, że w tym terminie dostarczy urządzenie zastępcze na zasadach określonych w § 3 ust. 7 umowy.</w:t>
      </w:r>
    </w:p>
    <w:p w14:paraId="33010E8F" w14:textId="77777777" w:rsidR="002A7A50" w:rsidRPr="002A7A50" w:rsidRDefault="002A7A50" w:rsidP="002A7A50">
      <w:pPr>
        <w:widowControl w:val="0"/>
        <w:suppressAutoHyphens/>
        <w:autoSpaceDE w:val="0"/>
        <w:spacing w:after="0" w:line="240" w:lineRule="auto"/>
        <w:contextualSpacing/>
        <w:jc w:val="both"/>
        <w:rPr>
          <w:rFonts w:ascii="Times New Roman" w:eastAsia="Calibri" w:hAnsi="Times New Roman" w:cs="Times New Roman"/>
          <w:kern w:val="2"/>
          <w:sz w:val="24"/>
          <w:szCs w:val="24"/>
          <w:lang w:eastAsia="pl-PL"/>
        </w:rPr>
      </w:pPr>
      <w:r w:rsidRPr="002A7A50">
        <w:rPr>
          <w:rFonts w:ascii="Times New Roman" w:eastAsia="Calibri" w:hAnsi="Times New Roman" w:cs="Times New Roman"/>
          <w:kern w:val="2"/>
          <w:sz w:val="24"/>
          <w:szCs w:val="24"/>
          <w:lang w:eastAsia="pl-PL"/>
        </w:rPr>
        <w:t>g)</w:t>
      </w:r>
      <w:r w:rsidRPr="002A7A50">
        <w:rPr>
          <w:rFonts w:ascii="Times New Roman" w:eastAsia="Calibri" w:hAnsi="Times New Roman" w:cs="Times New Roman"/>
          <w:kern w:val="2"/>
          <w:sz w:val="24"/>
          <w:szCs w:val="24"/>
          <w:lang w:eastAsia="pl-PL"/>
        </w:rPr>
        <w:tab/>
        <w:t xml:space="preserve">w wysokości 10% kwoty wynagrodzenia brutto całej umowy określonej w § 3 ust. 1 niniejszej umowy – w przypadku, gdy dojdzie do rozwiązania umowy ze skutkiem natychmiastowym lub odstąpienia od umowy z przyczyn za które odpowiada Wykonawca. </w:t>
      </w:r>
    </w:p>
    <w:p w14:paraId="4A985C5D" w14:textId="77777777" w:rsidR="002A7A50" w:rsidRPr="002A7A50" w:rsidRDefault="002A7A50" w:rsidP="002A7A50">
      <w:pPr>
        <w:numPr>
          <w:ilvl w:val="0"/>
          <w:numId w:val="129"/>
        </w:numPr>
        <w:spacing w:after="0" w:line="240" w:lineRule="auto"/>
        <w:jc w:val="both"/>
        <w:rPr>
          <w:rFonts w:ascii="Times New Roman" w:eastAsia="Calibri" w:hAnsi="Times New Roman" w:cs="Times New Roman"/>
          <w:bCs/>
          <w:kern w:val="2"/>
          <w:sz w:val="24"/>
          <w:szCs w:val="24"/>
          <w:lang w:eastAsia="ar-SA"/>
        </w:rPr>
      </w:pPr>
      <w:r w:rsidRPr="002A7A50">
        <w:rPr>
          <w:rFonts w:ascii="Times New Roman" w:eastAsia="Calibri" w:hAnsi="Times New Roman" w:cs="Times New Roman"/>
          <w:bCs/>
          <w:kern w:val="2"/>
          <w:sz w:val="24"/>
          <w:szCs w:val="24"/>
          <w:lang w:eastAsia="ar-SA"/>
        </w:rPr>
        <w:t>Maksymalna łączna wysokość kar umownych, jakimi Zamawiający może obciążyć Wykonawcę na podstawie umowy nie może przekroczyć 50% łącznego wynagrodzenia brutto wskazanego w §3 ust.1.</w:t>
      </w:r>
    </w:p>
    <w:p w14:paraId="521C4283" w14:textId="77777777" w:rsidR="002A7A50" w:rsidRPr="002A7A50" w:rsidRDefault="002A7A50" w:rsidP="002A7A50">
      <w:pPr>
        <w:numPr>
          <w:ilvl w:val="0"/>
          <w:numId w:val="129"/>
        </w:numPr>
        <w:spacing w:before="100" w:beforeAutospacing="1" w:after="0" w:line="240" w:lineRule="auto"/>
        <w:jc w:val="both"/>
        <w:rPr>
          <w:rFonts w:ascii="Times New Roman" w:eastAsia="Calibri" w:hAnsi="Times New Roman" w:cs="Times New Roman"/>
          <w:bCs/>
          <w:kern w:val="2"/>
          <w:sz w:val="24"/>
          <w:szCs w:val="24"/>
          <w:lang w:eastAsia="ar-SA"/>
        </w:rPr>
      </w:pPr>
      <w:r w:rsidRPr="002A7A50">
        <w:rPr>
          <w:rFonts w:ascii="Times New Roman" w:eastAsia="Calibri" w:hAnsi="Times New Roman" w:cs="Times New Roman"/>
          <w:bCs/>
          <w:kern w:val="2"/>
          <w:sz w:val="24"/>
          <w:szCs w:val="24"/>
          <w:lang w:eastAsia="ar-SA"/>
        </w:rPr>
        <w:t>Zamawiający ma prawo dochodzenia na zasadach ogólnych odszkodowania uzupełniającego przewyższającego wysokość zastrzeżonych kar umownych.</w:t>
      </w:r>
    </w:p>
    <w:p w14:paraId="2130768E" w14:textId="77777777" w:rsidR="002A7A50" w:rsidRPr="002A7A50" w:rsidRDefault="002A7A50" w:rsidP="002A7A50">
      <w:pPr>
        <w:numPr>
          <w:ilvl w:val="0"/>
          <w:numId w:val="129"/>
        </w:numPr>
        <w:spacing w:before="100" w:beforeAutospacing="1" w:after="0" w:line="240" w:lineRule="auto"/>
        <w:jc w:val="both"/>
        <w:rPr>
          <w:rFonts w:ascii="Times New Roman" w:eastAsia="Calibri" w:hAnsi="Times New Roman" w:cs="Times New Roman"/>
          <w:bCs/>
          <w:kern w:val="2"/>
          <w:sz w:val="24"/>
          <w:szCs w:val="24"/>
          <w:lang w:eastAsia="ar-SA"/>
        </w:rPr>
      </w:pPr>
      <w:r w:rsidRPr="002A7A50">
        <w:rPr>
          <w:rFonts w:ascii="Times New Roman" w:eastAsia="Calibri" w:hAnsi="Times New Roman" w:cs="Times New Roman"/>
          <w:bCs/>
          <w:kern w:val="2"/>
          <w:sz w:val="24"/>
          <w:szCs w:val="24"/>
          <w:lang w:eastAsia="ar-SA"/>
        </w:rPr>
        <w:t>W przypadku braku potrącenia należności z tytułu nałożonej kary umownej przez Zamawiającego w sposób, o którym mowa w § 3 ust. 9 należność z tytułu kary umownej będzie płatna w terminie 14 dni od daty wystawienia przez Zamawiającego noty obciążeniowej.</w:t>
      </w:r>
    </w:p>
    <w:p w14:paraId="5B40ECB1" w14:textId="77777777" w:rsidR="002A7A50" w:rsidRPr="002A7A50" w:rsidRDefault="002A7A50" w:rsidP="002A7A50">
      <w:pPr>
        <w:numPr>
          <w:ilvl w:val="0"/>
          <w:numId w:val="129"/>
        </w:numPr>
        <w:spacing w:before="100" w:beforeAutospacing="1" w:after="0" w:line="240" w:lineRule="auto"/>
        <w:jc w:val="both"/>
        <w:rPr>
          <w:rFonts w:ascii="Times New Roman" w:eastAsia="Calibri" w:hAnsi="Times New Roman" w:cs="Times New Roman"/>
          <w:bCs/>
          <w:kern w:val="2"/>
          <w:sz w:val="24"/>
          <w:szCs w:val="24"/>
          <w:lang w:eastAsia="ar-SA"/>
        </w:rPr>
      </w:pPr>
      <w:r w:rsidRPr="002A7A50">
        <w:rPr>
          <w:rFonts w:ascii="Times New Roman" w:eastAsia="Calibri" w:hAnsi="Times New Roman" w:cs="Times New Roman"/>
          <w:bCs/>
          <w:kern w:val="2"/>
          <w:sz w:val="24"/>
          <w:szCs w:val="24"/>
          <w:lang w:eastAsia="ar-SA"/>
        </w:rPr>
        <w:t>Dla skuteczności oświadczenia o obciążeniu karą umowną, wystarczające jest jego przesłanie na adres Wykonawcy wskazany w umowie.</w:t>
      </w:r>
    </w:p>
    <w:p w14:paraId="64C52A99" w14:textId="77777777" w:rsidR="002A7A50" w:rsidRPr="002A7A50" w:rsidRDefault="002A7A50" w:rsidP="002A7A50">
      <w:pPr>
        <w:suppressAutoHyphens/>
        <w:spacing w:after="0" w:line="240" w:lineRule="auto"/>
        <w:jc w:val="center"/>
        <w:rPr>
          <w:rFonts w:ascii="Times New Roman" w:eastAsia="Calibri" w:hAnsi="Times New Roman" w:cs="Times New Roman"/>
          <w:b/>
          <w:bCs/>
          <w:sz w:val="24"/>
          <w:szCs w:val="24"/>
          <w:lang w:eastAsia="ar-SA"/>
        </w:rPr>
      </w:pPr>
    </w:p>
    <w:p w14:paraId="7B0029C9" w14:textId="77777777" w:rsidR="002A7A50" w:rsidRPr="002A7A50" w:rsidRDefault="002A7A50" w:rsidP="002A7A50">
      <w:pPr>
        <w:suppressAutoHyphens/>
        <w:spacing w:after="0" w:line="240" w:lineRule="auto"/>
        <w:jc w:val="center"/>
        <w:rPr>
          <w:rFonts w:ascii="Times New Roman" w:eastAsia="Calibri" w:hAnsi="Times New Roman" w:cs="Times New Roman"/>
          <w:b/>
          <w:bCs/>
          <w:sz w:val="24"/>
          <w:szCs w:val="24"/>
          <w:lang w:eastAsia="ar-SA"/>
        </w:rPr>
      </w:pPr>
    </w:p>
    <w:p w14:paraId="50500E09" w14:textId="77777777" w:rsidR="002A7A50" w:rsidRPr="002A7A50" w:rsidRDefault="002A7A50" w:rsidP="002A7A50">
      <w:pPr>
        <w:suppressAutoHyphens/>
        <w:spacing w:after="0" w:line="240" w:lineRule="auto"/>
        <w:jc w:val="center"/>
        <w:rPr>
          <w:rFonts w:ascii="Times New Roman" w:eastAsia="Calibri" w:hAnsi="Times New Roman" w:cs="Times New Roman"/>
          <w:b/>
          <w:bCs/>
          <w:sz w:val="24"/>
          <w:szCs w:val="24"/>
          <w:lang w:eastAsia="ar-SA"/>
        </w:rPr>
      </w:pPr>
      <w:r w:rsidRPr="002A7A50">
        <w:rPr>
          <w:rFonts w:ascii="Times New Roman" w:eastAsia="Calibri" w:hAnsi="Times New Roman" w:cs="Times New Roman"/>
          <w:b/>
          <w:bCs/>
          <w:sz w:val="24"/>
          <w:szCs w:val="24"/>
          <w:lang w:eastAsia="ar-SA"/>
        </w:rPr>
        <w:t>§8.</w:t>
      </w:r>
    </w:p>
    <w:p w14:paraId="2A375F97" w14:textId="77777777" w:rsidR="002A7A50" w:rsidRPr="002A7A50" w:rsidRDefault="002A7A50" w:rsidP="002A7A50">
      <w:pPr>
        <w:keepNext/>
        <w:spacing w:after="0" w:line="240" w:lineRule="auto"/>
        <w:jc w:val="center"/>
        <w:outlineLvl w:val="3"/>
        <w:rPr>
          <w:rFonts w:ascii="Times New Roman" w:eastAsia="Calibri" w:hAnsi="Times New Roman" w:cs="Times New Roman"/>
          <w:b/>
          <w:bCs/>
          <w:sz w:val="24"/>
          <w:szCs w:val="24"/>
          <w:u w:val="single"/>
          <w:lang w:eastAsia="pl-PL"/>
        </w:rPr>
      </w:pPr>
      <w:r w:rsidRPr="002A7A50">
        <w:rPr>
          <w:rFonts w:ascii="Times New Roman" w:eastAsia="Calibri" w:hAnsi="Times New Roman" w:cs="Times New Roman"/>
          <w:b/>
          <w:bCs/>
          <w:sz w:val="24"/>
          <w:szCs w:val="24"/>
          <w:u w:val="single"/>
          <w:lang w:eastAsia="pl-PL"/>
        </w:rPr>
        <w:t>ROZWIĄZANIE I ODSTĄPIENIE OD UMOWY</w:t>
      </w:r>
    </w:p>
    <w:p w14:paraId="295AE20C" w14:textId="77777777" w:rsidR="002A7A50" w:rsidRPr="002A7A50" w:rsidRDefault="002A7A50" w:rsidP="002A7A50">
      <w:pPr>
        <w:numPr>
          <w:ilvl w:val="0"/>
          <w:numId w:val="130"/>
        </w:numPr>
        <w:suppressAutoHyphens/>
        <w:spacing w:after="0" w:line="240" w:lineRule="auto"/>
        <w:jc w:val="both"/>
        <w:rPr>
          <w:rFonts w:ascii="Times New Roman" w:eastAsia="Calibri" w:hAnsi="Times New Roman" w:cs="Times New Roman"/>
          <w:sz w:val="24"/>
          <w:szCs w:val="24"/>
          <w:lang w:eastAsia="ar-SA"/>
        </w:rPr>
      </w:pPr>
      <w:r w:rsidRPr="002A7A50">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1E9EB70F" w14:textId="77777777" w:rsidR="002A7A50" w:rsidRPr="002A7A50" w:rsidRDefault="002A7A50" w:rsidP="002A7A50">
      <w:pPr>
        <w:widowControl w:val="0"/>
        <w:numPr>
          <w:ilvl w:val="0"/>
          <w:numId w:val="130"/>
        </w:numPr>
        <w:suppressAutoHyphens/>
        <w:spacing w:after="0" w:line="240" w:lineRule="auto"/>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 xml:space="preserve">Zamawiający może rozwiązać umowę ze skutkiem natychmiastowym w przypadku, gdy: </w:t>
      </w:r>
    </w:p>
    <w:p w14:paraId="49E185FA" w14:textId="5FEE3776" w:rsidR="002A7A50" w:rsidRPr="002A7A50" w:rsidRDefault="002A7A50" w:rsidP="002A7A50">
      <w:pPr>
        <w:pStyle w:val="Akapitzlist"/>
        <w:numPr>
          <w:ilvl w:val="2"/>
          <w:numId w:val="3"/>
        </w:numPr>
        <w:suppressAutoHyphens/>
        <w:spacing w:after="0" w:line="240" w:lineRule="auto"/>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lastRenderedPageBreak/>
        <w:t>Wykonawca trzykrotnie nie dotrzyma terminów realizacji dostaw częściowych określonych zgodnie z § 2 ust. 6 niniejszej umowy;</w:t>
      </w:r>
    </w:p>
    <w:p w14:paraId="6BDDA541" w14:textId="281A36E4" w:rsidR="002A7A50" w:rsidRPr="002A7A50" w:rsidRDefault="002A7A50" w:rsidP="002A7A50">
      <w:pPr>
        <w:pStyle w:val="Akapitzlist"/>
        <w:numPr>
          <w:ilvl w:val="2"/>
          <w:numId w:val="3"/>
        </w:numPr>
        <w:suppressAutoHyphens/>
        <w:spacing w:after="0" w:line="240" w:lineRule="auto"/>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zwłoka w zrealizowaniu  dostawy częściowej przekroczy 10 dni kalendarzowych;</w:t>
      </w:r>
    </w:p>
    <w:p w14:paraId="31199BDC" w14:textId="07E95A55" w:rsidR="002A7A50" w:rsidRPr="002A7A50" w:rsidRDefault="002A7A50" w:rsidP="002A7A50">
      <w:pPr>
        <w:pStyle w:val="Akapitzlist"/>
        <w:numPr>
          <w:ilvl w:val="2"/>
          <w:numId w:val="3"/>
        </w:numPr>
        <w:suppressAutoHyphens/>
        <w:spacing w:after="0" w:line="240" w:lineRule="auto"/>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Wykonawca pozostaje w zwłoce z realizacją któregokolwiek z obowiązków określonych w § 4 ust. 2 umowy o ponad 10 dni kalendarzowych.</w:t>
      </w:r>
    </w:p>
    <w:p w14:paraId="3E7D1A78" w14:textId="77777777" w:rsidR="002A7A50" w:rsidRPr="002A7A50" w:rsidRDefault="002A7A50" w:rsidP="002A7A50">
      <w:pPr>
        <w:widowControl w:val="0"/>
        <w:numPr>
          <w:ilvl w:val="0"/>
          <w:numId w:val="132"/>
        </w:numPr>
        <w:tabs>
          <w:tab w:val="left" w:pos="5320"/>
        </w:tabs>
        <w:suppressAutoHyphens/>
        <w:spacing w:after="0" w:line="240" w:lineRule="auto"/>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14:paraId="606D3560" w14:textId="77777777" w:rsidR="002A7A50" w:rsidRPr="002A7A50" w:rsidRDefault="002A7A50" w:rsidP="002A7A50">
      <w:pPr>
        <w:widowControl w:val="0"/>
        <w:numPr>
          <w:ilvl w:val="0"/>
          <w:numId w:val="132"/>
        </w:numPr>
        <w:tabs>
          <w:tab w:val="left" w:pos="5320"/>
        </w:tabs>
        <w:suppressAutoHyphens/>
        <w:spacing w:after="0" w:line="240" w:lineRule="auto"/>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14:paraId="58A57E2A" w14:textId="77777777" w:rsidR="002A7A50" w:rsidRPr="002A7A50" w:rsidRDefault="002A7A50" w:rsidP="002A7A50">
      <w:pPr>
        <w:numPr>
          <w:ilvl w:val="0"/>
          <w:numId w:val="132"/>
        </w:numPr>
        <w:spacing w:after="160" w:line="259" w:lineRule="auto"/>
        <w:contextualSpacing/>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ust.15 nie jest obowiązujący dla Zamawiającego , a Wykonawcy nie służą roszczenia z tytułu jego niezrealizowania.</w:t>
      </w:r>
    </w:p>
    <w:p w14:paraId="5FE5E660" w14:textId="77777777" w:rsidR="002A7A50" w:rsidRPr="002A7A50" w:rsidRDefault="002A7A50" w:rsidP="002A7A50">
      <w:pPr>
        <w:numPr>
          <w:ilvl w:val="0"/>
          <w:numId w:val="132"/>
        </w:numPr>
        <w:spacing w:after="160" w:line="259" w:lineRule="auto"/>
        <w:contextualSpacing/>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Po zakończeniu niniejszej umowy Wykonawca zobowiązany jest do niezwłocznego odbioru Urządzenia od Zamawiającego. Wydanie Urządzenia zostanie potwierdzone protokołem zdawczo-odbiorczym sporządzonym z udziałem przedstawicieli obu Stron.</w:t>
      </w:r>
    </w:p>
    <w:p w14:paraId="11C3D7E8" w14:textId="77777777" w:rsidR="002A7A50" w:rsidRPr="002A7A50" w:rsidRDefault="002A7A50" w:rsidP="002A7A50">
      <w:pPr>
        <w:spacing w:after="0" w:line="240" w:lineRule="auto"/>
        <w:jc w:val="center"/>
        <w:rPr>
          <w:rFonts w:ascii="Tahoma" w:eastAsia="Calibri" w:hAnsi="Tahoma" w:cs="Tahoma"/>
          <w:b/>
          <w:bCs/>
          <w:sz w:val="20"/>
          <w:szCs w:val="20"/>
          <w:lang w:eastAsia="pl-PL"/>
        </w:rPr>
      </w:pPr>
    </w:p>
    <w:p w14:paraId="213E8965" w14:textId="77777777" w:rsidR="002A7A50" w:rsidRPr="002A7A50" w:rsidRDefault="002A7A50" w:rsidP="002A7A50">
      <w:pPr>
        <w:spacing w:after="0" w:line="240" w:lineRule="auto"/>
        <w:jc w:val="center"/>
        <w:rPr>
          <w:rFonts w:ascii="Times New Roman" w:eastAsia="Calibri" w:hAnsi="Times New Roman" w:cs="Times New Roman"/>
          <w:b/>
          <w:bCs/>
          <w:sz w:val="24"/>
          <w:szCs w:val="24"/>
          <w:lang w:eastAsia="pl-PL"/>
        </w:rPr>
      </w:pPr>
    </w:p>
    <w:p w14:paraId="77299E50" w14:textId="77777777" w:rsidR="002A7A50" w:rsidRPr="002A7A50" w:rsidRDefault="002A7A50" w:rsidP="002A7A50">
      <w:pPr>
        <w:spacing w:after="0" w:line="240" w:lineRule="auto"/>
        <w:jc w:val="center"/>
        <w:rPr>
          <w:rFonts w:ascii="Times New Roman" w:eastAsia="Calibri" w:hAnsi="Times New Roman" w:cs="Times New Roman"/>
          <w:b/>
          <w:bCs/>
          <w:sz w:val="24"/>
          <w:szCs w:val="24"/>
          <w:lang w:eastAsia="pl-PL"/>
        </w:rPr>
      </w:pPr>
      <w:r w:rsidRPr="002A7A50">
        <w:rPr>
          <w:rFonts w:ascii="Times New Roman" w:eastAsia="Calibri" w:hAnsi="Times New Roman" w:cs="Times New Roman"/>
          <w:b/>
          <w:bCs/>
          <w:sz w:val="24"/>
          <w:szCs w:val="24"/>
          <w:lang w:eastAsia="pl-PL"/>
        </w:rPr>
        <w:t>§9.</w:t>
      </w:r>
    </w:p>
    <w:p w14:paraId="12AB4CDD" w14:textId="77777777" w:rsidR="002A7A50" w:rsidRPr="002A7A50" w:rsidRDefault="002A7A50" w:rsidP="002A7A50">
      <w:pPr>
        <w:spacing w:after="0" w:line="240" w:lineRule="auto"/>
        <w:jc w:val="center"/>
        <w:rPr>
          <w:rFonts w:ascii="Times New Roman" w:eastAsia="Calibri" w:hAnsi="Times New Roman" w:cs="Times New Roman"/>
          <w:b/>
          <w:bCs/>
          <w:sz w:val="24"/>
          <w:szCs w:val="24"/>
          <w:u w:val="single"/>
          <w:lang w:eastAsia="pl-PL"/>
        </w:rPr>
      </w:pPr>
      <w:r w:rsidRPr="002A7A50">
        <w:rPr>
          <w:rFonts w:ascii="Times New Roman" w:eastAsia="Calibri" w:hAnsi="Times New Roman" w:cs="Times New Roman"/>
          <w:b/>
          <w:bCs/>
          <w:sz w:val="24"/>
          <w:szCs w:val="24"/>
          <w:u w:val="single"/>
          <w:lang w:eastAsia="pl-PL"/>
        </w:rPr>
        <w:t>POSTANOWIENIA KOŃCOWE</w:t>
      </w:r>
    </w:p>
    <w:p w14:paraId="50B0800B" w14:textId="77777777" w:rsidR="002A7A50" w:rsidRPr="002A7A50" w:rsidRDefault="002A7A50" w:rsidP="002A7A50">
      <w:pPr>
        <w:widowControl w:val="0"/>
        <w:numPr>
          <w:ilvl w:val="0"/>
          <w:numId w:val="133"/>
        </w:numPr>
        <w:suppressAutoHyphens/>
        <w:spacing w:after="0" w:line="240" w:lineRule="auto"/>
        <w:contextualSpacing/>
        <w:jc w:val="both"/>
        <w:rPr>
          <w:rFonts w:ascii="Times New Roman" w:eastAsia="Calibri" w:hAnsi="Times New Roman" w:cs="Times New Roman"/>
          <w:sz w:val="24"/>
          <w:szCs w:val="24"/>
          <w:lang w:eastAsia="ar-SA"/>
        </w:rPr>
      </w:pPr>
      <w:r w:rsidRPr="002A7A50">
        <w:rPr>
          <w:rFonts w:ascii="Times New Roman" w:eastAsia="Calibri" w:hAnsi="Times New Roman" w:cs="Times New Roman"/>
          <w:sz w:val="24"/>
          <w:szCs w:val="24"/>
          <w:lang w:eastAsia="pl-PL"/>
        </w:rPr>
        <w:t>Umowa zawarta jest na okres 24 miesięcy od dnia zawarcia umowy z zastrzeżeniem ust. 4 lit. g) niniejszego paragrafu.</w:t>
      </w:r>
    </w:p>
    <w:p w14:paraId="1E2D03F5" w14:textId="77777777" w:rsidR="002A7A50" w:rsidRPr="002A7A50" w:rsidRDefault="002A7A50" w:rsidP="002A7A50">
      <w:pPr>
        <w:widowControl w:val="0"/>
        <w:numPr>
          <w:ilvl w:val="0"/>
          <w:numId w:val="133"/>
        </w:numPr>
        <w:suppressAutoHyphens/>
        <w:spacing w:after="0" w:line="240" w:lineRule="auto"/>
        <w:jc w:val="both"/>
        <w:rPr>
          <w:rFonts w:ascii="Times New Roman" w:eastAsia="Calibri" w:hAnsi="Times New Roman" w:cs="Times New Roman"/>
          <w:sz w:val="24"/>
          <w:szCs w:val="24"/>
          <w:lang w:eastAsia="ar-SA"/>
        </w:rPr>
      </w:pPr>
      <w:r w:rsidRPr="002A7A50">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3FFD9F4D" w14:textId="77777777" w:rsidR="002A7A50" w:rsidRPr="002A7A50" w:rsidRDefault="002A7A50" w:rsidP="002A7A50">
      <w:pPr>
        <w:widowControl w:val="0"/>
        <w:numPr>
          <w:ilvl w:val="0"/>
          <w:numId w:val="133"/>
        </w:numPr>
        <w:suppressAutoHyphens/>
        <w:spacing w:after="0" w:line="240" w:lineRule="auto"/>
        <w:jc w:val="both"/>
        <w:rPr>
          <w:rFonts w:ascii="Times New Roman" w:eastAsia="Calibri" w:hAnsi="Times New Roman" w:cs="Times New Roman"/>
          <w:sz w:val="24"/>
          <w:szCs w:val="24"/>
          <w:lang w:eastAsia="ar-SA"/>
        </w:rPr>
      </w:pPr>
      <w:r w:rsidRPr="002A7A50">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14:paraId="7FD529E1" w14:textId="77777777" w:rsidR="002A7A50" w:rsidRPr="002A7A50" w:rsidRDefault="002A7A50" w:rsidP="002A7A50">
      <w:pPr>
        <w:widowControl w:val="0"/>
        <w:numPr>
          <w:ilvl w:val="0"/>
          <w:numId w:val="133"/>
        </w:numPr>
        <w:suppressAutoHyphens/>
        <w:spacing w:after="0" w:line="240" w:lineRule="auto"/>
        <w:contextualSpacing/>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Strony dopuszczają zmiany w umowie w zakresie:</w:t>
      </w:r>
    </w:p>
    <w:p w14:paraId="2FB4A5EF" w14:textId="77777777" w:rsidR="002A7A50" w:rsidRPr="002A7A50" w:rsidRDefault="002A7A50" w:rsidP="002A7A50">
      <w:pPr>
        <w:numPr>
          <w:ilvl w:val="0"/>
          <w:numId w:val="135"/>
        </w:numPr>
        <w:spacing w:after="0" w:line="240" w:lineRule="auto"/>
        <w:contextualSpacing/>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14:paraId="404E8BC7" w14:textId="77777777" w:rsidR="002A7A50" w:rsidRPr="002A7A50" w:rsidRDefault="002A7A50" w:rsidP="002A7A50">
      <w:pPr>
        <w:numPr>
          <w:ilvl w:val="0"/>
          <w:numId w:val="135"/>
        </w:numPr>
        <w:spacing w:after="0" w:line="240" w:lineRule="auto"/>
        <w:contextualSpacing/>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 xml:space="preserve">zmiany numeru katalogowego producenta wyrobów medycznych; </w:t>
      </w:r>
    </w:p>
    <w:p w14:paraId="205535D9" w14:textId="77777777" w:rsidR="002A7A50" w:rsidRPr="002A7A50" w:rsidRDefault="002A7A50" w:rsidP="002A7A50">
      <w:pPr>
        <w:numPr>
          <w:ilvl w:val="0"/>
          <w:numId w:val="135"/>
        </w:numPr>
        <w:spacing w:after="0" w:line="240" w:lineRule="auto"/>
        <w:contextualSpacing/>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w razie przejściowego udokumentowanego braku możliwości dostawy wyrobów medycznych o nazwie handlowej lub numerze katalogowym wskazanym w ofercie Wykonawcy, Zamawiający dopuszcza dostawę produktu równoważnego odpowiadającego wymogom określonym przez Zamawiającego w opisie przedmiotu zamówienia. Każdorazowa dostawa równoważnego przedmiotu zamówienia we wskazanych okolicznościach wymaga uprzedniej pisemnej akceptacji Kierownika Apteki Szpitalnej Zamawiającego i nie wymaga zawarcia aneksu do umowy. Produkt równoważny zostanie Zamawiającemu dostarczony po cenie jednostkowej nie wyższej aniżeli cena produktu zawartego w ofercie Wykonawcy;</w:t>
      </w:r>
    </w:p>
    <w:p w14:paraId="7FFF9687" w14:textId="77777777" w:rsidR="002A7A50" w:rsidRPr="002A7A50" w:rsidRDefault="002A7A50" w:rsidP="002A7A50">
      <w:pPr>
        <w:numPr>
          <w:ilvl w:val="0"/>
          <w:numId w:val="135"/>
        </w:numPr>
        <w:spacing w:after="0" w:line="240" w:lineRule="auto"/>
        <w:contextualSpacing/>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0B3EAAF0" w14:textId="77777777" w:rsidR="002A7A50" w:rsidRPr="002A7A50" w:rsidRDefault="002A7A50" w:rsidP="002A7A50">
      <w:pPr>
        <w:numPr>
          <w:ilvl w:val="0"/>
          <w:numId w:val="135"/>
        </w:numPr>
        <w:spacing w:after="0" w:line="240" w:lineRule="auto"/>
        <w:contextualSpacing/>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 xml:space="preserve">tymczasowego dostarczania wyrobów medycznych w opakowaniach o innej ilości sztuk niż określona w ofercie Wykonawcy w przypadku braku dostępności na rynku </w:t>
      </w:r>
      <w:r w:rsidRPr="002A7A50">
        <w:rPr>
          <w:rFonts w:ascii="Times New Roman" w:eastAsia="Calibri" w:hAnsi="Times New Roman" w:cs="Times New Roman"/>
          <w:sz w:val="24"/>
          <w:szCs w:val="24"/>
          <w:lang w:eastAsia="pl-PL"/>
        </w:rPr>
        <w:lastRenderedPageBreak/>
        <w:t>wyrobów medycznych w opakowaniach o zaoferowanej wielkości, a cena jednostkowych sztuk wyrobów medycznych będzie nie wyższa niż określona w umowie;</w:t>
      </w:r>
    </w:p>
    <w:p w14:paraId="7E307042" w14:textId="77777777" w:rsidR="002A7A50" w:rsidRPr="002A7A50" w:rsidRDefault="002A7A50" w:rsidP="002A7A50">
      <w:pPr>
        <w:numPr>
          <w:ilvl w:val="0"/>
          <w:numId w:val="135"/>
        </w:numPr>
        <w:spacing w:after="0" w:line="240" w:lineRule="auto"/>
        <w:contextualSpacing/>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14:paraId="234F8139" w14:textId="77777777" w:rsidR="002A7A50" w:rsidRPr="002A7A50" w:rsidRDefault="002A7A50" w:rsidP="002A7A50">
      <w:pPr>
        <w:numPr>
          <w:ilvl w:val="0"/>
          <w:numId w:val="135"/>
        </w:numPr>
        <w:spacing w:after="0" w:line="240" w:lineRule="auto"/>
        <w:contextualSpacing/>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 jednak na okres nie dłuższy niż 12 miesięcy pod warunkiem, iż wydłużenie okresu trwania umowy i wynikającego z tego względu czasu trwania najmu Urządzenia nie spowoduje wzrostu wynagrodzenia Wykonawcy, które przekroczyłoby 10% wartości pierwotnej umowy, z zastrzeżeniem § 1 ust. 2 i 5 niniejszej umowy;</w:t>
      </w:r>
    </w:p>
    <w:p w14:paraId="3C1D3B41" w14:textId="77777777" w:rsidR="002A7A50" w:rsidRPr="002A7A50" w:rsidRDefault="002A7A50" w:rsidP="002A7A50">
      <w:pPr>
        <w:numPr>
          <w:ilvl w:val="0"/>
          <w:numId w:val="135"/>
        </w:numPr>
        <w:spacing w:after="0" w:line="240" w:lineRule="auto"/>
        <w:contextualSpacing/>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zmiany rachunku bankowego Wykonawcy wskazanego  w § 3 ust.3 niniejszej umowy.</w:t>
      </w:r>
    </w:p>
    <w:p w14:paraId="4876F465" w14:textId="77777777" w:rsidR="002A7A50" w:rsidRPr="002A7A50" w:rsidRDefault="002A7A50" w:rsidP="002A7A50">
      <w:pPr>
        <w:numPr>
          <w:ilvl w:val="0"/>
          <w:numId w:val="133"/>
        </w:numPr>
        <w:spacing w:after="0" w:line="240" w:lineRule="auto"/>
        <w:contextualSpacing/>
        <w:jc w:val="both"/>
        <w:rPr>
          <w:rFonts w:ascii="Times New Roman" w:eastAsia="Calibri" w:hAnsi="Times New Roman" w:cs="Times New Roman"/>
          <w:sz w:val="24"/>
          <w:szCs w:val="24"/>
          <w:lang w:eastAsia="pl-PL"/>
        </w:rPr>
      </w:pPr>
      <w:r w:rsidRPr="002A7A50">
        <w:rPr>
          <w:rFonts w:ascii="Times New Roman" w:eastAsia="Calibri" w:hAnsi="Times New Roman" w:cs="Times New Roman"/>
          <w:sz w:val="24"/>
          <w:szCs w:val="24"/>
          <w:lang w:eastAsia="pl-PL"/>
        </w:rPr>
        <w:t>Zmiany określone w ust. 4 pkt f) – h) wymagają formy pisemnego aneksu pod rygorem nieważności.</w:t>
      </w:r>
    </w:p>
    <w:p w14:paraId="168AA0FC" w14:textId="77777777" w:rsidR="002A7A50" w:rsidRPr="002A7A50" w:rsidRDefault="002A7A50" w:rsidP="002A7A50">
      <w:pPr>
        <w:numPr>
          <w:ilvl w:val="0"/>
          <w:numId w:val="133"/>
        </w:numPr>
        <w:spacing w:after="0" w:line="100" w:lineRule="atLeast"/>
        <w:contextualSpacing/>
        <w:jc w:val="both"/>
        <w:rPr>
          <w:rFonts w:ascii="Times New Roman" w:eastAsia="Times New Roman" w:hAnsi="Times New Roman" w:cs="Times New Roman"/>
          <w:sz w:val="24"/>
          <w:szCs w:val="24"/>
          <w:lang w:eastAsia="ar-SA"/>
        </w:rPr>
      </w:pPr>
      <w:r w:rsidRPr="002A7A50">
        <w:rPr>
          <w:rFonts w:ascii="Times New Roman" w:eastAsia="Times New Roman" w:hAnsi="Times New Roman" w:cs="Times New Roman"/>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5F4E924D" w14:textId="77777777" w:rsidR="002A7A50" w:rsidRPr="002A7A50" w:rsidRDefault="002A7A50" w:rsidP="002A7A50">
      <w:pPr>
        <w:numPr>
          <w:ilvl w:val="0"/>
          <w:numId w:val="136"/>
        </w:numPr>
        <w:suppressAutoHyphens/>
        <w:spacing w:after="0" w:line="100" w:lineRule="atLeast"/>
        <w:jc w:val="both"/>
        <w:rPr>
          <w:rFonts w:ascii="Times New Roman" w:eastAsia="Times New Roman" w:hAnsi="Times New Roman" w:cs="Times New Roman"/>
          <w:sz w:val="24"/>
          <w:szCs w:val="24"/>
          <w:lang w:eastAsia="pl-PL"/>
        </w:rPr>
      </w:pPr>
      <w:r w:rsidRPr="002A7A50">
        <w:rPr>
          <w:rFonts w:ascii="Times New Roman" w:eastAsia="Times New Roman" w:hAnsi="Times New Roman" w:cs="Times New Roman"/>
          <w:sz w:val="24"/>
          <w:szCs w:val="24"/>
          <w:lang w:eastAsia="pl-PL"/>
        </w:rPr>
        <w:t xml:space="preserve"> zmiany stawki podatku od towarów i usług oraz podatku akcyzowego,</w:t>
      </w:r>
    </w:p>
    <w:p w14:paraId="644F7AFF" w14:textId="77777777" w:rsidR="002A7A50" w:rsidRPr="002A7A50" w:rsidRDefault="002A7A50" w:rsidP="002A7A50">
      <w:pPr>
        <w:numPr>
          <w:ilvl w:val="0"/>
          <w:numId w:val="136"/>
        </w:numPr>
        <w:tabs>
          <w:tab w:val="left" w:pos="1418"/>
        </w:tabs>
        <w:suppressAutoHyphens/>
        <w:spacing w:after="0" w:line="100" w:lineRule="atLeast"/>
        <w:ind w:left="709" w:hanging="283"/>
        <w:jc w:val="both"/>
        <w:rPr>
          <w:rFonts w:ascii="Times New Roman" w:eastAsia="Times New Roman" w:hAnsi="Times New Roman" w:cs="Times New Roman"/>
          <w:sz w:val="24"/>
          <w:szCs w:val="24"/>
          <w:lang w:eastAsia="pl-PL"/>
        </w:rPr>
      </w:pPr>
      <w:r w:rsidRPr="002A7A50">
        <w:rPr>
          <w:rFonts w:ascii="Times New Roman" w:eastAsia="Times New Roman" w:hAnsi="Times New Roman" w:cs="Times New Roman"/>
          <w:sz w:val="24"/>
          <w:szCs w:val="24"/>
          <w:lang w:eastAsia="pl-PL"/>
        </w:rPr>
        <w:t xml:space="preserve"> zmiany wysokości minimalnego wynagrodzenia za pracę albo wysokości minimalnej stawki   godzinowej ustalonych na podstawie przepisów ustawy z dnia 10 października 2002 r. o minimalnym wynagrodzeniu za pracę,</w:t>
      </w:r>
    </w:p>
    <w:p w14:paraId="582E7F79" w14:textId="77777777" w:rsidR="002A7A50" w:rsidRPr="002A7A50" w:rsidRDefault="002A7A50" w:rsidP="002A7A50">
      <w:pPr>
        <w:numPr>
          <w:ilvl w:val="0"/>
          <w:numId w:val="136"/>
        </w:numPr>
        <w:suppressAutoHyphens/>
        <w:spacing w:after="0" w:line="100" w:lineRule="atLeast"/>
        <w:ind w:left="709" w:hanging="283"/>
        <w:jc w:val="both"/>
        <w:rPr>
          <w:rFonts w:ascii="Times New Roman" w:eastAsia="Times New Roman" w:hAnsi="Times New Roman" w:cs="Times New Roman"/>
          <w:sz w:val="24"/>
          <w:szCs w:val="24"/>
          <w:lang w:eastAsia="pl-PL"/>
        </w:rPr>
      </w:pPr>
      <w:r w:rsidRPr="002A7A50">
        <w:rPr>
          <w:rFonts w:ascii="Times New Roman" w:eastAsia="Times New Roman" w:hAnsi="Times New Roman" w:cs="Times New Roman"/>
          <w:sz w:val="24"/>
          <w:szCs w:val="24"/>
          <w:lang w:eastAsia="pl-PL"/>
        </w:rPr>
        <w:t xml:space="preserve"> zmiany zasad podlegania ubezpieczeniom społecznym lub ubezpieczeniu zdrowotnemu lub  wysokości stawki składki na ubezpieczenia społeczne lub zdrowotne,</w:t>
      </w:r>
    </w:p>
    <w:p w14:paraId="0ADD21F2" w14:textId="77777777" w:rsidR="002A7A50" w:rsidRPr="002A7A50" w:rsidRDefault="002A7A50" w:rsidP="002A7A50">
      <w:pPr>
        <w:numPr>
          <w:ilvl w:val="0"/>
          <w:numId w:val="136"/>
        </w:numPr>
        <w:tabs>
          <w:tab w:val="left" w:pos="851"/>
        </w:tabs>
        <w:suppressAutoHyphens/>
        <w:spacing w:after="0" w:line="100" w:lineRule="atLeast"/>
        <w:ind w:left="426" w:hanging="283"/>
        <w:jc w:val="both"/>
        <w:rPr>
          <w:rFonts w:ascii="Times New Roman" w:eastAsia="Times New Roman" w:hAnsi="Times New Roman" w:cs="Times New Roman"/>
          <w:sz w:val="24"/>
          <w:szCs w:val="24"/>
          <w:lang w:eastAsia="pl-PL"/>
        </w:rPr>
      </w:pPr>
      <w:r w:rsidRPr="002A7A50">
        <w:rPr>
          <w:rFonts w:ascii="Times New Roman" w:eastAsia="Times New Roman" w:hAnsi="Times New Roman" w:cs="Times New Roman"/>
          <w:sz w:val="24"/>
          <w:szCs w:val="24"/>
          <w:lang w:eastAsia="pl-PL"/>
        </w:rPr>
        <w:t xml:space="preserve">  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14:paraId="606C0459" w14:textId="77777777" w:rsidR="002A7A50" w:rsidRPr="002A7A50" w:rsidRDefault="002A7A50" w:rsidP="002A7A50">
      <w:pPr>
        <w:tabs>
          <w:tab w:val="left" w:pos="568"/>
        </w:tabs>
        <w:spacing w:after="0" w:line="100" w:lineRule="atLeast"/>
        <w:ind w:left="284" w:hanging="284"/>
        <w:jc w:val="both"/>
        <w:rPr>
          <w:rFonts w:ascii="Times New Roman" w:eastAsia="Times New Roman" w:hAnsi="Times New Roman" w:cs="Times New Roman"/>
          <w:sz w:val="24"/>
          <w:szCs w:val="24"/>
          <w:lang w:eastAsia="pl-PL"/>
        </w:rPr>
      </w:pPr>
      <w:r w:rsidRPr="002A7A50">
        <w:rPr>
          <w:rFonts w:ascii="Times New Roman" w:eastAsia="Times New Roman" w:hAnsi="Times New Roman" w:cs="Times New Roman"/>
          <w:sz w:val="24"/>
          <w:szCs w:val="24"/>
          <w:lang w:eastAsia="pl-PL"/>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14:paraId="2AEFB675" w14:textId="77777777" w:rsidR="002A7A50" w:rsidRPr="002A7A50" w:rsidRDefault="002A7A50" w:rsidP="002A7A50">
      <w:pPr>
        <w:numPr>
          <w:ilvl w:val="0"/>
          <w:numId w:val="137"/>
        </w:numPr>
        <w:suppressAutoHyphens/>
        <w:spacing w:after="0" w:line="100" w:lineRule="atLeast"/>
        <w:jc w:val="both"/>
        <w:rPr>
          <w:rFonts w:ascii="Times New Roman" w:eastAsia="Times New Roman" w:hAnsi="Times New Roman" w:cs="Times New Roman"/>
          <w:sz w:val="24"/>
          <w:szCs w:val="24"/>
          <w:lang w:eastAsia="pl-PL"/>
        </w:rPr>
      </w:pPr>
      <w:r w:rsidRPr="002A7A50">
        <w:rPr>
          <w:rFonts w:ascii="Times New Roman" w:eastAsia="Times New Roman" w:hAnsi="Times New Roman" w:cs="Times New Roman"/>
          <w:sz w:val="24"/>
          <w:szCs w:val="24"/>
          <w:lang w:eastAsia="pl-PL"/>
        </w:rPr>
        <w:t xml:space="preserve">  wskazanie okoliczności stanowiącej podstawę do zmiany,</w:t>
      </w:r>
    </w:p>
    <w:p w14:paraId="49375E1A" w14:textId="77777777" w:rsidR="002A7A50" w:rsidRPr="002A7A50" w:rsidRDefault="002A7A50" w:rsidP="002A7A50">
      <w:pPr>
        <w:numPr>
          <w:ilvl w:val="0"/>
          <w:numId w:val="137"/>
        </w:numPr>
        <w:suppressAutoHyphens/>
        <w:spacing w:after="0" w:line="100" w:lineRule="atLeast"/>
        <w:ind w:left="709" w:hanging="425"/>
        <w:jc w:val="both"/>
        <w:rPr>
          <w:rFonts w:ascii="Times New Roman" w:eastAsia="Times New Roman" w:hAnsi="Times New Roman" w:cs="Times New Roman"/>
          <w:sz w:val="24"/>
          <w:szCs w:val="24"/>
          <w:lang w:eastAsia="pl-PL"/>
        </w:rPr>
      </w:pPr>
      <w:r w:rsidRPr="002A7A50">
        <w:rPr>
          <w:rFonts w:ascii="Times New Roman" w:eastAsia="Times New Roman" w:hAnsi="Times New Roman" w:cs="Times New Roman"/>
          <w:sz w:val="24"/>
          <w:szCs w:val="24"/>
          <w:lang w:eastAsia="pl-PL"/>
        </w:rPr>
        <w:t xml:space="preserve">  uzasadnienie wskazujące jaki wpływ ma okoliczność na wysokość wynagrodzenia Wykonawcy,</w:t>
      </w:r>
    </w:p>
    <w:p w14:paraId="6C21DCBD" w14:textId="77777777" w:rsidR="002A7A50" w:rsidRPr="002A7A50" w:rsidRDefault="002A7A50" w:rsidP="002A7A50">
      <w:pPr>
        <w:numPr>
          <w:ilvl w:val="0"/>
          <w:numId w:val="137"/>
        </w:numPr>
        <w:suppressAutoHyphens/>
        <w:spacing w:after="0" w:line="100" w:lineRule="atLeast"/>
        <w:ind w:left="709" w:hanging="425"/>
        <w:jc w:val="both"/>
        <w:rPr>
          <w:rFonts w:ascii="Times New Roman" w:eastAsia="Times New Roman" w:hAnsi="Times New Roman" w:cs="Times New Roman"/>
          <w:sz w:val="24"/>
          <w:szCs w:val="24"/>
          <w:lang w:eastAsia="pl-PL"/>
        </w:rPr>
      </w:pPr>
      <w:r w:rsidRPr="002A7A50">
        <w:rPr>
          <w:rFonts w:ascii="Times New Roman" w:eastAsia="Times New Roman" w:hAnsi="Times New Roman" w:cs="Times New Roman"/>
          <w:sz w:val="24"/>
          <w:szCs w:val="24"/>
          <w:lang w:eastAsia="pl-PL"/>
        </w:rPr>
        <w:t xml:space="preserve">  propozycję nowej wysokości wynagrodzenia.</w:t>
      </w:r>
    </w:p>
    <w:p w14:paraId="6A1E41EF" w14:textId="77777777" w:rsidR="002A7A50" w:rsidRPr="002A7A50" w:rsidRDefault="002A7A50" w:rsidP="002A7A50">
      <w:pPr>
        <w:spacing w:after="0" w:line="100" w:lineRule="atLeast"/>
        <w:ind w:left="284" w:hanging="74"/>
        <w:jc w:val="both"/>
        <w:rPr>
          <w:rFonts w:ascii="Times New Roman" w:eastAsia="Times New Roman" w:hAnsi="Times New Roman" w:cs="Times New Roman"/>
          <w:sz w:val="24"/>
          <w:szCs w:val="24"/>
          <w:lang w:eastAsia="pl-PL"/>
        </w:rPr>
      </w:pPr>
      <w:r w:rsidRPr="002A7A50">
        <w:rPr>
          <w:rFonts w:ascii="Times New Roman" w:eastAsia="Times New Roman" w:hAnsi="Times New Roman" w:cs="Times New Roman"/>
          <w:sz w:val="24"/>
          <w:szCs w:val="24"/>
          <w:lang w:eastAsia="pl-PL"/>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25D450A8" w14:textId="77777777" w:rsidR="002A7A50" w:rsidRPr="002A7A50" w:rsidRDefault="002A7A50" w:rsidP="002A7A50">
      <w:pPr>
        <w:spacing w:after="0" w:line="100" w:lineRule="atLeast"/>
        <w:ind w:left="284" w:hanging="284"/>
        <w:jc w:val="both"/>
        <w:rPr>
          <w:rFonts w:ascii="Times New Roman" w:eastAsia="Times New Roman" w:hAnsi="Times New Roman" w:cs="Times New Roman"/>
          <w:sz w:val="24"/>
          <w:szCs w:val="24"/>
          <w:lang w:eastAsia="pl-PL"/>
        </w:rPr>
      </w:pPr>
      <w:r w:rsidRPr="002A7A50">
        <w:rPr>
          <w:rFonts w:ascii="Times New Roman" w:eastAsia="Times New Roman" w:hAnsi="Times New Roman" w:cs="Times New Roman"/>
          <w:sz w:val="24"/>
          <w:szCs w:val="24"/>
          <w:lang w:eastAsia="pl-PL"/>
        </w:rPr>
        <w:t xml:space="preserve">8.  Zmiana umowy z przyczyn wskazanych w ust. 6 pkt. b) może </w:t>
      </w:r>
      <w:r w:rsidRPr="002A7A50">
        <w:rPr>
          <w:rFonts w:ascii="Times New Roman" w:eastAsia="Times New Roman" w:hAnsi="Times New Roman" w:cs="Times New Roman"/>
          <w:sz w:val="24"/>
          <w:szCs w:val="24"/>
          <w:lang w:eastAsia="hi-IN" w:bidi="hi-IN"/>
        </w:rPr>
        <w:t>nastąpić nie wcześniej niż od 1 lipca 2024 r. z</w:t>
      </w:r>
      <w:r w:rsidRPr="002A7A50">
        <w:rPr>
          <w:rFonts w:ascii="Times New Roman" w:eastAsia="Times New Roman" w:hAnsi="Times New Roman" w:cs="Times New Roman"/>
          <w:sz w:val="24"/>
          <w:szCs w:val="24"/>
          <w:lang w:eastAsia="pl-PL"/>
        </w:rPr>
        <w:t xml:space="preserve"> uwagi na fakt, iż na dzień składania ofert znana jest wysokości kwot </w:t>
      </w:r>
      <w:r w:rsidRPr="002A7A50">
        <w:rPr>
          <w:rFonts w:ascii="Times New Roman" w:eastAsia="Times New Roman" w:hAnsi="Times New Roman" w:cs="Times New Roman"/>
          <w:sz w:val="24"/>
          <w:szCs w:val="24"/>
          <w:lang w:eastAsia="pl-PL"/>
        </w:rPr>
        <w:lastRenderedPageBreak/>
        <w:t>minimalnego wynagrodzenia, minimalnej stawki godzinowej obowiązujące od 1 stycznia 2024 r. i wartość tych kwot została uwzględniona już w wynagrodzeniu Wykonawcy, chyba że do tego czasu zmianie uległyby regulacje prawne w powyższym zakresie.</w:t>
      </w:r>
    </w:p>
    <w:p w14:paraId="5D2706E9" w14:textId="77777777" w:rsidR="002A7A50" w:rsidRPr="002A7A50" w:rsidRDefault="002A7A50" w:rsidP="002A7A50">
      <w:pPr>
        <w:widowControl w:val="0"/>
        <w:spacing w:after="0" w:line="240" w:lineRule="auto"/>
        <w:ind w:left="284" w:hanging="284"/>
        <w:jc w:val="both"/>
        <w:rPr>
          <w:rFonts w:ascii="Times New Roman" w:eastAsia="Times New Roman" w:hAnsi="Times New Roman" w:cs="Times New Roman"/>
          <w:sz w:val="24"/>
          <w:szCs w:val="24"/>
          <w:lang w:eastAsia="pl-PL"/>
        </w:rPr>
      </w:pPr>
      <w:r w:rsidRPr="002A7A50">
        <w:rPr>
          <w:rFonts w:ascii="Times New Roman" w:eastAsia="Times New Roman" w:hAnsi="Times New Roman" w:cs="Times New Roman"/>
          <w:sz w:val="24"/>
          <w:szCs w:val="24"/>
          <w:lang w:eastAsia="pl-PL"/>
        </w:rPr>
        <w:t>9. Strony dopuszczają zmianę wynagrodzenia należnego Wykonawcy w przypadku zmiany kosztów związanych z realizacją zamówienia na następujących zasadach:</w:t>
      </w:r>
    </w:p>
    <w:p w14:paraId="3D40F63B" w14:textId="77777777" w:rsidR="002A7A50" w:rsidRPr="002A7A50" w:rsidRDefault="002A7A50" w:rsidP="002A7A50">
      <w:pPr>
        <w:widowControl w:val="0"/>
        <w:spacing w:after="0" w:line="240" w:lineRule="auto"/>
        <w:ind w:left="284"/>
        <w:jc w:val="both"/>
        <w:rPr>
          <w:rFonts w:ascii="Times New Roman" w:eastAsia="Times New Roman" w:hAnsi="Times New Roman" w:cs="Times New Roman"/>
          <w:sz w:val="24"/>
          <w:szCs w:val="24"/>
          <w:lang w:eastAsia="pl-PL"/>
        </w:rPr>
      </w:pPr>
      <w:r w:rsidRPr="002A7A50">
        <w:rPr>
          <w:rFonts w:ascii="Times New Roman" w:eastAsia="Times New Roman" w:hAnsi="Times New Roman" w:cs="Times New Roman"/>
          <w:sz w:val="24"/>
          <w:szCs w:val="24"/>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00330A42" w14:textId="77777777" w:rsidR="002A7A50" w:rsidRPr="002A7A50" w:rsidRDefault="002A7A50" w:rsidP="002A7A50">
      <w:pPr>
        <w:widowControl w:val="0"/>
        <w:spacing w:after="0"/>
        <w:ind w:left="284"/>
        <w:jc w:val="both"/>
        <w:rPr>
          <w:rFonts w:ascii="Times New Roman" w:eastAsia="Times New Roman" w:hAnsi="Times New Roman" w:cs="Times New Roman"/>
          <w:sz w:val="24"/>
          <w:szCs w:val="24"/>
          <w:lang w:eastAsia="pl-PL"/>
        </w:rPr>
      </w:pPr>
      <w:r w:rsidRPr="002A7A50">
        <w:rPr>
          <w:rFonts w:ascii="Times New Roman" w:eastAsia="Times New Roman" w:hAnsi="Times New Roman" w:cs="Times New Roman"/>
          <w:sz w:val="24"/>
          <w:szCs w:val="24"/>
          <w:lang w:eastAsia="pl-PL"/>
        </w:rPr>
        <w:t>b) zmiany mogą być wprowadzone na wniosek Strony nie wcześniej niż po upływie pół roku od dnia zawarcia umowy;</w:t>
      </w:r>
    </w:p>
    <w:p w14:paraId="411D2AC4" w14:textId="77777777" w:rsidR="002A7A50" w:rsidRPr="002A7A50" w:rsidRDefault="002A7A50" w:rsidP="002A7A50">
      <w:pPr>
        <w:widowControl w:val="0"/>
        <w:spacing w:after="0" w:line="240" w:lineRule="auto"/>
        <w:ind w:left="284"/>
        <w:jc w:val="both"/>
        <w:rPr>
          <w:rFonts w:ascii="Times New Roman" w:eastAsia="Times New Roman" w:hAnsi="Times New Roman" w:cs="Times New Roman"/>
          <w:sz w:val="24"/>
          <w:szCs w:val="24"/>
          <w:lang w:eastAsia="pl-PL"/>
        </w:rPr>
      </w:pPr>
      <w:r w:rsidRPr="002A7A50">
        <w:rPr>
          <w:rFonts w:ascii="Times New Roman" w:eastAsia="Times New Roman" w:hAnsi="Times New Roman" w:cs="Times New Roman"/>
          <w:sz w:val="24"/>
          <w:szCs w:val="24"/>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16FE822A" w14:textId="77777777" w:rsidR="002A7A50" w:rsidRPr="002A7A50" w:rsidRDefault="002A7A50" w:rsidP="002A7A50">
      <w:pPr>
        <w:widowControl w:val="0"/>
        <w:spacing w:after="0" w:line="240" w:lineRule="auto"/>
        <w:ind w:left="284"/>
        <w:jc w:val="both"/>
        <w:rPr>
          <w:rFonts w:ascii="Times New Roman" w:eastAsia="Times New Roman" w:hAnsi="Times New Roman" w:cs="Times New Roman"/>
          <w:sz w:val="24"/>
          <w:szCs w:val="24"/>
          <w:lang w:eastAsia="pl-PL"/>
        </w:rPr>
      </w:pPr>
      <w:r w:rsidRPr="002A7A50">
        <w:rPr>
          <w:rFonts w:ascii="Times New Roman" w:eastAsia="Times New Roman" w:hAnsi="Times New Roman" w:cs="Times New Roman"/>
          <w:sz w:val="24"/>
          <w:szCs w:val="24"/>
          <w:lang w:eastAsia="pl-PL"/>
        </w:rPr>
        <w:t>d) w celu dokonania waloryzacji Strony przystąpią do negocjacji wysokości waloryzacji cen na podstawie wniosku jednej ze Stron, składanego nie częściej niż w okresach półrocznych.</w:t>
      </w:r>
    </w:p>
    <w:p w14:paraId="3CD448C5" w14:textId="77777777" w:rsidR="002A7A50" w:rsidRPr="002A7A50" w:rsidRDefault="002A7A50" w:rsidP="002A7A50">
      <w:pPr>
        <w:widowControl w:val="0"/>
        <w:spacing w:after="0" w:line="240" w:lineRule="auto"/>
        <w:ind w:left="284"/>
        <w:jc w:val="both"/>
        <w:rPr>
          <w:rFonts w:ascii="Times New Roman" w:eastAsia="Times New Roman" w:hAnsi="Times New Roman" w:cs="Times New Roman"/>
          <w:sz w:val="24"/>
          <w:szCs w:val="24"/>
          <w:lang w:eastAsia="pl-PL"/>
        </w:rPr>
      </w:pPr>
      <w:r w:rsidRPr="002A7A50">
        <w:rPr>
          <w:rFonts w:ascii="Times New Roman" w:eastAsia="Times New Roman" w:hAnsi="Times New Roman" w:cs="Times New Roman"/>
          <w:sz w:val="24"/>
          <w:szCs w:val="24"/>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36F87A4B" w14:textId="77777777" w:rsidR="002A7A50" w:rsidRPr="002A7A50" w:rsidRDefault="002A7A50" w:rsidP="002A7A50">
      <w:pPr>
        <w:widowControl w:val="0"/>
        <w:spacing w:after="0" w:line="240" w:lineRule="auto"/>
        <w:ind w:left="284"/>
        <w:jc w:val="both"/>
        <w:rPr>
          <w:rFonts w:ascii="Times New Roman" w:eastAsia="Times New Roman" w:hAnsi="Times New Roman" w:cs="Times New Roman"/>
          <w:sz w:val="24"/>
          <w:szCs w:val="24"/>
          <w:lang w:eastAsia="pl-PL"/>
        </w:rPr>
      </w:pPr>
      <w:r w:rsidRPr="002A7A50">
        <w:rPr>
          <w:rFonts w:ascii="Times New Roman" w:eastAsia="Times New Roman" w:hAnsi="Times New Roman" w:cs="Times New Roman"/>
          <w:sz w:val="24"/>
          <w:szCs w:val="24"/>
          <w:lang w:eastAsia="pl-PL"/>
        </w:rPr>
        <w:t>f) podwyższenie cen umownych w ramach procesu waloryzacji nie może przekroczyć wysokości wskaźnika GUS, o którym mowa w pkt. a);</w:t>
      </w:r>
    </w:p>
    <w:p w14:paraId="75786915" w14:textId="77777777" w:rsidR="002A7A50" w:rsidRPr="002A7A50" w:rsidRDefault="002A7A50" w:rsidP="002A7A50">
      <w:pPr>
        <w:widowControl w:val="0"/>
        <w:spacing w:after="0" w:line="240" w:lineRule="auto"/>
        <w:ind w:left="284"/>
        <w:jc w:val="both"/>
        <w:rPr>
          <w:rFonts w:ascii="Times New Roman" w:eastAsia="Times New Roman" w:hAnsi="Times New Roman" w:cs="Times New Roman"/>
          <w:sz w:val="24"/>
          <w:szCs w:val="24"/>
          <w:lang w:eastAsia="pl-PL"/>
        </w:rPr>
      </w:pPr>
      <w:r w:rsidRPr="002A7A50">
        <w:rPr>
          <w:rFonts w:ascii="Times New Roman" w:eastAsia="Times New Roman" w:hAnsi="Times New Roman" w:cs="Times New Roman"/>
          <w:sz w:val="24"/>
          <w:szCs w:val="24"/>
          <w:lang w:eastAsia="pl-PL"/>
        </w:rPr>
        <w:t>g) suma zmian wynagrodzenia Wykonawcy w wyniku waloryzacji wprowadzonych w trakcie obowiązywania Umowy na nie może przekroczyć 15 % wysokości wynagrodzenia netto Wykonawcy określonego na dzień zawarcia umowy.</w:t>
      </w:r>
    </w:p>
    <w:p w14:paraId="276442AA" w14:textId="77777777" w:rsidR="002A7A50" w:rsidRPr="002A7A50" w:rsidRDefault="002A7A50" w:rsidP="002A7A50">
      <w:pPr>
        <w:widowControl w:val="0"/>
        <w:spacing w:after="0" w:line="240" w:lineRule="auto"/>
        <w:ind w:left="284"/>
        <w:jc w:val="both"/>
        <w:rPr>
          <w:rFonts w:ascii="Times New Roman" w:eastAsia="Arial Unicode MS" w:hAnsi="Times New Roman" w:cs="Times New Roman"/>
          <w:sz w:val="24"/>
          <w:szCs w:val="24"/>
          <w:lang w:eastAsia="pl-PL"/>
        </w:rPr>
      </w:pPr>
      <w:r w:rsidRPr="002A7A50">
        <w:rPr>
          <w:rFonts w:ascii="Times New Roman" w:eastAsia="Times New Roman" w:hAnsi="Times New Roman" w:cs="Times New Roman"/>
          <w:sz w:val="24"/>
          <w:szCs w:val="24"/>
          <w:lang w:eastAsia="pl-PL"/>
        </w:rPr>
        <w:t>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14:paraId="4C5E4D4C" w14:textId="77777777" w:rsidR="002A7A50" w:rsidRPr="002A7A50" w:rsidRDefault="002A7A50" w:rsidP="002A7A50">
      <w:pPr>
        <w:spacing w:after="0"/>
        <w:ind w:left="284" w:hanging="284"/>
        <w:jc w:val="both"/>
        <w:rPr>
          <w:rFonts w:ascii="Times New Roman" w:eastAsia="Cambria" w:hAnsi="Times New Roman" w:cs="Times New Roman"/>
          <w:sz w:val="24"/>
          <w:szCs w:val="24"/>
          <w:lang w:eastAsia="pl-PL"/>
        </w:rPr>
      </w:pPr>
      <w:r w:rsidRPr="002A7A50">
        <w:rPr>
          <w:rFonts w:ascii="Times New Roman" w:eastAsia="Arial Unicode MS" w:hAnsi="Times New Roman" w:cs="Times New Roman"/>
          <w:sz w:val="24"/>
          <w:szCs w:val="24"/>
          <w:lang w:eastAsia="pl-PL"/>
        </w:rPr>
        <w:t>10.Zmiany określone w ust. 6 – 9 powyżej wymagają formy pisemnego aneksu pod rygorem nieważności</w:t>
      </w:r>
    </w:p>
    <w:p w14:paraId="58C838C5" w14:textId="77777777" w:rsidR="002A7A50" w:rsidRPr="002A7A50" w:rsidRDefault="002A7A50" w:rsidP="002A7A50">
      <w:pPr>
        <w:widowControl w:val="0"/>
        <w:spacing w:after="0" w:line="100" w:lineRule="atLeast"/>
        <w:ind w:left="284" w:hanging="284"/>
        <w:jc w:val="both"/>
        <w:rPr>
          <w:rFonts w:ascii="Times New Roman" w:eastAsia="Times New Roman" w:hAnsi="Times New Roman" w:cs="Times New Roman"/>
          <w:sz w:val="24"/>
          <w:szCs w:val="24"/>
          <w:lang w:eastAsia="pl-PL"/>
        </w:rPr>
      </w:pPr>
      <w:r w:rsidRPr="002A7A50">
        <w:rPr>
          <w:rFonts w:ascii="Times New Roman" w:eastAsia="Times New Roman" w:hAnsi="Times New Roman" w:cs="Times New Roman"/>
          <w:sz w:val="24"/>
          <w:szCs w:val="24"/>
          <w:lang w:eastAsia="pl-PL"/>
        </w:rPr>
        <w:t xml:space="preserve">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t>
      </w:r>
      <w:r w:rsidRPr="002A7A50">
        <w:rPr>
          <w:rFonts w:ascii="Times New Roman" w:eastAsia="Times New Roman" w:hAnsi="Times New Roman" w:cs="Times New Roman"/>
          <w:sz w:val="24"/>
          <w:szCs w:val="24"/>
          <w:lang w:eastAsia="pl-PL"/>
        </w:rPr>
        <w:lastRenderedPageBreak/>
        <w:t>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1436C771" w14:textId="77777777" w:rsidR="002A7A50" w:rsidRPr="002A7A50" w:rsidRDefault="002A7A50" w:rsidP="002A7A50">
      <w:pPr>
        <w:widowControl w:val="0"/>
        <w:spacing w:after="0" w:line="100" w:lineRule="atLeast"/>
        <w:ind w:left="284" w:hanging="284"/>
        <w:jc w:val="both"/>
        <w:rPr>
          <w:rFonts w:ascii="Times New Roman" w:eastAsia="Times New Roman" w:hAnsi="Times New Roman" w:cs="Times New Roman"/>
          <w:sz w:val="24"/>
          <w:szCs w:val="24"/>
          <w:lang w:eastAsia="pl-PL"/>
        </w:rPr>
      </w:pPr>
      <w:r w:rsidRPr="002A7A50">
        <w:rPr>
          <w:rFonts w:ascii="Times New Roman" w:eastAsia="Times New Roman" w:hAnsi="Times New Roman" w:cs="Times New Roman"/>
          <w:sz w:val="24"/>
          <w:szCs w:val="24"/>
          <w:lang w:eastAsia="pl-PL"/>
        </w:rPr>
        <w:t>12.Wszelkie spory wynikłe na tle realizacji umowy będzie rozstrzygał sąd powszechny właściwy dla   siedziby Zamawiającego.</w:t>
      </w:r>
    </w:p>
    <w:p w14:paraId="148E06C8" w14:textId="77777777" w:rsidR="002A7A50" w:rsidRPr="002A7A50" w:rsidRDefault="002A7A50" w:rsidP="002A7A50">
      <w:pPr>
        <w:widowControl w:val="0"/>
        <w:spacing w:after="0" w:line="100" w:lineRule="atLeast"/>
        <w:ind w:left="284" w:hanging="284"/>
        <w:jc w:val="both"/>
        <w:rPr>
          <w:rFonts w:ascii="Times New Roman" w:eastAsia="Times New Roman" w:hAnsi="Times New Roman" w:cs="Times New Roman"/>
          <w:sz w:val="24"/>
          <w:szCs w:val="24"/>
          <w:lang w:eastAsia="hi-IN" w:bidi="hi-IN"/>
        </w:rPr>
      </w:pPr>
      <w:r w:rsidRPr="002A7A50">
        <w:rPr>
          <w:rFonts w:ascii="Times New Roman" w:eastAsia="Times New Roman" w:hAnsi="Times New Roman" w:cs="Times New Roman"/>
          <w:sz w:val="24"/>
          <w:szCs w:val="24"/>
          <w:lang w:eastAsia="pl-PL"/>
        </w:rPr>
        <w:t>13.Umowę sporządzono w trzech jednobrzmiących egzemplarzach, w tym dwa egzemplarze dla   Zamawiającego, jeden egzemplarz dla Wykonawcy.</w:t>
      </w:r>
    </w:p>
    <w:p w14:paraId="27A6DA22" w14:textId="77777777" w:rsidR="002A7A50" w:rsidRPr="002A7A50" w:rsidRDefault="002A7A50" w:rsidP="002A7A50">
      <w:pPr>
        <w:widowControl w:val="0"/>
        <w:suppressAutoHyphens/>
        <w:spacing w:after="0" w:line="240" w:lineRule="auto"/>
        <w:rPr>
          <w:rFonts w:ascii="Times New Roman" w:eastAsia="Calibri" w:hAnsi="Times New Roman" w:cs="Times New Roman"/>
          <w:kern w:val="2"/>
          <w:sz w:val="24"/>
          <w:szCs w:val="24"/>
          <w:lang w:eastAsia="ar-SA"/>
        </w:rPr>
      </w:pPr>
    </w:p>
    <w:p w14:paraId="470B1C06" w14:textId="77777777" w:rsidR="002A7A50" w:rsidRPr="002A7A50" w:rsidRDefault="002A7A50" w:rsidP="002A7A50">
      <w:pPr>
        <w:widowControl w:val="0"/>
        <w:suppressAutoHyphens/>
        <w:spacing w:after="0" w:line="240" w:lineRule="auto"/>
        <w:rPr>
          <w:rFonts w:ascii="Times New Roman" w:eastAsia="Calibri" w:hAnsi="Times New Roman" w:cs="Times New Roman"/>
          <w:kern w:val="2"/>
          <w:sz w:val="24"/>
          <w:szCs w:val="24"/>
          <w:lang w:eastAsia="ar-SA"/>
        </w:rPr>
      </w:pPr>
    </w:p>
    <w:p w14:paraId="103EEB93" w14:textId="77777777" w:rsidR="002A7A50" w:rsidRPr="002A7A50" w:rsidRDefault="002A7A50" w:rsidP="002A7A50">
      <w:pPr>
        <w:widowControl w:val="0"/>
        <w:suppressAutoHyphens/>
        <w:spacing w:after="0" w:line="240" w:lineRule="auto"/>
        <w:rPr>
          <w:rFonts w:ascii="Times New Roman" w:eastAsia="Calibri" w:hAnsi="Times New Roman" w:cs="Times New Roman"/>
          <w:kern w:val="2"/>
          <w:sz w:val="24"/>
          <w:szCs w:val="24"/>
          <w:lang w:eastAsia="ar-SA"/>
        </w:rPr>
      </w:pPr>
      <w:r w:rsidRPr="002A7A50">
        <w:rPr>
          <w:rFonts w:ascii="Times New Roman" w:eastAsia="Calibri" w:hAnsi="Times New Roman" w:cs="Times New Roman"/>
          <w:kern w:val="2"/>
          <w:sz w:val="24"/>
          <w:szCs w:val="24"/>
          <w:lang w:eastAsia="ar-SA"/>
        </w:rPr>
        <w:t>Załącznik do umowy:</w:t>
      </w:r>
    </w:p>
    <w:p w14:paraId="58E00E43" w14:textId="77777777" w:rsidR="002A7A50" w:rsidRPr="002A7A50" w:rsidRDefault="002A7A50" w:rsidP="002A7A50">
      <w:pPr>
        <w:numPr>
          <w:ilvl w:val="3"/>
          <w:numId w:val="133"/>
        </w:numPr>
        <w:spacing w:after="0" w:line="240" w:lineRule="auto"/>
        <w:ind w:left="426" w:hanging="426"/>
        <w:contextualSpacing/>
        <w:rPr>
          <w:rFonts w:ascii="Times New Roman" w:eastAsia="Calibri" w:hAnsi="Times New Roman" w:cs="Times New Roman"/>
          <w:kern w:val="2"/>
          <w:sz w:val="24"/>
          <w:szCs w:val="24"/>
          <w:lang w:eastAsia="pl-PL"/>
        </w:rPr>
      </w:pPr>
      <w:r w:rsidRPr="002A7A50">
        <w:rPr>
          <w:rFonts w:ascii="Times New Roman" w:eastAsia="Calibri" w:hAnsi="Times New Roman" w:cs="Times New Roman"/>
          <w:kern w:val="2"/>
          <w:sz w:val="24"/>
          <w:szCs w:val="24"/>
          <w:lang w:eastAsia="pl-PL"/>
        </w:rPr>
        <w:t>Formularz asortymentowo-cenowy</w:t>
      </w:r>
    </w:p>
    <w:p w14:paraId="26901275" w14:textId="77777777" w:rsidR="002A7A50" w:rsidRPr="002A7A50" w:rsidRDefault="002A7A50" w:rsidP="002A7A50">
      <w:pPr>
        <w:numPr>
          <w:ilvl w:val="3"/>
          <w:numId w:val="133"/>
        </w:numPr>
        <w:spacing w:after="0" w:line="240" w:lineRule="auto"/>
        <w:ind w:left="426" w:hanging="426"/>
        <w:contextualSpacing/>
        <w:rPr>
          <w:rFonts w:ascii="Times New Roman" w:eastAsia="Calibri" w:hAnsi="Times New Roman" w:cs="Times New Roman"/>
          <w:kern w:val="2"/>
          <w:sz w:val="24"/>
          <w:szCs w:val="24"/>
          <w:lang w:eastAsia="pl-PL"/>
        </w:rPr>
      </w:pPr>
      <w:r w:rsidRPr="002A7A50">
        <w:rPr>
          <w:rFonts w:ascii="Times New Roman" w:eastAsia="Calibri" w:hAnsi="Times New Roman" w:cs="Times New Roman"/>
          <w:kern w:val="2"/>
          <w:sz w:val="24"/>
          <w:szCs w:val="24"/>
          <w:lang w:eastAsia="pl-PL"/>
        </w:rPr>
        <w:t>Klauzula informacyjna</w:t>
      </w:r>
    </w:p>
    <w:p w14:paraId="0020DE7C" w14:textId="77777777" w:rsidR="002A7A50" w:rsidRPr="002A7A50" w:rsidRDefault="002A7A50" w:rsidP="002A7A50">
      <w:pPr>
        <w:widowControl w:val="0"/>
        <w:spacing w:after="60" w:line="240" w:lineRule="auto"/>
        <w:outlineLvl w:val="5"/>
        <w:rPr>
          <w:rFonts w:ascii="Times New Roman" w:eastAsia="Calibri" w:hAnsi="Times New Roman" w:cs="Times New Roman"/>
          <w:b/>
          <w:bCs/>
          <w:sz w:val="24"/>
          <w:szCs w:val="24"/>
          <w:lang w:eastAsia="pl-PL"/>
        </w:rPr>
      </w:pPr>
    </w:p>
    <w:p w14:paraId="0803F592" w14:textId="77777777" w:rsidR="002A7A50" w:rsidRPr="002A7A50" w:rsidRDefault="002A7A50" w:rsidP="002A7A50">
      <w:pPr>
        <w:widowControl w:val="0"/>
        <w:spacing w:after="60" w:line="240" w:lineRule="auto"/>
        <w:outlineLvl w:val="5"/>
        <w:rPr>
          <w:rFonts w:ascii="Times New Roman" w:eastAsia="Calibri" w:hAnsi="Times New Roman" w:cs="Times New Roman"/>
          <w:b/>
          <w:bCs/>
          <w:sz w:val="24"/>
          <w:szCs w:val="24"/>
          <w:lang w:eastAsia="pl-PL"/>
        </w:rPr>
      </w:pPr>
    </w:p>
    <w:p w14:paraId="1AF09033" w14:textId="77777777" w:rsidR="002A7A50" w:rsidRPr="002A7A50" w:rsidRDefault="002A7A50" w:rsidP="002A7A50">
      <w:pPr>
        <w:widowControl w:val="0"/>
        <w:spacing w:after="60" w:line="240" w:lineRule="auto"/>
        <w:outlineLvl w:val="5"/>
        <w:rPr>
          <w:rFonts w:ascii="Times New Roman" w:eastAsia="Calibri" w:hAnsi="Times New Roman" w:cs="Times New Roman"/>
          <w:b/>
          <w:bCs/>
          <w:sz w:val="24"/>
          <w:szCs w:val="24"/>
          <w:lang w:eastAsia="pl-PL"/>
        </w:rPr>
      </w:pPr>
    </w:p>
    <w:p w14:paraId="19D8B230" w14:textId="77777777" w:rsidR="002A7A50" w:rsidRPr="002A7A50" w:rsidRDefault="002A7A50" w:rsidP="002A7A50">
      <w:pPr>
        <w:widowControl w:val="0"/>
        <w:spacing w:after="60" w:line="240" w:lineRule="auto"/>
        <w:outlineLvl w:val="5"/>
        <w:rPr>
          <w:rFonts w:ascii="Times New Roman" w:eastAsia="Calibri" w:hAnsi="Times New Roman" w:cs="Times New Roman"/>
          <w:sz w:val="24"/>
          <w:szCs w:val="24"/>
          <w:lang w:eastAsia="pl-PL"/>
        </w:rPr>
      </w:pPr>
      <w:r w:rsidRPr="002A7A50">
        <w:rPr>
          <w:rFonts w:ascii="Times New Roman" w:eastAsia="Calibri" w:hAnsi="Times New Roman" w:cs="Times New Roman"/>
          <w:b/>
          <w:bCs/>
          <w:sz w:val="24"/>
          <w:szCs w:val="24"/>
          <w:lang w:eastAsia="pl-PL"/>
        </w:rPr>
        <w:tab/>
        <w:t>Wykonawca</w:t>
      </w:r>
      <w:r w:rsidRPr="002A7A50">
        <w:rPr>
          <w:rFonts w:ascii="Times New Roman" w:eastAsia="Calibri" w:hAnsi="Times New Roman" w:cs="Times New Roman"/>
          <w:b/>
          <w:bCs/>
          <w:sz w:val="24"/>
          <w:szCs w:val="24"/>
          <w:lang w:eastAsia="pl-PL"/>
        </w:rPr>
        <w:tab/>
      </w:r>
      <w:r w:rsidRPr="002A7A50">
        <w:rPr>
          <w:rFonts w:ascii="Times New Roman" w:eastAsia="Calibri" w:hAnsi="Times New Roman" w:cs="Times New Roman"/>
          <w:b/>
          <w:bCs/>
          <w:sz w:val="24"/>
          <w:szCs w:val="24"/>
          <w:lang w:eastAsia="pl-PL"/>
        </w:rPr>
        <w:tab/>
        <w:t xml:space="preserve">    </w:t>
      </w:r>
      <w:r w:rsidRPr="002A7A50">
        <w:rPr>
          <w:rFonts w:ascii="Times New Roman" w:eastAsia="Calibri" w:hAnsi="Times New Roman" w:cs="Times New Roman"/>
          <w:b/>
          <w:bCs/>
          <w:sz w:val="24"/>
          <w:szCs w:val="24"/>
          <w:lang w:eastAsia="pl-PL"/>
        </w:rPr>
        <w:tab/>
      </w:r>
      <w:r w:rsidRPr="002A7A50">
        <w:rPr>
          <w:rFonts w:ascii="Times New Roman" w:eastAsia="Calibri" w:hAnsi="Times New Roman" w:cs="Times New Roman"/>
          <w:b/>
          <w:bCs/>
          <w:sz w:val="24"/>
          <w:szCs w:val="24"/>
          <w:lang w:eastAsia="pl-PL"/>
        </w:rPr>
        <w:tab/>
      </w:r>
      <w:r w:rsidRPr="002A7A50">
        <w:rPr>
          <w:rFonts w:ascii="Times New Roman" w:eastAsia="Calibri" w:hAnsi="Times New Roman" w:cs="Times New Roman"/>
          <w:b/>
          <w:bCs/>
          <w:sz w:val="24"/>
          <w:szCs w:val="24"/>
          <w:lang w:eastAsia="pl-PL"/>
        </w:rPr>
        <w:tab/>
      </w:r>
      <w:r w:rsidRPr="002A7A50">
        <w:rPr>
          <w:rFonts w:ascii="Times New Roman" w:eastAsia="Calibri" w:hAnsi="Times New Roman" w:cs="Times New Roman"/>
          <w:b/>
          <w:bCs/>
          <w:sz w:val="24"/>
          <w:szCs w:val="24"/>
          <w:lang w:eastAsia="pl-PL"/>
        </w:rPr>
        <w:tab/>
      </w:r>
      <w:r w:rsidRPr="002A7A50">
        <w:rPr>
          <w:rFonts w:ascii="Times New Roman" w:eastAsia="Calibri" w:hAnsi="Times New Roman" w:cs="Times New Roman"/>
          <w:b/>
          <w:bCs/>
          <w:sz w:val="24"/>
          <w:szCs w:val="24"/>
          <w:lang w:eastAsia="pl-PL"/>
        </w:rPr>
        <w:tab/>
      </w:r>
      <w:r w:rsidRPr="002A7A50">
        <w:rPr>
          <w:rFonts w:ascii="Times New Roman" w:eastAsia="Calibri" w:hAnsi="Times New Roman" w:cs="Times New Roman"/>
          <w:b/>
          <w:bCs/>
          <w:sz w:val="24"/>
          <w:szCs w:val="24"/>
          <w:lang w:eastAsia="pl-PL"/>
        </w:rPr>
        <w:tab/>
        <w:t>Zamawiający</w:t>
      </w:r>
    </w:p>
    <w:p w14:paraId="29389279" w14:textId="77777777" w:rsidR="002A7A50" w:rsidRPr="002A7A50" w:rsidRDefault="002A7A50" w:rsidP="002A7A50">
      <w:pPr>
        <w:suppressAutoHyphens/>
        <w:spacing w:after="0" w:line="240" w:lineRule="auto"/>
        <w:rPr>
          <w:rFonts w:ascii="Times New Roman" w:eastAsia="Calibri" w:hAnsi="Times New Roman" w:cs="Times New Roman"/>
          <w:sz w:val="24"/>
          <w:szCs w:val="24"/>
          <w:lang w:eastAsia="pl-PL"/>
        </w:rPr>
      </w:pPr>
    </w:p>
    <w:p w14:paraId="7A580289" w14:textId="77777777" w:rsidR="002A7A50" w:rsidRPr="002A7A50" w:rsidRDefault="002A7A50" w:rsidP="002A7A50">
      <w:pPr>
        <w:spacing w:after="0" w:line="240" w:lineRule="auto"/>
        <w:rPr>
          <w:rFonts w:ascii="Times New Roman" w:eastAsia="Times New Roman" w:hAnsi="Times New Roman" w:cs="Times New Roman"/>
          <w:sz w:val="24"/>
          <w:szCs w:val="24"/>
          <w:lang w:eastAsia="pl-PL"/>
        </w:rPr>
      </w:pPr>
    </w:p>
    <w:p w14:paraId="1D662A69" w14:textId="77777777" w:rsidR="002A7A50" w:rsidRPr="002A7A50" w:rsidRDefault="002A7A50" w:rsidP="002A7A50">
      <w:pPr>
        <w:rPr>
          <w:rFonts w:ascii="Calibri" w:eastAsia="Times New Roman" w:hAnsi="Calibri" w:cs="Times New Roman"/>
          <w:lang w:eastAsia="pl-PL"/>
        </w:rPr>
      </w:pPr>
    </w:p>
    <w:p w14:paraId="7375B7E9" w14:textId="77777777" w:rsidR="002A7A50" w:rsidRPr="002A7A50" w:rsidRDefault="002A7A50" w:rsidP="002A7A50">
      <w:pPr>
        <w:rPr>
          <w:rFonts w:ascii="Calibri" w:eastAsia="Times New Roman" w:hAnsi="Calibri" w:cs="Times New Roman"/>
          <w:lang w:eastAsia="pl-PL"/>
        </w:rPr>
      </w:pPr>
    </w:p>
    <w:p w14:paraId="061D6793" w14:textId="77777777" w:rsidR="002A7A50" w:rsidRPr="002A7A50" w:rsidRDefault="002A7A50" w:rsidP="002A7A50">
      <w:pPr>
        <w:spacing w:after="60" w:line="256" w:lineRule="auto"/>
        <w:ind w:left="425" w:hanging="425"/>
        <w:jc w:val="right"/>
        <w:rPr>
          <w:rFonts w:ascii="Times New Roman" w:eastAsia="Calibri" w:hAnsi="Times New Roman" w:cs="Times New Roman"/>
          <w:b/>
          <w:sz w:val="24"/>
          <w:szCs w:val="24"/>
        </w:rPr>
      </w:pPr>
    </w:p>
    <w:p w14:paraId="311B24AE" w14:textId="77777777" w:rsidR="002A7A50" w:rsidRPr="002A7A50" w:rsidRDefault="002A7A50" w:rsidP="002A7A50">
      <w:pPr>
        <w:spacing w:after="60" w:line="256" w:lineRule="auto"/>
        <w:ind w:left="425" w:hanging="425"/>
        <w:jc w:val="right"/>
        <w:rPr>
          <w:rFonts w:ascii="Times New Roman" w:eastAsia="Calibri" w:hAnsi="Times New Roman" w:cs="Times New Roman"/>
          <w:b/>
          <w:sz w:val="24"/>
          <w:szCs w:val="24"/>
        </w:rPr>
      </w:pPr>
    </w:p>
    <w:p w14:paraId="795AFC7A" w14:textId="77777777" w:rsidR="002A7A50" w:rsidRPr="002A7A50" w:rsidRDefault="002A7A50" w:rsidP="002A7A50">
      <w:pPr>
        <w:spacing w:after="60" w:line="256" w:lineRule="auto"/>
        <w:ind w:left="425" w:hanging="425"/>
        <w:jc w:val="right"/>
        <w:rPr>
          <w:rFonts w:ascii="Times New Roman" w:eastAsia="Calibri" w:hAnsi="Times New Roman" w:cs="Times New Roman"/>
          <w:b/>
          <w:sz w:val="24"/>
          <w:szCs w:val="24"/>
        </w:rPr>
      </w:pPr>
    </w:p>
    <w:p w14:paraId="419B8DE7" w14:textId="77777777" w:rsidR="002A7A50" w:rsidRDefault="002A7A50" w:rsidP="002A7A50">
      <w:pPr>
        <w:spacing w:after="60" w:line="256" w:lineRule="auto"/>
        <w:ind w:left="425" w:hanging="425"/>
        <w:jc w:val="right"/>
        <w:rPr>
          <w:rFonts w:ascii="Times New Roman" w:eastAsia="Calibri" w:hAnsi="Times New Roman" w:cs="Times New Roman"/>
          <w:b/>
          <w:sz w:val="24"/>
          <w:szCs w:val="24"/>
        </w:rPr>
      </w:pPr>
    </w:p>
    <w:p w14:paraId="11DFF016" w14:textId="77777777" w:rsidR="002A7A50" w:rsidRDefault="002A7A50" w:rsidP="002A7A50">
      <w:pPr>
        <w:spacing w:after="60" w:line="256" w:lineRule="auto"/>
        <w:ind w:left="425" w:hanging="425"/>
        <w:jc w:val="right"/>
        <w:rPr>
          <w:rFonts w:ascii="Times New Roman" w:eastAsia="Calibri" w:hAnsi="Times New Roman" w:cs="Times New Roman"/>
          <w:b/>
          <w:sz w:val="24"/>
          <w:szCs w:val="24"/>
        </w:rPr>
      </w:pPr>
    </w:p>
    <w:p w14:paraId="3DE59398" w14:textId="77777777" w:rsidR="002A7A50" w:rsidRDefault="002A7A50" w:rsidP="002A7A50">
      <w:pPr>
        <w:spacing w:after="60" w:line="256" w:lineRule="auto"/>
        <w:ind w:left="425" w:hanging="425"/>
        <w:jc w:val="right"/>
        <w:rPr>
          <w:rFonts w:ascii="Times New Roman" w:eastAsia="Calibri" w:hAnsi="Times New Roman" w:cs="Times New Roman"/>
          <w:b/>
          <w:sz w:val="24"/>
          <w:szCs w:val="24"/>
        </w:rPr>
      </w:pPr>
    </w:p>
    <w:p w14:paraId="01949CD2" w14:textId="77777777" w:rsidR="002A7A50" w:rsidRDefault="002A7A50" w:rsidP="002A7A50">
      <w:pPr>
        <w:spacing w:after="60" w:line="256" w:lineRule="auto"/>
        <w:ind w:left="425" w:hanging="425"/>
        <w:jc w:val="right"/>
        <w:rPr>
          <w:rFonts w:ascii="Times New Roman" w:eastAsia="Calibri" w:hAnsi="Times New Roman" w:cs="Times New Roman"/>
          <w:b/>
          <w:sz w:val="24"/>
          <w:szCs w:val="24"/>
        </w:rPr>
      </w:pPr>
    </w:p>
    <w:p w14:paraId="5F5BA3EE" w14:textId="77777777" w:rsidR="002A7A50" w:rsidRDefault="002A7A50" w:rsidP="002A7A50">
      <w:pPr>
        <w:spacing w:after="60" w:line="256" w:lineRule="auto"/>
        <w:ind w:left="425" w:hanging="425"/>
        <w:jc w:val="right"/>
        <w:rPr>
          <w:rFonts w:ascii="Times New Roman" w:eastAsia="Calibri" w:hAnsi="Times New Roman" w:cs="Times New Roman"/>
          <w:b/>
          <w:sz w:val="24"/>
          <w:szCs w:val="24"/>
        </w:rPr>
      </w:pPr>
    </w:p>
    <w:p w14:paraId="542418ED" w14:textId="77777777" w:rsidR="002A7A50" w:rsidRDefault="002A7A50" w:rsidP="002A7A50">
      <w:pPr>
        <w:spacing w:after="60" w:line="256" w:lineRule="auto"/>
        <w:ind w:left="425" w:hanging="425"/>
        <w:jc w:val="right"/>
        <w:rPr>
          <w:rFonts w:ascii="Times New Roman" w:eastAsia="Calibri" w:hAnsi="Times New Roman" w:cs="Times New Roman"/>
          <w:b/>
          <w:sz w:val="24"/>
          <w:szCs w:val="24"/>
        </w:rPr>
      </w:pPr>
    </w:p>
    <w:p w14:paraId="492EF7E2" w14:textId="77777777" w:rsidR="002A7A50" w:rsidRDefault="002A7A50" w:rsidP="002A7A50">
      <w:pPr>
        <w:spacing w:after="60" w:line="256" w:lineRule="auto"/>
        <w:ind w:left="425" w:hanging="425"/>
        <w:jc w:val="right"/>
        <w:rPr>
          <w:rFonts w:ascii="Times New Roman" w:eastAsia="Calibri" w:hAnsi="Times New Roman" w:cs="Times New Roman"/>
          <w:b/>
          <w:sz w:val="24"/>
          <w:szCs w:val="24"/>
        </w:rPr>
      </w:pPr>
    </w:p>
    <w:p w14:paraId="55E1B579" w14:textId="77777777" w:rsidR="002A7A50" w:rsidRDefault="002A7A50" w:rsidP="002A7A50">
      <w:pPr>
        <w:spacing w:after="60" w:line="256" w:lineRule="auto"/>
        <w:ind w:left="425" w:hanging="425"/>
        <w:jc w:val="right"/>
        <w:rPr>
          <w:rFonts w:ascii="Times New Roman" w:eastAsia="Calibri" w:hAnsi="Times New Roman" w:cs="Times New Roman"/>
          <w:b/>
          <w:sz w:val="24"/>
          <w:szCs w:val="24"/>
        </w:rPr>
      </w:pPr>
    </w:p>
    <w:p w14:paraId="29CBD830" w14:textId="77777777" w:rsidR="002A7A50" w:rsidRDefault="002A7A50" w:rsidP="002A7A50">
      <w:pPr>
        <w:spacing w:after="60" w:line="256" w:lineRule="auto"/>
        <w:ind w:left="425" w:hanging="425"/>
        <w:jc w:val="right"/>
        <w:rPr>
          <w:rFonts w:ascii="Times New Roman" w:eastAsia="Calibri" w:hAnsi="Times New Roman" w:cs="Times New Roman"/>
          <w:b/>
          <w:sz w:val="24"/>
          <w:szCs w:val="24"/>
        </w:rPr>
      </w:pPr>
    </w:p>
    <w:p w14:paraId="625AEE67" w14:textId="77777777" w:rsidR="002A7A50" w:rsidRDefault="002A7A50" w:rsidP="002A7A50">
      <w:pPr>
        <w:spacing w:after="60" w:line="256" w:lineRule="auto"/>
        <w:ind w:left="425" w:hanging="425"/>
        <w:jc w:val="right"/>
        <w:rPr>
          <w:rFonts w:ascii="Times New Roman" w:eastAsia="Calibri" w:hAnsi="Times New Roman" w:cs="Times New Roman"/>
          <w:b/>
          <w:sz w:val="24"/>
          <w:szCs w:val="24"/>
        </w:rPr>
      </w:pPr>
    </w:p>
    <w:p w14:paraId="17C090F3" w14:textId="77777777" w:rsidR="002A7A50" w:rsidRDefault="002A7A50" w:rsidP="002A7A50">
      <w:pPr>
        <w:spacing w:after="60" w:line="256" w:lineRule="auto"/>
        <w:ind w:left="425" w:hanging="425"/>
        <w:jc w:val="right"/>
        <w:rPr>
          <w:rFonts w:ascii="Times New Roman" w:eastAsia="Calibri" w:hAnsi="Times New Roman" w:cs="Times New Roman"/>
          <w:b/>
          <w:sz w:val="24"/>
          <w:szCs w:val="24"/>
        </w:rPr>
      </w:pPr>
    </w:p>
    <w:p w14:paraId="06DEB624" w14:textId="77777777" w:rsidR="002A7A50" w:rsidRDefault="002A7A50" w:rsidP="002A7A50">
      <w:pPr>
        <w:spacing w:after="60" w:line="256" w:lineRule="auto"/>
        <w:ind w:left="425" w:hanging="425"/>
        <w:jc w:val="right"/>
        <w:rPr>
          <w:rFonts w:ascii="Times New Roman" w:eastAsia="Calibri" w:hAnsi="Times New Roman" w:cs="Times New Roman"/>
          <w:b/>
          <w:sz w:val="24"/>
          <w:szCs w:val="24"/>
        </w:rPr>
      </w:pPr>
    </w:p>
    <w:p w14:paraId="3E17B962" w14:textId="77777777" w:rsidR="002A7A50" w:rsidRDefault="002A7A50" w:rsidP="002A7A50">
      <w:pPr>
        <w:spacing w:after="60" w:line="256" w:lineRule="auto"/>
        <w:ind w:left="425" w:hanging="425"/>
        <w:jc w:val="right"/>
        <w:rPr>
          <w:rFonts w:ascii="Times New Roman" w:eastAsia="Calibri" w:hAnsi="Times New Roman" w:cs="Times New Roman"/>
          <w:b/>
          <w:sz w:val="24"/>
          <w:szCs w:val="24"/>
        </w:rPr>
      </w:pPr>
    </w:p>
    <w:p w14:paraId="56A99B36" w14:textId="77777777" w:rsidR="002A7A50" w:rsidRDefault="002A7A50" w:rsidP="002A7A50">
      <w:pPr>
        <w:spacing w:after="60" w:line="256" w:lineRule="auto"/>
        <w:ind w:left="425" w:hanging="425"/>
        <w:jc w:val="right"/>
        <w:rPr>
          <w:rFonts w:ascii="Times New Roman" w:eastAsia="Calibri" w:hAnsi="Times New Roman" w:cs="Times New Roman"/>
          <w:b/>
          <w:sz w:val="24"/>
          <w:szCs w:val="24"/>
        </w:rPr>
      </w:pPr>
    </w:p>
    <w:p w14:paraId="778F1DDA" w14:textId="77777777" w:rsidR="002A7A50" w:rsidRDefault="002A7A50" w:rsidP="002A7A50">
      <w:pPr>
        <w:spacing w:after="60" w:line="256" w:lineRule="auto"/>
        <w:ind w:left="425" w:hanging="425"/>
        <w:jc w:val="right"/>
        <w:rPr>
          <w:rFonts w:ascii="Times New Roman" w:eastAsia="Calibri" w:hAnsi="Times New Roman" w:cs="Times New Roman"/>
          <w:b/>
          <w:sz w:val="24"/>
          <w:szCs w:val="24"/>
        </w:rPr>
      </w:pPr>
    </w:p>
    <w:p w14:paraId="69C5824A" w14:textId="77777777" w:rsidR="002A7A50" w:rsidRDefault="002A7A50" w:rsidP="002A7A50">
      <w:pPr>
        <w:spacing w:after="60" w:line="256" w:lineRule="auto"/>
        <w:ind w:left="425" w:hanging="425"/>
        <w:jc w:val="right"/>
        <w:rPr>
          <w:rFonts w:ascii="Times New Roman" w:eastAsia="Calibri" w:hAnsi="Times New Roman" w:cs="Times New Roman"/>
          <w:b/>
          <w:sz w:val="24"/>
          <w:szCs w:val="24"/>
        </w:rPr>
      </w:pPr>
    </w:p>
    <w:p w14:paraId="5E92C9D4" w14:textId="77777777" w:rsidR="002A7A50" w:rsidRDefault="002A7A50" w:rsidP="002A7A50">
      <w:pPr>
        <w:spacing w:after="60" w:line="256" w:lineRule="auto"/>
        <w:ind w:left="425" w:hanging="425"/>
        <w:jc w:val="right"/>
        <w:rPr>
          <w:rFonts w:ascii="Times New Roman" w:eastAsia="Calibri" w:hAnsi="Times New Roman" w:cs="Times New Roman"/>
          <w:b/>
          <w:sz w:val="24"/>
          <w:szCs w:val="24"/>
        </w:rPr>
      </w:pPr>
    </w:p>
    <w:p w14:paraId="3586802A" w14:textId="77777777" w:rsidR="002A7A50" w:rsidRDefault="002A7A50" w:rsidP="002A7A50">
      <w:pPr>
        <w:spacing w:after="60" w:line="256" w:lineRule="auto"/>
        <w:ind w:left="425" w:hanging="425"/>
        <w:jc w:val="right"/>
        <w:rPr>
          <w:rFonts w:ascii="Times New Roman" w:eastAsia="Calibri" w:hAnsi="Times New Roman" w:cs="Times New Roman"/>
          <w:b/>
          <w:sz w:val="24"/>
          <w:szCs w:val="24"/>
        </w:rPr>
      </w:pPr>
    </w:p>
    <w:p w14:paraId="1A3631EC" w14:textId="77777777" w:rsidR="002A7A50" w:rsidRDefault="002A7A50" w:rsidP="002A7A50">
      <w:pPr>
        <w:spacing w:after="60" w:line="256" w:lineRule="auto"/>
        <w:ind w:left="425" w:hanging="425"/>
        <w:jc w:val="right"/>
        <w:rPr>
          <w:rFonts w:ascii="Times New Roman" w:eastAsia="Calibri" w:hAnsi="Times New Roman" w:cs="Times New Roman"/>
          <w:b/>
          <w:sz w:val="24"/>
          <w:szCs w:val="24"/>
        </w:rPr>
      </w:pPr>
    </w:p>
    <w:p w14:paraId="462ED3BE" w14:textId="77777777" w:rsidR="002A7A50" w:rsidRDefault="002A7A50" w:rsidP="002A7A50">
      <w:pPr>
        <w:spacing w:after="60" w:line="256" w:lineRule="auto"/>
        <w:ind w:left="425" w:hanging="425"/>
        <w:jc w:val="right"/>
        <w:rPr>
          <w:rFonts w:ascii="Times New Roman" w:eastAsia="Calibri" w:hAnsi="Times New Roman" w:cs="Times New Roman"/>
          <w:b/>
          <w:sz w:val="24"/>
          <w:szCs w:val="24"/>
        </w:rPr>
      </w:pPr>
    </w:p>
    <w:p w14:paraId="3294C949" w14:textId="0D7DFDFD" w:rsidR="002A7A50" w:rsidRPr="002A7A50" w:rsidRDefault="002A7A50" w:rsidP="002A7A50">
      <w:pPr>
        <w:spacing w:after="60" w:line="256" w:lineRule="auto"/>
        <w:ind w:left="425" w:hanging="425"/>
        <w:jc w:val="right"/>
        <w:rPr>
          <w:rFonts w:ascii="Times New Roman" w:eastAsia="Calibri" w:hAnsi="Times New Roman" w:cs="Times New Roman"/>
          <w:b/>
          <w:sz w:val="24"/>
          <w:szCs w:val="24"/>
        </w:rPr>
      </w:pPr>
      <w:r w:rsidRPr="002A7A50">
        <w:rPr>
          <w:rFonts w:ascii="Times New Roman" w:eastAsia="Calibri" w:hAnsi="Times New Roman" w:cs="Times New Roman"/>
          <w:b/>
          <w:sz w:val="24"/>
          <w:szCs w:val="24"/>
        </w:rPr>
        <w:lastRenderedPageBreak/>
        <w:t>Załącznik nr 2 do umowy – klauzula informacyjna</w:t>
      </w:r>
    </w:p>
    <w:p w14:paraId="10FABDD4" w14:textId="77777777" w:rsidR="002A7A50" w:rsidRPr="002A7A50" w:rsidRDefault="002A7A50" w:rsidP="002A7A50">
      <w:pPr>
        <w:numPr>
          <w:ilvl w:val="0"/>
          <w:numId w:val="138"/>
        </w:numPr>
        <w:suppressAutoHyphens/>
        <w:spacing w:after="60" w:line="240" w:lineRule="auto"/>
        <w:ind w:left="851" w:firstLine="0"/>
        <w:contextualSpacing/>
        <w:jc w:val="both"/>
        <w:rPr>
          <w:rFonts w:ascii="Times New Roman" w:eastAsia="Cambria" w:hAnsi="Times New Roman" w:cs="Times New Roman"/>
          <w:sz w:val="24"/>
          <w:szCs w:val="24"/>
        </w:rPr>
      </w:pPr>
      <w:r w:rsidRPr="002A7A50">
        <w:rPr>
          <w:rFonts w:ascii="Times New Roman" w:eastAsia="Cambria" w:hAnsi="Times New Roman" w:cs="Times New Roman"/>
          <w:sz w:val="24"/>
          <w:szCs w:val="24"/>
        </w:rPr>
        <w:t xml:space="preserve">Dane osobowe przedstawicieli Stron niniejszej umowy oraz dane </w:t>
      </w:r>
      <w:r w:rsidRPr="002A7A50">
        <w:rPr>
          <w:rFonts w:ascii="Times New Roman" w:eastAsia="Arial Unicode MS" w:hAnsi="Times New Roman" w:cs="Times New Roman"/>
          <w:sz w:val="24"/>
          <w:szCs w:val="24"/>
          <w:lang w:eastAsia="pl-PL"/>
        </w:rPr>
        <w:t>osób wyznaczonych do kontaktów roboczych oraz odpowiedzialnych za koordynację i realizację umowy</w:t>
      </w:r>
      <w:r w:rsidRPr="002A7A50">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7E512C5A" w14:textId="77777777" w:rsidR="002A7A50" w:rsidRPr="002A7A50" w:rsidRDefault="002A7A50" w:rsidP="002A7A50">
      <w:pPr>
        <w:numPr>
          <w:ilvl w:val="0"/>
          <w:numId w:val="138"/>
        </w:numPr>
        <w:suppressAutoHyphens/>
        <w:spacing w:after="60" w:line="240" w:lineRule="auto"/>
        <w:ind w:left="851" w:firstLine="0"/>
        <w:contextualSpacing/>
        <w:jc w:val="both"/>
        <w:rPr>
          <w:rFonts w:ascii="Times New Roman" w:eastAsia="Cambria" w:hAnsi="Times New Roman" w:cs="Times New Roman"/>
          <w:sz w:val="24"/>
          <w:szCs w:val="24"/>
        </w:rPr>
      </w:pPr>
      <w:r w:rsidRPr="002A7A50">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0B1F7DB2" w14:textId="77777777" w:rsidR="002A7A50" w:rsidRPr="002A7A50" w:rsidRDefault="002A7A50" w:rsidP="002A7A50">
      <w:pPr>
        <w:numPr>
          <w:ilvl w:val="0"/>
          <w:numId w:val="138"/>
        </w:numPr>
        <w:suppressAutoHyphens/>
        <w:spacing w:after="60" w:line="240" w:lineRule="auto"/>
        <w:ind w:left="851" w:firstLine="0"/>
        <w:contextualSpacing/>
        <w:jc w:val="both"/>
        <w:rPr>
          <w:rFonts w:ascii="Times New Roman" w:eastAsia="Cambria" w:hAnsi="Times New Roman" w:cs="Times New Roman"/>
          <w:sz w:val="24"/>
          <w:szCs w:val="24"/>
        </w:rPr>
      </w:pPr>
      <w:r w:rsidRPr="002A7A50">
        <w:rPr>
          <w:rFonts w:ascii="Times New Roman" w:eastAsia="Cambria"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5225D906" w14:textId="77777777" w:rsidR="002A7A50" w:rsidRPr="002A7A50" w:rsidRDefault="002A7A50" w:rsidP="00BD5007">
      <w:pPr>
        <w:widowControl w:val="0"/>
        <w:numPr>
          <w:ilvl w:val="0"/>
          <w:numId w:val="140"/>
        </w:numPr>
        <w:suppressAutoHyphens/>
        <w:autoSpaceDE w:val="0"/>
        <w:spacing w:after="60" w:line="240" w:lineRule="auto"/>
        <w:contextualSpacing/>
        <w:jc w:val="both"/>
        <w:rPr>
          <w:rFonts w:ascii="Times New Roman" w:eastAsia="Cambria" w:hAnsi="Times New Roman" w:cs="Times New Roman"/>
          <w:sz w:val="24"/>
          <w:szCs w:val="24"/>
        </w:rPr>
      </w:pPr>
      <w:r w:rsidRPr="002A7A50">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1103A056" w14:textId="77777777" w:rsidR="002A7A50" w:rsidRPr="002A7A50" w:rsidRDefault="002A7A50" w:rsidP="00BD5007">
      <w:pPr>
        <w:widowControl w:val="0"/>
        <w:numPr>
          <w:ilvl w:val="0"/>
          <w:numId w:val="140"/>
        </w:numPr>
        <w:suppressAutoHyphens/>
        <w:autoSpaceDE w:val="0"/>
        <w:spacing w:after="60" w:line="240" w:lineRule="auto"/>
        <w:ind w:left="851"/>
        <w:contextualSpacing/>
        <w:jc w:val="both"/>
        <w:rPr>
          <w:rFonts w:ascii="Times New Roman" w:eastAsia="Cambria" w:hAnsi="Times New Roman" w:cs="Times New Roman"/>
          <w:sz w:val="24"/>
          <w:szCs w:val="24"/>
        </w:rPr>
      </w:pPr>
      <w:r w:rsidRPr="002A7A50">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532ABEF6" w14:textId="77777777" w:rsidR="002A7A50" w:rsidRPr="002A7A50" w:rsidRDefault="002A7A50" w:rsidP="00BD5007">
      <w:pPr>
        <w:widowControl w:val="0"/>
        <w:numPr>
          <w:ilvl w:val="0"/>
          <w:numId w:val="140"/>
        </w:numPr>
        <w:suppressAutoHyphens/>
        <w:autoSpaceDE w:val="0"/>
        <w:spacing w:after="60" w:line="240" w:lineRule="auto"/>
        <w:ind w:left="851"/>
        <w:contextualSpacing/>
        <w:jc w:val="both"/>
        <w:rPr>
          <w:rFonts w:ascii="Times New Roman" w:eastAsia="Cambria" w:hAnsi="Times New Roman" w:cs="Times New Roman"/>
          <w:sz w:val="24"/>
          <w:szCs w:val="24"/>
        </w:rPr>
      </w:pPr>
      <w:r w:rsidRPr="002A7A50">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29ECB44B" w14:textId="77777777" w:rsidR="002A7A50" w:rsidRPr="002A7A50" w:rsidRDefault="002A7A50" w:rsidP="00BD5007">
      <w:pPr>
        <w:widowControl w:val="0"/>
        <w:numPr>
          <w:ilvl w:val="0"/>
          <w:numId w:val="140"/>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2A7A50">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2A7A50">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8CD5B50" w14:textId="77777777" w:rsidR="002A7A50" w:rsidRPr="002A7A50" w:rsidRDefault="002A7A50" w:rsidP="002A7A50">
      <w:pPr>
        <w:widowControl w:val="0"/>
        <w:autoSpaceDE w:val="0"/>
        <w:spacing w:after="60" w:line="240" w:lineRule="auto"/>
        <w:ind w:left="851"/>
        <w:contextualSpacing/>
        <w:jc w:val="both"/>
        <w:rPr>
          <w:rFonts w:ascii="Times New Roman" w:eastAsia="Arial Unicode MS" w:hAnsi="Times New Roman" w:cs="Times New Roman"/>
          <w:sz w:val="24"/>
          <w:szCs w:val="24"/>
          <w:lang w:eastAsia="pl-PL"/>
        </w:rPr>
      </w:pPr>
      <w:r w:rsidRPr="002A7A50">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2A7A50">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7935037F" w14:textId="77777777" w:rsidR="002A7A50" w:rsidRPr="002A7A50" w:rsidRDefault="002A7A50" w:rsidP="00BD5007">
      <w:pPr>
        <w:widowControl w:val="0"/>
        <w:numPr>
          <w:ilvl w:val="0"/>
          <w:numId w:val="140"/>
        </w:numPr>
        <w:suppressAutoHyphens/>
        <w:autoSpaceDE w:val="0"/>
        <w:spacing w:after="60" w:line="240" w:lineRule="auto"/>
        <w:ind w:left="851"/>
        <w:contextualSpacing/>
        <w:jc w:val="both"/>
        <w:rPr>
          <w:rFonts w:ascii="Times New Roman" w:eastAsia="Cambria" w:hAnsi="Times New Roman" w:cs="Times New Roman"/>
          <w:sz w:val="24"/>
          <w:szCs w:val="24"/>
        </w:rPr>
      </w:pPr>
      <w:r w:rsidRPr="002A7A50">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2A7A50">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01D40DA9" w14:textId="77777777" w:rsidR="002A7A50" w:rsidRPr="002A7A50" w:rsidRDefault="002A7A50" w:rsidP="00BD5007">
      <w:pPr>
        <w:widowControl w:val="0"/>
        <w:numPr>
          <w:ilvl w:val="0"/>
          <w:numId w:val="140"/>
        </w:numPr>
        <w:suppressAutoHyphens/>
        <w:autoSpaceDE w:val="0"/>
        <w:spacing w:after="60" w:line="240" w:lineRule="auto"/>
        <w:ind w:left="851"/>
        <w:contextualSpacing/>
        <w:jc w:val="both"/>
        <w:rPr>
          <w:rFonts w:ascii="Times New Roman" w:eastAsia="Cambria" w:hAnsi="Times New Roman" w:cs="Times New Roman"/>
          <w:sz w:val="24"/>
          <w:szCs w:val="24"/>
        </w:rPr>
      </w:pPr>
      <w:r w:rsidRPr="002A7A50">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F1CBCE0" w14:textId="77777777" w:rsidR="002A7A50" w:rsidRPr="002A7A50" w:rsidRDefault="002A7A50" w:rsidP="00BD5007">
      <w:pPr>
        <w:widowControl w:val="0"/>
        <w:numPr>
          <w:ilvl w:val="0"/>
          <w:numId w:val="140"/>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2A7A50">
        <w:rPr>
          <w:rFonts w:ascii="Times New Roman" w:eastAsia="Cambria" w:hAnsi="Times New Roman" w:cs="Times New Roman"/>
          <w:sz w:val="24"/>
          <w:szCs w:val="24"/>
        </w:rPr>
        <w:t>Dane osobowe będą przetwarzane przez okres realizacji umowy, a po jej rozwiązaniu lub wygaśnięciu</w:t>
      </w:r>
      <w:r w:rsidRPr="002A7A50">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4C86A4DC" w14:textId="77777777" w:rsidR="002A7A50" w:rsidRPr="002A7A50" w:rsidRDefault="002A7A50" w:rsidP="002A7A50">
      <w:pPr>
        <w:widowControl w:val="0"/>
        <w:autoSpaceDE w:val="0"/>
        <w:spacing w:after="60" w:line="240" w:lineRule="auto"/>
        <w:ind w:left="851"/>
        <w:contextualSpacing/>
        <w:jc w:val="both"/>
        <w:rPr>
          <w:rFonts w:ascii="Times New Roman" w:eastAsia="Calibri" w:hAnsi="Times New Roman" w:cs="Times New Roman"/>
          <w:sz w:val="24"/>
          <w:szCs w:val="24"/>
          <w:lang w:eastAsia="pl-PL"/>
        </w:rPr>
      </w:pPr>
      <w:r w:rsidRPr="002A7A50">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2A7A50">
        <w:rPr>
          <w:rFonts w:ascii="Times New Roman" w:eastAsia="Cambria" w:hAnsi="Times New Roman" w:cs="Times New Roman"/>
          <w:sz w:val="24"/>
          <w:szCs w:val="24"/>
          <w:lang w:eastAsia="pl-PL"/>
        </w:rPr>
        <w:t xml:space="preserve">Po upływie tego okresu akta sprawy będą podlegać ekspertyzie ze względu na ich charakter, treść i znaczenie. Na tej podstawie nastąpić może </w:t>
      </w:r>
      <w:r w:rsidRPr="002A7A50">
        <w:rPr>
          <w:rFonts w:ascii="Times New Roman" w:eastAsia="Cambria" w:hAnsi="Times New Roman" w:cs="Times New Roman"/>
          <w:sz w:val="24"/>
          <w:szCs w:val="24"/>
          <w:lang w:eastAsia="pl-PL"/>
        </w:rPr>
        <w:lastRenderedPageBreak/>
        <w:t>zmiana okresu przechowywania dokumentacji, włącznie z uznaniem jej za materiały podlegające wieczystemu przechowywaniu w Archiwum Państwowym.</w:t>
      </w:r>
    </w:p>
    <w:p w14:paraId="646F6157" w14:textId="77777777" w:rsidR="002A7A50" w:rsidRPr="002A7A50" w:rsidRDefault="002A7A50" w:rsidP="002A7A50">
      <w:pPr>
        <w:widowControl w:val="0"/>
        <w:autoSpaceDE w:val="0"/>
        <w:spacing w:after="60" w:line="240" w:lineRule="auto"/>
        <w:ind w:left="851"/>
        <w:contextualSpacing/>
        <w:jc w:val="both"/>
        <w:rPr>
          <w:rFonts w:ascii="Times New Roman" w:eastAsia="Arial Unicode MS" w:hAnsi="Times New Roman" w:cs="Times New Roman"/>
          <w:sz w:val="24"/>
          <w:szCs w:val="24"/>
          <w:lang w:eastAsia="pl-PL"/>
        </w:rPr>
      </w:pPr>
      <w:r w:rsidRPr="002A7A50">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1FF62325" w14:textId="77777777" w:rsidR="002A7A50" w:rsidRPr="002A7A50" w:rsidRDefault="002A7A50" w:rsidP="00BD5007">
      <w:pPr>
        <w:widowControl w:val="0"/>
        <w:numPr>
          <w:ilvl w:val="0"/>
          <w:numId w:val="140"/>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2A7A50">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40AF026E" w14:textId="77777777" w:rsidR="002A7A50" w:rsidRPr="002A7A50" w:rsidRDefault="002A7A50" w:rsidP="00BD5007">
      <w:pPr>
        <w:widowControl w:val="0"/>
        <w:numPr>
          <w:ilvl w:val="0"/>
          <w:numId w:val="140"/>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2A7A50">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14FD1473" w14:textId="77777777" w:rsidR="002A7A50" w:rsidRPr="002A7A50" w:rsidRDefault="002A7A50" w:rsidP="00BD5007">
      <w:pPr>
        <w:widowControl w:val="0"/>
        <w:numPr>
          <w:ilvl w:val="0"/>
          <w:numId w:val="140"/>
        </w:numPr>
        <w:suppressAutoHyphens/>
        <w:autoSpaceDE w:val="0"/>
        <w:spacing w:after="60" w:line="240" w:lineRule="auto"/>
        <w:ind w:left="851"/>
        <w:contextualSpacing/>
        <w:jc w:val="both"/>
        <w:rPr>
          <w:rFonts w:ascii="Calibri" w:eastAsia="Times New Roman" w:hAnsi="Calibri" w:cs="Times New Roman"/>
          <w:lang w:eastAsia="pl-PL"/>
        </w:rPr>
      </w:pPr>
      <w:r w:rsidRPr="002A7A50">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r w:rsidRPr="002A7A50">
        <w:rPr>
          <w:rFonts w:ascii="Calibri" w:eastAsia="Times New Roman" w:hAnsi="Calibri" w:cs="Times New Roman"/>
          <w:lang w:eastAsia="pl-PL"/>
        </w:rPr>
        <w:t xml:space="preserve"> </w:t>
      </w:r>
    </w:p>
    <w:p w14:paraId="4C063520" w14:textId="77777777" w:rsidR="002A7A50" w:rsidRPr="002A7A50" w:rsidRDefault="002A7A50" w:rsidP="002A7A50">
      <w:pPr>
        <w:rPr>
          <w:rFonts w:ascii="Calibri" w:eastAsia="Times New Roman" w:hAnsi="Calibri" w:cs="Times New Roman"/>
          <w:lang w:eastAsia="pl-PL"/>
        </w:rPr>
      </w:pPr>
    </w:p>
    <w:p w14:paraId="2530F30E" w14:textId="77777777" w:rsidR="002A7A50" w:rsidRPr="002A7A50" w:rsidRDefault="002A7A50" w:rsidP="002A7A50">
      <w:pPr>
        <w:rPr>
          <w:rFonts w:ascii="Calibri" w:eastAsia="Times New Roman" w:hAnsi="Calibri" w:cs="Times New Roman"/>
          <w:lang w:eastAsia="pl-PL"/>
        </w:rPr>
      </w:pPr>
    </w:p>
    <w:p w14:paraId="3DB6C0D8" w14:textId="77777777" w:rsidR="008B373F" w:rsidRDefault="008B373F" w:rsidP="00720524">
      <w:pPr>
        <w:suppressAutoHyphens/>
        <w:spacing w:after="0" w:line="240" w:lineRule="auto"/>
        <w:rPr>
          <w:rFonts w:ascii="Times New Roman" w:eastAsia="Calibri" w:hAnsi="Times New Roman" w:cs="Times New Roman"/>
          <w:sz w:val="24"/>
          <w:szCs w:val="24"/>
        </w:rPr>
      </w:pPr>
    </w:p>
    <w:p w14:paraId="4DF68432" w14:textId="77777777" w:rsidR="008B373F" w:rsidRDefault="008B373F" w:rsidP="00720524">
      <w:pPr>
        <w:suppressAutoHyphens/>
        <w:spacing w:after="0" w:line="240" w:lineRule="auto"/>
        <w:rPr>
          <w:rFonts w:ascii="Times New Roman" w:eastAsia="Calibri" w:hAnsi="Times New Roman" w:cs="Times New Roman"/>
          <w:sz w:val="24"/>
          <w:szCs w:val="24"/>
        </w:rPr>
      </w:pPr>
    </w:p>
    <w:p w14:paraId="270A04FB" w14:textId="77777777" w:rsidR="008B373F" w:rsidRDefault="008B373F" w:rsidP="00720524">
      <w:pPr>
        <w:suppressAutoHyphens/>
        <w:spacing w:after="0" w:line="240" w:lineRule="auto"/>
        <w:rPr>
          <w:rFonts w:ascii="Times New Roman" w:eastAsia="Calibri" w:hAnsi="Times New Roman" w:cs="Times New Roman"/>
          <w:sz w:val="24"/>
          <w:szCs w:val="24"/>
        </w:rPr>
      </w:pPr>
    </w:p>
    <w:p w14:paraId="7C77750E" w14:textId="77777777" w:rsidR="008B373F" w:rsidRDefault="008B373F" w:rsidP="00720524">
      <w:pPr>
        <w:suppressAutoHyphens/>
        <w:spacing w:after="0" w:line="240" w:lineRule="auto"/>
        <w:rPr>
          <w:rFonts w:ascii="Times New Roman" w:eastAsia="Calibri" w:hAnsi="Times New Roman" w:cs="Times New Roman"/>
          <w:sz w:val="24"/>
          <w:szCs w:val="24"/>
        </w:rPr>
      </w:pPr>
    </w:p>
    <w:p w14:paraId="617ED12F" w14:textId="77777777" w:rsidR="008B373F" w:rsidRDefault="008B373F" w:rsidP="00720524">
      <w:pPr>
        <w:suppressAutoHyphens/>
        <w:spacing w:after="0" w:line="240" w:lineRule="auto"/>
        <w:rPr>
          <w:rFonts w:ascii="Times New Roman" w:eastAsia="Calibri" w:hAnsi="Times New Roman" w:cs="Times New Roman"/>
          <w:sz w:val="24"/>
          <w:szCs w:val="24"/>
        </w:rPr>
      </w:pPr>
    </w:p>
    <w:p w14:paraId="05A73B91" w14:textId="77777777" w:rsidR="008B373F" w:rsidRDefault="008B373F" w:rsidP="00720524">
      <w:pPr>
        <w:suppressAutoHyphens/>
        <w:spacing w:after="0" w:line="240" w:lineRule="auto"/>
        <w:rPr>
          <w:rFonts w:ascii="Times New Roman" w:eastAsia="Calibri" w:hAnsi="Times New Roman" w:cs="Times New Roman"/>
          <w:sz w:val="24"/>
          <w:szCs w:val="24"/>
        </w:rPr>
      </w:pPr>
    </w:p>
    <w:p w14:paraId="7D0766E2" w14:textId="77777777" w:rsidR="008B373F" w:rsidRDefault="008B373F" w:rsidP="00720524">
      <w:pPr>
        <w:suppressAutoHyphens/>
        <w:spacing w:after="0" w:line="240" w:lineRule="auto"/>
        <w:rPr>
          <w:rFonts w:ascii="Times New Roman" w:eastAsia="Calibri" w:hAnsi="Times New Roman" w:cs="Times New Roman"/>
          <w:sz w:val="24"/>
          <w:szCs w:val="24"/>
        </w:rPr>
      </w:pPr>
    </w:p>
    <w:p w14:paraId="213FC50C" w14:textId="77777777" w:rsidR="000166CF" w:rsidRDefault="000166CF" w:rsidP="00720524">
      <w:pPr>
        <w:suppressAutoHyphens/>
        <w:spacing w:after="0" w:line="240" w:lineRule="auto"/>
        <w:rPr>
          <w:rFonts w:ascii="Times New Roman" w:eastAsia="Calibri" w:hAnsi="Times New Roman" w:cs="Times New Roman"/>
          <w:sz w:val="24"/>
          <w:szCs w:val="24"/>
        </w:rPr>
      </w:pPr>
    </w:p>
    <w:p w14:paraId="26772D62" w14:textId="77777777" w:rsidR="000166CF" w:rsidRDefault="000166CF" w:rsidP="00720524">
      <w:pPr>
        <w:suppressAutoHyphens/>
        <w:spacing w:after="0" w:line="240" w:lineRule="auto"/>
        <w:rPr>
          <w:rFonts w:ascii="Times New Roman" w:eastAsia="Calibri" w:hAnsi="Times New Roman" w:cs="Times New Roman"/>
          <w:sz w:val="24"/>
          <w:szCs w:val="24"/>
        </w:rPr>
      </w:pPr>
    </w:p>
    <w:p w14:paraId="4514E224" w14:textId="77777777" w:rsidR="000166CF" w:rsidRDefault="000166CF" w:rsidP="00720524">
      <w:pPr>
        <w:suppressAutoHyphens/>
        <w:spacing w:after="0" w:line="240" w:lineRule="auto"/>
        <w:rPr>
          <w:rFonts w:ascii="Times New Roman" w:eastAsia="Calibri" w:hAnsi="Times New Roman" w:cs="Times New Roman"/>
          <w:sz w:val="24"/>
          <w:szCs w:val="24"/>
        </w:rPr>
      </w:pPr>
    </w:p>
    <w:p w14:paraId="4D345B3D" w14:textId="77777777" w:rsidR="000166CF" w:rsidRDefault="000166CF" w:rsidP="00720524">
      <w:pPr>
        <w:suppressAutoHyphens/>
        <w:spacing w:after="0" w:line="240" w:lineRule="auto"/>
        <w:rPr>
          <w:rFonts w:ascii="Times New Roman" w:eastAsia="Calibri" w:hAnsi="Times New Roman" w:cs="Times New Roman"/>
          <w:sz w:val="24"/>
          <w:szCs w:val="24"/>
        </w:rPr>
      </w:pPr>
    </w:p>
    <w:p w14:paraId="2908AB94" w14:textId="77777777" w:rsidR="001C5D30" w:rsidRDefault="001C5D30" w:rsidP="00F76334">
      <w:pPr>
        <w:suppressAutoHyphens/>
        <w:spacing w:after="0" w:line="240" w:lineRule="auto"/>
        <w:rPr>
          <w:rFonts w:ascii="Times New Roman" w:eastAsia="Calibri" w:hAnsi="Times New Roman" w:cs="Times New Roman"/>
          <w:sz w:val="24"/>
          <w:szCs w:val="24"/>
        </w:rPr>
      </w:pPr>
    </w:p>
    <w:p w14:paraId="2C68CF5E" w14:textId="77777777" w:rsidR="00C6558B" w:rsidRDefault="00C6558B" w:rsidP="00F76334">
      <w:pPr>
        <w:suppressAutoHyphens/>
        <w:spacing w:after="0" w:line="240" w:lineRule="auto"/>
        <w:rPr>
          <w:rFonts w:ascii="Times New Roman" w:eastAsia="Calibri" w:hAnsi="Times New Roman" w:cs="Times New Roman"/>
          <w:sz w:val="24"/>
          <w:szCs w:val="24"/>
        </w:rPr>
      </w:pPr>
    </w:p>
    <w:p w14:paraId="239E9511" w14:textId="77777777" w:rsidR="00C6558B" w:rsidRDefault="00C6558B" w:rsidP="00F76334">
      <w:pPr>
        <w:suppressAutoHyphens/>
        <w:spacing w:after="0" w:line="240" w:lineRule="auto"/>
        <w:rPr>
          <w:rFonts w:ascii="Times New Roman" w:eastAsia="Calibri" w:hAnsi="Times New Roman" w:cs="Times New Roman"/>
          <w:sz w:val="24"/>
          <w:szCs w:val="24"/>
        </w:rPr>
      </w:pPr>
    </w:p>
    <w:p w14:paraId="6CC3D35A" w14:textId="77777777" w:rsidR="00C6558B" w:rsidRDefault="00C6558B" w:rsidP="00F76334">
      <w:pPr>
        <w:suppressAutoHyphens/>
        <w:spacing w:after="0" w:line="240" w:lineRule="auto"/>
        <w:rPr>
          <w:rFonts w:ascii="Times New Roman" w:eastAsia="Calibri" w:hAnsi="Times New Roman" w:cs="Times New Roman"/>
          <w:sz w:val="24"/>
          <w:szCs w:val="24"/>
        </w:rPr>
      </w:pPr>
    </w:p>
    <w:p w14:paraId="438530EE" w14:textId="77777777" w:rsidR="00C6558B" w:rsidRDefault="00C6558B" w:rsidP="00F76334">
      <w:pPr>
        <w:suppressAutoHyphens/>
        <w:spacing w:after="0" w:line="240" w:lineRule="auto"/>
        <w:rPr>
          <w:rFonts w:ascii="Times New Roman" w:eastAsia="Calibri" w:hAnsi="Times New Roman" w:cs="Times New Roman"/>
          <w:sz w:val="24"/>
          <w:szCs w:val="24"/>
        </w:rPr>
      </w:pPr>
    </w:p>
    <w:p w14:paraId="54CC3CBE" w14:textId="77777777" w:rsidR="00C6558B" w:rsidRDefault="00C6558B" w:rsidP="00F76334">
      <w:pPr>
        <w:suppressAutoHyphens/>
        <w:spacing w:after="0" w:line="240" w:lineRule="auto"/>
        <w:rPr>
          <w:rFonts w:ascii="Times New Roman" w:eastAsia="Calibri" w:hAnsi="Times New Roman" w:cs="Times New Roman"/>
          <w:sz w:val="24"/>
          <w:szCs w:val="24"/>
        </w:rPr>
      </w:pPr>
    </w:p>
    <w:p w14:paraId="3CECAB7B" w14:textId="77777777" w:rsidR="00C6558B" w:rsidRDefault="00C6558B" w:rsidP="00F76334">
      <w:pPr>
        <w:suppressAutoHyphens/>
        <w:spacing w:after="0" w:line="240" w:lineRule="auto"/>
        <w:rPr>
          <w:rFonts w:ascii="Times New Roman" w:eastAsia="Calibri" w:hAnsi="Times New Roman" w:cs="Times New Roman"/>
          <w:sz w:val="24"/>
          <w:szCs w:val="24"/>
        </w:rPr>
      </w:pPr>
    </w:p>
    <w:p w14:paraId="40E5DE57" w14:textId="77777777" w:rsidR="00C6558B" w:rsidRDefault="00C6558B" w:rsidP="00F76334">
      <w:pPr>
        <w:suppressAutoHyphens/>
        <w:spacing w:after="0" w:line="240" w:lineRule="auto"/>
        <w:rPr>
          <w:rFonts w:ascii="Times New Roman" w:eastAsia="Calibri" w:hAnsi="Times New Roman" w:cs="Times New Roman"/>
          <w:sz w:val="24"/>
          <w:szCs w:val="24"/>
        </w:rPr>
      </w:pPr>
    </w:p>
    <w:p w14:paraId="17BAFF07" w14:textId="77777777" w:rsidR="00C6558B" w:rsidRDefault="00C6558B" w:rsidP="00F76334">
      <w:pPr>
        <w:suppressAutoHyphens/>
        <w:spacing w:after="0" w:line="240" w:lineRule="auto"/>
        <w:rPr>
          <w:rFonts w:ascii="Times New Roman" w:eastAsia="Calibri" w:hAnsi="Times New Roman" w:cs="Times New Roman"/>
          <w:sz w:val="24"/>
          <w:szCs w:val="24"/>
        </w:rPr>
      </w:pPr>
    </w:p>
    <w:p w14:paraId="6B6D9F4E" w14:textId="77777777" w:rsidR="00C6558B" w:rsidRDefault="00C6558B" w:rsidP="00F76334">
      <w:pPr>
        <w:suppressAutoHyphens/>
        <w:spacing w:after="0" w:line="240" w:lineRule="auto"/>
        <w:rPr>
          <w:rFonts w:ascii="Times New Roman" w:eastAsia="Calibri" w:hAnsi="Times New Roman" w:cs="Times New Roman"/>
          <w:sz w:val="24"/>
          <w:szCs w:val="24"/>
        </w:rPr>
      </w:pPr>
    </w:p>
    <w:p w14:paraId="0205310B" w14:textId="77777777" w:rsidR="00C6558B" w:rsidRDefault="00C6558B" w:rsidP="00F76334">
      <w:pPr>
        <w:suppressAutoHyphens/>
        <w:spacing w:after="0" w:line="240" w:lineRule="auto"/>
        <w:rPr>
          <w:rFonts w:ascii="Times New Roman" w:eastAsia="Calibri" w:hAnsi="Times New Roman" w:cs="Times New Roman"/>
          <w:sz w:val="24"/>
          <w:szCs w:val="24"/>
        </w:rPr>
      </w:pPr>
    </w:p>
    <w:p w14:paraId="0BE29517" w14:textId="77777777" w:rsidR="00C6558B" w:rsidRDefault="00C6558B" w:rsidP="00F76334">
      <w:pPr>
        <w:suppressAutoHyphens/>
        <w:spacing w:after="0" w:line="240" w:lineRule="auto"/>
        <w:rPr>
          <w:rFonts w:ascii="Times New Roman" w:eastAsia="Calibri" w:hAnsi="Times New Roman" w:cs="Times New Roman"/>
          <w:sz w:val="24"/>
          <w:szCs w:val="24"/>
        </w:rPr>
      </w:pPr>
    </w:p>
    <w:p w14:paraId="1E675FEE" w14:textId="77777777" w:rsidR="00C6558B" w:rsidRDefault="00C6558B" w:rsidP="00F76334">
      <w:pPr>
        <w:suppressAutoHyphens/>
        <w:spacing w:after="0" w:line="240" w:lineRule="auto"/>
        <w:rPr>
          <w:rFonts w:ascii="Times New Roman" w:eastAsia="Calibri" w:hAnsi="Times New Roman" w:cs="Times New Roman"/>
          <w:sz w:val="24"/>
          <w:szCs w:val="24"/>
        </w:rPr>
      </w:pPr>
    </w:p>
    <w:p w14:paraId="3F2CF733" w14:textId="77777777" w:rsidR="00C6558B" w:rsidRDefault="00C6558B" w:rsidP="00F76334">
      <w:pPr>
        <w:suppressAutoHyphens/>
        <w:spacing w:after="0" w:line="240" w:lineRule="auto"/>
        <w:rPr>
          <w:rFonts w:ascii="Times New Roman" w:eastAsia="Calibri" w:hAnsi="Times New Roman" w:cs="Times New Roman"/>
          <w:sz w:val="24"/>
          <w:szCs w:val="24"/>
        </w:rPr>
      </w:pPr>
    </w:p>
    <w:p w14:paraId="106E2DE5" w14:textId="77777777" w:rsidR="00C6558B" w:rsidRDefault="00C6558B" w:rsidP="00F76334">
      <w:pPr>
        <w:suppressAutoHyphens/>
        <w:spacing w:after="0" w:line="240" w:lineRule="auto"/>
        <w:rPr>
          <w:rFonts w:ascii="Times New Roman" w:eastAsia="Calibri" w:hAnsi="Times New Roman" w:cs="Times New Roman"/>
          <w:sz w:val="24"/>
          <w:szCs w:val="24"/>
        </w:rPr>
      </w:pPr>
    </w:p>
    <w:p w14:paraId="47846FAC" w14:textId="77777777" w:rsidR="00C6558B" w:rsidRDefault="00C6558B" w:rsidP="00F76334">
      <w:pPr>
        <w:suppressAutoHyphens/>
        <w:spacing w:after="0" w:line="240" w:lineRule="auto"/>
        <w:rPr>
          <w:rFonts w:ascii="Times New Roman" w:eastAsia="Calibri" w:hAnsi="Times New Roman" w:cs="Times New Roman"/>
          <w:sz w:val="24"/>
          <w:szCs w:val="24"/>
        </w:rPr>
      </w:pPr>
    </w:p>
    <w:p w14:paraId="705F9960" w14:textId="77777777" w:rsidR="00C6558B" w:rsidRDefault="00C6558B" w:rsidP="00F76334">
      <w:pPr>
        <w:suppressAutoHyphens/>
        <w:spacing w:after="0" w:line="240" w:lineRule="auto"/>
        <w:rPr>
          <w:rFonts w:ascii="Times New Roman" w:eastAsia="Calibri" w:hAnsi="Times New Roman" w:cs="Times New Roman"/>
          <w:sz w:val="24"/>
          <w:szCs w:val="24"/>
        </w:rPr>
      </w:pPr>
    </w:p>
    <w:p w14:paraId="7937BA57" w14:textId="77777777" w:rsidR="00C6558B" w:rsidRDefault="00C6558B" w:rsidP="00F76334">
      <w:pPr>
        <w:suppressAutoHyphens/>
        <w:spacing w:after="0" w:line="240" w:lineRule="auto"/>
        <w:rPr>
          <w:rFonts w:ascii="Times New Roman" w:eastAsia="Calibri" w:hAnsi="Times New Roman" w:cs="Times New Roman"/>
          <w:sz w:val="24"/>
          <w:szCs w:val="24"/>
        </w:rPr>
      </w:pPr>
    </w:p>
    <w:p w14:paraId="658922B5" w14:textId="77777777" w:rsidR="00C6558B" w:rsidRDefault="00C6558B" w:rsidP="00F76334">
      <w:pPr>
        <w:suppressAutoHyphens/>
        <w:spacing w:after="0" w:line="240" w:lineRule="auto"/>
        <w:rPr>
          <w:rFonts w:ascii="Times New Roman" w:eastAsia="Calibri" w:hAnsi="Times New Roman" w:cs="Times New Roman"/>
          <w:sz w:val="24"/>
          <w:szCs w:val="24"/>
        </w:rPr>
      </w:pPr>
    </w:p>
    <w:p w14:paraId="41D1216D" w14:textId="77777777" w:rsidR="00C6558B" w:rsidRDefault="00C6558B" w:rsidP="00F76334">
      <w:pPr>
        <w:suppressAutoHyphens/>
        <w:spacing w:after="0" w:line="240" w:lineRule="auto"/>
        <w:rPr>
          <w:rFonts w:ascii="Times New Roman" w:eastAsia="Calibri" w:hAnsi="Times New Roman" w:cs="Times New Roman"/>
          <w:sz w:val="24"/>
          <w:szCs w:val="24"/>
        </w:rPr>
      </w:pPr>
    </w:p>
    <w:p w14:paraId="7BD9EF80" w14:textId="77777777" w:rsidR="00C6558B" w:rsidRDefault="00C6558B" w:rsidP="00F76334">
      <w:pPr>
        <w:suppressAutoHyphens/>
        <w:spacing w:after="0" w:line="240" w:lineRule="auto"/>
        <w:rPr>
          <w:rFonts w:ascii="Times New Roman" w:eastAsia="Calibri" w:hAnsi="Times New Roman" w:cs="Times New Roman"/>
          <w:sz w:val="24"/>
          <w:szCs w:val="24"/>
        </w:rPr>
      </w:pPr>
    </w:p>
    <w:p w14:paraId="32EE34AF" w14:textId="77777777" w:rsidR="00C6558B" w:rsidRDefault="00C6558B" w:rsidP="00F76334">
      <w:pPr>
        <w:suppressAutoHyphens/>
        <w:spacing w:after="0" w:line="240" w:lineRule="auto"/>
        <w:rPr>
          <w:rFonts w:ascii="Times New Roman" w:eastAsia="Calibri" w:hAnsi="Times New Roman" w:cs="Times New Roman"/>
          <w:sz w:val="24"/>
          <w:szCs w:val="24"/>
        </w:rPr>
      </w:pPr>
    </w:p>
    <w:p w14:paraId="6B4EE662" w14:textId="77777777" w:rsidR="00C6558B" w:rsidRDefault="00C6558B" w:rsidP="00F76334">
      <w:pPr>
        <w:suppressAutoHyphens/>
        <w:spacing w:after="0" w:line="240" w:lineRule="auto"/>
        <w:rPr>
          <w:rFonts w:ascii="Times New Roman" w:eastAsia="Calibri" w:hAnsi="Times New Roman" w:cs="Times New Roman"/>
          <w:sz w:val="24"/>
          <w:szCs w:val="24"/>
        </w:rPr>
      </w:pPr>
    </w:p>
    <w:p w14:paraId="2928EE47" w14:textId="77777777" w:rsidR="00C6558B" w:rsidRDefault="00C6558B" w:rsidP="00F76334">
      <w:pPr>
        <w:suppressAutoHyphens/>
        <w:spacing w:after="0" w:line="240" w:lineRule="auto"/>
        <w:rPr>
          <w:rFonts w:ascii="Times New Roman" w:eastAsia="Calibri" w:hAnsi="Times New Roman" w:cs="Times New Roman"/>
          <w:sz w:val="24"/>
          <w:szCs w:val="24"/>
        </w:rPr>
      </w:pPr>
    </w:p>
    <w:p w14:paraId="0662AA13" w14:textId="77777777" w:rsidR="00C6558B" w:rsidRDefault="00C6558B" w:rsidP="00F76334">
      <w:pPr>
        <w:suppressAutoHyphens/>
        <w:spacing w:after="0" w:line="240" w:lineRule="auto"/>
        <w:rPr>
          <w:rFonts w:ascii="Times New Roman" w:eastAsia="Calibri" w:hAnsi="Times New Roman" w:cs="Times New Roman"/>
          <w:sz w:val="24"/>
          <w:szCs w:val="24"/>
        </w:rPr>
      </w:pPr>
    </w:p>
    <w:p w14:paraId="71687B0D" w14:textId="77777777" w:rsidR="00C6558B" w:rsidRDefault="00C6558B" w:rsidP="00F76334">
      <w:pPr>
        <w:suppressAutoHyphens/>
        <w:spacing w:after="0" w:line="240" w:lineRule="auto"/>
        <w:rPr>
          <w:rFonts w:ascii="Times New Roman" w:eastAsia="Calibri" w:hAnsi="Times New Roman" w:cs="Times New Roman"/>
          <w:sz w:val="24"/>
          <w:szCs w:val="24"/>
        </w:rPr>
      </w:pPr>
    </w:p>
    <w:p w14:paraId="196D7DEA" w14:textId="77777777" w:rsidR="00C6558B" w:rsidRDefault="00C6558B" w:rsidP="00F76334">
      <w:pPr>
        <w:suppressAutoHyphens/>
        <w:spacing w:after="0" w:line="240" w:lineRule="auto"/>
        <w:rPr>
          <w:rFonts w:ascii="Times New Roman" w:eastAsia="Calibri" w:hAnsi="Times New Roman" w:cs="Times New Roman"/>
          <w:sz w:val="24"/>
          <w:szCs w:val="24"/>
        </w:rPr>
      </w:pPr>
    </w:p>
    <w:p w14:paraId="0DE3696B" w14:textId="50459B8E" w:rsidR="00F76334" w:rsidRPr="0037397E" w:rsidRDefault="00F76334" w:rsidP="00F76334">
      <w:pPr>
        <w:suppressAutoHyphens/>
        <w:spacing w:after="0" w:line="240" w:lineRule="auto"/>
        <w:rPr>
          <w:rFonts w:ascii="Times New Roman" w:eastAsia="Calibri" w:hAnsi="Times New Roman" w:cs="Times New Roman"/>
          <w:sz w:val="24"/>
          <w:szCs w:val="24"/>
          <w:lang w:eastAsia="ar-SA"/>
        </w:rPr>
      </w:pPr>
      <w:r w:rsidRPr="0037397E">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95</w:t>
      </w:r>
      <w:r w:rsidRPr="0037397E">
        <w:rPr>
          <w:rFonts w:ascii="Times New Roman" w:eastAsia="Calibri" w:hAnsi="Times New Roman" w:cs="Times New Roman"/>
          <w:sz w:val="24"/>
          <w:szCs w:val="24"/>
        </w:rPr>
        <w:t>A</w:t>
      </w:r>
      <w:r>
        <w:rPr>
          <w:rFonts w:ascii="Times New Roman" w:eastAsia="Calibri" w:hAnsi="Times New Roman" w:cs="Times New Roman"/>
          <w:sz w:val="24"/>
          <w:szCs w:val="24"/>
        </w:rPr>
        <w:t>.2023</w:t>
      </w:r>
    </w:p>
    <w:p w14:paraId="684FEEAF" w14:textId="77777777" w:rsidR="00F76334" w:rsidRPr="0037397E" w:rsidRDefault="00F76334" w:rsidP="00F76334">
      <w:pPr>
        <w:widowControl w:val="0"/>
        <w:suppressAutoHyphens/>
        <w:spacing w:after="120" w:line="240" w:lineRule="auto"/>
        <w:rPr>
          <w:rFonts w:ascii="Times New Roman" w:eastAsia="Calibri" w:hAnsi="Times New Roman" w:cs="Times New Roman"/>
          <w:kern w:val="2"/>
          <w:sz w:val="24"/>
          <w:szCs w:val="24"/>
        </w:rPr>
      </w:pPr>
      <w:r w:rsidRPr="0037397E">
        <w:rPr>
          <w:rFonts w:ascii="Times New Roman" w:eastAsia="Calibri" w:hAnsi="Times New Roman" w:cs="Times New Roman"/>
          <w:kern w:val="2"/>
          <w:sz w:val="24"/>
          <w:szCs w:val="24"/>
        </w:rPr>
        <w:t>Załącznik nr 7</w:t>
      </w:r>
    </w:p>
    <w:p w14:paraId="5D848DFB" w14:textId="77777777" w:rsidR="00F76334" w:rsidRPr="00036F75" w:rsidRDefault="00F76334" w:rsidP="00F76334">
      <w:pPr>
        <w:widowControl w:val="0"/>
        <w:suppressAutoHyphens/>
        <w:spacing w:after="120" w:line="240" w:lineRule="auto"/>
        <w:rPr>
          <w:rFonts w:ascii="Times New Roman" w:eastAsia="Calibri" w:hAnsi="Times New Roman" w:cs="Times New Roman"/>
          <w:kern w:val="2"/>
          <w:sz w:val="24"/>
          <w:szCs w:val="24"/>
        </w:rPr>
      </w:pPr>
    </w:p>
    <w:p w14:paraId="4147D14B" w14:textId="77777777" w:rsidR="00F76334" w:rsidRPr="008015A4" w:rsidRDefault="00F76334" w:rsidP="00F76334">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r w:rsidRPr="008015A4">
        <w:rPr>
          <w:rFonts w:ascii="Times New Roman" w:eastAsia="Times New Roman" w:hAnsi="Times New Roman" w:cs="Times New Roman"/>
          <w:b/>
          <w:sz w:val="24"/>
          <w:szCs w:val="24"/>
          <w:lang w:eastAsia="pl-PL"/>
        </w:rPr>
        <w:t>OŚWIADCZENIE WYKONAWCY O WYROBACH MEDYCZNYCH</w:t>
      </w:r>
    </w:p>
    <w:p w14:paraId="7B34EE6D" w14:textId="77777777" w:rsidR="00F76334" w:rsidRPr="008015A4" w:rsidRDefault="00F76334" w:rsidP="00F76334">
      <w:pPr>
        <w:overflowPunct w:val="0"/>
        <w:autoSpaceDE w:val="0"/>
        <w:autoSpaceDN w:val="0"/>
        <w:adjustRightInd w:val="0"/>
        <w:spacing w:after="0"/>
        <w:ind w:right="-142"/>
        <w:jc w:val="center"/>
        <w:rPr>
          <w:rFonts w:ascii="Times New Roman" w:eastAsia="Times New Roman" w:hAnsi="Times New Roman" w:cs="Times New Roman"/>
          <w:b/>
          <w:sz w:val="24"/>
          <w:szCs w:val="24"/>
          <w:lang w:eastAsia="pl-PL"/>
        </w:rPr>
      </w:pPr>
      <w:r w:rsidRPr="008015A4">
        <w:rPr>
          <w:rFonts w:ascii="Times New Roman" w:eastAsia="Times New Roman" w:hAnsi="Times New Roman" w:cs="Times New Roman"/>
          <w:b/>
          <w:sz w:val="24"/>
          <w:szCs w:val="24"/>
          <w:lang w:eastAsia="pl-PL"/>
        </w:rPr>
        <w:t xml:space="preserve"> (dotyczy oferowanych wyrobów medycznych)</w:t>
      </w:r>
    </w:p>
    <w:p w14:paraId="38ABD70A" w14:textId="77777777" w:rsidR="00F76334" w:rsidRPr="00402CF4" w:rsidRDefault="00F76334" w:rsidP="00F76334">
      <w:pPr>
        <w:spacing w:after="160" w:line="259" w:lineRule="auto"/>
        <w:rPr>
          <w:rFonts w:ascii="Times New Roman" w:eastAsia="Calibri" w:hAnsi="Times New Roman" w:cs="Times New Roman"/>
          <w:bCs/>
          <w:sz w:val="24"/>
          <w:szCs w:val="24"/>
        </w:rPr>
      </w:pPr>
    </w:p>
    <w:p w14:paraId="336575D2" w14:textId="77777777" w:rsidR="00F76334" w:rsidRPr="00402CF4" w:rsidRDefault="00F76334" w:rsidP="00F7633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Nazwa i adres wykonawcy:</w:t>
      </w:r>
    </w:p>
    <w:p w14:paraId="5665D54D" w14:textId="77777777" w:rsidR="00F76334" w:rsidRPr="00402CF4" w:rsidRDefault="00F76334" w:rsidP="00F7633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w:t>
      </w:r>
    </w:p>
    <w:p w14:paraId="1BB4C6EA" w14:textId="77777777" w:rsidR="00F76334" w:rsidRPr="00402CF4" w:rsidRDefault="00F76334" w:rsidP="00F7633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w:t>
      </w:r>
    </w:p>
    <w:p w14:paraId="013FAD9E" w14:textId="77777777" w:rsidR="00F76334" w:rsidRPr="00402CF4" w:rsidRDefault="00F76334" w:rsidP="00F76334">
      <w:pPr>
        <w:spacing w:after="160" w:line="259" w:lineRule="auto"/>
        <w:rPr>
          <w:rFonts w:ascii="Times New Roman" w:eastAsia="Calibri" w:hAnsi="Times New Roman" w:cs="Times New Roman"/>
          <w:bCs/>
          <w:sz w:val="24"/>
          <w:szCs w:val="24"/>
        </w:rPr>
      </w:pPr>
    </w:p>
    <w:p w14:paraId="02F43921" w14:textId="77777777" w:rsidR="00F76334" w:rsidRPr="00402CF4" w:rsidRDefault="00F76334" w:rsidP="00F76334">
      <w:pPr>
        <w:spacing w:after="0" w:line="240" w:lineRule="auto"/>
        <w:rPr>
          <w:rFonts w:ascii="Times New Roman" w:eastAsia="Calibri" w:hAnsi="Times New Roman" w:cs="Times New Roman"/>
          <w:bCs/>
          <w:sz w:val="24"/>
          <w:szCs w:val="24"/>
        </w:rPr>
      </w:pPr>
      <w:r w:rsidRPr="00402CF4">
        <w:rPr>
          <w:rFonts w:ascii="Times New Roman" w:eastAsia="Calibri" w:hAnsi="Times New Roman" w:cs="Times New Roman"/>
          <w:bCs/>
          <w:sz w:val="24"/>
          <w:szCs w:val="24"/>
        </w:rPr>
        <w:t>Dotyczy zamówienia publicznego prowadzonego w trybie przetargu nieograniczonego :</w:t>
      </w:r>
    </w:p>
    <w:p w14:paraId="6E405957" w14:textId="23E29569" w:rsidR="00F76334" w:rsidRPr="00402CF4" w:rsidRDefault="00F76334" w:rsidP="00F76334">
      <w:pPr>
        <w:spacing w:after="0" w:line="240" w:lineRule="auto"/>
        <w:rPr>
          <w:rFonts w:ascii="Times New Roman" w:eastAsia="Calibri" w:hAnsi="Times New Roman" w:cs="Times New Roman"/>
          <w:bCs/>
          <w:i/>
          <w:iCs/>
          <w:sz w:val="16"/>
          <w:szCs w:val="16"/>
        </w:rPr>
      </w:pPr>
      <w:r>
        <w:rPr>
          <w:rFonts w:ascii="Times New Roman" w:eastAsia="Times New Roman" w:hAnsi="Times New Roman" w:cs="Times New Roman"/>
          <w:sz w:val="24"/>
          <w:szCs w:val="24"/>
          <w:lang w:eastAsia="pl-PL"/>
        </w:rPr>
        <w:t>Dostawa sprzętu do zabiegów neuroradiologicznych , część ……..</w:t>
      </w:r>
    </w:p>
    <w:p w14:paraId="35B04658" w14:textId="77777777" w:rsidR="00F76334" w:rsidRPr="003A47D9" w:rsidRDefault="00F76334" w:rsidP="00F76334">
      <w:pPr>
        <w:spacing w:after="0" w:line="259" w:lineRule="auto"/>
        <w:rPr>
          <w:rFonts w:ascii="Times New Roman" w:eastAsia="Calibri" w:hAnsi="Times New Roman" w:cs="Times New Roman"/>
          <w:bCs/>
          <w:i/>
          <w:iCs/>
          <w:sz w:val="16"/>
          <w:szCs w:val="16"/>
        </w:rPr>
      </w:pPr>
      <w:r w:rsidRPr="003A47D9">
        <w:rPr>
          <w:rFonts w:ascii="Times New Roman" w:eastAsia="Calibri" w:hAnsi="Times New Roman" w:cs="Times New Roman"/>
          <w:bCs/>
          <w:i/>
          <w:iCs/>
          <w:sz w:val="16"/>
          <w:szCs w:val="16"/>
        </w:rPr>
        <w:t>( Wykonawca wpisuje części których oświadczenie dotyczy)</w:t>
      </w:r>
    </w:p>
    <w:p w14:paraId="46876021" w14:textId="77777777" w:rsidR="00F76334" w:rsidRPr="00402CF4" w:rsidRDefault="00F76334" w:rsidP="00F76334">
      <w:pPr>
        <w:spacing w:after="0" w:line="259" w:lineRule="auto"/>
        <w:jc w:val="right"/>
        <w:rPr>
          <w:rFonts w:ascii="Times New Roman" w:eastAsia="Calibri" w:hAnsi="Times New Roman" w:cs="Times New Roman"/>
          <w:bCs/>
          <w:i/>
          <w:iCs/>
          <w:sz w:val="24"/>
          <w:szCs w:val="24"/>
        </w:rPr>
      </w:pPr>
    </w:p>
    <w:p w14:paraId="527FBABD" w14:textId="77777777" w:rsidR="00F76334" w:rsidRPr="00402CF4" w:rsidRDefault="00F76334" w:rsidP="00F76334">
      <w:pPr>
        <w:numPr>
          <w:ilvl w:val="0"/>
          <w:numId w:val="61"/>
        </w:numPr>
        <w:spacing w:after="0" w:line="240" w:lineRule="auto"/>
        <w:contextualSpacing/>
        <w:rPr>
          <w:rFonts w:ascii="Times New Roman" w:eastAsia="Times New Roman" w:hAnsi="Times New Roman" w:cs="Times New Roman"/>
          <w:b/>
          <w:bCs/>
          <w:sz w:val="24"/>
          <w:szCs w:val="24"/>
          <w:u w:val="single"/>
          <w:lang w:eastAsia="pl-PL"/>
        </w:rPr>
      </w:pPr>
      <w:r w:rsidRPr="00402CF4">
        <w:rPr>
          <w:rFonts w:ascii="Times New Roman" w:eastAsia="Times New Roman" w:hAnsi="Times New Roman" w:cs="Times New Roman"/>
          <w:b/>
          <w:bCs/>
          <w:sz w:val="24"/>
          <w:szCs w:val="24"/>
          <w:u w:val="single"/>
          <w:lang w:eastAsia="pl-PL"/>
        </w:rPr>
        <w:t>Oświadczam/-y, że:</w:t>
      </w:r>
    </w:p>
    <w:p w14:paraId="092BBBF5" w14:textId="77777777" w:rsidR="00F76334" w:rsidRPr="00402CF4" w:rsidRDefault="00F76334" w:rsidP="00F76334">
      <w:pPr>
        <w:numPr>
          <w:ilvl w:val="0"/>
          <w:numId w:val="60"/>
        </w:numPr>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 xml:space="preserve">oferowany wyrób medyczny, dokonana ocena zgodności oferowanego wyrobu medycznego przed jego wprowadzeniem do obrotu oraz wprowadzenie oferowanego wyrobu do obrotu spełniają wszystkie wymagania określone przepisami ustawy z dnia z dnia </w:t>
      </w:r>
      <w:r>
        <w:rPr>
          <w:rFonts w:ascii="Times New Roman" w:eastAsia="Times New Roman" w:hAnsi="Times New Roman" w:cs="Times New Roman"/>
          <w:sz w:val="24"/>
          <w:szCs w:val="24"/>
          <w:lang w:eastAsia="pl-PL"/>
        </w:rPr>
        <w:t>07 kwietnia 2022</w:t>
      </w:r>
      <w:r w:rsidRPr="00402CF4">
        <w:rPr>
          <w:rFonts w:ascii="Times New Roman" w:eastAsia="Times New Roman" w:hAnsi="Times New Roman" w:cs="Times New Roman"/>
          <w:sz w:val="24"/>
          <w:szCs w:val="24"/>
          <w:lang w:eastAsia="pl-PL"/>
        </w:rPr>
        <w:t xml:space="preserve">r. o wyrobach medycznych oraz innymi przepisami mającymi zastosowanie w tym zakresie, </w:t>
      </w:r>
    </w:p>
    <w:p w14:paraId="6DD64A91" w14:textId="77777777" w:rsidR="00F76334" w:rsidRPr="00402CF4" w:rsidRDefault="00F76334" w:rsidP="00F76334">
      <w:pPr>
        <w:numPr>
          <w:ilvl w:val="0"/>
          <w:numId w:val="60"/>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oferowany wyrób medyczny został oznakowany znakiem CE po przeprowadzeniu odpowiednich dla wyrobu procedur oceny zgodności, wykonanych z udziałem jednostki notyfikowanej w stosunku do wyrobów, których ocena zgodności wymaga udziału jednostki notyfikowanej potwierdzających, że wyrób spełnia odnoszące się do niego wymagania zasadnicze, zakończonych wydaniem certyfikatu zgodności,</w:t>
      </w:r>
    </w:p>
    <w:p w14:paraId="50F78F17" w14:textId="77777777" w:rsidR="00F76334" w:rsidRPr="00402CF4" w:rsidRDefault="00F76334" w:rsidP="00F76334">
      <w:pPr>
        <w:numPr>
          <w:ilvl w:val="0"/>
          <w:numId w:val="60"/>
        </w:numPr>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certyfikat zgodności potwierdzający zgodność wyrobu z wymaganiami zasadniczymi dotyczący oferowanych wyrobów medycznych nie utracił ważności, nie został wycofany lub zawieszony,</w:t>
      </w:r>
    </w:p>
    <w:p w14:paraId="44394D48" w14:textId="77777777" w:rsidR="00F76334" w:rsidRPr="00402CF4" w:rsidRDefault="00F76334" w:rsidP="00F76334">
      <w:pPr>
        <w:numPr>
          <w:ilvl w:val="0"/>
          <w:numId w:val="60"/>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 xml:space="preserve">wytwórca lub jego autoryzowany przedstawiciel wystawił deklarację zgodności stwierdzającą na jego wyłączną odpowiedzialność, że wyrób jest zgodny z wymaganiami zasadniczymi, </w:t>
      </w:r>
    </w:p>
    <w:p w14:paraId="65569A85" w14:textId="77777777" w:rsidR="00F76334" w:rsidRPr="00402CF4" w:rsidRDefault="00F76334" w:rsidP="00F76334">
      <w:pPr>
        <w:numPr>
          <w:ilvl w:val="0"/>
          <w:numId w:val="60"/>
        </w:numPr>
        <w:autoSpaceDE w:val="0"/>
        <w:autoSpaceDN w:val="0"/>
        <w:adjustRightInd w:val="0"/>
        <w:spacing w:after="0" w:line="259" w:lineRule="auto"/>
        <w:contextualSpacing/>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oferowane wyroby medyczne są właściwie oznakowane i mają odpowiednie instrukcje używania w języku polskim, a informacje dostarczane przez wytwórcę spełniają wymagania zasadnicze</w:t>
      </w:r>
    </w:p>
    <w:p w14:paraId="4672D894" w14:textId="77777777" w:rsidR="00F76334" w:rsidRPr="00402CF4" w:rsidRDefault="00F76334" w:rsidP="00F76334">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3EEB6DB2" w14:textId="77777777" w:rsidR="00F76334" w:rsidRPr="00402CF4" w:rsidRDefault="00F76334" w:rsidP="00F76334">
      <w:pPr>
        <w:autoSpaceDE w:val="0"/>
        <w:autoSpaceDN w:val="0"/>
        <w:adjustRightInd w:val="0"/>
        <w:spacing w:after="0"/>
        <w:ind w:left="284"/>
        <w:jc w:val="both"/>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Zobowiązujemy się przedstawić do wglądu</w:t>
      </w:r>
      <w:r>
        <w:rPr>
          <w:rFonts w:ascii="Times New Roman" w:eastAsia="Times New Roman" w:hAnsi="Times New Roman" w:cs="Times New Roman"/>
          <w:sz w:val="24"/>
          <w:szCs w:val="24"/>
          <w:lang w:eastAsia="pl-PL"/>
        </w:rPr>
        <w:t xml:space="preserve"> </w:t>
      </w:r>
      <w:r w:rsidRPr="00A87A37">
        <w:rPr>
          <w:rFonts w:ascii="Times New Roman" w:eastAsia="Times New Roman" w:hAnsi="Times New Roman" w:cs="Times New Roman"/>
          <w:sz w:val="24"/>
          <w:szCs w:val="24"/>
          <w:lang w:eastAsia="pl-PL"/>
        </w:rPr>
        <w:t>( na etapie realizacji umowy), na każde żądanie Zamawiającego poświadczone przez Wykonawcę kopię lub oryginał</w:t>
      </w:r>
      <w:r w:rsidRPr="00402CF4">
        <w:rPr>
          <w:rFonts w:ascii="Times New Roman" w:eastAsia="Times New Roman" w:hAnsi="Times New Roman" w:cs="Times New Roman"/>
          <w:sz w:val="24"/>
          <w:szCs w:val="24"/>
          <w:lang w:eastAsia="pl-PL"/>
        </w:rPr>
        <w:t xml:space="preserve"> dokumentów wymienionych w punktach 1 – 5</w:t>
      </w:r>
    </w:p>
    <w:p w14:paraId="68DC2DE3" w14:textId="77777777" w:rsidR="00F76334" w:rsidRPr="00402CF4" w:rsidRDefault="00F76334" w:rsidP="00F76334">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61D950B4" w14:textId="77777777" w:rsidR="00F76334" w:rsidRPr="00402CF4" w:rsidRDefault="00F76334" w:rsidP="00F76334">
      <w:pPr>
        <w:autoSpaceDE w:val="0"/>
        <w:autoSpaceDN w:val="0"/>
        <w:adjustRightInd w:val="0"/>
        <w:spacing w:after="0"/>
        <w:ind w:left="284"/>
        <w:jc w:val="center"/>
        <w:rPr>
          <w:rFonts w:ascii="Times New Roman" w:eastAsia="Times New Roman" w:hAnsi="Times New Roman" w:cs="Times New Roman"/>
          <w:sz w:val="24"/>
          <w:szCs w:val="24"/>
          <w:lang w:eastAsia="pl-PL"/>
        </w:rPr>
      </w:pPr>
    </w:p>
    <w:p w14:paraId="68F9F12A" w14:textId="77777777" w:rsidR="00F76334" w:rsidRPr="00402CF4" w:rsidRDefault="00F76334" w:rsidP="00F76334">
      <w:pPr>
        <w:autoSpaceDE w:val="0"/>
        <w:autoSpaceDN w:val="0"/>
        <w:adjustRightInd w:val="0"/>
        <w:spacing w:after="0"/>
        <w:ind w:left="284"/>
        <w:jc w:val="center"/>
        <w:rPr>
          <w:rFonts w:ascii="Times New Roman" w:eastAsia="Times New Roman" w:hAnsi="Times New Roman" w:cs="Times New Roman"/>
          <w:sz w:val="24"/>
          <w:szCs w:val="24"/>
          <w:lang w:eastAsia="pl-PL"/>
        </w:rPr>
      </w:pPr>
      <w:r w:rsidRPr="00402CF4">
        <w:rPr>
          <w:rFonts w:ascii="Times New Roman" w:eastAsia="Times New Roman" w:hAnsi="Times New Roman" w:cs="Times New Roman"/>
          <w:sz w:val="24"/>
          <w:szCs w:val="24"/>
          <w:lang w:eastAsia="pl-PL"/>
        </w:rPr>
        <w:t>Oświadczenie dotyczące podanych informacji</w:t>
      </w:r>
    </w:p>
    <w:p w14:paraId="57A5C80D" w14:textId="77777777" w:rsidR="00F76334" w:rsidRPr="00402CF4" w:rsidRDefault="00F76334" w:rsidP="00F76334">
      <w:pPr>
        <w:spacing w:after="0" w:line="240" w:lineRule="auto"/>
        <w:jc w:val="both"/>
        <w:rPr>
          <w:rFonts w:ascii="Times New Roman" w:eastAsia="Calibri" w:hAnsi="Times New Roman" w:cs="Times New Roman"/>
          <w:i/>
          <w:iCs/>
          <w:sz w:val="20"/>
          <w:szCs w:val="20"/>
          <w:lang w:eastAsia="ar-SA"/>
        </w:rPr>
      </w:pPr>
      <w:r w:rsidRPr="00402CF4">
        <w:rPr>
          <w:rFonts w:ascii="Times New Roman" w:eastAsia="Calibri" w:hAnsi="Times New Roman" w:cs="Times New Roman"/>
          <w:i/>
          <w:iCs/>
          <w:sz w:val="20"/>
          <w:szCs w:val="20"/>
          <w:lang w:eastAsia="ar-SA"/>
        </w:rPr>
        <w:t xml:space="preserve">Oświadczamy, że wszystkie informacje podane w  oświadczeniu są aktualne i zgodne z prawdą oraz zostały przedstawione z pełną świadomością konsekwencji wprowadzenia Zamawiającego w błąd. </w:t>
      </w:r>
    </w:p>
    <w:p w14:paraId="0DF874DD" w14:textId="77777777" w:rsidR="00F76334" w:rsidRPr="00402CF4" w:rsidRDefault="00F76334" w:rsidP="00F76334">
      <w:pPr>
        <w:autoSpaceDE w:val="0"/>
        <w:autoSpaceDN w:val="0"/>
        <w:adjustRightInd w:val="0"/>
        <w:spacing w:after="0"/>
        <w:ind w:left="284"/>
        <w:jc w:val="both"/>
        <w:rPr>
          <w:rFonts w:ascii="Times New Roman" w:eastAsia="Times New Roman" w:hAnsi="Times New Roman" w:cs="Times New Roman"/>
          <w:sz w:val="20"/>
          <w:szCs w:val="20"/>
          <w:lang w:eastAsia="pl-PL"/>
        </w:rPr>
      </w:pPr>
    </w:p>
    <w:p w14:paraId="6C9D1D08" w14:textId="77777777" w:rsidR="000166CF" w:rsidRDefault="000166CF" w:rsidP="00720524">
      <w:pPr>
        <w:suppressAutoHyphens/>
        <w:spacing w:after="0" w:line="240" w:lineRule="auto"/>
        <w:rPr>
          <w:rFonts w:ascii="Times New Roman" w:eastAsia="Calibri" w:hAnsi="Times New Roman" w:cs="Times New Roman"/>
          <w:sz w:val="24"/>
          <w:szCs w:val="24"/>
        </w:rPr>
      </w:pPr>
    </w:p>
    <w:p w14:paraId="626FAEFF" w14:textId="77777777" w:rsidR="000166CF" w:rsidRDefault="000166CF" w:rsidP="00720524">
      <w:pPr>
        <w:suppressAutoHyphens/>
        <w:spacing w:after="0" w:line="240" w:lineRule="auto"/>
        <w:rPr>
          <w:rFonts w:ascii="Times New Roman" w:eastAsia="Calibri" w:hAnsi="Times New Roman" w:cs="Times New Roman"/>
          <w:sz w:val="24"/>
          <w:szCs w:val="24"/>
        </w:rPr>
      </w:pPr>
    </w:p>
    <w:p w14:paraId="71994679" w14:textId="77777777" w:rsidR="000166CF" w:rsidRDefault="000166CF" w:rsidP="00720524">
      <w:pPr>
        <w:suppressAutoHyphens/>
        <w:spacing w:after="0" w:line="240" w:lineRule="auto"/>
        <w:rPr>
          <w:rFonts w:ascii="Times New Roman" w:eastAsia="Calibri" w:hAnsi="Times New Roman" w:cs="Times New Roman"/>
          <w:sz w:val="24"/>
          <w:szCs w:val="24"/>
        </w:rPr>
      </w:pPr>
    </w:p>
    <w:p w14:paraId="203187FF" w14:textId="77777777" w:rsidR="000166CF" w:rsidRDefault="000166CF" w:rsidP="00720524">
      <w:pPr>
        <w:suppressAutoHyphens/>
        <w:spacing w:after="0" w:line="240" w:lineRule="auto"/>
        <w:rPr>
          <w:rFonts w:ascii="Times New Roman" w:eastAsia="Calibri" w:hAnsi="Times New Roman" w:cs="Times New Roman"/>
          <w:sz w:val="24"/>
          <w:szCs w:val="24"/>
        </w:rPr>
      </w:pPr>
    </w:p>
    <w:p w14:paraId="273AF4D1" w14:textId="77777777" w:rsidR="000166CF" w:rsidRDefault="000166CF" w:rsidP="00720524">
      <w:pPr>
        <w:suppressAutoHyphens/>
        <w:spacing w:after="0" w:line="240" w:lineRule="auto"/>
        <w:rPr>
          <w:rFonts w:ascii="Times New Roman" w:eastAsia="Calibri" w:hAnsi="Times New Roman" w:cs="Times New Roman"/>
          <w:sz w:val="24"/>
          <w:szCs w:val="24"/>
        </w:rPr>
      </w:pPr>
    </w:p>
    <w:p w14:paraId="657AC521" w14:textId="7ADD83BC" w:rsidR="002F69DF" w:rsidRPr="00154688" w:rsidRDefault="002F69DF" w:rsidP="002F69DF">
      <w:pPr>
        <w:suppressAutoHyphens/>
        <w:spacing w:after="0" w:line="240" w:lineRule="auto"/>
        <w:rPr>
          <w:rFonts w:ascii="Times New Roman" w:eastAsia="Calibri" w:hAnsi="Times New Roman" w:cs="Times New Roman"/>
          <w:sz w:val="24"/>
          <w:szCs w:val="24"/>
          <w:lang w:eastAsia="ar-SA"/>
        </w:rPr>
      </w:pPr>
      <w:bookmarkStart w:id="27" w:name="_Hlk116389272"/>
      <w:r w:rsidRPr="00154688">
        <w:rPr>
          <w:rFonts w:ascii="Times New Roman" w:eastAsia="Calibri" w:hAnsi="Times New Roman" w:cs="Times New Roman"/>
          <w:sz w:val="24"/>
          <w:szCs w:val="24"/>
        </w:rPr>
        <w:lastRenderedPageBreak/>
        <w:t>DZP.381.</w:t>
      </w:r>
      <w:r w:rsidR="00AB4D79">
        <w:rPr>
          <w:rFonts w:ascii="Times New Roman" w:eastAsia="Calibri" w:hAnsi="Times New Roman" w:cs="Times New Roman"/>
          <w:sz w:val="24"/>
          <w:szCs w:val="24"/>
        </w:rPr>
        <w:t>95</w:t>
      </w:r>
      <w:r w:rsidR="001C748E" w:rsidRPr="00154688">
        <w:rPr>
          <w:rFonts w:ascii="Times New Roman" w:eastAsia="Calibri" w:hAnsi="Times New Roman" w:cs="Times New Roman"/>
          <w:sz w:val="24"/>
          <w:szCs w:val="24"/>
        </w:rPr>
        <w:t>A.2023</w:t>
      </w:r>
    </w:p>
    <w:p w14:paraId="31E9624C" w14:textId="5BEEE47D" w:rsidR="00D52645" w:rsidRPr="00154688" w:rsidRDefault="00D52645" w:rsidP="00D52645">
      <w:pPr>
        <w:suppressAutoHyphens/>
        <w:spacing w:after="0" w:line="240" w:lineRule="auto"/>
        <w:jc w:val="both"/>
        <w:rPr>
          <w:rFonts w:ascii="Times New Roman" w:eastAsia="Times New Roman" w:hAnsi="Times New Roman" w:cs="Times New Roman"/>
          <w:sz w:val="24"/>
          <w:szCs w:val="24"/>
          <w:lang w:eastAsia="ar-SA"/>
        </w:rPr>
      </w:pPr>
      <w:r w:rsidRPr="00154688">
        <w:rPr>
          <w:rFonts w:ascii="Times New Roman" w:eastAsia="Times New Roman" w:hAnsi="Times New Roman" w:cs="Times New Roman"/>
          <w:sz w:val="24"/>
          <w:szCs w:val="24"/>
          <w:lang w:eastAsia="ar-SA"/>
        </w:rPr>
        <w:t xml:space="preserve">Załącznik nr </w:t>
      </w:r>
      <w:r w:rsidR="00F76334">
        <w:rPr>
          <w:rFonts w:ascii="Times New Roman" w:eastAsia="Times New Roman" w:hAnsi="Times New Roman" w:cs="Times New Roman"/>
          <w:sz w:val="24"/>
          <w:szCs w:val="24"/>
          <w:lang w:eastAsia="ar-SA"/>
        </w:rPr>
        <w:t>8</w:t>
      </w:r>
    </w:p>
    <w:p w14:paraId="616CD93F" w14:textId="77777777" w:rsidR="00E72140" w:rsidRPr="00154688" w:rsidRDefault="00E72140" w:rsidP="00E72140">
      <w:pPr>
        <w:spacing w:after="0" w:line="240" w:lineRule="auto"/>
        <w:rPr>
          <w:rFonts w:ascii="Times New Roman" w:eastAsia="Times New Roman" w:hAnsi="Times New Roman" w:cs="Times New Roman"/>
          <w:sz w:val="20"/>
          <w:szCs w:val="20"/>
          <w:lang w:eastAsia="pl-PL"/>
        </w:rPr>
      </w:pPr>
      <w:r w:rsidRPr="00154688">
        <w:rPr>
          <w:rFonts w:ascii="Times New Roman" w:eastAsia="Times New Roman" w:hAnsi="Times New Roman" w:cs="Times New Roman"/>
          <w:sz w:val="20"/>
          <w:szCs w:val="20"/>
          <w:lang w:eastAsia="pl-PL"/>
        </w:rPr>
        <w:t>……………………………………….</w:t>
      </w:r>
    </w:p>
    <w:p w14:paraId="27D72559" w14:textId="77777777" w:rsidR="00E72140" w:rsidRPr="00154688" w:rsidRDefault="00E72140" w:rsidP="00E72140">
      <w:pPr>
        <w:spacing w:after="0" w:line="240" w:lineRule="auto"/>
        <w:rPr>
          <w:rFonts w:ascii="Times New Roman" w:eastAsia="Times New Roman" w:hAnsi="Times New Roman" w:cs="Times New Roman"/>
          <w:sz w:val="20"/>
          <w:szCs w:val="20"/>
          <w:lang w:eastAsia="pl-PL"/>
        </w:rPr>
      </w:pPr>
      <w:r w:rsidRPr="00154688">
        <w:rPr>
          <w:rFonts w:ascii="Times New Roman" w:eastAsia="Times New Roman" w:hAnsi="Times New Roman" w:cs="Times New Roman"/>
          <w:sz w:val="20"/>
          <w:szCs w:val="20"/>
          <w:lang w:eastAsia="pl-PL"/>
        </w:rPr>
        <w:t>(nazwa wykonawcy )</w:t>
      </w:r>
    </w:p>
    <w:p w14:paraId="03C08A8C" w14:textId="77777777" w:rsidR="00D52645" w:rsidRPr="00154688" w:rsidRDefault="00D52645" w:rsidP="00D52645">
      <w:pPr>
        <w:shd w:val="clear" w:color="auto" w:fill="FFFFFF"/>
        <w:spacing w:after="0" w:line="260" w:lineRule="atLeast"/>
        <w:rPr>
          <w:rFonts w:ascii="Arial" w:eastAsia="Times New Roman" w:hAnsi="Arial" w:cs="Arial"/>
          <w:b/>
          <w:sz w:val="24"/>
          <w:szCs w:val="20"/>
          <w:lang w:eastAsia="pl-PL"/>
        </w:rPr>
      </w:pPr>
    </w:p>
    <w:p w14:paraId="0C8FCDB7" w14:textId="77777777" w:rsidR="00D52645" w:rsidRPr="00D52645" w:rsidRDefault="00D52645" w:rsidP="00D52645">
      <w:pPr>
        <w:shd w:val="clear" w:color="auto" w:fill="FFFFFF"/>
        <w:spacing w:after="0" w:line="260" w:lineRule="atLeast"/>
        <w:jc w:val="center"/>
        <w:rPr>
          <w:rFonts w:ascii="Arial" w:eastAsia="Times New Roman" w:hAnsi="Arial" w:cs="Arial"/>
          <w:b/>
          <w:sz w:val="24"/>
          <w:szCs w:val="20"/>
          <w:lang w:eastAsia="pl-PL"/>
        </w:rPr>
      </w:pPr>
    </w:p>
    <w:p w14:paraId="03D3A972"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
          <w:sz w:val="24"/>
          <w:szCs w:val="24"/>
          <w:lang w:eastAsia="pl-PL"/>
        </w:rPr>
      </w:pPr>
      <w:r w:rsidRPr="00D52645">
        <w:rPr>
          <w:rFonts w:ascii="Times New Roman" w:eastAsia="Times New Roman" w:hAnsi="Times New Roman" w:cs="Times New Roman"/>
          <w:b/>
          <w:sz w:val="24"/>
          <w:szCs w:val="24"/>
          <w:lang w:eastAsia="pl-PL"/>
        </w:rPr>
        <w:t>OŚWIADCZENIE*</w:t>
      </w:r>
      <w:r w:rsidRPr="00D52645">
        <w:rPr>
          <w:rFonts w:ascii="Times New Roman" w:eastAsia="Times New Roman" w:hAnsi="Times New Roman" w:cs="Times New Roman"/>
          <w:b/>
          <w:color w:val="FFFFFF"/>
          <w:sz w:val="24"/>
          <w:szCs w:val="24"/>
          <w:vertAlign w:val="superscript"/>
          <w:lang w:eastAsia="pl-PL"/>
        </w:rPr>
        <w:footnoteReference w:id="1"/>
      </w:r>
    </w:p>
    <w:p w14:paraId="6A182439" w14:textId="5D05D0ED" w:rsidR="00D52645" w:rsidRPr="008B373F" w:rsidRDefault="00D52645" w:rsidP="00D52645">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28" w:name="_Hlk116382559"/>
      <w:r w:rsidRPr="00D52645">
        <w:rPr>
          <w:rFonts w:ascii="Times New Roman" w:eastAsia="Times New Roman" w:hAnsi="Times New Roman" w:cs="Times New Roman"/>
          <w:bCs/>
          <w:sz w:val="24"/>
          <w:szCs w:val="24"/>
          <w:lang w:eastAsia="pl-PL"/>
        </w:rPr>
        <w:t>dot. przesłanek wykluczenia z art. 5k rozporządzenia</w:t>
      </w:r>
      <w:r w:rsidR="00232DB0" w:rsidRPr="00232DB0">
        <w:rPr>
          <w:rFonts w:ascii="Times New Roman" w:eastAsia="Calibri" w:hAnsi="Times New Roman" w:cs="Times New Roman"/>
          <w:sz w:val="24"/>
          <w:szCs w:val="24"/>
        </w:rPr>
        <w:t xml:space="preserve"> </w:t>
      </w:r>
      <w:bookmarkStart w:id="29" w:name="_Hlk116473019"/>
      <w:r w:rsidR="00232DB0" w:rsidRPr="00D52645">
        <w:rPr>
          <w:rFonts w:ascii="Times New Roman" w:eastAsia="Calibri" w:hAnsi="Times New Roman" w:cs="Times New Roman"/>
          <w:sz w:val="24"/>
          <w:szCs w:val="24"/>
        </w:rPr>
        <w:t xml:space="preserve">Rady UE 833/2014 </w:t>
      </w:r>
      <w:r w:rsidR="00F641DB" w:rsidRPr="005E4C41">
        <w:rPr>
          <w:rFonts w:ascii="Times New Roman" w:hAnsi="Times New Roman" w:cs="Times New Roman"/>
          <w:sz w:val="24"/>
          <w:szCs w:val="24"/>
        </w:rPr>
        <w:t xml:space="preserve">w brzmieniu nadanym rozporządzeniem Rady (UE) 2022/576 </w:t>
      </w:r>
      <w:r w:rsidR="00F641DB" w:rsidRPr="00D52645">
        <w:rPr>
          <w:rFonts w:ascii="Times New Roman" w:eastAsia="Times New Roman" w:hAnsi="Times New Roman" w:cs="Times New Roman"/>
          <w:bCs/>
          <w:sz w:val="24"/>
          <w:szCs w:val="24"/>
          <w:lang w:eastAsia="pl-PL"/>
        </w:rPr>
        <w:t xml:space="preserve"> </w:t>
      </w:r>
      <w:r w:rsidRPr="00D52645">
        <w:rPr>
          <w:rFonts w:ascii="Times New Roman" w:eastAsia="Times New Roman" w:hAnsi="Times New Roman" w:cs="Times New Roman"/>
          <w:bCs/>
          <w:sz w:val="24"/>
          <w:szCs w:val="24"/>
          <w:lang w:eastAsia="pl-PL"/>
        </w:rPr>
        <w:t xml:space="preserve"> oraz art. 7 ust 1</w:t>
      </w:r>
      <w:r w:rsidR="00232DB0">
        <w:rPr>
          <w:rFonts w:ascii="Times New Roman" w:eastAsia="Times New Roman" w:hAnsi="Times New Roman" w:cs="Times New Roman"/>
          <w:bCs/>
          <w:sz w:val="24"/>
          <w:szCs w:val="24"/>
          <w:lang w:eastAsia="pl-PL"/>
        </w:rPr>
        <w:t xml:space="preserve"> </w:t>
      </w:r>
      <w:r w:rsidR="00232DB0" w:rsidRPr="00D52645">
        <w:rPr>
          <w:rFonts w:ascii="Times New Roman" w:eastAsia="Calibri" w:hAnsi="Times New Roman" w:cs="Times New Roman"/>
          <w:sz w:val="24"/>
          <w:szCs w:val="24"/>
        </w:rPr>
        <w:t>ustawy z dnia 13 kwietnia 2022 r.</w:t>
      </w:r>
      <w:bookmarkEnd w:id="29"/>
      <w:r w:rsidR="008B373F" w:rsidRPr="008B373F">
        <w:rPr>
          <w:rFonts w:ascii="Arial" w:hAnsi="Arial" w:cs="Arial"/>
          <w:sz w:val="25"/>
          <w:szCs w:val="25"/>
        </w:rPr>
        <w:t xml:space="preserve"> </w:t>
      </w:r>
      <w:r w:rsidR="008B373F" w:rsidRPr="008B373F">
        <w:rPr>
          <w:rFonts w:ascii="Times New Roman" w:hAnsi="Times New Roman" w:cs="Times New Roman"/>
          <w:sz w:val="24"/>
          <w:szCs w:val="24"/>
        </w:rPr>
        <w:t xml:space="preserve">o </w:t>
      </w:r>
      <w:r w:rsidR="008B373F" w:rsidRPr="008B373F">
        <w:rPr>
          <w:rStyle w:val="markedcontent"/>
          <w:rFonts w:ascii="Times New Roman" w:hAnsi="Times New Roman" w:cs="Times New Roman"/>
          <w:sz w:val="24"/>
          <w:szCs w:val="24"/>
        </w:rPr>
        <w:t>szczególnych rozwiązaniach w zakresie</w:t>
      </w:r>
      <w:r w:rsidR="008B373F" w:rsidRPr="008B373F">
        <w:rPr>
          <w:rFonts w:ascii="Times New Roman" w:hAnsi="Times New Roman" w:cs="Times New Roman"/>
          <w:sz w:val="24"/>
          <w:szCs w:val="24"/>
        </w:rPr>
        <w:br/>
      </w:r>
      <w:r w:rsidR="008B373F" w:rsidRPr="008B373F">
        <w:rPr>
          <w:rStyle w:val="markedcontent"/>
          <w:rFonts w:ascii="Times New Roman" w:hAnsi="Times New Roman" w:cs="Times New Roman"/>
          <w:sz w:val="24"/>
          <w:szCs w:val="24"/>
        </w:rPr>
        <w:t>przeciwdziałania wspieraniu agresji na Ukrainę oraz służących ochronie bezpieczeństwa narodowego</w:t>
      </w:r>
    </w:p>
    <w:bookmarkEnd w:id="28"/>
    <w:p w14:paraId="3B32862F"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Cs/>
          <w:i/>
          <w:iCs/>
          <w:sz w:val="16"/>
          <w:szCs w:val="16"/>
          <w:lang w:eastAsia="pl-PL"/>
        </w:rPr>
      </w:pPr>
      <w:r w:rsidRPr="00D52645">
        <w:rPr>
          <w:rFonts w:ascii="Times New Roman" w:eastAsia="Times New Roman" w:hAnsi="Times New Roman" w:cs="Times New Roman"/>
          <w:bCs/>
          <w:i/>
          <w:iCs/>
          <w:sz w:val="16"/>
          <w:szCs w:val="16"/>
          <w:lang w:eastAsia="pl-PL"/>
        </w:rPr>
        <w:t>(składane wraz z ofertą w postępowaniu)</w:t>
      </w:r>
    </w:p>
    <w:p w14:paraId="1C528CFF"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
          <w:sz w:val="24"/>
          <w:szCs w:val="24"/>
          <w:lang w:eastAsia="pl-PL"/>
        </w:rPr>
      </w:pPr>
    </w:p>
    <w:p w14:paraId="25F7D6E6" w14:textId="1B979C13" w:rsidR="00D52645" w:rsidRPr="00D52645" w:rsidRDefault="008B373F" w:rsidP="0004251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Dotyczy postępowania </w:t>
      </w:r>
      <w:r w:rsidR="00D52645" w:rsidRPr="00D52645">
        <w:rPr>
          <w:rFonts w:ascii="Times New Roman" w:eastAsia="Times New Roman" w:hAnsi="Times New Roman" w:cs="Times New Roman"/>
          <w:sz w:val="24"/>
          <w:szCs w:val="24"/>
          <w:lang w:eastAsia="pl-PL"/>
        </w:rPr>
        <w:t>prowadzon</w:t>
      </w:r>
      <w:r>
        <w:rPr>
          <w:rFonts w:ascii="Times New Roman" w:eastAsia="Times New Roman" w:hAnsi="Times New Roman" w:cs="Times New Roman"/>
          <w:sz w:val="24"/>
          <w:szCs w:val="24"/>
          <w:lang w:eastAsia="pl-PL"/>
        </w:rPr>
        <w:t>ego</w:t>
      </w:r>
      <w:r w:rsidR="00D52645" w:rsidRPr="00D52645">
        <w:rPr>
          <w:rFonts w:ascii="Times New Roman" w:eastAsia="Times New Roman" w:hAnsi="Times New Roman" w:cs="Times New Roman"/>
          <w:sz w:val="24"/>
          <w:szCs w:val="24"/>
          <w:lang w:eastAsia="pl-PL"/>
        </w:rPr>
        <w:t xml:space="preserve"> w trybie przetargu nieograniczonego</w:t>
      </w:r>
      <w:r w:rsidR="0004251F">
        <w:rPr>
          <w:rFonts w:ascii="Times New Roman" w:eastAsia="Times New Roman" w:hAnsi="Times New Roman" w:cs="Times New Roman"/>
          <w:sz w:val="24"/>
          <w:szCs w:val="24"/>
          <w:lang w:eastAsia="pl-PL"/>
        </w:rPr>
        <w:t xml:space="preserve"> </w:t>
      </w:r>
      <w:r w:rsidR="00D2789B">
        <w:rPr>
          <w:rFonts w:ascii="Times New Roman" w:eastAsia="Times New Roman" w:hAnsi="Times New Roman" w:cs="Times New Roman"/>
          <w:sz w:val="24"/>
          <w:szCs w:val="24"/>
          <w:lang w:eastAsia="pl-PL"/>
        </w:rPr>
        <w:t xml:space="preserve">na </w:t>
      </w:r>
      <w:r w:rsidR="0004251F">
        <w:rPr>
          <w:rFonts w:ascii="Times New Roman" w:eastAsia="Times New Roman" w:hAnsi="Times New Roman" w:cs="Times New Roman"/>
          <w:sz w:val="24"/>
          <w:szCs w:val="24"/>
          <w:lang w:eastAsia="pl-PL"/>
        </w:rPr>
        <w:t>dostaw</w:t>
      </w:r>
      <w:r w:rsidR="00D2789B">
        <w:rPr>
          <w:rFonts w:ascii="Times New Roman" w:eastAsia="Times New Roman" w:hAnsi="Times New Roman" w:cs="Times New Roman"/>
          <w:sz w:val="24"/>
          <w:szCs w:val="24"/>
          <w:lang w:eastAsia="pl-PL"/>
        </w:rPr>
        <w:t>ę</w:t>
      </w:r>
      <w:r w:rsidR="0004251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sprzętu do zabiegów neuroradiologicznych</w:t>
      </w:r>
      <w:r w:rsidR="00D52645" w:rsidRPr="00D52645">
        <w:rPr>
          <w:rFonts w:ascii="Times New Roman" w:eastAsia="Times New Roman" w:hAnsi="Times New Roman" w:cs="Times New Roman"/>
          <w:sz w:val="24"/>
          <w:szCs w:val="24"/>
          <w:lang w:eastAsia="pl-PL"/>
        </w:rPr>
        <w:t>, na podstawie ustawy z dnia 11 września 2019 r. Prawo zamówień publicznych (</w:t>
      </w:r>
      <w:r w:rsidR="0078142C" w:rsidRPr="003F06BF">
        <w:rPr>
          <w:rFonts w:ascii="Times New Roman" w:hAnsi="Times New Roman" w:cs="Times New Roman"/>
          <w:sz w:val="24"/>
          <w:szCs w:val="24"/>
        </w:rPr>
        <w:t>Dz.U. z 2023 r. poz. 1605</w:t>
      </w:r>
      <w:r w:rsidR="00D52645" w:rsidRPr="00D52645">
        <w:rPr>
          <w:rFonts w:ascii="Times New Roman" w:eastAsia="Times New Roman" w:hAnsi="Times New Roman" w:cs="Times New Roman"/>
          <w:sz w:val="24"/>
          <w:szCs w:val="24"/>
          <w:lang w:eastAsia="pl-PL"/>
        </w:rPr>
        <w:t xml:space="preserve">), </w:t>
      </w:r>
    </w:p>
    <w:p w14:paraId="2FFBFB3D" w14:textId="77777777" w:rsidR="00D52645" w:rsidRPr="00D52645" w:rsidRDefault="00D52645" w:rsidP="00D52645">
      <w:pPr>
        <w:keepNext/>
        <w:spacing w:before="120" w:after="120"/>
        <w:jc w:val="both"/>
        <w:outlineLvl w:val="5"/>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 xml:space="preserve">oświadczam, iż nie podlegam  wykluczeniu z postępowania na podstawie: </w:t>
      </w:r>
    </w:p>
    <w:p w14:paraId="70E22A26" w14:textId="77777777" w:rsidR="00D52645" w:rsidRPr="00D52645" w:rsidRDefault="00D52645" w:rsidP="0094161E">
      <w:pPr>
        <w:numPr>
          <w:ilvl w:val="0"/>
          <w:numId w:val="71"/>
        </w:numPr>
        <w:spacing w:after="120" w:line="259" w:lineRule="auto"/>
        <w:ind w:left="425" w:hanging="425"/>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2F77EF96" w14:textId="77777777" w:rsidR="00D52645" w:rsidRPr="00D52645" w:rsidRDefault="00D52645" w:rsidP="0094161E">
      <w:pPr>
        <w:numPr>
          <w:ilvl w:val="0"/>
          <w:numId w:val="71"/>
        </w:numPr>
        <w:spacing w:after="0" w:line="259" w:lineRule="auto"/>
        <w:ind w:left="426" w:hanging="426"/>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272F2A08" w14:textId="77777777" w:rsidR="00D52645" w:rsidRPr="00D52645" w:rsidRDefault="00D52645" w:rsidP="0094161E">
      <w:pPr>
        <w:numPr>
          <w:ilvl w:val="0"/>
          <w:numId w:val="72"/>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obywatelem rosyjskim, osobą fizyczną lub prawną, podmiotem lub organem z siedzibą </w:t>
      </w:r>
      <w:r w:rsidRPr="00D52645">
        <w:rPr>
          <w:rFonts w:ascii="Times New Roman" w:eastAsia="Calibri" w:hAnsi="Times New Roman" w:cs="Times New Roman"/>
          <w:sz w:val="24"/>
          <w:szCs w:val="24"/>
        </w:rPr>
        <w:br/>
        <w:t>w Rosji;</w:t>
      </w:r>
    </w:p>
    <w:p w14:paraId="576C34E5" w14:textId="77777777" w:rsidR="00D52645" w:rsidRPr="00D52645" w:rsidRDefault="00D52645" w:rsidP="0094161E">
      <w:pPr>
        <w:numPr>
          <w:ilvl w:val="0"/>
          <w:numId w:val="72"/>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osobą prawną, podmiotem lub organem, do których prawa własności bezpośrednio lub pośrednio w ponad 50 % należą do obywateli rosyjskich lub osób fizycznych lub prawnych, podmiotów lub organów z siedzibą w Rosji;</w:t>
      </w:r>
    </w:p>
    <w:p w14:paraId="6D3613AC" w14:textId="77777777" w:rsidR="00D52645" w:rsidRPr="00D52645" w:rsidRDefault="00D52645" w:rsidP="0094161E">
      <w:pPr>
        <w:numPr>
          <w:ilvl w:val="0"/>
          <w:numId w:val="72"/>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osobą fizyczną lub prawną, podmiotem lub organem działającym w imieniu lub pod kierunkiem, o którym mowa w lit. a) lub b) niniejszego punktu</w:t>
      </w:r>
    </w:p>
    <w:p w14:paraId="4E9DAF8F" w14:textId="77777777" w:rsidR="00D52645" w:rsidRPr="00D52645" w:rsidRDefault="00D52645" w:rsidP="00D52645">
      <w:pPr>
        <w:spacing w:after="0"/>
        <w:ind w:left="426"/>
        <w:jc w:val="both"/>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1264E761"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440D3354" w14:textId="77777777" w:rsidR="00D52645" w:rsidRPr="00D52645" w:rsidRDefault="00D52645" w:rsidP="00D52645">
      <w:pPr>
        <w:spacing w:after="0" w:line="240" w:lineRule="auto"/>
        <w:jc w:val="center"/>
        <w:rPr>
          <w:rFonts w:ascii="Times New Roman" w:eastAsia="MS Mincho" w:hAnsi="Times New Roman" w:cs="Times New Roman"/>
          <w:iCs/>
          <w:sz w:val="24"/>
          <w:szCs w:val="24"/>
          <w:lang w:eastAsia="ar-SA"/>
        </w:rPr>
      </w:pPr>
      <w:r w:rsidRPr="00D52645">
        <w:rPr>
          <w:rFonts w:ascii="Times New Roman" w:eastAsia="MS Mincho" w:hAnsi="Times New Roman" w:cs="Times New Roman"/>
          <w:iCs/>
          <w:sz w:val="24"/>
          <w:szCs w:val="24"/>
          <w:lang w:eastAsia="ar-SA"/>
        </w:rPr>
        <w:t>OŚWIADCZENIE DOTYCZĄCE PODANYCH INFORMACJI:</w:t>
      </w:r>
    </w:p>
    <w:p w14:paraId="4976F51B" w14:textId="77777777" w:rsidR="00D52645" w:rsidRPr="00D52645" w:rsidRDefault="00D52645" w:rsidP="00D52645">
      <w:pPr>
        <w:spacing w:after="0" w:line="240" w:lineRule="auto"/>
        <w:jc w:val="center"/>
        <w:rPr>
          <w:rFonts w:ascii="Times New Roman" w:eastAsia="MS Mincho" w:hAnsi="Times New Roman" w:cs="Times New Roman"/>
          <w:iCs/>
          <w:sz w:val="24"/>
          <w:szCs w:val="24"/>
          <w:lang w:eastAsia="ar-SA"/>
        </w:rPr>
      </w:pPr>
    </w:p>
    <w:p w14:paraId="73A5F39B" w14:textId="77777777" w:rsidR="00D52645" w:rsidRPr="00D52645" w:rsidRDefault="00D52645" w:rsidP="0078142C">
      <w:pPr>
        <w:spacing w:after="0" w:line="240" w:lineRule="auto"/>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Oświadczam, że wszystkie informacje podane w powyższych oświadczeniach są aktualne </w:t>
      </w:r>
      <w:r w:rsidRPr="00D52645">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407F899A"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77CEC25E" w14:textId="77777777" w:rsidR="00D52645" w:rsidRPr="00D52645" w:rsidRDefault="00D52645" w:rsidP="00D52645">
      <w:pPr>
        <w:spacing w:after="0" w:line="240" w:lineRule="auto"/>
        <w:jc w:val="both"/>
        <w:rPr>
          <w:rFonts w:ascii="Arial" w:eastAsia="Calibri" w:hAnsi="Arial" w:cs="Arial"/>
          <w:i/>
          <w:sz w:val="16"/>
          <w:szCs w:val="16"/>
        </w:rPr>
      </w:pPr>
      <w:r w:rsidRPr="00D52645">
        <w:rPr>
          <w:rFonts w:ascii="Arial" w:eastAsia="Calibri" w:hAnsi="Arial" w:cs="Arial"/>
          <w:i/>
          <w:sz w:val="16"/>
          <w:szCs w:val="16"/>
        </w:rPr>
        <w:t xml:space="preserve">*   Oświadczenie składa każdy z Wykonawców wspólnie ubiegających się o udzielenie zamówienia. </w:t>
      </w:r>
    </w:p>
    <w:bookmarkEnd w:id="27"/>
    <w:p w14:paraId="52037FCA" w14:textId="77777777" w:rsidR="00D52645" w:rsidRPr="00AE784C" w:rsidRDefault="00D52645" w:rsidP="000602AB">
      <w:pPr>
        <w:widowControl w:val="0"/>
        <w:suppressAutoHyphens/>
        <w:spacing w:after="120" w:line="240" w:lineRule="auto"/>
        <w:rPr>
          <w:rFonts w:ascii="Times New Roman" w:eastAsia="Calibri" w:hAnsi="Times New Roman" w:cs="Times New Roman"/>
          <w:kern w:val="2"/>
          <w:sz w:val="24"/>
          <w:szCs w:val="24"/>
        </w:rPr>
      </w:pPr>
    </w:p>
    <w:sectPr w:rsidR="00D52645" w:rsidRPr="00AE784C" w:rsidSect="00110C85">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1FFC4" w14:textId="77777777" w:rsidR="003C6F4F" w:rsidRDefault="003C6F4F" w:rsidP="002118DF">
      <w:pPr>
        <w:spacing w:after="0" w:line="240" w:lineRule="auto"/>
      </w:pPr>
      <w:r>
        <w:separator/>
      </w:r>
    </w:p>
  </w:endnote>
  <w:endnote w:type="continuationSeparator" w:id="0">
    <w:p w14:paraId="079047A0" w14:textId="77777777" w:rsidR="003C6F4F" w:rsidRDefault="003C6F4F"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00"/>
    <w:family w:val="roman"/>
    <w:pitch w:val="variable"/>
    <w:sig w:usb0="E0000AFF" w:usb1="500078FF" w:usb2="00000021" w:usb3="00000000" w:csb0="000001BF"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21016" w14:textId="77777777" w:rsidR="003C6F4F" w:rsidRDefault="003C6F4F" w:rsidP="002118DF">
      <w:pPr>
        <w:spacing w:after="0" w:line="240" w:lineRule="auto"/>
      </w:pPr>
      <w:r>
        <w:separator/>
      </w:r>
    </w:p>
  </w:footnote>
  <w:footnote w:type="continuationSeparator" w:id="0">
    <w:p w14:paraId="45B885F5" w14:textId="77777777" w:rsidR="003C6F4F" w:rsidRDefault="003C6F4F" w:rsidP="002118DF">
      <w:pPr>
        <w:spacing w:after="0" w:line="240" w:lineRule="auto"/>
      </w:pPr>
      <w:r>
        <w:continuationSeparator/>
      </w:r>
    </w:p>
  </w:footnote>
  <w:footnote w:id="1">
    <w:p w14:paraId="0B7F6760" w14:textId="77777777" w:rsidR="005F51CA" w:rsidRPr="005D3777" w:rsidRDefault="005F51CA" w:rsidP="00D52645">
      <w:pPr>
        <w:pStyle w:val="Tekstprzypisudolnego"/>
        <w:jc w:val="both"/>
        <w:rPr>
          <w:rFonts w:ascii="Arial"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10"/>
    <w:multiLevelType w:val="multilevel"/>
    <w:tmpl w:val="3D1E2F5A"/>
    <w:lvl w:ilvl="0">
      <w:start w:val="4"/>
      <w:numFmt w:val="decimal"/>
      <w:lvlText w:val="%1."/>
      <w:lvlJc w:val="left"/>
      <w:pPr>
        <w:ind w:left="360" w:hanging="360"/>
      </w:pPr>
      <w:rPr>
        <w:rFonts w:hint="default"/>
        <w:b w:val="0"/>
        <w:i w:val="0"/>
      </w:rPr>
    </w:lvl>
    <w:lvl w:ilvl="1">
      <w:start w:val="1"/>
      <w:numFmt w:val="lowerLetter"/>
      <w:lvlText w:val="%2."/>
      <w:lvlJc w:val="left"/>
      <w:pPr>
        <w:ind w:left="1440" w:hanging="360"/>
      </w:pPr>
    </w:lvl>
    <w:lvl w:ilvl="2">
      <w:start w:val="15"/>
      <w:numFmt w:val="decimal"/>
      <w:lvlText w:val="%3"/>
      <w:lvlJc w:val="left"/>
      <w:pPr>
        <w:ind w:left="2340" w:hanging="360"/>
      </w:pPr>
      <w:rPr>
        <w:rFonts w:eastAsiaTheme="minorEastAsia"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12"/>
    <w:multiLevelType w:val="multilevel"/>
    <w:tmpl w:val="00000012"/>
    <w:name w:val="WW8Num36"/>
    <w:lvl w:ilvl="0">
      <w:start w:val="1"/>
      <w:numFmt w:val="lowerLetter"/>
      <w:lvlText w:val="%1)"/>
      <w:lvlJc w:val="left"/>
      <w:pPr>
        <w:tabs>
          <w:tab w:val="num" w:pos="0"/>
        </w:tabs>
        <w:ind w:left="567" w:hanging="340"/>
      </w:pPr>
    </w:lvl>
    <w:lvl w:ilvl="1">
      <w:start w:val="1"/>
      <w:numFmt w:val="lowerLetter"/>
      <w:lvlText w:val="%2."/>
      <w:lvlJc w:val="left"/>
      <w:pPr>
        <w:tabs>
          <w:tab w:val="num" w:pos="0"/>
        </w:tabs>
        <w:ind w:left="1500" w:hanging="360"/>
      </w:pPr>
    </w:lvl>
    <w:lvl w:ilvl="2">
      <w:start w:val="1"/>
      <w:numFmt w:val="lowerRoman"/>
      <w:lvlText w:val="%3."/>
      <w:lvlJc w:val="lef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lef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left"/>
      <w:pPr>
        <w:tabs>
          <w:tab w:val="num" w:pos="0"/>
        </w:tabs>
        <w:ind w:left="6540" w:hanging="180"/>
      </w:pPr>
    </w:lvl>
  </w:abstractNum>
  <w:abstractNum w:abstractNumId="6" w15:restartNumberingAfterBreak="0">
    <w:nsid w:val="00000016"/>
    <w:multiLevelType w:val="multilevel"/>
    <w:tmpl w:val="ACEA30A0"/>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7"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D"/>
    <w:multiLevelType w:val="singleLevel"/>
    <w:tmpl w:val="747A057E"/>
    <w:lvl w:ilvl="0">
      <w:start w:val="2"/>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abstractNum>
  <w:abstractNum w:abstractNumId="10" w15:restartNumberingAfterBreak="0">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1" w15:restartNumberingAfterBreak="0">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2"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13" w15:restartNumberingAfterBreak="0">
    <w:nsid w:val="000B4D03"/>
    <w:multiLevelType w:val="hybridMultilevel"/>
    <w:tmpl w:val="715AF276"/>
    <w:lvl w:ilvl="0" w:tplc="C5EA23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3E65F5"/>
    <w:multiLevelType w:val="hybridMultilevel"/>
    <w:tmpl w:val="60203026"/>
    <w:lvl w:ilvl="0" w:tplc="6C6E3054">
      <w:start w:val="2"/>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B23DA0"/>
    <w:multiLevelType w:val="hybridMultilevel"/>
    <w:tmpl w:val="ECE6C546"/>
    <w:lvl w:ilvl="0" w:tplc="AB320CF8">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C246B9"/>
    <w:multiLevelType w:val="hybridMultilevel"/>
    <w:tmpl w:val="E9029E4A"/>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5245E97"/>
    <w:multiLevelType w:val="multilevel"/>
    <w:tmpl w:val="9BCC6ABE"/>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5"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1C3AE2"/>
    <w:multiLevelType w:val="hybridMultilevel"/>
    <w:tmpl w:val="78BE9062"/>
    <w:lvl w:ilvl="0" w:tplc="DD42EB04">
      <w:start w:val="1"/>
      <w:numFmt w:val="lowerLetter"/>
      <w:lvlText w:val="%1)"/>
      <w:lvlJc w:val="left"/>
      <w:pPr>
        <w:ind w:left="1430" w:hanging="720"/>
      </w:pPr>
    </w:lvl>
    <w:lvl w:ilvl="1" w:tplc="FBBC1E16">
      <w:start w:val="1"/>
      <w:numFmt w:val="decimal"/>
      <w:lvlText w:val="%2."/>
      <w:lvlJc w:val="left"/>
      <w:pPr>
        <w:ind w:left="1800" w:hanging="72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89E37C8"/>
    <w:multiLevelType w:val="hybridMultilevel"/>
    <w:tmpl w:val="87A2D640"/>
    <w:lvl w:ilvl="0" w:tplc="F6D02E90">
      <w:start w:val="1"/>
      <w:numFmt w:val="lowerLetter"/>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09024261"/>
    <w:multiLevelType w:val="hybridMultilevel"/>
    <w:tmpl w:val="8F682552"/>
    <w:lvl w:ilvl="0" w:tplc="8CA40354">
      <w:start w:val="1"/>
      <w:numFmt w:val="lowerLetter"/>
      <w:lvlText w:val="%1)"/>
      <w:lvlJc w:val="left"/>
      <w:pPr>
        <w:tabs>
          <w:tab w:val="num" w:pos="737"/>
        </w:tabs>
        <w:ind w:left="737" w:hanging="34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CCF2002"/>
    <w:multiLevelType w:val="hybridMultilevel"/>
    <w:tmpl w:val="58841960"/>
    <w:lvl w:ilvl="0" w:tplc="58B0CB7E">
      <w:start w:val="4"/>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E0B7A44"/>
    <w:multiLevelType w:val="hybridMultilevel"/>
    <w:tmpl w:val="919A2542"/>
    <w:lvl w:ilvl="0" w:tplc="9A1CA8D2">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F185194"/>
    <w:multiLevelType w:val="hybridMultilevel"/>
    <w:tmpl w:val="D8B42BF2"/>
    <w:lvl w:ilvl="0" w:tplc="A2EA6DA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F9335D4"/>
    <w:multiLevelType w:val="hybridMultilevel"/>
    <w:tmpl w:val="8FA0622A"/>
    <w:name w:val="WW8Num17314"/>
    <w:lvl w:ilvl="0" w:tplc="3B1C1BF8">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10774C7"/>
    <w:multiLevelType w:val="multilevel"/>
    <w:tmpl w:val="6D889B1A"/>
    <w:lvl w:ilvl="0">
      <w:start w:val="1"/>
      <w:numFmt w:val="lowerLetter"/>
      <w:lvlText w:val="%1)"/>
      <w:lvlJc w:val="left"/>
      <w:pPr>
        <w:tabs>
          <w:tab w:val="num" w:pos="360"/>
        </w:tabs>
        <w:ind w:left="340" w:hanging="340"/>
      </w:pPr>
      <w:rPr>
        <w:rFonts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13E15845"/>
    <w:multiLevelType w:val="hybridMultilevel"/>
    <w:tmpl w:val="9366415E"/>
    <w:lvl w:ilvl="0" w:tplc="41A6ED3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7E645460">
      <w:start w:val="1"/>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14E84D2B"/>
    <w:multiLevelType w:val="hybridMultilevel"/>
    <w:tmpl w:val="477A810E"/>
    <w:lvl w:ilvl="0" w:tplc="AE6AB3DA">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818018D"/>
    <w:multiLevelType w:val="hybridMultilevel"/>
    <w:tmpl w:val="5AA62360"/>
    <w:lvl w:ilvl="0" w:tplc="D4D450A6">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1AA908F1"/>
    <w:multiLevelType w:val="hybridMultilevel"/>
    <w:tmpl w:val="4BA21AAE"/>
    <w:lvl w:ilvl="0" w:tplc="A6FEFEE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B50652"/>
    <w:multiLevelType w:val="hybridMultilevel"/>
    <w:tmpl w:val="32AE98EA"/>
    <w:lvl w:ilvl="0" w:tplc="C1068CB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D23754E"/>
    <w:multiLevelType w:val="multilevel"/>
    <w:tmpl w:val="841A5E44"/>
    <w:lvl w:ilvl="0">
      <w:start w:val="10"/>
      <w:numFmt w:val="decimal"/>
      <w:lvlText w:val="%1."/>
      <w:lvlJc w:val="left"/>
      <w:pPr>
        <w:ind w:left="360" w:hanging="360"/>
      </w:pPr>
      <w:rPr>
        <w:rFonts w:ascii="Times New Roman" w:hAnsi="Times New Roman" w:cs="Times New Roman"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50" w15:restartNumberingAfterBreak="0">
    <w:nsid w:val="21B26AB1"/>
    <w:multiLevelType w:val="hybridMultilevel"/>
    <w:tmpl w:val="431861D8"/>
    <w:lvl w:ilvl="0" w:tplc="3CE8E7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2B06B00"/>
    <w:multiLevelType w:val="hybridMultilevel"/>
    <w:tmpl w:val="1FB49BEE"/>
    <w:name w:val="WW8Num264224"/>
    <w:styleLink w:val="WWNum1128"/>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7"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290C76C1"/>
    <w:multiLevelType w:val="hybridMultilevel"/>
    <w:tmpl w:val="46602648"/>
    <w:lvl w:ilvl="0" w:tplc="67325402">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CE21B27"/>
    <w:multiLevelType w:val="hybridMultilevel"/>
    <w:tmpl w:val="A0045036"/>
    <w:lvl w:ilvl="0" w:tplc="7CF42ABE">
      <w:start w:val="1"/>
      <w:numFmt w:val="lowerLetter"/>
      <w:lvlText w:val="%1)"/>
      <w:lvlJc w:val="left"/>
      <w:pPr>
        <w:tabs>
          <w:tab w:val="num" w:pos="737"/>
        </w:tabs>
        <w:ind w:left="737" w:hanging="34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DA42730"/>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2" w15:restartNumberingAfterBreak="0">
    <w:nsid w:val="2E301B5B"/>
    <w:multiLevelType w:val="hybridMultilevel"/>
    <w:tmpl w:val="6320483E"/>
    <w:lvl w:ilvl="0" w:tplc="7ED414E6">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080C8E"/>
    <w:multiLevelType w:val="hybridMultilevel"/>
    <w:tmpl w:val="BFA803A0"/>
    <w:lvl w:ilvl="0" w:tplc="E5FC8F0E">
      <w:start w:val="1"/>
      <w:numFmt w:val="lowerLetter"/>
      <w:lvlText w:val="%1)"/>
      <w:lvlJc w:val="left"/>
      <w:pPr>
        <w:ind w:left="720" w:hanging="360"/>
      </w:pPr>
      <w:rPr>
        <w:rFonts w:hint="default"/>
        <w:i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302364CE"/>
    <w:multiLevelType w:val="hybridMultilevel"/>
    <w:tmpl w:val="D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0EB7267"/>
    <w:multiLevelType w:val="hybridMultilevel"/>
    <w:tmpl w:val="95263E82"/>
    <w:lvl w:ilvl="0" w:tplc="28B4DC0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8"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346A76E6"/>
    <w:multiLevelType w:val="hybridMultilevel"/>
    <w:tmpl w:val="55704084"/>
    <w:lvl w:ilvl="0" w:tplc="77FC6B2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6F9271C"/>
    <w:multiLevelType w:val="hybridMultilevel"/>
    <w:tmpl w:val="472CE186"/>
    <w:lvl w:ilvl="0" w:tplc="1C6A7AEA">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8F975C4"/>
    <w:multiLevelType w:val="hybridMultilevel"/>
    <w:tmpl w:val="50C02C9C"/>
    <w:name w:val="WW8Num41213"/>
    <w:lvl w:ilvl="0" w:tplc="8BAE139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151771"/>
    <w:multiLevelType w:val="hybridMultilevel"/>
    <w:tmpl w:val="F5543FF0"/>
    <w:lvl w:ilvl="0" w:tplc="87146DE8">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8" w15:restartNumberingAfterBreak="0">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3A406DED"/>
    <w:multiLevelType w:val="hybridMultilevel"/>
    <w:tmpl w:val="BB58CF50"/>
    <w:lvl w:ilvl="0" w:tplc="F51842F0">
      <w:start w:val="8"/>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2" w15:restartNumberingAfterBreak="0">
    <w:nsid w:val="3B1E2C40"/>
    <w:multiLevelType w:val="hybridMultilevel"/>
    <w:tmpl w:val="7FA8D6A0"/>
    <w:lvl w:ilvl="0" w:tplc="7A98A86E">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BD809DD"/>
    <w:multiLevelType w:val="hybridMultilevel"/>
    <w:tmpl w:val="2ACC2EF8"/>
    <w:lvl w:ilvl="0" w:tplc="4AB8CDE4">
      <w:start w:val="1"/>
      <w:numFmt w:val="lowerLetter"/>
      <w:lvlText w:val="%1)"/>
      <w:lvlJc w:val="left"/>
      <w:pPr>
        <w:ind w:left="1428"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CED0162"/>
    <w:multiLevelType w:val="hybridMultilevel"/>
    <w:tmpl w:val="7A962AC8"/>
    <w:lvl w:ilvl="0" w:tplc="94226E7C">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3F8B74F7"/>
    <w:multiLevelType w:val="hybridMultilevel"/>
    <w:tmpl w:val="8B604C0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1"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7E25AA6"/>
    <w:multiLevelType w:val="hybridMultilevel"/>
    <w:tmpl w:val="AF549F14"/>
    <w:lvl w:ilvl="0" w:tplc="6E9249E0">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ADB01ED"/>
    <w:multiLevelType w:val="hybridMultilevel"/>
    <w:tmpl w:val="BC269F5A"/>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D5768B18">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4C0D5D91"/>
    <w:multiLevelType w:val="hybridMultilevel"/>
    <w:tmpl w:val="76BA3512"/>
    <w:lvl w:ilvl="0" w:tplc="CA50D32A">
      <w:start w:val="1"/>
      <w:numFmt w:val="lowerLetter"/>
      <w:lvlText w:val="%1)"/>
      <w:lvlJc w:val="left"/>
      <w:pPr>
        <w:ind w:left="1428"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4CE115E5"/>
    <w:multiLevelType w:val="hybridMultilevel"/>
    <w:tmpl w:val="D80A7AE8"/>
    <w:lvl w:ilvl="0" w:tplc="978C6564">
      <w:start w:val="1"/>
      <w:numFmt w:val="decimal"/>
      <w:lvlText w:val="%1)"/>
      <w:lvlJc w:val="left"/>
      <w:pPr>
        <w:ind w:left="720"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D4B6C67"/>
    <w:multiLevelType w:val="hybridMultilevel"/>
    <w:tmpl w:val="858EF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E6B25C4"/>
    <w:multiLevelType w:val="hybridMultilevel"/>
    <w:tmpl w:val="0BC84812"/>
    <w:lvl w:ilvl="0" w:tplc="34667A88">
      <w:start w:val="14"/>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F467196"/>
    <w:multiLevelType w:val="hybridMultilevel"/>
    <w:tmpl w:val="BE4873BE"/>
    <w:lvl w:ilvl="0" w:tplc="BEC040E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0882946"/>
    <w:multiLevelType w:val="hybridMultilevel"/>
    <w:tmpl w:val="39B8C3A4"/>
    <w:lvl w:ilvl="0" w:tplc="27E86164">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51556E31"/>
    <w:multiLevelType w:val="hybridMultilevel"/>
    <w:tmpl w:val="AC5CD1F6"/>
    <w:lvl w:ilvl="0" w:tplc="3BBAE17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E5EE64D6">
      <w:start w:val="1"/>
      <w:numFmt w:val="lowerLetter"/>
      <w:lvlText w:val="%3)"/>
      <w:lvlJc w:val="left"/>
      <w:pPr>
        <w:tabs>
          <w:tab w:val="num" w:pos="624"/>
        </w:tabs>
        <w:ind w:left="624" w:hanging="397"/>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5"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539B2D31"/>
    <w:multiLevelType w:val="hybridMultilevel"/>
    <w:tmpl w:val="DD267E3E"/>
    <w:lvl w:ilvl="0" w:tplc="8B6C3482">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9"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2" w15:restartNumberingAfterBreak="0">
    <w:nsid w:val="5B7A1AAA"/>
    <w:multiLevelType w:val="hybridMultilevel"/>
    <w:tmpl w:val="3774B250"/>
    <w:lvl w:ilvl="0" w:tplc="8D789FA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BD678CF"/>
    <w:multiLevelType w:val="hybridMultilevel"/>
    <w:tmpl w:val="D788F57E"/>
    <w:lvl w:ilvl="0" w:tplc="93C6B778">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C282FEC"/>
    <w:multiLevelType w:val="hybridMultilevel"/>
    <w:tmpl w:val="CCA8C1D2"/>
    <w:lvl w:ilvl="0" w:tplc="A2EE2B76">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5"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8"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9"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0" w15:restartNumberingAfterBreak="0">
    <w:nsid w:val="61B40E7C"/>
    <w:multiLevelType w:val="hybridMultilevel"/>
    <w:tmpl w:val="C2C21964"/>
    <w:lvl w:ilvl="0" w:tplc="F2DA3722">
      <w:start w:val="1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4" w15:restartNumberingAfterBreak="0">
    <w:nsid w:val="64B23AD2"/>
    <w:multiLevelType w:val="multilevel"/>
    <w:tmpl w:val="095C6E2C"/>
    <w:lvl w:ilvl="0">
      <w:start w:val="1"/>
      <w:numFmt w:val="lowerLetter"/>
      <w:lvlText w:val="%1)"/>
      <w:lvlJc w:val="left"/>
      <w:pPr>
        <w:tabs>
          <w:tab w:val="num" w:pos="0"/>
        </w:tabs>
        <w:ind w:left="624" w:hanging="397"/>
      </w:pPr>
      <w:rPr>
        <w:rFonts w:hint="default"/>
        <w:b w:val="0"/>
        <w:bCs w:val="0"/>
        <w:color w:val="auto"/>
      </w:rPr>
    </w:lvl>
    <w:lvl w:ilvl="1">
      <w:start w:val="1"/>
      <w:numFmt w:val="lowerLetter"/>
      <w:lvlText w:val="%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righ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right"/>
      <w:pPr>
        <w:tabs>
          <w:tab w:val="num" w:pos="0"/>
        </w:tabs>
        <w:ind w:left="6480" w:hanging="180"/>
      </w:pPr>
      <w:rPr>
        <w:rFonts w:hint="default"/>
      </w:rPr>
    </w:lvl>
  </w:abstractNum>
  <w:abstractNum w:abstractNumId="135"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7E75524"/>
    <w:multiLevelType w:val="hybridMultilevel"/>
    <w:tmpl w:val="0B24A8AE"/>
    <w:lvl w:ilvl="0" w:tplc="6E460F3A">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2" w15:restartNumberingAfterBreak="0">
    <w:nsid w:val="686E24A4"/>
    <w:multiLevelType w:val="hybridMultilevel"/>
    <w:tmpl w:val="27DA1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9EC58CE"/>
    <w:multiLevelType w:val="hybridMultilevel"/>
    <w:tmpl w:val="0F2206C2"/>
    <w:lvl w:ilvl="0" w:tplc="B7640F36">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6" w15:restartNumberingAfterBreak="0">
    <w:nsid w:val="6B9D37AE"/>
    <w:multiLevelType w:val="multilevel"/>
    <w:tmpl w:val="A4024DE6"/>
    <w:lvl w:ilvl="0">
      <w:start w:val="1"/>
      <w:numFmt w:val="lowerLetter"/>
      <w:lvlText w:val="%1)"/>
      <w:lvlJc w:val="left"/>
      <w:pPr>
        <w:tabs>
          <w:tab w:val="num" w:pos="0"/>
        </w:tabs>
        <w:ind w:left="624" w:hanging="397"/>
      </w:pPr>
      <w:rPr>
        <w:rFonts w:hint="default"/>
        <w:b w:val="0"/>
        <w:bCs w:val="0"/>
      </w:rPr>
    </w:lvl>
    <w:lvl w:ilvl="1">
      <w:start w:val="1"/>
      <w:numFmt w:val="lowerLetter"/>
      <w:lvlText w:val="%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righ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right"/>
      <w:pPr>
        <w:tabs>
          <w:tab w:val="num" w:pos="0"/>
        </w:tabs>
        <w:ind w:left="6480" w:hanging="180"/>
      </w:pPr>
      <w:rPr>
        <w:rFonts w:hint="default"/>
      </w:rPr>
    </w:lvl>
  </w:abstractNum>
  <w:abstractNum w:abstractNumId="147"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8" w15:restartNumberingAfterBreak="0">
    <w:nsid w:val="6E463FBC"/>
    <w:multiLevelType w:val="hybridMultilevel"/>
    <w:tmpl w:val="ABC67E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1E528FC"/>
    <w:multiLevelType w:val="hybridMultilevel"/>
    <w:tmpl w:val="1B364C22"/>
    <w:lvl w:ilvl="0" w:tplc="0442AE08">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736F29A5"/>
    <w:multiLevelType w:val="hybridMultilevel"/>
    <w:tmpl w:val="D0A02E2A"/>
    <w:lvl w:ilvl="0" w:tplc="F72265E8">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3B11EFB"/>
    <w:multiLevelType w:val="hybridMultilevel"/>
    <w:tmpl w:val="7B96915C"/>
    <w:lvl w:ilvl="0" w:tplc="CC72B616">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3B95286"/>
    <w:multiLevelType w:val="hybridMultilevel"/>
    <w:tmpl w:val="AA02AD5A"/>
    <w:lvl w:ilvl="0" w:tplc="C5A6182E">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55"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15:restartNumberingAfterBreak="0">
    <w:nsid w:val="77C46F83"/>
    <w:multiLevelType w:val="hybridMultilevel"/>
    <w:tmpl w:val="7D70B490"/>
    <w:name w:val="WW8Num41212"/>
    <w:lvl w:ilvl="0" w:tplc="F29CE788">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8802BA9"/>
    <w:multiLevelType w:val="hybridMultilevel"/>
    <w:tmpl w:val="6FBA8EBE"/>
    <w:name w:val="WW8Num17313"/>
    <w:lvl w:ilvl="0" w:tplc="1E66BA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8885AA4"/>
    <w:multiLevelType w:val="hybridMultilevel"/>
    <w:tmpl w:val="31FE5AB4"/>
    <w:lvl w:ilvl="0" w:tplc="597EC7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15:restartNumberingAfterBreak="0">
    <w:nsid w:val="7A321E31"/>
    <w:multiLevelType w:val="hybridMultilevel"/>
    <w:tmpl w:val="F5A4182C"/>
    <w:lvl w:ilvl="0" w:tplc="D9AE7B2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A456DB5"/>
    <w:multiLevelType w:val="hybridMultilevel"/>
    <w:tmpl w:val="611E57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CF62B92"/>
    <w:multiLevelType w:val="hybridMultilevel"/>
    <w:tmpl w:val="0BCABB76"/>
    <w:lvl w:ilvl="0" w:tplc="4A6A276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7DD22D2B"/>
    <w:multiLevelType w:val="hybridMultilevel"/>
    <w:tmpl w:val="F356CB88"/>
    <w:lvl w:ilvl="0" w:tplc="1F4AB0D8">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EA95AC7"/>
    <w:multiLevelType w:val="hybridMultilevel"/>
    <w:tmpl w:val="ADA6498A"/>
    <w:lvl w:ilvl="0" w:tplc="FF26F628">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0759098">
    <w:abstractNumId w:val="6"/>
  </w:num>
  <w:num w:numId="2" w16cid:durableId="27221460">
    <w:abstractNumId w:val="51"/>
  </w:num>
  <w:num w:numId="3" w16cid:durableId="707798844">
    <w:abstractNumId w:val="154"/>
  </w:num>
  <w:num w:numId="4" w16cid:durableId="258106258">
    <w:abstractNumId w:val="41"/>
  </w:num>
  <w:num w:numId="5" w16cid:durableId="1981500952">
    <w:abstractNumId w:val="125"/>
  </w:num>
  <w:num w:numId="6" w16cid:durableId="915214100">
    <w:abstractNumId w:val="87"/>
  </w:num>
  <w:num w:numId="7" w16cid:durableId="877428036">
    <w:abstractNumId w:val="79"/>
  </w:num>
  <w:num w:numId="8" w16cid:durableId="1917282294">
    <w:abstractNumId w:val="19"/>
  </w:num>
  <w:num w:numId="9" w16cid:durableId="2000114536">
    <w:abstractNumId w:val="43"/>
  </w:num>
  <w:num w:numId="10" w16cid:durableId="1502356908">
    <w:abstractNumId w:val="69"/>
  </w:num>
  <w:num w:numId="11" w16cid:durableId="1342898246">
    <w:abstractNumId w:val="99"/>
  </w:num>
  <w:num w:numId="12" w16cid:durableId="772825426">
    <w:abstractNumId w:val="30"/>
  </w:num>
  <w:num w:numId="13" w16cid:durableId="1586499376">
    <w:abstractNumId w:val="145"/>
  </w:num>
  <w:num w:numId="14" w16cid:durableId="823934206">
    <w:abstractNumId w:val="98"/>
  </w:num>
  <w:num w:numId="15" w16cid:durableId="1029917174">
    <w:abstractNumId w:val="131"/>
  </w:num>
  <w:num w:numId="16" w16cid:durableId="1967462531">
    <w:abstractNumId w:val="57"/>
  </w:num>
  <w:num w:numId="17" w16cid:durableId="1306661299">
    <w:abstractNumId w:val="54"/>
  </w:num>
  <w:num w:numId="18" w16cid:durableId="2058969276">
    <w:abstractNumId w:val="86"/>
  </w:num>
  <w:num w:numId="19" w16cid:durableId="1511412510">
    <w:abstractNumId w:val="137"/>
  </w:num>
  <w:num w:numId="20" w16cid:durableId="1109934031">
    <w:abstractNumId w:val="22"/>
  </w:num>
  <w:num w:numId="21" w16cid:durableId="590049157">
    <w:abstractNumId w:val="71"/>
  </w:num>
  <w:num w:numId="22" w16cid:durableId="1302149234">
    <w:abstractNumId w:val="81"/>
  </w:num>
  <w:num w:numId="23" w16cid:durableId="803229708">
    <w:abstractNumId w:val="106"/>
  </w:num>
  <w:num w:numId="24" w16cid:durableId="1579484878">
    <w:abstractNumId w:val="55"/>
  </w:num>
  <w:num w:numId="25" w16cid:durableId="2067560921">
    <w:abstractNumId w:val="129"/>
  </w:num>
  <w:num w:numId="26" w16cid:durableId="467865126">
    <w:abstractNumId w:val="133"/>
  </w:num>
  <w:num w:numId="27" w16cid:durableId="682168207">
    <w:abstractNumId w:val="162"/>
  </w:num>
  <w:num w:numId="28" w16cid:durableId="2144078487">
    <w:abstractNumId w:val="77"/>
  </w:num>
  <w:num w:numId="29" w16cid:durableId="388188527">
    <w:abstractNumId w:val="100"/>
  </w:num>
  <w:num w:numId="30" w16cid:durableId="517741346">
    <w:abstractNumId w:val="92"/>
  </w:num>
  <w:num w:numId="31" w16cid:durableId="788668972">
    <w:abstractNumId w:val="40"/>
  </w:num>
  <w:num w:numId="32" w16cid:durableId="562182410">
    <w:abstractNumId w:val="128"/>
  </w:num>
  <w:num w:numId="33" w16cid:durableId="2111655246">
    <w:abstractNumId w:val="144"/>
  </w:num>
  <w:num w:numId="34" w16cid:durableId="1598251902">
    <w:abstractNumId w:val="155"/>
  </w:num>
  <w:num w:numId="35" w16cid:durableId="562957681">
    <w:abstractNumId w:val="38"/>
  </w:num>
  <w:num w:numId="36" w16cid:durableId="128014732">
    <w:abstractNumId w:val="52"/>
  </w:num>
  <w:num w:numId="37" w16cid:durableId="108205080">
    <w:abstractNumId w:val="141"/>
  </w:num>
  <w:num w:numId="38" w16cid:durableId="575475156">
    <w:abstractNumId w:val="58"/>
  </w:num>
  <w:num w:numId="39" w16cid:durableId="2130930228">
    <w:abstractNumId w:val="24"/>
  </w:num>
  <w:num w:numId="40" w16cid:durableId="834613620">
    <w:abstractNumId w:val="12"/>
    <w:lvlOverride w:ilvl="0">
      <w:startOverride w:val="1"/>
    </w:lvlOverride>
  </w:num>
  <w:num w:numId="41" w16cid:durableId="109852610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33300737">
    <w:abstractNumId w:val="1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9173838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4960340">
    <w:abstractNumId w:val="10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580378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98654900">
    <w:abstractNumId w:val="1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13813410">
    <w:abstractNumId w:val="45"/>
  </w:num>
  <w:num w:numId="48" w16cid:durableId="391923542">
    <w:abstractNumId w:val="9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56957461">
    <w:abstractNumId w:val="117"/>
  </w:num>
  <w:num w:numId="50" w16cid:durableId="269826146">
    <w:abstractNumId w:val="78"/>
  </w:num>
  <w:num w:numId="51" w16cid:durableId="468206996">
    <w:abstractNumId w:val="157"/>
  </w:num>
  <w:num w:numId="52" w16cid:durableId="57764230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21395161">
    <w:abstractNumId w:val="66"/>
  </w:num>
  <w:num w:numId="54" w16cid:durableId="656887335">
    <w:abstractNumId w:val="49"/>
  </w:num>
  <w:num w:numId="55" w16cid:durableId="2036035830">
    <w:abstractNumId w:val="37"/>
  </w:num>
  <w:num w:numId="56" w16cid:durableId="624047538">
    <w:abstractNumId w:val="149"/>
  </w:num>
  <w:num w:numId="57" w16cid:durableId="32006604">
    <w:abstractNumId w:val="104"/>
  </w:num>
  <w:num w:numId="58" w16cid:durableId="10821448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1065164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01909977">
    <w:abstractNumId w:val="148"/>
  </w:num>
  <w:num w:numId="61" w16cid:durableId="1604800924">
    <w:abstractNumId w:val="151"/>
  </w:num>
  <w:num w:numId="62" w16cid:durableId="1342898618">
    <w:abstractNumId w:val="26"/>
  </w:num>
  <w:num w:numId="63" w16cid:durableId="616331810">
    <w:abstractNumId w:val="108"/>
  </w:num>
  <w:num w:numId="64" w16cid:durableId="54506440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91208015">
    <w:abstractNumId w:val="9"/>
  </w:num>
  <w:num w:numId="66" w16cid:durableId="49160475">
    <w:abstractNumId w:val="61"/>
  </w:num>
  <w:num w:numId="67" w16cid:durableId="1751929403">
    <w:abstractNumId w:val="50"/>
  </w:num>
  <w:num w:numId="68" w16cid:durableId="1828788635">
    <w:abstractNumId w:val="103"/>
  </w:num>
  <w:num w:numId="69" w16cid:durableId="852645763">
    <w:abstractNumId w:val="56"/>
  </w:num>
  <w:num w:numId="70" w16cid:durableId="1047754466">
    <w:abstractNumId w:val="14"/>
  </w:num>
  <w:num w:numId="71" w16cid:durableId="297761900">
    <w:abstractNumId w:val="48"/>
  </w:num>
  <w:num w:numId="72" w16cid:durableId="1003510282">
    <w:abstractNumId w:val="15"/>
  </w:num>
  <w:num w:numId="73" w16cid:durableId="121584357">
    <w:abstractNumId w:val="167"/>
  </w:num>
  <w:num w:numId="74" w16cid:durableId="1221404230">
    <w:abstractNumId w:val="130"/>
  </w:num>
  <w:num w:numId="75" w16cid:durableId="19865482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042353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60223852">
    <w:abstractNumId w:val="124"/>
  </w:num>
  <w:num w:numId="78" w16cid:durableId="2095392703">
    <w:abstractNumId w:val="107"/>
  </w:num>
  <w:num w:numId="79" w16cid:durableId="1976133288">
    <w:abstractNumId w:val="152"/>
  </w:num>
  <w:num w:numId="80" w16cid:durableId="1502234350">
    <w:abstractNumId w:val="142"/>
  </w:num>
  <w:num w:numId="81" w16cid:durableId="6990126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5927282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75898401">
    <w:abstractNumId w:val="4"/>
  </w:num>
  <w:num w:numId="84" w16cid:durableId="120856604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7757526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10560761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102410991">
    <w:abstractNumId w:val="150"/>
  </w:num>
  <w:num w:numId="88" w16cid:durableId="1424109293">
    <w:abstractNumId w:val="97"/>
  </w:num>
  <w:num w:numId="89" w16cid:durableId="1201674635">
    <w:abstractNumId w:val="159"/>
  </w:num>
  <w:num w:numId="90" w16cid:durableId="309752776">
    <w:abstractNumId w:val="168"/>
  </w:num>
  <w:num w:numId="91" w16cid:durableId="953560706">
    <w:abstractNumId w:val="166"/>
  </w:num>
  <w:num w:numId="92" w16cid:durableId="1492139021">
    <w:abstractNumId w:val="33"/>
  </w:num>
  <w:num w:numId="93" w16cid:durableId="928924390">
    <w:abstractNumId w:val="32"/>
  </w:num>
  <w:num w:numId="94" w16cid:durableId="804589339">
    <w:abstractNumId w:val="80"/>
  </w:num>
  <w:num w:numId="95" w16cid:durableId="58141584">
    <w:abstractNumId w:val="105"/>
  </w:num>
  <w:num w:numId="96" w16cid:durableId="439298233">
    <w:abstractNumId w:val="153"/>
  </w:num>
  <w:num w:numId="97" w16cid:durableId="35274361">
    <w:abstractNumId w:val="112"/>
  </w:num>
  <w:num w:numId="98" w16cid:durableId="2071221202">
    <w:abstractNumId w:val="160"/>
  </w:num>
  <w:num w:numId="99" w16cid:durableId="661473696">
    <w:abstractNumId w:val="44"/>
  </w:num>
  <w:num w:numId="100" w16cid:durableId="2039621128">
    <w:abstractNumId w:val="29"/>
  </w:num>
  <w:num w:numId="101" w16cid:durableId="1841040098">
    <w:abstractNumId w:val="18"/>
  </w:num>
  <w:num w:numId="102" w16cid:durableId="1339045757">
    <w:abstractNumId w:val="47"/>
  </w:num>
  <w:num w:numId="103" w16cid:durableId="169686307">
    <w:abstractNumId w:val="67"/>
  </w:num>
  <w:num w:numId="104" w16cid:durableId="1012144816">
    <w:abstractNumId w:val="163"/>
  </w:num>
  <w:num w:numId="105" w16cid:durableId="475146740">
    <w:abstractNumId w:val="5"/>
  </w:num>
  <w:num w:numId="106" w16cid:durableId="721059543">
    <w:abstractNumId w:val="110"/>
  </w:num>
  <w:num w:numId="107" w16cid:durableId="600916890">
    <w:abstractNumId w:val="109"/>
  </w:num>
  <w:num w:numId="108" w16cid:durableId="685248526">
    <w:abstractNumId w:val="161"/>
  </w:num>
  <w:num w:numId="109" w16cid:durableId="196282536">
    <w:abstractNumId w:val="139"/>
  </w:num>
  <w:num w:numId="110" w16cid:durableId="1776050071">
    <w:abstractNumId w:val="164"/>
  </w:num>
  <w:num w:numId="111" w16cid:durableId="1898734534">
    <w:abstractNumId w:val="63"/>
  </w:num>
  <w:num w:numId="112" w16cid:durableId="89176779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0836755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2950599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28808921">
    <w:abstractNumId w:val="13"/>
  </w:num>
  <w:num w:numId="116" w16cid:durableId="811945493">
    <w:abstractNumId w:val="140"/>
  </w:num>
  <w:num w:numId="117" w16cid:durableId="898827686">
    <w:abstractNumId w:val="111"/>
  </w:num>
  <w:num w:numId="118" w16cid:durableId="1447191907">
    <w:abstractNumId w:val="116"/>
  </w:num>
  <w:num w:numId="119" w16cid:durableId="2126579613">
    <w:abstractNumId w:val="76"/>
  </w:num>
  <w:num w:numId="120" w16cid:durableId="1977831632">
    <w:abstractNumId w:val="165"/>
  </w:num>
  <w:num w:numId="121" w16cid:durableId="1085615611">
    <w:abstractNumId w:val="75"/>
  </w:num>
  <w:num w:numId="122" w16cid:durableId="249706394">
    <w:abstractNumId w:val="85"/>
  </w:num>
  <w:num w:numId="123" w16cid:durableId="145555720">
    <w:abstractNumId w:val="82"/>
  </w:num>
  <w:num w:numId="124" w16cid:durableId="1123038561">
    <w:abstractNumId w:val="17"/>
  </w:num>
  <w:num w:numId="125" w16cid:durableId="181553084">
    <w:abstractNumId w:val="62"/>
  </w:num>
  <w:num w:numId="126" w16cid:durableId="678509249">
    <w:abstractNumId w:val="83"/>
  </w:num>
  <w:num w:numId="127" w16cid:durableId="2114784945">
    <w:abstractNumId w:val="122"/>
  </w:num>
  <w:num w:numId="128" w16cid:durableId="437257617">
    <w:abstractNumId w:val="70"/>
  </w:num>
  <w:num w:numId="129" w16cid:durableId="2055036869">
    <w:abstractNumId w:val="123"/>
  </w:num>
  <w:num w:numId="130" w16cid:durableId="241451986">
    <w:abstractNumId w:val="35"/>
  </w:num>
  <w:num w:numId="131" w16cid:durableId="334571953">
    <w:abstractNumId w:val="119"/>
  </w:num>
  <w:num w:numId="132" w16cid:durableId="549539441">
    <w:abstractNumId w:val="36"/>
  </w:num>
  <w:num w:numId="133" w16cid:durableId="837622325">
    <w:abstractNumId w:val="59"/>
  </w:num>
  <w:num w:numId="134" w16cid:durableId="759565389">
    <w:abstractNumId w:val="90"/>
  </w:num>
  <w:num w:numId="135" w16cid:durableId="495611271">
    <w:abstractNumId w:val="60"/>
  </w:num>
  <w:num w:numId="136" w16cid:durableId="2021076133">
    <w:abstractNumId w:val="134"/>
  </w:num>
  <w:num w:numId="137" w16cid:durableId="2062899785">
    <w:abstractNumId w:val="146"/>
  </w:num>
  <w:num w:numId="138" w16cid:durableId="2005739663">
    <w:abstractNumId w:val="73"/>
  </w:num>
  <w:num w:numId="139" w16cid:durableId="269508954">
    <w:abstractNumId w:val="115"/>
  </w:num>
  <w:num w:numId="140" w16cid:durableId="1093821320">
    <w:abstractNumId w:val="4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65"/>
    <w:rsid w:val="0000700E"/>
    <w:rsid w:val="000078BB"/>
    <w:rsid w:val="00007C5D"/>
    <w:rsid w:val="000105CB"/>
    <w:rsid w:val="00010BFB"/>
    <w:rsid w:val="00010FB8"/>
    <w:rsid w:val="000123C9"/>
    <w:rsid w:val="000134E2"/>
    <w:rsid w:val="000165AD"/>
    <w:rsid w:val="000166CF"/>
    <w:rsid w:val="00017185"/>
    <w:rsid w:val="00020149"/>
    <w:rsid w:val="00020294"/>
    <w:rsid w:val="00020EA6"/>
    <w:rsid w:val="00020FE8"/>
    <w:rsid w:val="00022E85"/>
    <w:rsid w:val="000239BF"/>
    <w:rsid w:val="00023B31"/>
    <w:rsid w:val="000260A8"/>
    <w:rsid w:val="000262DE"/>
    <w:rsid w:val="00026C1F"/>
    <w:rsid w:val="00027C12"/>
    <w:rsid w:val="00027C57"/>
    <w:rsid w:val="00031DA4"/>
    <w:rsid w:val="00032263"/>
    <w:rsid w:val="00033B36"/>
    <w:rsid w:val="000343AD"/>
    <w:rsid w:val="00036F75"/>
    <w:rsid w:val="00037B2A"/>
    <w:rsid w:val="00037D58"/>
    <w:rsid w:val="0004251F"/>
    <w:rsid w:val="000432C4"/>
    <w:rsid w:val="00045267"/>
    <w:rsid w:val="000472AB"/>
    <w:rsid w:val="00051F33"/>
    <w:rsid w:val="000525C1"/>
    <w:rsid w:val="00052BB4"/>
    <w:rsid w:val="0005315F"/>
    <w:rsid w:val="00053E37"/>
    <w:rsid w:val="000544CF"/>
    <w:rsid w:val="00054DE4"/>
    <w:rsid w:val="000553F1"/>
    <w:rsid w:val="000558D7"/>
    <w:rsid w:val="00055EAD"/>
    <w:rsid w:val="00057CC2"/>
    <w:rsid w:val="00057D5E"/>
    <w:rsid w:val="000602AB"/>
    <w:rsid w:val="00060724"/>
    <w:rsid w:val="00060792"/>
    <w:rsid w:val="00061874"/>
    <w:rsid w:val="0006320C"/>
    <w:rsid w:val="00063593"/>
    <w:rsid w:val="00063779"/>
    <w:rsid w:val="00064A62"/>
    <w:rsid w:val="000667E4"/>
    <w:rsid w:val="00066A52"/>
    <w:rsid w:val="00067288"/>
    <w:rsid w:val="00067A6E"/>
    <w:rsid w:val="000706AA"/>
    <w:rsid w:val="000720C4"/>
    <w:rsid w:val="000739B0"/>
    <w:rsid w:val="00074573"/>
    <w:rsid w:val="00074647"/>
    <w:rsid w:val="00077D33"/>
    <w:rsid w:val="00081327"/>
    <w:rsid w:val="00082861"/>
    <w:rsid w:val="0008451B"/>
    <w:rsid w:val="00090A88"/>
    <w:rsid w:val="0009151A"/>
    <w:rsid w:val="00091C58"/>
    <w:rsid w:val="000926D7"/>
    <w:rsid w:val="000935B7"/>
    <w:rsid w:val="000939E5"/>
    <w:rsid w:val="00094A92"/>
    <w:rsid w:val="000A0FE7"/>
    <w:rsid w:val="000A14E8"/>
    <w:rsid w:val="000A354B"/>
    <w:rsid w:val="000A3644"/>
    <w:rsid w:val="000A3D3E"/>
    <w:rsid w:val="000A44F8"/>
    <w:rsid w:val="000A4B99"/>
    <w:rsid w:val="000A6F68"/>
    <w:rsid w:val="000A7082"/>
    <w:rsid w:val="000A7178"/>
    <w:rsid w:val="000A7BA3"/>
    <w:rsid w:val="000B0806"/>
    <w:rsid w:val="000B09A6"/>
    <w:rsid w:val="000B3E76"/>
    <w:rsid w:val="000B416A"/>
    <w:rsid w:val="000B4B97"/>
    <w:rsid w:val="000B60DF"/>
    <w:rsid w:val="000C0111"/>
    <w:rsid w:val="000C0C34"/>
    <w:rsid w:val="000C2369"/>
    <w:rsid w:val="000C4A7B"/>
    <w:rsid w:val="000C4F7D"/>
    <w:rsid w:val="000C5147"/>
    <w:rsid w:val="000C53C4"/>
    <w:rsid w:val="000C63F7"/>
    <w:rsid w:val="000C67CD"/>
    <w:rsid w:val="000C7311"/>
    <w:rsid w:val="000C796F"/>
    <w:rsid w:val="000D3774"/>
    <w:rsid w:val="000D3CD5"/>
    <w:rsid w:val="000D5931"/>
    <w:rsid w:val="000D5F02"/>
    <w:rsid w:val="000D62C3"/>
    <w:rsid w:val="000D66EE"/>
    <w:rsid w:val="000D6D79"/>
    <w:rsid w:val="000D7E79"/>
    <w:rsid w:val="000E06BA"/>
    <w:rsid w:val="000E0E5B"/>
    <w:rsid w:val="000E123D"/>
    <w:rsid w:val="000E437F"/>
    <w:rsid w:val="000E4F97"/>
    <w:rsid w:val="000E50CA"/>
    <w:rsid w:val="000E52A6"/>
    <w:rsid w:val="000E53C1"/>
    <w:rsid w:val="000E56E5"/>
    <w:rsid w:val="000E7E59"/>
    <w:rsid w:val="000F0A6A"/>
    <w:rsid w:val="000F0C1C"/>
    <w:rsid w:val="000F1E18"/>
    <w:rsid w:val="000F2A5C"/>
    <w:rsid w:val="000F4009"/>
    <w:rsid w:val="001033CB"/>
    <w:rsid w:val="00103EC8"/>
    <w:rsid w:val="00104E82"/>
    <w:rsid w:val="00105256"/>
    <w:rsid w:val="00106C98"/>
    <w:rsid w:val="00110B87"/>
    <w:rsid w:val="00110C85"/>
    <w:rsid w:val="00111208"/>
    <w:rsid w:val="00111368"/>
    <w:rsid w:val="00111428"/>
    <w:rsid w:val="00114405"/>
    <w:rsid w:val="00115D5B"/>
    <w:rsid w:val="00117066"/>
    <w:rsid w:val="00122A54"/>
    <w:rsid w:val="00123BA3"/>
    <w:rsid w:val="0012586D"/>
    <w:rsid w:val="00126E29"/>
    <w:rsid w:val="00130BC4"/>
    <w:rsid w:val="00131088"/>
    <w:rsid w:val="00131F54"/>
    <w:rsid w:val="001326B7"/>
    <w:rsid w:val="00132B19"/>
    <w:rsid w:val="00133B1A"/>
    <w:rsid w:val="0013574C"/>
    <w:rsid w:val="001364BF"/>
    <w:rsid w:val="001366A7"/>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4688"/>
    <w:rsid w:val="00155024"/>
    <w:rsid w:val="001552B8"/>
    <w:rsid w:val="00155762"/>
    <w:rsid w:val="00156251"/>
    <w:rsid w:val="0016000E"/>
    <w:rsid w:val="00160140"/>
    <w:rsid w:val="00162AD4"/>
    <w:rsid w:val="001633D6"/>
    <w:rsid w:val="0016535C"/>
    <w:rsid w:val="0016665F"/>
    <w:rsid w:val="001715BF"/>
    <w:rsid w:val="00171723"/>
    <w:rsid w:val="00175389"/>
    <w:rsid w:val="001753EC"/>
    <w:rsid w:val="0017756A"/>
    <w:rsid w:val="00180A01"/>
    <w:rsid w:val="00180D85"/>
    <w:rsid w:val="00182DEC"/>
    <w:rsid w:val="00182F04"/>
    <w:rsid w:val="00184AE3"/>
    <w:rsid w:val="00184B3D"/>
    <w:rsid w:val="001853D0"/>
    <w:rsid w:val="00186353"/>
    <w:rsid w:val="001869A7"/>
    <w:rsid w:val="001901F4"/>
    <w:rsid w:val="0019030A"/>
    <w:rsid w:val="0019092B"/>
    <w:rsid w:val="00190AB9"/>
    <w:rsid w:val="0019166F"/>
    <w:rsid w:val="00193797"/>
    <w:rsid w:val="001949D3"/>
    <w:rsid w:val="0019529D"/>
    <w:rsid w:val="00196651"/>
    <w:rsid w:val="00197DAC"/>
    <w:rsid w:val="001A0B68"/>
    <w:rsid w:val="001A0FFA"/>
    <w:rsid w:val="001A1EB6"/>
    <w:rsid w:val="001A2245"/>
    <w:rsid w:val="001A2488"/>
    <w:rsid w:val="001A2FD8"/>
    <w:rsid w:val="001A41D1"/>
    <w:rsid w:val="001A455A"/>
    <w:rsid w:val="001A4E9C"/>
    <w:rsid w:val="001A513B"/>
    <w:rsid w:val="001A5774"/>
    <w:rsid w:val="001A7CC0"/>
    <w:rsid w:val="001B02D0"/>
    <w:rsid w:val="001B030E"/>
    <w:rsid w:val="001B1FB5"/>
    <w:rsid w:val="001B3555"/>
    <w:rsid w:val="001B37E9"/>
    <w:rsid w:val="001B4224"/>
    <w:rsid w:val="001B5574"/>
    <w:rsid w:val="001B5A1D"/>
    <w:rsid w:val="001B5A87"/>
    <w:rsid w:val="001B7E23"/>
    <w:rsid w:val="001C3666"/>
    <w:rsid w:val="001C3B99"/>
    <w:rsid w:val="001C4795"/>
    <w:rsid w:val="001C5D30"/>
    <w:rsid w:val="001C6315"/>
    <w:rsid w:val="001C6F73"/>
    <w:rsid w:val="001C748E"/>
    <w:rsid w:val="001C7C73"/>
    <w:rsid w:val="001D0C76"/>
    <w:rsid w:val="001D299F"/>
    <w:rsid w:val="001D3563"/>
    <w:rsid w:val="001D36EC"/>
    <w:rsid w:val="001D3703"/>
    <w:rsid w:val="001D4578"/>
    <w:rsid w:val="001D48EF"/>
    <w:rsid w:val="001D6540"/>
    <w:rsid w:val="001D6E25"/>
    <w:rsid w:val="001E0389"/>
    <w:rsid w:val="001E03AD"/>
    <w:rsid w:val="001E044C"/>
    <w:rsid w:val="001E0635"/>
    <w:rsid w:val="001E0EBB"/>
    <w:rsid w:val="001E0F37"/>
    <w:rsid w:val="001E7181"/>
    <w:rsid w:val="001F00C2"/>
    <w:rsid w:val="001F11E5"/>
    <w:rsid w:val="001F1220"/>
    <w:rsid w:val="001F18AD"/>
    <w:rsid w:val="001F2A27"/>
    <w:rsid w:val="001F6E79"/>
    <w:rsid w:val="001F773B"/>
    <w:rsid w:val="00200A90"/>
    <w:rsid w:val="0020167B"/>
    <w:rsid w:val="00201A0A"/>
    <w:rsid w:val="00202422"/>
    <w:rsid w:val="00202468"/>
    <w:rsid w:val="002035C7"/>
    <w:rsid w:val="002039DC"/>
    <w:rsid w:val="002104C7"/>
    <w:rsid w:val="00211353"/>
    <w:rsid w:val="002118DF"/>
    <w:rsid w:val="00211EBF"/>
    <w:rsid w:val="00211F38"/>
    <w:rsid w:val="002128B3"/>
    <w:rsid w:val="00212977"/>
    <w:rsid w:val="0021298B"/>
    <w:rsid w:val="00212DB7"/>
    <w:rsid w:val="0021550B"/>
    <w:rsid w:val="002163AB"/>
    <w:rsid w:val="00216F1A"/>
    <w:rsid w:val="002204DE"/>
    <w:rsid w:val="002211A8"/>
    <w:rsid w:val="00221C21"/>
    <w:rsid w:val="00221C97"/>
    <w:rsid w:val="0022278D"/>
    <w:rsid w:val="0022342C"/>
    <w:rsid w:val="002235D8"/>
    <w:rsid w:val="002236CE"/>
    <w:rsid w:val="00223BED"/>
    <w:rsid w:val="0022572F"/>
    <w:rsid w:val="00225765"/>
    <w:rsid w:val="00226A49"/>
    <w:rsid w:val="00227A67"/>
    <w:rsid w:val="00231C6C"/>
    <w:rsid w:val="0023261B"/>
    <w:rsid w:val="00232DB0"/>
    <w:rsid w:val="00233207"/>
    <w:rsid w:val="002334B9"/>
    <w:rsid w:val="00235CBC"/>
    <w:rsid w:val="0023614A"/>
    <w:rsid w:val="0023700E"/>
    <w:rsid w:val="002374A3"/>
    <w:rsid w:val="00237F1D"/>
    <w:rsid w:val="00243368"/>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47D"/>
    <w:rsid w:val="002574D9"/>
    <w:rsid w:val="00257B3A"/>
    <w:rsid w:val="00257F15"/>
    <w:rsid w:val="002617E0"/>
    <w:rsid w:val="00262579"/>
    <w:rsid w:val="00262A8E"/>
    <w:rsid w:val="00262E4A"/>
    <w:rsid w:val="00263190"/>
    <w:rsid w:val="002636DF"/>
    <w:rsid w:val="002646D4"/>
    <w:rsid w:val="00265396"/>
    <w:rsid w:val="0026548F"/>
    <w:rsid w:val="002667EA"/>
    <w:rsid w:val="00270DCD"/>
    <w:rsid w:val="002710D8"/>
    <w:rsid w:val="0027207E"/>
    <w:rsid w:val="00272E77"/>
    <w:rsid w:val="0027598F"/>
    <w:rsid w:val="0027797B"/>
    <w:rsid w:val="00277D72"/>
    <w:rsid w:val="00281075"/>
    <w:rsid w:val="00281200"/>
    <w:rsid w:val="002826C9"/>
    <w:rsid w:val="00283E5A"/>
    <w:rsid w:val="002848D0"/>
    <w:rsid w:val="00284B6A"/>
    <w:rsid w:val="002851E3"/>
    <w:rsid w:val="002902CE"/>
    <w:rsid w:val="00291235"/>
    <w:rsid w:val="00292447"/>
    <w:rsid w:val="0029327F"/>
    <w:rsid w:val="00293EE8"/>
    <w:rsid w:val="002959E7"/>
    <w:rsid w:val="00297C81"/>
    <w:rsid w:val="00297DE7"/>
    <w:rsid w:val="002A0A7C"/>
    <w:rsid w:val="002A11D7"/>
    <w:rsid w:val="002A297B"/>
    <w:rsid w:val="002A2F33"/>
    <w:rsid w:val="002A405C"/>
    <w:rsid w:val="002A48B1"/>
    <w:rsid w:val="002A4968"/>
    <w:rsid w:val="002A5F8A"/>
    <w:rsid w:val="002A6076"/>
    <w:rsid w:val="002A7A50"/>
    <w:rsid w:val="002B0340"/>
    <w:rsid w:val="002B1893"/>
    <w:rsid w:val="002B1D75"/>
    <w:rsid w:val="002B2C8C"/>
    <w:rsid w:val="002B41FF"/>
    <w:rsid w:val="002B46D3"/>
    <w:rsid w:val="002B4A68"/>
    <w:rsid w:val="002B58B8"/>
    <w:rsid w:val="002B62A7"/>
    <w:rsid w:val="002B6983"/>
    <w:rsid w:val="002B7360"/>
    <w:rsid w:val="002B76F5"/>
    <w:rsid w:val="002C23A0"/>
    <w:rsid w:val="002C2DA6"/>
    <w:rsid w:val="002C44DE"/>
    <w:rsid w:val="002C5913"/>
    <w:rsid w:val="002C6440"/>
    <w:rsid w:val="002C77AA"/>
    <w:rsid w:val="002C78FC"/>
    <w:rsid w:val="002C7EF5"/>
    <w:rsid w:val="002D0354"/>
    <w:rsid w:val="002D0D2C"/>
    <w:rsid w:val="002D0E47"/>
    <w:rsid w:val="002D21C8"/>
    <w:rsid w:val="002D2458"/>
    <w:rsid w:val="002D2E3F"/>
    <w:rsid w:val="002D361E"/>
    <w:rsid w:val="002D387A"/>
    <w:rsid w:val="002D420B"/>
    <w:rsid w:val="002D437A"/>
    <w:rsid w:val="002D5C0F"/>
    <w:rsid w:val="002D7982"/>
    <w:rsid w:val="002E0E29"/>
    <w:rsid w:val="002E1428"/>
    <w:rsid w:val="002E4759"/>
    <w:rsid w:val="002E4C49"/>
    <w:rsid w:val="002E6954"/>
    <w:rsid w:val="002E78CA"/>
    <w:rsid w:val="002E7DC4"/>
    <w:rsid w:val="002F03ED"/>
    <w:rsid w:val="002F14D6"/>
    <w:rsid w:val="002F1E06"/>
    <w:rsid w:val="002F21A2"/>
    <w:rsid w:val="002F3776"/>
    <w:rsid w:val="002F583D"/>
    <w:rsid w:val="002F641B"/>
    <w:rsid w:val="002F69DF"/>
    <w:rsid w:val="002F70DC"/>
    <w:rsid w:val="002F71E8"/>
    <w:rsid w:val="00300265"/>
    <w:rsid w:val="003010B4"/>
    <w:rsid w:val="00301265"/>
    <w:rsid w:val="0030289E"/>
    <w:rsid w:val="00303DF6"/>
    <w:rsid w:val="00306089"/>
    <w:rsid w:val="00311086"/>
    <w:rsid w:val="00311BB4"/>
    <w:rsid w:val="0031441A"/>
    <w:rsid w:val="00316599"/>
    <w:rsid w:val="00316B72"/>
    <w:rsid w:val="003176D4"/>
    <w:rsid w:val="00320369"/>
    <w:rsid w:val="00321CC9"/>
    <w:rsid w:val="00321E2C"/>
    <w:rsid w:val="003236C3"/>
    <w:rsid w:val="00323821"/>
    <w:rsid w:val="003241A8"/>
    <w:rsid w:val="00324B14"/>
    <w:rsid w:val="00325218"/>
    <w:rsid w:val="00326493"/>
    <w:rsid w:val="003273A7"/>
    <w:rsid w:val="00327E48"/>
    <w:rsid w:val="0033100F"/>
    <w:rsid w:val="00332A7F"/>
    <w:rsid w:val="0033564C"/>
    <w:rsid w:val="0033608F"/>
    <w:rsid w:val="00336A63"/>
    <w:rsid w:val="00336F69"/>
    <w:rsid w:val="00336FF6"/>
    <w:rsid w:val="00337DBD"/>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621AD"/>
    <w:rsid w:val="00363213"/>
    <w:rsid w:val="003635D2"/>
    <w:rsid w:val="00363D75"/>
    <w:rsid w:val="003645A8"/>
    <w:rsid w:val="00364895"/>
    <w:rsid w:val="00366299"/>
    <w:rsid w:val="00367338"/>
    <w:rsid w:val="00371A71"/>
    <w:rsid w:val="00373089"/>
    <w:rsid w:val="003730DB"/>
    <w:rsid w:val="0037397E"/>
    <w:rsid w:val="003742E6"/>
    <w:rsid w:val="003744B9"/>
    <w:rsid w:val="00374734"/>
    <w:rsid w:val="00374BD3"/>
    <w:rsid w:val="00377157"/>
    <w:rsid w:val="00377D79"/>
    <w:rsid w:val="00380962"/>
    <w:rsid w:val="00384E41"/>
    <w:rsid w:val="00385949"/>
    <w:rsid w:val="003860E9"/>
    <w:rsid w:val="00387235"/>
    <w:rsid w:val="00391427"/>
    <w:rsid w:val="003929FD"/>
    <w:rsid w:val="00393648"/>
    <w:rsid w:val="00393D9A"/>
    <w:rsid w:val="003955DC"/>
    <w:rsid w:val="00395B8E"/>
    <w:rsid w:val="00395FCF"/>
    <w:rsid w:val="003963D2"/>
    <w:rsid w:val="003A1581"/>
    <w:rsid w:val="003A15D4"/>
    <w:rsid w:val="003A21AD"/>
    <w:rsid w:val="003A5658"/>
    <w:rsid w:val="003A5896"/>
    <w:rsid w:val="003A6034"/>
    <w:rsid w:val="003B05E5"/>
    <w:rsid w:val="003B07FC"/>
    <w:rsid w:val="003B0A33"/>
    <w:rsid w:val="003B0AA6"/>
    <w:rsid w:val="003B0B52"/>
    <w:rsid w:val="003B0E43"/>
    <w:rsid w:val="003B0F6D"/>
    <w:rsid w:val="003B115A"/>
    <w:rsid w:val="003B2ED3"/>
    <w:rsid w:val="003B3047"/>
    <w:rsid w:val="003B3A04"/>
    <w:rsid w:val="003B5784"/>
    <w:rsid w:val="003B61CD"/>
    <w:rsid w:val="003B6C86"/>
    <w:rsid w:val="003B74BF"/>
    <w:rsid w:val="003B793C"/>
    <w:rsid w:val="003B7CB3"/>
    <w:rsid w:val="003C2214"/>
    <w:rsid w:val="003C576E"/>
    <w:rsid w:val="003C6676"/>
    <w:rsid w:val="003C6F4F"/>
    <w:rsid w:val="003C7BD5"/>
    <w:rsid w:val="003D2971"/>
    <w:rsid w:val="003D3F67"/>
    <w:rsid w:val="003D4365"/>
    <w:rsid w:val="003D43D8"/>
    <w:rsid w:val="003E04C2"/>
    <w:rsid w:val="003E159E"/>
    <w:rsid w:val="003E2759"/>
    <w:rsid w:val="003E368B"/>
    <w:rsid w:val="003F06BF"/>
    <w:rsid w:val="003F1EBA"/>
    <w:rsid w:val="003F29F4"/>
    <w:rsid w:val="003F37D3"/>
    <w:rsid w:val="003F53B1"/>
    <w:rsid w:val="003F6500"/>
    <w:rsid w:val="003F6980"/>
    <w:rsid w:val="003F77F2"/>
    <w:rsid w:val="003F7C03"/>
    <w:rsid w:val="003F7F3F"/>
    <w:rsid w:val="00400B5D"/>
    <w:rsid w:val="00402CF4"/>
    <w:rsid w:val="00404652"/>
    <w:rsid w:val="00404CDD"/>
    <w:rsid w:val="00407ED7"/>
    <w:rsid w:val="0041035E"/>
    <w:rsid w:val="004126E2"/>
    <w:rsid w:val="00414845"/>
    <w:rsid w:val="00415657"/>
    <w:rsid w:val="004179A8"/>
    <w:rsid w:val="004200DD"/>
    <w:rsid w:val="0042099F"/>
    <w:rsid w:val="00421F27"/>
    <w:rsid w:val="004228BB"/>
    <w:rsid w:val="00423F8E"/>
    <w:rsid w:val="0042452D"/>
    <w:rsid w:val="00424CFE"/>
    <w:rsid w:val="0042507A"/>
    <w:rsid w:val="00425975"/>
    <w:rsid w:val="00426DD1"/>
    <w:rsid w:val="004270EA"/>
    <w:rsid w:val="00427229"/>
    <w:rsid w:val="00430337"/>
    <w:rsid w:val="00430748"/>
    <w:rsid w:val="00430FAE"/>
    <w:rsid w:val="00431D58"/>
    <w:rsid w:val="0043207F"/>
    <w:rsid w:val="0043408A"/>
    <w:rsid w:val="0043602B"/>
    <w:rsid w:val="00436055"/>
    <w:rsid w:val="00436296"/>
    <w:rsid w:val="0043685A"/>
    <w:rsid w:val="004378DE"/>
    <w:rsid w:val="0044030D"/>
    <w:rsid w:val="00442732"/>
    <w:rsid w:val="00444E95"/>
    <w:rsid w:val="004464F0"/>
    <w:rsid w:val="00446A74"/>
    <w:rsid w:val="00447F56"/>
    <w:rsid w:val="004504C7"/>
    <w:rsid w:val="0045120C"/>
    <w:rsid w:val="00451E41"/>
    <w:rsid w:val="00453D8B"/>
    <w:rsid w:val="0045468F"/>
    <w:rsid w:val="00454C92"/>
    <w:rsid w:val="0045718E"/>
    <w:rsid w:val="0045745B"/>
    <w:rsid w:val="0046024B"/>
    <w:rsid w:val="0046031E"/>
    <w:rsid w:val="00460994"/>
    <w:rsid w:val="00463BB3"/>
    <w:rsid w:val="00463C65"/>
    <w:rsid w:val="00464540"/>
    <w:rsid w:val="00464904"/>
    <w:rsid w:val="004659E1"/>
    <w:rsid w:val="00472838"/>
    <w:rsid w:val="00473439"/>
    <w:rsid w:val="00475C32"/>
    <w:rsid w:val="00475F48"/>
    <w:rsid w:val="00476258"/>
    <w:rsid w:val="00476A26"/>
    <w:rsid w:val="00477D91"/>
    <w:rsid w:val="00480171"/>
    <w:rsid w:val="0048171F"/>
    <w:rsid w:val="004818A9"/>
    <w:rsid w:val="004826D0"/>
    <w:rsid w:val="00482E5E"/>
    <w:rsid w:val="004851D6"/>
    <w:rsid w:val="00485CEE"/>
    <w:rsid w:val="00486709"/>
    <w:rsid w:val="00486EBE"/>
    <w:rsid w:val="0049074B"/>
    <w:rsid w:val="00490960"/>
    <w:rsid w:val="0049157E"/>
    <w:rsid w:val="00491D54"/>
    <w:rsid w:val="00492D86"/>
    <w:rsid w:val="00492DBF"/>
    <w:rsid w:val="0049453F"/>
    <w:rsid w:val="00494686"/>
    <w:rsid w:val="00495423"/>
    <w:rsid w:val="004970A5"/>
    <w:rsid w:val="004A00C1"/>
    <w:rsid w:val="004A01C4"/>
    <w:rsid w:val="004A0532"/>
    <w:rsid w:val="004A0D51"/>
    <w:rsid w:val="004A36EA"/>
    <w:rsid w:val="004A446F"/>
    <w:rsid w:val="004A5027"/>
    <w:rsid w:val="004A6A8B"/>
    <w:rsid w:val="004A6B6A"/>
    <w:rsid w:val="004A77DA"/>
    <w:rsid w:val="004B0444"/>
    <w:rsid w:val="004B06BC"/>
    <w:rsid w:val="004B090E"/>
    <w:rsid w:val="004B0C03"/>
    <w:rsid w:val="004B32D0"/>
    <w:rsid w:val="004B3E2B"/>
    <w:rsid w:val="004B58AF"/>
    <w:rsid w:val="004B634E"/>
    <w:rsid w:val="004C0381"/>
    <w:rsid w:val="004C06B4"/>
    <w:rsid w:val="004C0AF9"/>
    <w:rsid w:val="004C1DD0"/>
    <w:rsid w:val="004C2104"/>
    <w:rsid w:val="004C262A"/>
    <w:rsid w:val="004C4343"/>
    <w:rsid w:val="004C4ADB"/>
    <w:rsid w:val="004C562A"/>
    <w:rsid w:val="004C7269"/>
    <w:rsid w:val="004C7A7D"/>
    <w:rsid w:val="004C7B54"/>
    <w:rsid w:val="004D22B7"/>
    <w:rsid w:val="004D3DF8"/>
    <w:rsid w:val="004D5211"/>
    <w:rsid w:val="004D589B"/>
    <w:rsid w:val="004D6E0E"/>
    <w:rsid w:val="004D6E12"/>
    <w:rsid w:val="004D76B1"/>
    <w:rsid w:val="004D7B87"/>
    <w:rsid w:val="004E00B8"/>
    <w:rsid w:val="004E0356"/>
    <w:rsid w:val="004E1A3C"/>
    <w:rsid w:val="004E4E94"/>
    <w:rsid w:val="004E5765"/>
    <w:rsid w:val="004E78F6"/>
    <w:rsid w:val="004F0B11"/>
    <w:rsid w:val="004F1646"/>
    <w:rsid w:val="004F17A1"/>
    <w:rsid w:val="004F31C2"/>
    <w:rsid w:val="004F357F"/>
    <w:rsid w:val="004F3FB3"/>
    <w:rsid w:val="004F4504"/>
    <w:rsid w:val="005004F2"/>
    <w:rsid w:val="0050139D"/>
    <w:rsid w:val="005031BE"/>
    <w:rsid w:val="00504709"/>
    <w:rsid w:val="00511BB8"/>
    <w:rsid w:val="00512640"/>
    <w:rsid w:val="00512B79"/>
    <w:rsid w:val="00512B9D"/>
    <w:rsid w:val="0052083E"/>
    <w:rsid w:val="00520BE1"/>
    <w:rsid w:val="0052311A"/>
    <w:rsid w:val="00524534"/>
    <w:rsid w:val="0052494F"/>
    <w:rsid w:val="005268C2"/>
    <w:rsid w:val="00527C2D"/>
    <w:rsid w:val="00531941"/>
    <w:rsid w:val="0053195A"/>
    <w:rsid w:val="005329A2"/>
    <w:rsid w:val="00532CAE"/>
    <w:rsid w:val="005349C6"/>
    <w:rsid w:val="00534C5B"/>
    <w:rsid w:val="00535FDE"/>
    <w:rsid w:val="005365AE"/>
    <w:rsid w:val="00536804"/>
    <w:rsid w:val="0054010C"/>
    <w:rsid w:val="005402DB"/>
    <w:rsid w:val="00540BA3"/>
    <w:rsid w:val="00541EFA"/>
    <w:rsid w:val="00542E31"/>
    <w:rsid w:val="005437D9"/>
    <w:rsid w:val="00544FB4"/>
    <w:rsid w:val="00546023"/>
    <w:rsid w:val="005515F4"/>
    <w:rsid w:val="005521ED"/>
    <w:rsid w:val="00553D7F"/>
    <w:rsid w:val="00554B7B"/>
    <w:rsid w:val="00557203"/>
    <w:rsid w:val="00557A2B"/>
    <w:rsid w:val="00561718"/>
    <w:rsid w:val="0056193E"/>
    <w:rsid w:val="00561A30"/>
    <w:rsid w:val="0056235D"/>
    <w:rsid w:val="00562866"/>
    <w:rsid w:val="00562FEB"/>
    <w:rsid w:val="005630D7"/>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D52"/>
    <w:rsid w:val="00577FBA"/>
    <w:rsid w:val="00580018"/>
    <w:rsid w:val="005800D3"/>
    <w:rsid w:val="005804B5"/>
    <w:rsid w:val="005811A6"/>
    <w:rsid w:val="00583964"/>
    <w:rsid w:val="00584B34"/>
    <w:rsid w:val="005863AC"/>
    <w:rsid w:val="005864B1"/>
    <w:rsid w:val="00586A6E"/>
    <w:rsid w:val="00586E0F"/>
    <w:rsid w:val="00587083"/>
    <w:rsid w:val="00591121"/>
    <w:rsid w:val="0059452A"/>
    <w:rsid w:val="005958A0"/>
    <w:rsid w:val="00597549"/>
    <w:rsid w:val="005A0A70"/>
    <w:rsid w:val="005A2FA9"/>
    <w:rsid w:val="005A7967"/>
    <w:rsid w:val="005B1562"/>
    <w:rsid w:val="005B1572"/>
    <w:rsid w:val="005B17D1"/>
    <w:rsid w:val="005B2533"/>
    <w:rsid w:val="005B6674"/>
    <w:rsid w:val="005B7354"/>
    <w:rsid w:val="005C0202"/>
    <w:rsid w:val="005C12AC"/>
    <w:rsid w:val="005C2564"/>
    <w:rsid w:val="005C3F8F"/>
    <w:rsid w:val="005C4BA6"/>
    <w:rsid w:val="005D12A1"/>
    <w:rsid w:val="005D2DA4"/>
    <w:rsid w:val="005D2DFB"/>
    <w:rsid w:val="005D3A51"/>
    <w:rsid w:val="005D4C20"/>
    <w:rsid w:val="005D529F"/>
    <w:rsid w:val="005D5AB9"/>
    <w:rsid w:val="005D686E"/>
    <w:rsid w:val="005D76F2"/>
    <w:rsid w:val="005E0C62"/>
    <w:rsid w:val="005E1CA7"/>
    <w:rsid w:val="005E267B"/>
    <w:rsid w:val="005E5978"/>
    <w:rsid w:val="005E62FE"/>
    <w:rsid w:val="005F097A"/>
    <w:rsid w:val="005F0B00"/>
    <w:rsid w:val="005F1525"/>
    <w:rsid w:val="005F1860"/>
    <w:rsid w:val="005F2248"/>
    <w:rsid w:val="005F2730"/>
    <w:rsid w:val="005F2843"/>
    <w:rsid w:val="005F3DBA"/>
    <w:rsid w:val="005F4980"/>
    <w:rsid w:val="005F51CA"/>
    <w:rsid w:val="005F59B3"/>
    <w:rsid w:val="005F6E96"/>
    <w:rsid w:val="00600E28"/>
    <w:rsid w:val="0060310E"/>
    <w:rsid w:val="0060328A"/>
    <w:rsid w:val="00603829"/>
    <w:rsid w:val="00605635"/>
    <w:rsid w:val="00605712"/>
    <w:rsid w:val="00605EB7"/>
    <w:rsid w:val="00606B5F"/>
    <w:rsid w:val="00610160"/>
    <w:rsid w:val="006109A4"/>
    <w:rsid w:val="0061337D"/>
    <w:rsid w:val="00615E73"/>
    <w:rsid w:val="00616AA3"/>
    <w:rsid w:val="00617381"/>
    <w:rsid w:val="00617F9B"/>
    <w:rsid w:val="0062018A"/>
    <w:rsid w:val="00620875"/>
    <w:rsid w:val="00621466"/>
    <w:rsid w:val="00621ED6"/>
    <w:rsid w:val="006236F3"/>
    <w:rsid w:val="006246DA"/>
    <w:rsid w:val="00625FDC"/>
    <w:rsid w:val="00626679"/>
    <w:rsid w:val="00627249"/>
    <w:rsid w:val="00627B92"/>
    <w:rsid w:val="00627D94"/>
    <w:rsid w:val="00630A2B"/>
    <w:rsid w:val="00630FBC"/>
    <w:rsid w:val="006321F3"/>
    <w:rsid w:val="006328D6"/>
    <w:rsid w:val="00632A85"/>
    <w:rsid w:val="00633611"/>
    <w:rsid w:val="00633FA0"/>
    <w:rsid w:val="00634902"/>
    <w:rsid w:val="00635B1F"/>
    <w:rsid w:val="00635B25"/>
    <w:rsid w:val="00637FCE"/>
    <w:rsid w:val="00640632"/>
    <w:rsid w:val="00640D2E"/>
    <w:rsid w:val="00645A4C"/>
    <w:rsid w:val="00647A04"/>
    <w:rsid w:val="00647A71"/>
    <w:rsid w:val="0065162C"/>
    <w:rsid w:val="006528A9"/>
    <w:rsid w:val="00653412"/>
    <w:rsid w:val="00653F94"/>
    <w:rsid w:val="0065422A"/>
    <w:rsid w:val="006561D8"/>
    <w:rsid w:val="006572DB"/>
    <w:rsid w:val="00660DB4"/>
    <w:rsid w:val="00661C5F"/>
    <w:rsid w:val="00661FD4"/>
    <w:rsid w:val="006620E6"/>
    <w:rsid w:val="00662E24"/>
    <w:rsid w:val="00667CD3"/>
    <w:rsid w:val="00667DEA"/>
    <w:rsid w:val="00667F0F"/>
    <w:rsid w:val="0067066D"/>
    <w:rsid w:val="00671577"/>
    <w:rsid w:val="006743EB"/>
    <w:rsid w:val="00675240"/>
    <w:rsid w:val="00675A6E"/>
    <w:rsid w:val="00675C2B"/>
    <w:rsid w:val="00676036"/>
    <w:rsid w:val="00677C1B"/>
    <w:rsid w:val="00681C5A"/>
    <w:rsid w:val="00682577"/>
    <w:rsid w:val="00683B4A"/>
    <w:rsid w:val="00683B4F"/>
    <w:rsid w:val="00686F1D"/>
    <w:rsid w:val="006873DE"/>
    <w:rsid w:val="00687788"/>
    <w:rsid w:val="00690A44"/>
    <w:rsid w:val="0069142D"/>
    <w:rsid w:val="00692815"/>
    <w:rsid w:val="006929A8"/>
    <w:rsid w:val="00692AE3"/>
    <w:rsid w:val="006936F8"/>
    <w:rsid w:val="00693A34"/>
    <w:rsid w:val="006946C1"/>
    <w:rsid w:val="006947D1"/>
    <w:rsid w:val="00696939"/>
    <w:rsid w:val="006A0983"/>
    <w:rsid w:val="006A0FD5"/>
    <w:rsid w:val="006A1BB3"/>
    <w:rsid w:val="006A26CE"/>
    <w:rsid w:val="006A44F4"/>
    <w:rsid w:val="006A4C08"/>
    <w:rsid w:val="006A528F"/>
    <w:rsid w:val="006A6609"/>
    <w:rsid w:val="006B0115"/>
    <w:rsid w:val="006B0D78"/>
    <w:rsid w:val="006B23CE"/>
    <w:rsid w:val="006B26EA"/>
    <w:rsid w:val="006B3ED1"/>
    <w:rsid w:val="006B45A8"/>
    <w:rsid w:val="006B4B6A"/>
    <w:rsid w:val="006B4D8F"/>
    <w:rsid w:val="006B4EE2"/>
    <w:rsid w:val="006B5AAD"/>
    <w:rsid w:val="006B63F4"/>
    <w:rsid w:val="006B676C"/>
    <w:rsid w:val="006B74FD"/>
    <w:rsid w:val="006B7BE4"/>
    <w:rsid w:val="006C0FAF"/>
    <w:rsid w:val="006C14F8"/>
    <w:rsid w:val="006C1E91"/>
    <w:rsid w:val="006C2F1D"/>
    <w:rsid w:val="006C3B48"/>
    <w:rsid w:val="006C4E0C"/>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3964"/>
    <w:rsid w:val="006E65EF"/>
    <w:rsid w:val="006E7D66"/>
    <w:rsid w:val="006F0023"/>
    <w:rsid w:val="006F0AA9"/>
    <w:rsid w:val="006F1887"/>
    <w:rsid w:val="006F2688"/>
    <w:rsid w:val="006F3446"/>
    <w:rsid w:val="006F34D4"/>
    <w:rsid w:val="006F5E42"/>
    <w:rsid w:val="006F6103"/>
    <w:rsid w:val="00700AEF"/>
    <w:rsid w:val="007031A6"/>
    <w:rsid w:val="00703A8B"/>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CD9"/>
    <w:rsid w:val="007330A4"/>
    <w:rsid w:val="00733310"/>
    <w:rsid w:val="00733C16"/>
    <w:rsid w:val="0073614B"/>
    <w:rsid w:val="007373F9"/>
    <w:rsid w:val="00737407"/>
    <w:rsid w:val="007413B9"/>
    <w:rsid w:val="007419E6"/>
    <w:rsid w:val="00742213"/>
    <w:rsid w:val="00742FEC"/>
    <w:rsid w:val="00743E9C"/>
    <w:rsid w:val="00743F36"/>
    <w:rsid w:val="00744093"/>
    <w:rsid w:val="00745100"/>
    <w:rsid w:val="00745581"/>
    <w:rsid w:val="00745F44"/>
    <w:rsid w:val="00746A15"/>
    <w:rsid w:val="007471E1"/>
    <w:rsid w:val="007511D3"/>
    <w:rsid w:val="00751CFB"/>
    <w:rsid w:val="00751D19"/>
    <w:rsid w:val="0075219C"/>
    <w:rsid w:val="00752220"/>
    <w:rsid w:val="00753A35"/>
    <w:rsid w:val="007553C6"/>
    <w:rsid w:val="00757DA1"/>
    <w:rsid w:val="0076027F"/>
    <w:rsid w:val="007606CE"/>
    <w:rsid w:val="00761561"/>
    <w:rsid w:val="00761925"/>
    <w:rsid w:val="00761B97"/>
    <w:rsid w:val="00763CE0"/>
    <w:rsid w:val="00764FC9"/>
    <w:rsid w:val="0076579E"/>
    <w:rsid w:val="007657E2"/>
    <w:rsid w:val="00765992"/>
    <w:rsid w:val="00766085"/>
    <w:rsid w:val="007672CC"/>
    <w:rsid w:val="00772B43"/>
    <w:rsid w:val="00774888"/>
    <w:rsid w:val="00776033"/>
    <w:rsid w:val="007770B4"/>
    <w:rsid w:val="0078022F"/>
    <w:rsid w:val="00780409"/>
    <w:rsid w:val="00780DD9"/>
    <w:rsid w:val="00780E78"/>
    <w:rsid w:val="0078142C"/>
    <w:rsid w:val="00781A3F"/>
    <w:rsid w:val="007824D4"/>
    <w:rsid w:val="007832A2"/>
    <w:rsid w:val="00784E2B"/>
    <w:rsid w:val="0079033C"/>
    <w:rsid w:val="007922CB"/>
    <w:rsid w:val="00792AF1"/>
    <w:rsid w:val="00793CA5"/>
    <w:rsid w:val="00793D58"/>
    <w:rsid w:val="00794922"/>
    <w:rsid w:val="0079523C"/>
    <w:rsid w:val="0079626E"/>
    <w:rsid w:val="007964EF"/>
    <w:rsid w:val="00796E5C"/>
    <w:rsid w:val="007A0412"/>
    <w:rsid w:val="007A0764"/>
    <w:rsid w:val="007A0DA8"/>
    <w:rsid w:val="007A0DF1"/>
    <w:rsid w:val="007A1DB2"/>
    <w:rsid w:val="007A2CDC"/>
    <w:rsid w:val="007A34E9"/>
    <w:rsid w:val="007A36F2"/>
    <w:rsid w:val="007A3BE3"/>
    <w:rsid w:val="007A3D33"/>
    <w:rsid w:val="007A69D0"/>
    <w:rsid w:val="007A6DC7"/>
    <w:rsid w:val="007A7555"/>
    <w:rsid w:val="007A7B36"/>
    <w:rsid w:val="007A7DEB"/>
    <w:rsid w:val="007B02D6"/>
    <w:rsid w:val="007B0B4F"/>
    <w:rsid w:val="007B10DD"/>
    <w:rsid w:val="007B141A"/>
    <w:rsid w:val="007B2FBD"/>
    <w:rsid w:val="007B30EB"/>
    <w:rsid w:val="007B6402"/>
    <w:rsid w:val="007B7A8C"/>
    <w:rsid w:val="007B7CFD"/>
    <w:rsid w:val="007C15BE"/>
    <w:rsid w:val="007C15F1"/>
    <w:rsid w:val="007C173D"/>
    <w:rsid w:val="007C44DC"/>
    <w:rsid w:val="007C7798"/>
    <w:rsid w:val="007C7A34"/>
    <w:rsid w:val="007D0267"/>
    <w:rsid w:val="007D21DD"/>
    <w:rsid w:val="007D26B3"/>
    <w:rsid w:val="007D4C83"/>
    <w:rsid w:val="007D6543"/>
    <w:rsid w:val="007D6CFB"/>
    <w:rsid w:val="007D6E24"/>
    <w:rsid w:val="007D747C"/>
    <w:rsid w:val="007E013D"/>
    <w:rsid w:val="007E149F"/>
    <w:rsid w:val="007E187A"/>
    <w:rsid w:val="007E25EF"/>
    <w:rsid w:val="007E3B38"/>
    <w:rsid w:val="007E3E76"/>
    <w:rsid w:val="007E49DB"/>
    <w:rsid w:val="007E6019"/>
    <w:rsid w:val="007E6139"/>
    <w:rsid w:val="007E623E"/>
    <w:rsid w:val="007E65B4"/>
    <w:rsid w:val="007E6B25"/>
    <w:rsid w:val="007E6D34"/>
    <w:rsid w:val="007F01BB"/>
    <w:rsid w:val="007F1539"/>
    <w:rsid w:val="007F28D6"/>
    <w:rsid w:val="007F2917"/>
    <w:rsid w:val="007F4ED7"/>
    <w:rsid w:val="007F5948"/>
    <w:rsid w:val="008015A4"/>
    <w:rsid w:val="0080245E"/>
    <w:rsid w:val="00802782"/>
    <w:rsid w:val="008028F0"/>
    <w:rsid w:val="00804228"/>
    <w:rsid w:val="00804392"/>
    <w:rsid w:val="00804C63"/>
    <w:rsid w:val="00804D37"/>
    <w:rsid w:val="008104AF"/>
    <w:rsid w:val="008107E7"/>
    <w:rsid w:val="00810835"/>
    <w:rsid w:val="00813729"/>
    <w:rsid w:val="00813732"/>
    <w:rsid w:val="00814606"/>
    <w:rsid w:val="008146E6"/>
    <w:rsid w:val="00814F0A"/>
    <w:rsid w:val="008154B1"/>
    <w:rsid w:val="008200D0"/>
    <w:rsid w:val="00820500"/>
    <w:rsid w:val="00820508"/>
    <w:rsid w:val="00821FEC"/>
    <w:rsid w:val="0082302D"/>
    <w:rsid w:val="008235A4"/>
    <w:rsid w:val="00823961"/>
    <w:rsid w:val="008239C2"/>
    <w:rsid w:val="008277BA"/>
    <w:rsid w:val="00827FB9"/>
    <w:rsid w:val="00832257"/>
    <w:rsid w:val="00832CD4"/>
    <w:rsid w:val="00832D75"/>
    <w:rsid w:val="00834669"/>
    <w:rsid w:val="00837FC4"/>
    <w:rsid w:val="0084250A"/>
    <w:rsid w:val="00843D1F"/>
    <w:rsid w:val="00843D4D"/>
    <w:rsid w:val="00846EE5"/>
    <w:rsid w:val="0084737E"/>
    <w:rsid w:val="00847D53"/>
    <w:rsid w:val="00850497"/>
    <w:rsid w:val="00850510"/>
    <w:rsid w:val="00850548"/>
    <w:rsid w:val="0085121F"/>
    <w:rsid w:val="0085321C"/>
    <w:rsid w:val="008555AF"/>
    <w:rsid w:val="00855D97"/>
    <w:rsid w:val="0085688E"/>
    <w:rsid w:val="00857FC4"/>
    <w:rsid w:val="008618F7"/>
    <w:rsid w:val="008621B4"/>
    <w:rsid w:val="00862D53"/>
    <w:rsid w:val="008655D0"/>
    <w:rsid w:val="00866672"/>
    <w:rsid w:val="008713C6"/>
    <w:rsid w:val="0087252F"/>
    <w:rsid w:val="00872831"/>
    <w:rsid w:val="00872E99"/>
    <w:rsid w:val="008731B0"/>
    <w:rsid w:val="008739C0"/>
    <w:rsid w:val="00876528"/>
    <w:rsid w:val="00877118"/>
    <w:rsid w:val="00877334"/>
    <w:rsid w:val="00877360"/>
    <w:rsid w:val="00881BFF"/>
    <w:rsid w:val="008828E6"/>
    <w:rsid w:val="00883CA9"/>
    <w:rsid w:val="00885ACA"/>
    <w:rsid w:val="008863F0"/>
    <w:rsid w:val="00886AA7"/>
    <w:rsid w:val="00887543"/>
    <w:rsid w:val="00892115"/>
    <w:rsid w:val="0089698A"/>
    <w:rsid w:val="00896D59"/>
    <w:rsid w:val="00897812"/>
    <w:rsid w:val="008A25AD"/>
    <w:rsid w:val="008A32DC"/>
    <w:rsid w:val="008A3C51"/>
    <w:rsid w:val="008A5C6F"/>
    <w:rsid w:val="008A6979"/>
    <w:rsid w:val="008A771A"/>
    <w:rsid w:val="008B028D"/>
    <w:rsid w:val="008B07EC"/>
    <w:rsid w:val="008B10B9"/>
    <w:rsid w:val="008B1E98"/>
    <w:rsid w:val="008B211E"/>
    <w:rsid w:val="008B2902"/>
    <w:rsid w:val="008B373F"/>
    <w:rsid w:val="008B3741"/>
    <w:rsid w:val="008B3794"/>
    <w:rsid w:val="008B413B"/>
    <w:rsid w:val="008B674B"/>
    <w:rsid w:val="008B681E"/>
    <w:rsid w:val="008C0246"/>
    <w:rsid w:val="008C17B2"/>
    <w:rsid w:val="008C3649"/>
    <w:rsid w:val="008C41F4"/>
    <w:rsid w:val="008C4EB5"/>
    <w:rsid w:val="008C6745"/>
    <w:rsid w:val="008C6A93"/>
    <w:rsid w:val="008C6BB5"/>
    <w:rsid w:val="008C6EBD"/>
    <w:rsid w:val="008C7255"/>
    <w:rsid w:val="008D1180"/>
    <w:rsid w:val="008D1993"/>
    <w:rsid w:val="008D4303"/>
    <w:rsid w:val="008D50FA"/>
    <w:rsid w:val="008E07AE"/>
    <w:rsid w:val="008E3167"/>
    <w:rsid w:val="008E4574"/>
    <w:rsid w:val="008E5574"/>
    <w:rsid w:val="008E5E9B"/>
    <w:rsid w:val="008E5EAD"/>
    <w:rsid w:val="008E6CE8"/>
    <w:rsid w:val="008E7AEC"/>
    <w:rsid w:val="008F22FB"/>
    <w:rsid w:val="008F37CB"/>
    <w:rsid w:val="008F3C2B"/>
    <w:rsid w:val="008F5B75"/>
    <w:rsid w:val="008F5DEB"/>
    <w:rsid w:val="008F6A33"/>
    <w:rsid w:val="008F74FD"/>
    <w:rsid w:val="008F7BF1"/>
    <w:rsid w:val="008F7F54"/>
    <w:rsid w:val="009016EC"/>
    <w:rsid w:val="00901751"/>
    <w:rsid w:val="00902377"/>
    <w:rsid w:val="009024B3"/>
    <w:rsid w:val="009027D6"/>
    <w:rsid w:val="00903C48"/>
    <w:rsid w:val="0090543F"/>
    <w:rsid w:val="00905864"/>
    <w:rsid w:val="00907FBB"/>
    <w:rsid w:val="00910F86"/>
    <w:rsid w:val="009118AE"/>
    <w:rsid w:val="00911B15"/>
    <w:rsid w:val="00912041"/>
    <w:rsid w:val="00913EB5"/>
    <w:rsid w:val="00915878"/>
    <w:rsid w:val="00915F2B"/>
    <w:rsid w:val="009167B7"/>
    <w:rsid w:val="00916999"/>
    <w:rsid w:val="009175A6"/>
    <w:rsid w:val="00917B71"/>
    <w:rsid w:val="009207A3"/>
    <w:rsid w:val="00920C2C"/>
    <w:rsid w:val="00922074"/>
    <w:rsid w:val="009220C1"/>
    <w:rsid w:val="00923A5D"/>
    <w:rsid w:val="009246FF"/>
    <w:rsid w:val="009252E4"/>
    <w:rsid w:val="00926FD0"/>
    <w:rsid w:val="0092797E"/>
    <w:rsid w:val="009308B6"/>
    <w:rsid w:val="00930BE0"/>
    <w:rsid w:val="009313A3"/>
    <w:rsid w:val="009319BE"/>
    <w:rsid w:val="00936623"/>
    <w:rsid w:val="0094161E"/>
    <w:rsid w:val="00941A18"/>
    <w:rsid w:val="00941BB8"/>
    <w:rsid w:val="00942138"/>
    <w:rsid w:val="00942A8F"/>
    <w:rsid w:val="009434E0"/>
    <w:rsid w:val="009438F0"/>
    <w:rsid w:val="00943B5B"/>
    <w:rsid w:val="009440A8"/>
    <w:rsid w:val="00946993"/>
    <w:rsid w:val="00950AE7"/>
    <w:rsid w:val="00950BAC"/>
    <w:rsid w:val="00951E7F"/>
    <w:rsid w:val="00952096"/>
    <w:rsid w:val="0095230C"/>
    <w:rsid w:val="00952F11"/>
    <w:rsid w:val="009530A2"/>
    <w:rsid w:val="0095378E"/>
    <w:rsid w:val="00954707"/>
    <w:rsid w:val="009578D2"/>
    <w:rsid w:val="0096055E"/>
    <w:rsid w:val="009609AF"/>
    <w:rsid w:val="00962744"/>
    <w:rsid w:val="0096501F"/>
    <w:rsid w:val="0096566D"/>
    <w:rsid w:val="00966469"/>
    <w:rsid w:val="00966891"/>
    <w:rsid w:val="00966C98"/>
    <w:rsid w:val="009674AD"/>
    <w:rsid w:val="009709BD"/>
    <w:rsid w:val="00970F7C"/>
    <w:rsid w:val="009715A4"/>
    <w:rsid w:val="00972255"/>
    <w:rsid w:val="00972A8F"/>
    <w:rsid w:val="00973FF7"/>
    <w:rsid w:val="009749D9"/>
    <w:rsid w:val="009757BC"/>
    <w:rsid w:val="009770D3"/>
    <w:rsid w:val="0097735A"/>
    <w:rsid w:val="00980933"/>
    <w:rsid w:val="00981728"/>
    <w:rsid w:val="00982C04"/>
    <w:rsid w:val="00983296"/>
    <w:rsid w:val="009833CF"/>
    <w:rsid w:val="009834EB"/>
    <w:rsid w:val="00985845"/>
    <w:rsid w:val="009872E5"/>
    <w:rsid w:val="00990DF8"/>
    <w:rsid w:val="009929FE"/>
    <w:rsid w:val="00993309"/>
    <w:rsid w:val="00993F64"/>
    <w:rsid w:val="009944EF"/>
    <w:rsid w:val="009952FE"/>
    <w:rsid w:val="009969BD"/>
    <w:rsid w:val="009974DE"/>
    <w:rsid w:val="009A05BA"/>
    <w:rsid w:val="009A22B5"/>
    <w:rsid w:val="009A436C"/>
    <w:rsid w:val="009A4B30"/>
    <w:rsid w:val="009A67BC"/>
    <w:rsid w:val="009B0416"/>
    <w:rsid w:val="009B3A96"/>
    <w:rsid w:val="009B4A81"/>
    <w:rsid w:val="009B55FE"/>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C5F92"/>
    <w:rsid w:val="009D19CF"/>
    <w:rsid w:val="009D1CD6"/>
    <w:rsid w:val="009D1E92"/>
    <w:rsid w:val="009D2B92"/>
    <w:rsid w:val="009D2C2F"/>
    <w:rsid w:val="009D482A"/>
    <w:rsid w:val="009D62AF"/>
    <w:rsid w:val="009D66F3"/>
    <w:rsid w:val="009E03B8"/>
    <w:rsid w:val="009E09A8"/>
    <w:rsid w:val="009E2057"/>
    <w:rsid w:val="009E292E"/>
    <w:rsid w:val="009E294B"/>
    <w:rsid w:val="009E4217"/>
    <w:rsid w:val="009E4771"/>
    <w:rsid w:val="009E55BC"/>
    <w:rsid w:val="009E57EF"/>
    <w:rsid w:val="009E5DA6"/>
    <w:rsid w:val="009E6B40"/>
    <w:rsid w:val="009F08D4"/>
    <w:rsid w:val="009F14AF"/>
    <w:rsid w:val="009F270C"/>
    <w:rsid w:val="009F381C"/>
    <w:rsid w:val="009F3ACA"/>
    <w:rsid w:val="009F3DA8"/>
    <w:rsid w:val="009F5A1D"/>
    <w:rsid w:val="009F679B"/>
    <w:rsid w:val="009F7324"/>
    <w:rsid w:val="009F7A9A"/>
    <w:rsid w:val="009F7BB7"/>
    <w:rsid w:val="00A001BC"/>
    <w:rsid w:val="00A00CFC"/>
    <w:rsid w:val="00A02189"/>
    <w:rsid w:val="00A03DD0"/>
    <w:rsid w:val="00A04102"/>
    <w:rsid w:val="00A0410D"/>
    <w:rsid w:val="00A07082"/>
    <w:rsid w:val="00A07742"/>
    <w:rsid w:val="00A0778F"/>
    <w:rsid w:val="00A07989"/>
    <w:rsid w:val="00A17376"/>
    <w:rsid w:val="00A21121"/>
    <w:rsid w:val="00A23039"/>
    <w:rsid w:val="00A23ABD"/>
    <w:rsid w:val="00A24BF4"/>
    <w:rsid w:val="00A25E75"/>
    <w:rsid w:val="00A26DA3"/>
    <w:rsid w:val="00A271B0"/>
    <w:rsid w:val="00A3032E"/>
    <w:rsid w:val="00A30838"/>
    <w:rsid w:val="00A335D4"/>
    <w:rsid w:val="00A3565C"/>
    <w:rsid w:val="00A3596B"/>
    <w:rsid w:val="00A35C54"/>
    <w:rsid w:val="00A36916"/>
    <w:rsid w:val="00A3721D"/>
    <w:rsid w:val="00A37466"/>
    <w:rsid w:val="00A43709"/>
    <w:rsid w:val="00A438F9"/>
    <w:rsid w:val="00A44DB8"/>
    <w:rsid w:val="00A45EA6"/>
    <w:rsid w:val="00A46688"/>
    <w:rsid w:val="00A469EC"/>
    <w:rsid w:val="00A46AC4"/>
    <w:rsid w:val="00A53CBA"/>
    <w:rsid w:val="00A559AF"/>
    <w:rsid w:val="00A55B88"/>
    <w:rsid w:val="00A56562"/>
    <w:rsid w:val="00A57A5E"/>
    <w:rsid w:val="00A57B1E"/>
    <w:rsid w:val="00A614BE"/>
    <w:rsid w:val="00A61EF1"/>
    <w:rsid w:val="00A627E0"/>
    <w:rsid w:val="00A63BD8"/>
    <w:rsid w:val="00A65C0F"/>
    <w:rsid w:val="00A70D01"/>
    <w:rsid w:val="00A70EB8"/>
    <w:rsid w:val="00A7108E"/>
    <w:rsid w:val="00A71F0F"/>
    <w:rsid w:val="00A73DBD"/>
    <w:rsid w:val="00A7413D"/>
    <w:rsid w:val="00A74C55"/>
    <w:rsid w:val="00A750F1"/>
    <w:rsid w:val="00A7596B"/>
    <w:rsid w:val="00A826E0"/>
    <w:rsid w:val="00A83545"/>
    <w:rsid w:val="00A84673"/>
    <w:rsid w:val="00A85040"/>
    <w:rsid w:val="00A852C9"/>
    <w:rsid w:val="00A8664C"/>
    <w:rsid w:val="00A87A37"/>
    <w:rsid w:val="00A901CB"/>
    <w:rsid w:val="00A916AD"/>
    <w:rsid w:val="00A946D9"/>
    <w:rsid w:val="00A94A63"/>
    <w:rsid w:val="00A94B55"/>
    <w:rsid w:val="00A975DD"/>
    <w:rsid w:val="00AA0201"/>
    <w:rsid w:val="00AA0F30"/>
    <w:rsid w:val="00AA3BC1"/>
    <w:rsid w:val="00AA4F8F"/>
    <w:rsid w:val="00AA54B3"/>
    <w:rsid w:val="00AA7FBF"/>
    <w:rsid w:val="00AB1CFB"/>
    <w:rsid w:val="00AB3919"/>
    <w:rsid w:val="00AB43EE"/>
    <w:rsid w:val="00AB46F8"/>
    <w:rsid w:val="00AB4D79"/>
    <w:rsid w:val="00AC170B"/>
    <w:rsid w:val="00AC533C"/>
    <w:rsid w:val="00AC61DC"/>
    <w:rsid w:val="00AC66D5"/>
    <w:rsid w:val="00AC724B"/>
    <w:rsid w:val="00AD1687"/>
    <w:rsid w:val="00AD1E2E"/>
    <w:rsid w:val="00AD2AA2"/>
    <w:rsid w:val="00AD2D1A"/>
    <w:rsid w:val="00AD3401"/>
    <w:rsid w:val="00AD34C1"/>
    <w:rsid w:val="00AD3C03"/>
    <w:rsid w:val="00AD3F61"/>
    <w:rsid w:val="00AD4968"/>
    <w:rsid w:val="00AD4E48"/>
    <w:rsid w:val="00AD5214"/>
    <w:rsid w:val="00AD52EA"/>
    <w:rsid w:val="00AD5B1A"/>
    <w:rsid w:val="00AD62BF"/>
    <w:rsid w:val="00AE0F97"/>
    <w:rsid w:val="00AE36C3"/>
    <w:rsid w:val="00AE48E3"/>
    <w:rsid w:val="00AE4AAA"/>
    <w:rsid w:val="00AE4BF3"/>
    <w:rsid w:val="00AE4F3C"/>
    <w:rsid w:val="00AF1051"/>
    <w:rsid w:val="00AF2BC4"/>
    <w:rsid w:val="00AF2D59"/>
    <w:rsid w:val="00AF407D"/>
    <w:rsid w:val="00AF4A82"/>
    <w:rsid w:val="00AF521E"/>
    <w:rsid w:val="00AF5EF6"/>
    <w:rsid w:val="00B015E8"/>
    <w:rsid w:val="00B0297F"/>
    <w:rsid w:val="00B02CFF"/>
    <w:rsid w:val="00B0347F"/>
    <w:rsid w:val="00B043C2"/>
    <w:rsid w:val="00B04E97"/>
    <w:rsid w:val="00B05A20"/>
    <w:rsid w:val="00B07F45"/>
    <w:rsid w:val="00B114E7"/>
    <w:rsid w:val="00B1203B"/>
    <w:rsid w:val="00B1328E"/>
    <w:rsid w:val="00B13F91"/>
    <w:rsid w:val="00B15122"/>
    <w:rsid w:val="00B16E5E"/>
    <w:rsid w:val="00B17988"/>
    <w:rsid w:val="00B21FC0"/>
    <w:rsid w:val="00B22886"/>
    <w:rsid w:val="00B24FD9"/>
    <w:rsid w:val="00B254D8"/>
    <w:rsid w:val="00B259E7"/>
    <w:rsid w:val="00B30320"/>
    <w:rsid w:val="00B30DEB"/>
    <w:rsid w:val="00B31C11"/>
    <w:rsid w:val="00B35FC7"/>
    <w:rsid w:val="00B36283"/>
    <w:rsid w:val="00B36C16"/>
    <w:rsid w:val="00B3761B"/>
    <w:rsid w:val="00B37DE2"/>
    <w:rsid w:val="00B439F9"/>
    <w:rsid w:val="00B47390"/>
    <w:rsid w:val="00B51295"/>
    <w:rsid w:val="00B519E8"/>
    <w:rsid w:val="00B51A3E"/>
    <w:rsid w:val="00B53122"/>
    <w:rsid w:val="00B53241"/>
    <w:rsid w:val="00B533B1"/>
    <w:rsid w:val="00B54144"/>
    <w:rsid w:val="00B54871"/>
    <w:rsid w:val="00B548BE"/>
    <w:rsid w:val="00B56CD4"/>
    <w:rsid w:val="00B57CC6"/>
    <w:rsid w:val="00B60634"/>
    <w:rsid w:val="00B61A99"/>
    <w:rsid w:val="00B61B7D"/>
    <w:rsid w:val="00B61DE0"/>
    <w:rsid w:val="00B61FE2"/>
    <w:rsid w:val="00B62077"/>
    <w:rsid w:val="00B6243A"/>
    <w:rsid w:val="00B62ECA"/>
    <w:rsid w:val="00B63F4E"/>
    <w:rsid w:val="00B64A36"/>
    <w:rsid w:val="00B65CF5"/>
    <w:rsid w:val="00B65F8E"/>
    <w:rsid w:val="00B65FA3"/>
    <w:rsid w:val="00B679FF"/>
    <w:rsid w:val="00B67B8B"/>
    <w:rsid w:val="00B71962"/>
    <w:rsid w:val="00B71E42"/>
    <w:rsid w:val="00B73963"/>
    <w:rsid w:val="00B753C0"/>
    <w:rsid w:val="00B76500"/>
    <w:rsid w:val="00B76EEC"/>
    <w:rsid w:val="00B80943"/>
    <w:rsid w:val="00B8098F"/>
    <w:rsid w:val="00B809F2"/>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E3F"/>
    <w:rsid w:val="00B975B6"/>
    <w:rsid w:val="00BA1248"/>
    <w:rsid w:val="00BA1474"/>
    <w:rsid w:val="00BA2453"/>
    <w:rsid w:val="00BA3426"/>
    <w:rsid w:val="00BA51AA"/>
    <w:rsid w:val="00BA6074"/>
    <w:rsid w:val="00BA65E5"/>
    <w:rsid w:val="00BA665D"/>
    <w:rsid w:val="00BA7103"/>
    <w:rsid w:val="00BB0C7D"/>
    <w:rsid w:val="00BB24D3"/>
    <w:rsid w:val="00BB4E99"/>
    <w:rsid w:val="00BB4F4F"/>
    <w:rsid w:val="00BB5325"/>
    <w:rsid w:val="00BB57AE"/>
    <w:rsid w:val="00BB652A"/>
    <w:rsid w:val="00BC037F"/>
    <w:rsid w:val="00BC0FFA"/>
    <w:rsid w:val="00BC16DF"/>
    <w:rsid w:val="00BC4D10"/>
    <w:rsid w:val="00BC51BD"/>
    <w:rsid w:val="00BC5FE5"/>
    <w:rsid w:val="00BC7BCB"/>
    <w:rsid w:val="00BD3B94"/>
    <w:rsid w:val="00BD45BD"/>
    <w:rsid w:val="00BD5007"/>
    <w:rsid w:val="00BE0950"/>
    <w:rsid w:val="00BE17FD"/>
    <w:rsid w:val="00BE48CE"/>
    <w:rsid w:val="00BE7BBF"/>
    <w:rsid w:val="00BE7CDD"/>
    <w:rsid w:val="00BF1FC4"/>
    <w:rsid w:val="00BF351C"/>
    <w:rsid w:val="00BF4333"/>
    <w:rsid w:val="00BF59F9"/>
    <w:rsid w:val="00BF6E5B"/>
    <w:rsid w:val="00C006D4"/>
    <w:rsid w:val="00C00AD3"/>
    <w:rsid w:val="00C01287"/>
    <w:rsid w:val="00C015DC"/>
    <w:rsid w:val="00C03C5E"/>
    <w:rsid w:val="00C06027"/>
    <w:rsid w:val="00C074FE"/>
    <w:rsid w:val="00C0761E"/>
    <w:rsid w:val="00C10811"/>
    <w:rsid w:val="00C10AE5"/>
    <w:rsid w:val="00C124E5"/>
    <w:rsid w:val="00C13A6B"/>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236E"/>
    <w:rsid w:val="00C42779"/>
    <w:rsid w:val="00C44AAD"/>
    <w:rsid w:val="00C4762F"/>
    <w:rsid w:val="00C507AD"/>
    <w:rsid w:val="00C5127F"/>
    <w:rsid w:val="00C51C86"/>
    <w:rsid w:val="00C51D83"/>
    <w:rsid w:val="00C53118"/>
    <w:rsid w:val="00C54431"/>
    <w:rsid w:val="00C55958"/>
    <w:rsid w:val="00C5666B"/>
    <w:rsid w:val="00C615E0"/>
    <w:rsid w:val="00C6280A"/>
    <w:rsid w:val="00C628C4"/>
    <w:rsid w:val="00C62E3C"/>
    <w:rsid w:val="00C63D4B"/>
    <w:rsid w:val="00C64373"/>
    <w:rsid w:val="00C654A2"/>
    <w:rsid w:val="00C6558B"/>
    <w:rsid w:val="00C65E3D"/>
    <w:rsid w:val="00C666E3"/>
    <w:rsid w:val="00C70435"/>
    <w:rsid w:val="00C71133"/>
    <w:rsid w:val="00C71850"/>
    <w:rsid w:val="00C72EF0"/>
    <w:rsid w:val="00C7327A"/>
    <w:rsid w:val="00C7521B"/>
    <w:rsid w:val="00C80402"/>
    <w:rsid w:val="00C80C31"/>
    <w:rsid w:val="00C81230"/>
    <w:rsid w:val="00C83EE2"/>
    <w:rsid w:val="00C84933"/>
    <w:rsid w:val="00C85423"/>
    <w:rsid w:val="00C868E7"/>
    <w:rsid w:val="00C86C55"/>
    <w:rsid w:val="00C916BE"/>
    <w:rsid w:val="00C925F9"/>
    <w:rsid w:val="00C92607"/>
    <w:rsid w:val="00C92958"/>
    <w:rsid w:val="00C9359A"/>
    <w:rsid w:val="00C942DD"/>
    <w:rsid w:val="00C94B7C"/>
    <w:rsid w:val="00C9607D"/>
    <w:rsid w:val="00C9689B"/>
    <w:rsid w:val="00C971D4"/>
    <w:rsid w:val="00C97B0E"/>
    <w:rsid w:val="00CA0BE7"/>
    <w:rsid w:val="00CA2118"/>
    <w:rsid w:val="00CA4F40"/>
    <w:rsid w:val="00CA533C"/>
    <w:rsid w:val="00CA62D5"/>
    <w:rsid w:val="00CA7A24"/>
    <w:rsid w:val="00CA7BB7"/>
    <w:rsid w:val="00CB338B"/>
    <w:rsid w:val="00CB42D0"/>
    <w:rsid w:val="00CB4F02"/>
    <w:rsid w:val="00CB516B"/>
    <w:rsid w:val="00CB5E1C"/>
    <w:rsid w:val="00CB6DF1"/>
    <w:rsid w:val="00CB7169"/>
    <w:rsid w:val="00CC19D9"/>
    <w:rsid w:val="00CC2333"/>
    <w:rsid w:val="00CC34C8"/>
    <w:rsid w:val="00CC3CFD"/>
    <w:rsid w:val="00CC54A8"/>
    <w:rsid w:val="00CC5CF4"/>
    <w:rsid w:val="00CC5F16"/>
    <w:rsid w:val="00CC7237"/>
    <w:rsid w:val="00CD00CA"/>
    <w:rsid w:val="00CD01B7"/>
    <w:rsid w:val="00CD3017"/>
    <w:rsid w:val="00CD3190"/>
    <w:rsid w:val="00CD35AC"/>
    <w:rsid w:val="00CD3F9B"/>
    <w:rsid w:val="00CD46FA"/>
    <w:rsid w:val="00CD4C0B"/>
    <w:rsid w:val="00CD5FD1"/>
    <w:rsid w:val="00CD68EB"/>
    <w:rsid w:val="00CE0695"/>
    <w:rsid w:val="00CE094C"/>
    <w:rsid w:val="00CE0A47"/>
    <w:rsid w:val="00CE1725"/>
    <w:rsid w:val="00CE5BC8"/>
    <w:rsid w:val="00CE604C"/>
    <w:rsid w:val="00CE6524"/>
    <w:rsid w:val="00CF055E"/>
    <w:rsid w:val="00CF06AF"/>
    <w:rsid w:val="00CF4269"/>
    <w:rsid w:val="00CF4E66"/>
    <w:rsid w:val="00CF5686"/>
    <w:rsid w:val="00CF5E2C"/>
    <w:rsid w:val="00CF5EF8"/>
    <w:rsid w:val="00CF67B7"/>
    <w:rsid w:val="00CF76C0"/>
    <w:rsid w:val="00D00ED2"/>
    <w:rsid w:val="00D02ED7"/>
    <w:rsid w:val="00D03EA2"/>
    <w:rsid w:val="00D03F2F"/>
    <w:rsid w:val="00D0619A"/>
    <w:rsid w:val="00D0681A"/>
    <w:rsid w:val="00D07221"/>
    <w:rsid w:val="00D07363"/>
    <w:rsid w:val="00D07C23"/>
    <w:rsid w:val="00D11BD9"/>
    <w:rsid w:val="00D11E0D"/>
    <w:rsid w:val="00D1216C"/>
    <w:rsid w:val="00D12889"/>
    <w:rsid w:val="00D12B30"/>
    <w:rsid w:val="00D130EE"/>
    <w:rsid w:val="00D14004"/>
    <w:rsid w:val="00D142C9"/>
    <w:rsid w:val="00D16497"/>
    <w:rsid w:val="00D16988"/>
    <w:rsid w:val="00D17BB6"/>
    <w:rsid w:val="00D2178C"/>
    <w:rsid w:val="00D217C8"/>
    <w:rsid w:val="00D2194D"/>
    <w:rsid w:val="00D21EFD"/>
    <w:rsid w:val="00D221D0"/>
    <w:rsid w:val="00D23CC3"/>
    <w:rsid w:val="00D23FD2"/>
    <w:rsid w:val="00D24715"/>
    <w:rsid w:val="00D251DC"/>
    <w:rsid w:val="00D25B43"/>
    <w:rsid w:val="00D27425"/>
    <w:rsid w:val="00D2789B"/>
    <w:rsid w:val="00D27A5E"/>
    <w:rsid w:val="00D30DA4"/>
    <w:rsid w:val="00D31FDB"/>
    <w:rsid w:val="00D327A6"/>
    <w:rsid w:val="00D3399A"/>
    <w:rsid w:val="00D33DFA"/>
    <w:rsid w:val="00D3459B"/>
    <w:rsid w:val="00D3493D"/>
    <w:rsid w:val="00D3503E"/>
    <w:rsid w:val="00D35062"/>
    <w:rsid w:val="00D356CC"/>
    <w:rsid w:val="00D3746A"/>
    <w:rsid w:val="00D37BC5"/>
    <w:rsid w:val="00D418C2"/>
    <w:rsid w:val="00D4336B"/>
    <w:rsid w:val="00D45887"/>
    <w:rsid w:val="00D47BC3"/>
    <w:rsid w:val="00D5251B"/>
    <w:rsid w:val="00D52645"/>
    <w:rsid w:val="00D56F0E"/>
    <w:rsid w:val="00D572E8"/>
    <w:rsid w:val="00D60DCB"/>
    <w:rsid w:val="00D616EF"/>
    <w:rsid w:val="00D61DEA"/>
    <w:rsid w:val="00D62164"/>
    <w:rsid w:val="00D63238"/>
    <w:rsid w:val="00D651F0"/>
    <w:rsid w:val="00D661E4"/>
    <w:rsid w:val="00D66C3C"/>
    <w:rsid w:val="00D701E7"/>
    <w:rsid w:val="00D70789"/>
    <w:rsid w:val="00D71B8E"/>
    <w:rsid w:val="00D72694"/>
    <w:rsid w:val="00D7477A"/>
    <w:rsid w:val="00D74BFC"/>
    <w:rsid w:val="00D7614A"/>
    <w:rsid w:val="00D76B5D"/>
    <w:rsid w:val="00D81619"/>
    <w:rsid w:val="00D827BE"/>
    <w:rsid w:val="00D82811"/>
    <w:rsid w:val="00D8358C"/>
    <w:rsid w:val="00D862CB"/>
    <w:rsid w:val="00D86349"/>
    <w:rsid w:val="00D86F54"/>
    <w:rsid w:val="00D87DDF"/>
    <w:rsid w:val="00D9233F"/>
    <w:rsid w:val="00D92CCD"/>
    <w:rsid w:val="00D92D4F"/>
    <w:rsid w:val="00D9378D"/>
    <w:rsid w:val="00D9580F"/>
    <w:rsid w:val="00D95C18"/>
    <w:rsid w:val="00D972AB"/>
    <w:rsid w:val="00D97C68"/>
    <w:rsid w:val="00DA1672"/>
    <w:rsid w:val="00DA2485"/>
    <w:rsid w:val="00DA417E"/>
    <w:rsid w:val="00DA4202"/>
    <w:rsid w:val="00DA434C"/>
    <w:rsid w:val="00DA6E1B"/>
    <w:rsid w:val="00DA7221"/>
    <w:rsid w:val="00DB030A"/>
    <w:rsid w:val="00DB0EA4"/>
    <w:rsid w:val="00DB202E"/>
    <w:rsid w:val="00DB25F1"/>
    <w:rsid w:val="00DB2881"/>
    <w:rsid w:val="00DB78E5"/>
    <w:rsid w:val="00DC1276"/>
    <w:rsid w:val="00DC2233"/>
    <w:rsid w:val="00DC38A3"/>
    <w:rsid w:val="00DC529C"/>
    <w:rsid w:val="00DC5DC8"/>
    <w:rsid w:val="00DD0163"/>
    <w:rsid w:val="00DD3F0C"/>
    <w:rsid w:val="00DD619E"/>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19F"/>
    <w:rsid w:val="00DF432D"/>
    <w:rsid w:val="00DF44DF"/>
    <w:rsid w:val="00DF4CE0"/>
    <w:rsid w:val="00DF4DD3"/>
    <w:rsid w:val="00DF6BAD"/>
    <w:rsid w:val="00DF719E"/>
    <w:rsid w:val="00DF7333"/>
    <w:rsid w:val="00E02CFA"/>
    <w:rsid w:val="00E03D40"/>
    <w:rsid w:val="00E044DD"/>
    <w:rsid w:val="00E069E3"/>
    <w:rsid w:val="00E07C96"/>
    <w:rsid w:val="00E07E56"/>
    <w:rsid w:val="00E11C39"/>
    <w:rsid w:val="00E1374F"/>
    <w:rsid w:val="00E14A66"/>
    <w:rsid w:val="00E15C51"/>
    <w:rsid w:val="00E162EE"/>
    <w:rsid w:val="00E16B35"/>
    <w:rsid w:val="00E20DE4"/>
    <w:rsid w:val="00E21132"/>
    <w:rsid w:val="00E21D18"/>
    <w:rsid w:val="00E23380"/>
    <w:rsid w:val="00E23431"/>
    <w:rsid w:val="00E2364F"/>
    <w:rsid w:val="00E27224"/>
    <w:rsid w:val="00E30FB5"/>
    <w:rsid w:val="00E31356"/>
    <w:rsid w:val="00E324F0"/>
    <w:rsid w:val="00E33D1E"/>
    <w:rsid w:val="00E34BB5"/>
    <w:rsid w:val="00E34D17"/>
    <w:rsid w:val="00E34EC9"/>
    <w:rsid w:val="00E35C58"/>
    <w:rsid w:val="00E365AB"/>
    <w:rsid w:val="00E37B02"/>
    <w:rsid w:val="00E37E01"/>
    <w:rsid w:val="00E4029E"/>
    <w:rsid w:val="00E43705"/>
    <w:rsid w:val="00E44555"/>
    <w:rsid w:val="00E44F84"/>
    <w:rsid w:val="00E467DB"/>
    <w:rsid w:val="00E46F7D"/>
    <w:rsid w:val="00E475AA"/>
    <w:rsid w:val="00E519B1"/>
    <w:rsid w:val="00E5229D"/>
    <w:rsid w:val="00E523B4"/>
    <w:rsid w:val="00E528C5"/>
    <w:rsid w:val="00E53B83"/>
    <w:rsid w:val="00E5424D"/>
    <w:rsid w:val="00E54C4C"/>
    <w:rsid w:val="00E5550E"/>
    <w:rsid w:val="00E56F49"/>
    <w:rsid w:val="00E62CFF"/>
    <w:rsid w:val="00E63271"/>
    <w:rsid w:val="00E63B13"/>
    <w:rsid w:val="00E64AD2"/>
    <w:rsid w:val="00E662D2"/>
    <w:rsid w:val="00E66D05"/>
    <w:rsid w:val="00E67579"/>
    <w:rsid w:val="00E67872"/>
    <w:rsid w:val="00E72140"/>
    <w:rsid w:val="00E72415"/>
    <w:rsid w:val="00E72DB2"/>
    <w:rsid w:val="00E742D5"/>
    <w:rsid w:val="00E74621"/>
    <w:rsid w:val="00E74CD4"/>
    <w:rsid w:val="00E75E8B"/>
    <w:rsid w:val="00E76102"/>
    <w:rsid w:val="00E76504"/>
    <w:rsid w:val="00E77754"/>
    <w:rsid w:val="00E81943"/>
    <w:rsid w:val="00E81C51"/>
    <w:rsid w:val="00E82A8D"/>
    <w:rsid w:val="00E8340E"/>
    <w:rsid w:val="00E8439F"/>
    <w:rsid w:val="00E846C3"/>
    <w:rsid w:val="00E84E9C"/>
    <w:rsid w:val="00E8603A"/>
    <w:rsid w:val="00E868A2"/>
    <w:rsid w:val="00E87984"/>
    <w:rsid w:val="00E905C6"/>
    <w:rsid w:val="00E91479"/>
    <w:rsid w:val="00E91D8A"/>
    <w:rsid w:val="00E92CBD"/>
    <w:rsid w:val="00E930A7"/>
    <w:rsid w:val="00E93C0B"/>
    <w:rsid w:val="00E94D2E"/>
    <w:rsid w:val="00E96055"/>
    <w:rsid w:val="00E97C25"/>
    <w:rsid w:val="00EA0660"/>
    <w:rsid w:val="00EA1B36"/>
    <w:rsid w:val="00EA1F0E"/>
    <w:rsid w:val="00EA2444"/>
    <w:rsid w:val="00EA2501"/>
    <w:rsid w:val="00EA2F93"/>
    <w:rsid w:val="00EA328D"/>
    <w:rsid w:val="00EA3B12"/>
    <w:rsid w:val="00EA48B5"/>
    <w:rsid w:val="00EA5118"/>
    <w:rsid w:val="00EA51F6"/>
    <w:rsid w:val="00EA5596"/>
    <w:rsid w:val="00EA67FB"/>
    <w:rsid w:val="00EB024A"/>
    <w:rsid w:val="00EB1B99"/>
    <w:rsid w:val="00EB26E5"/>
    <w:rsid w:val="00EB3BE2"/>
    <w:rsid w:val="00EB3D66"/>
    <w:rsid w:val="00EB52BB"/>
    <w:rsid w:val="00EB5BA1"/>
    <w:rsid w:val="00EC0BC3"/>
    <w:rsid w:val="00EC0D0F"/>
    <w:rsid w:val="00EC1A18"/>
    <w:rsid w:val="00EC255A"/>
    <w:rsid w:val="00EC4A2A"/>
    <w:rsid w:val="00EC6688"/>
    <w:rsid w:val="00ED03F6"/>
    <w:rsid w:val="00ED072A"/>
    <w:rsid w:val="00ED0C9F"/>
    <w:rsid w:val="00ED29EA"/>
    <w:rsid w:val="00ED2A1D"/>
    <w:rsid w:val="00ED429F"/>
    <w:rsid w:val="00ED4378"/>
    <w:rsid w:val="00ED5B26"/>
    <w:rsid w:val="00ED5E22"/>
    <w:rsid w:val="00ED63CD"/>
    <w:rsid w:val="00ED7120"/>
    <w:rsid w:val="00ED7DE9"/>
    <w:rsid w:val="00EE01F3"/>
    <w:rsid w:val="00EE0CA0"/>
    <w:rsid w:val="00EE19B6"/>
    <w:rsid w:val="00EE2898"/>
    <w:rsid w:val="00EE54A1"/>
    <w:rsid w:val="00EE7118"/>
    <w:rsid w:val="00EE7450"/>
    <w:rsid w:val="00EE787E"/>
    <w:rsid w:val="00EF03B9"/>
    <w:rsid w:val="00EF0D93"/>
    <w:rsid w:val="00EF1A7C"/>
    <w:rsid w:val="00EF248B"/>
    <w:rsid w:val="00EF3FF9"/>
    <w:rsid w:val="00EF4775"/>
    <w:rsid w:val="00EF53D0"/>
    <w:rsid w:val="00EF56FA"/>
    <w:rsid w:val="00EF5BEA"/>
    <w:rsid w:val="00EF635C"/>
    <w:rsid w:val="00EF6C56"/>
    <w:rsid w:val="00EF6D47"/>
    <w:rsid w:val="00EF78F6"/>
    <w:rsid w:val="00F00BB6"/>
    <w:rsid w:val="00F00F73"/>
    <w:rsid w:val="00F0272D"/>
    <w:rsid w:val="00F0443F"/>
    <w:rsid w:val="00F05BCB"/>
    <w:rsid w:val="00F06499"/>
    <w:rsid w:val="00F06891"/>
    <w:rsid w:val="00F07549"/>
    <w:rsid w:val="00F100DB"/>
    <w:rsid w:val="00F11644"/>
    <w:rsid w:val="00F124F3"/>
    <w:rsid w:val="00F1265B"/>
    <w:rsid w:val="00F128D7"/>
    <w:rsid w:val="00F13D47"/>
    <w:rsid w:val="00F13FE1"/>
    <w:rsid w:val="00F14ACA"/>
    <w:rsid w:val="00F17B92"/>
    <w:rsid w:val="00F203EE"/>
    <w:rsid w:val="00F20B7C"/>
    <w:rsid w:val="00F217FD"/>
    <w:rsid w:val="00F22974"/>
    <w:rsid w:val="00F22A73"/>
    <w:rsid w:val="00F22D52"/>
    <w:rsid w:val="00F23229"/>
    <w:rsid w:val="00F27E9F"/>
    <w:rsid w:val="00F3256B"/>
    <w:rsid w:val="00F33CCB"/>
    <w:rsid w:val="00F360E0"/>
    <w:rsid w:val="00F360E2"/>
    <w:rsid w:val="00F363B1"/>
    <w:rsid w:val="00F36913"/>
    <w:rsid w:val="00F369B6"/>
    <w:rsid w:val="00F37EA2"/>
    <w:rsid w:val="00F4038D"/>
    <w:rsid w:val="00F4076A"/>
    <w:rsid w:val="00F40772"/>
    <w:rsid w:val="00F42839"/>
    <w:rsid w:val="00F429D3"/>
    <w:rsid w:val="00F45173"/>
    <w:rsid w:val="00F45B46"/>
    <w:rsid w:val="00F50494"/>
    <w:rsid w:val="00F50708"/>
    <w:rsid w:val="00F50B3B"/>
    <w:rsid w:val="00F50EB2"/>
    <w:rsid w:val="00F51BA6"/>
    <w:rsid w:val="00F52128"/>
    <w:rsid w:val="00F53BC5"/>
    <w:rsid w:val="00F54320"/>
    <w:rsid w:val="00F55141"/>
    <w:rsid w:val="00F5531E"/>
    <w:rsid w:val="00F560C0"/>
    <w:rsid w:val="00F56531"/>
    <w:rsid w:val="00F57307"/>
    <w:rsid w:val="00F5758B"/>
    <w:rsid w:val="00F57B46"/>
    <w:rsid w:val="00F60772"/>
    <w:rsid w:val="00F60FC1"/>
    <w:rsid w:val="00F61B22"/>
    <w:rsid w:val="00F62511"/>
    <w:rsid w:val="00F641DB"/>
    <w:rsid w:val="00F64EB5"/>
    <w:rsid w:val="00F654A0"/>
    <w:rsid w:val="00F66D94"/>
    <w:rsid w:val="00F671DB"/>
    <w:rsid w:val="00F677A5"/>
    <w:rsid w:val="00F70149"/>
    <w:rsid w:val="00F70C12"/>
    <w:rsid w:val="00F710A3"/>
    <w:rsid w:val="00F71172"/>
    <w:rsid w:val="00F716E2"/>
    <w:rsid w:val="00F7205B"/>
    <w:rsid w:val="00F73EBE"/>
    <w:rsid w:val="00F7523C"/>
    <w:rsid w:val="00F7533E"/>
    <w:rsid w:val="00F75574"/>
    <w:rsid w:val="00F75E73"/>
    <w:rsid w:val="00F76334"/>
    <w:rsid w:val="00F764E5"/>
    <w:rsid w:val="00F7690A"/>
    <w:rsid w:val="00F801E6"/>
    <w:rsid w:val="00F8090D"/>
    <w:rsid w:val="00F81688"/>
    <w:rsid w:val="00F8394F"/>
    <w:rsid w:val="00F84ECC"/>
    <w:rsid w:val="00F869D7"/>
    <w:rsid w:val="00F86F7E"/>
    <w:rsid w:val="00F8778F"/>
    <w:rsid w:val="00F87E3C"/>
    <w:rsid w:val="00F907D9"/>
    <w:rsid w:val="00F92726"/>
    <w:rsid w:val="00F92EB7"/>
    <w:rsid w:val="00F9444E"/>
    <w:rsid w:val="00F947CF"/>
    <w:rsid w:val="00F971B7"/>
    <w:rsid w:val="00FA028C"/>
    <w:rsid w:val="00FA3230"/>
    <w:rsid w:val="00FA4D1F"/>
    <w:rsid w:val="00FA5BEE"/>
    <w:rsid w:val="00FB0433"/>
    <w:rsid w:val="00FB0C96"/>
    <w:rsid w:val="00FB1033"/>
    <w:rsid w:val="00FB130F"/>
    <w:rsid w:val="00FB2F80"/>
    <w:rsid w:val="00FB34DB"/>
    <w:rsid w:val="00FB511E"/>
    <w:rsid w:val="00FB65F3"/>
    <w:rsid w:val="00FB6AC5"/>
    <w:rsid w:val="00FB7395"/>
    <w:rsid w:val="00FB765C"/>
    <w:rsid w:val="00FC0846"/>
    <w:rsid w:val="00FC1549"/>
    <w:rsid w:val="00FC1B0B"/>
    <w:rsid w:val="00FC6D8B"/>
    <w:rsid w:val="00FC6DB7"/>
    <w:rsid w:val="00FD092F"/>
    <w:rsid w:val="00FD0E20"/>
    <w:rsid w:val="00FD172B"/>
    <w:rsid w:val="00FD201B"/>
    <w:rsid w:val="00FD38A3"/>
    <w:rsid w:val="00FD76E6"/>
    <w:rsid w:val="00FE548A"/>
    <w:rsid w:val="00FE6766"/>
    <w:rsid w:val="00FE7517"/>
    <w:rsid w:val="00FE7776"/>
    <w:rsid w:val="00FE7D9B"/>
    <w:rsid w:val="00FE7FF7"/>
    <w:rsid w:val="00FF0FED"/>
    <w:rsid w:val="00FF1F4D"/>
    <w:rsid w:val="00FF2F64"/>
    <w:rsid w:val="00FF3411"/>
    <w:rsid w:val="00FF4447"/>
    <w:rsid w:val="00FF5529"/>
    <w:rsid w:val="00FF5799"/>
    <w:rsid w:val="00FF66DD"/>
    <w:rsid w:val="00FF72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B4E7"/>
  <w15:docId w15:val="{B7786280-AE42-4718-80E8-476EB060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51F"/>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1"/>
      </w:numPr>
    </w:pPr>
  </w:style>
  <w:style w:type="numbering" w:customStyle="1" w:styleId="WWNum13">
    <w:name w:val="WWNum13"/>
    <w:basedOn w:val="Bezlisty"/>
    <w:rsid w:val="00F60FC1"/>
    <w:pPr>
      <w:numPr>
        <w:numId w:val="12"/>
      </w:numPr>
    </w:pPr>
  </w:style>
  <w:style w:type="numbering" w:customStyle="1" w:styleId="WWNum14">
    <w:name w:val="WWNum14"/>
    <w:basedOn w:val="Bezlisty"/>
    <w:rsid w:val="00F60FC1"/>
    <w:pPr>
      <w:numPr>
        <w:numId w:val="13"/>
      </w:numPr>
    </w:pPr>
  </w:style>
  <w:style w:type="numbering" w:customStyle="1" w:styleId="WWNum15">
    <w:name w:val="WWNum15"/>
    <w:basedOn w:val="Bezlisty"/>
    <w:rsid w:val="00F60FC1"/>
    <w:pPr>
      <w:numPr>
        <w:numId w:val="14"/>
      </w:numPr>
    </w:pPr>
  </w:style>
  <w:style w:type="numbering" w:customStyle="1" w:styleId="WWNum16">
    <w:name w:val="WWNum16"/>
    <w:basedOn w:val="Bezlisty"/>
    <w:rsid w:val="00F60FC1"/>
    <w:pPr>
      <w:numPr>
        <w:numId w:val="15"/>
      </w:numPr>
    </w:pPr>
  </w:style>
  <w:style w:type="numbering" w:customStyle="1" w:styleId="WWNum17">
    <w:name w:val="WWNum17"/>
    <w:basedOn w:val="Bezlisty"/>
    <w:rsid w:val="00F60FC1"/>
    <w:pPr>
      <w:numPr>
        <w:numId w:val="16"/>
      </w:numPr>
    </w:pPr>
  </w:style>
  <w:style w:type="numbering" w:customStyle="1" w:styleId="WWNum18">
    <w:name w:val="WWNum18"/>
    <w:basedOn w:val="Bezlisty"/>
    <w:rsid w:val="00F60FC1"/>
    <w:pPr>
      <w:numPr>
        <w:numId w:val="17"/>
      </w:numPr>
    </w:pPr>
  </w:style>
  <w:style w:type="numbering" w:customStyle="1" w:styleId="WWNum21">
    <w:name w:val="WWNum21"/>
    <w:basedOn w:val="Bezlisty"/>
    <w:rsid w:val="00F60FC1"/>
    <w:pPr>
      <w:numPr>
        <w:numId w:val="18"/>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1">
    <w:name w:val="WWNum11"/>
    <w:basedOn w:val="Bezlisty"/>
    <w:rsid w:val="00EF4775"/>
    <w:pPr>
      <w:numPr>
        <w:numId w:val="22"/>
      </w:numPr>
    </w:p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1">
    <w:name w:val="WWNum111"/>
    <w:basedOn w:val="Bezlisty"/>
    <w:rsid w:val="00E75E8B"/>
    <w:pPr>
      <w:numPr>
        <w:numId w:val="20"/>
      </w:numPr>
    </w:pPr>
  </w:style>
  <w:style w:type="numbering" w:customStyle="1" w:styleId="WWNum112">
    <w:name w:val="WWNum112"/>
    <w:basedOn w:val="Bezlisty"/>
    <w:rsid w:val="009F381C"/>
    <w:pPr>
      <w:numPr>
        <w:numId w:val="21"/>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8">
    <w:name w:val="WWNum1128"/>
    <w:rsid w:val="0023614A"/>
    <w:pPr>
      <w:numPr>
        <w:numId w:val="2"/>
      </w:numPr>
    </w:pPr>
  </w:style>
  <w:style w:type="paragraph" w:styleId="Tekstprzypisudolnego">
    <w:name w:val="footnote text"/>
    <w:basedOn w:val="Normalny"/>
    <w:link w:val="TekstprzypisudolnegoZnak"/>
    <w:uiPriority w:val="99"/>
    <w:semiHidden/>
    <w:unhideWhenUsed/>
    <w:rsid w:val="00D526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2645"/>
    <w:rPr>
      <w:sz w:val="20"/>
      <w:szCs w:val="20"/>
    </w:rPr>
  </w:style>
  <w:style w:type="numbering" w:customStyle="1" w:styleId="WWNum113">
    <w:name w:val="WWNum113"/>
    <w:basedOn w:val="Bezlisty"/>
    <w:rsid w:val="007657E2"/>
  </w:style>
  <w:style w:type="numbering" w:customStyle="1" w:styleId="WWNum114">
    <w:name w:val="WWNum114"/>
    <w:basedOn w:val="Bezlisty"/>
    <w:rsid w:val="0037397E"/>
  </w:style>
  <w:style w:type="numbering" w:customStyle="1" w:styleId="WWNum115">
    <w:name w:val="WWNum115"/>
    <w:basedOn w:val="Bezlisty"/>
    <w:rsid w:val="007A0764"/>
  </w:style>
  <w:style w:type="numbering" w:customStyle="1" w:styleId="WWNum116">
    <w:name w:val="WWNum116"/>
    <w:basedOn w:val="Bezlisty"/>
    <w:rsid w:val="00FE548A"/>
  </w:style>
  <w:style w:type="numbering" w:customStyle="1" w:styleId="WWNum1121">
    <w:name w:val="WWNum1121"/>
    <w:rsid w:val="00AA4F8F"/>
  </w:style>
  <w:style w:type="numbering" w:customStyle="1" w:styleId="WWNum1122">
    <w:name w:val="WWNum1122"/>
    <w:rsid w:val="002A7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4923209">
      <w:bodyDiv w:val="1"/>
      <w:marLeft w:val="0"/>
      <w:marRight w:val="0"/>
      <w:marTop w:val="0"/>
      <w:marBottom w:val="0"/>
      <w:divBdr>
        <w:top w:val="none" w:sz="0" w:space="0" w:color="auto"/>
        <w:left w:val="none" w:sz="0" w:space="0" w:color="auto"/>
        <w:bottom w:val="none" w:sz="0" w:space="0" w:color="auto"/>
        <w:right w:val="none" w:sz="0" w:space="0" w:color="auto"/>
      </w:divBdr>
    </w:div>
    <w:div w:id="278269115">
      <w:bodyDiv w:val="1"/>
      <w:marLeft w:val="0"/>
      <w:marRight w:val="0"/>
      <w:marTop w:val="0"/>
      <w:marBottom w:val="0"/>
      <w:divBdr>
        <w:top w:val="none" w:sz="0" w:space="0" w:color="auto"/>
        <w:left w:val="none" w:sz="0" w:space="0" w:color="auto"/>
        <w:bottom w:val="none" w:sz="0" w:space="0" w:color="auto"/>
        <w:right w:val="none" w:sz="0" w:space="0" w:color="auto"/>
      </w:divBdr>
      <w:divsChild>
        <w:div w:id="105927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2310931">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77361188">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7644995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384132234">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s://smartpzp.pl/uck" TargetMode="External"/><Relationship Id="rId18" Type="http://schemas.openxmlformats.org/officeDocument/2006/relationships/hyperlink" Target="https://portal.smartpzp.pl/uck/elearning" TargetMode="External"/><Relationship Id="rId26" Type="http://schemas.openxmlformats.org/officeDocument/2006/relationships/hyperlink" Target="https://portal.smartpzp.pl/uck/elearning" TargetMode="Externa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34" Type="http://schemas.openxmlformats.org/officeDocument/2006/relationships/hyperlink" Target="mailto:faktury@uck.katowice.pl" TargetMode="Externa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https://portal.smartpzp.pl/uck/elearning" TargetMode="External"/><Relationship Id="rId33" Type="http://schemas.openxmlformats.org/officeDocument/2006/relationships/hyperlink" Target="mailto:aptekal@uck.katowice.pl" TargetMode="External"/><Relationship Id="rId2" Type="http://schemas.openxmlformats.org/officeDocument/2006/relationships/numbering" Target="numbering.xml"/><Relationship Id="rId16" Type="http://schemas.openxmlformats.org/officeDocument/2006/relationships/hyperlink" Target="mailto:soberska@uck.katowice.pl" TargetMode="External"/><Relationship Id="rId20" Type="http://schemas.openxmlformats.org/officeDocument/2006/relationships/hyperlink" Target="https://espd.uzp.gov.pl/" TargetMode="External"/><Relationship Id="rId29" Type="http://schemas.openxmlformats.org/officeDocument/2006/relationships/hyperlink" Target="mailto:aptekal@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 TargetMode="External"/><Relationship Id="rId32" Type="http://schemas.openxmlformats.org/officeDocument/2006/relationships/hyperlink" Target="mailto:apteka@uck.katowice.pl"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hyperlink" Target="mailto:apteka@uck.katowice.pl" TargetMode="External"/><Relationship Id="rId36" Type="http://schemas.openxmlformats.org/officeDocument/2006/relationships/theme" Target="theme/theme1.xml"/><Relationship Id="rId10" Type="http://schemas.openxmlformats.org/officeDocument/2006/relationships/hyperlink" Target="mailto:zp@uck.katowice.pl" TargetMode="External"/><Relationship Id="rId19" Type="http://schemas.openxmlformats.org/officeDocument/2006/relationships/hyperlink" Target="https://smartpzp.pl/uck" TargetMode="External"/><Relationship Id="rId31" Type="http://schemas.openxmlformats.org/officeDocument/2006/relationships/hyperlink" Target="https://sip.legalis.pl/document-view.seam?documentId=mfrxilrtg4ytsmrzgq4dm"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smartpzp.pl/uck" TargetMode="External"/><Relationship Id="rId27" Type="http://schemas.openxmlformats.org/officeDocument/2006/relationships/hyperlink" Target="https://sip.legalis.pl/document-view.seam?documentId=mfrxilrtg4ytsmrzgq4dm" TargetMode="External"/><Relationship Id="rId30" Type="http://schemas.openxmlformats.org/officeDocument/2006/relationships/hyperlink" Target="mailto:faktury@uck.katowice.pl"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6E613-345E-4F2F-8AFF-6BEFF36DA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48</Pages>
  <Words>20449</Words>
  <Characters>122698</Characters>
  <Application>Microsoft Office Word</Application>
  <DocSecurity>0</DocSecurity>
  <Lines>1022</Lines>
  <Paragraphs>285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142862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106</cp:revision>
  <cp:lastPrinted>2023-09-13T11:49:00Z</cp:lastPrinted>
  <dcterms:created xsi:type="dcterms:W3CDTF">2022-12-28T13:14:00Z</dcterms:created>
  <dcterms:modified xsi:type="dcterms:W3CDTF">2023-09-13T11:51:00Z</dcterms:modified>
</cp:coreProperties>
</file>