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35A59" w14:textId="77777777"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bookmarkStart w:id="0" w:name="_GoBack"/>
      <w:bookmarkEnd w:id="0"/>
      <w:r w:rsidRPr="00DA434C">
        <w:rPr>
          <w:rFonts w:ascii="Times New Roman" w:eastAsia="Times New Roman" w:hAnsi="Times New Roman" w:cs="Times New Roman"/>
          <w:sz w:val="24"/>
          <w:szCs w:val="24"/>
          <w:lang w:eastAsia="pl-PL"/>
        </w:rPr>
        <w:t xml:space="preserve">Uniwersyteckie Centrum Kliniczne </w:t>
      </w:r>
    </w:p>
    <w:p w14:paraId="118DD0A4" w14:textId="77777777"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0889E1EC"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2CACD302"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7D27B702"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7A4CC46"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083D7FB6"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3A591A59" w14:textId="5E9D61DE" w:rsidR="00355111" w:rsidRPr="00603829" w:rsidRDefault="00C25BF2" w:rsidP="00355111">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Znak sprawy : DZP/381/</w:t>
      </w:r>
      <w:r w:rsidR="00616AA3">
        <w:rPr>
          <w:rFonts w:ascii="Times New Roman" w:eastAsia="Times New Roman" w:hAnsi="Times New Roman" w:cs="Times New Roman"/>
          <w:bCs/>
          <w:sz w:val="24"/>
          <w:szCs w:val="24"/>
          <w:lang w:eastAsia="pl-PL"/>
        </w:rPr>
        <w:t>2</w:t>
      </w:r>
      <w:r w:rsidR="00730346" w:rsidRPr="00972255">
        <w:rPr>
          <w:rFonts w:ascii="Times New Roman" w:eastAsia="Times New Roman" w:hAnsi="Times New Roman" w:cs="Times New Roman"/>
          <w:bCs/>
          <w:sz w:val="24"/>
          <w:szCs w:val="24"/>
          <w:lang w:eastAsia="pl-PL"/>
        </w:rPr>
        <w:t>7</w:t>
      </w:r>
      <w:r w:rsidRPr="00972255">
        <w:rPr>
          <w:rFonts w:ascii="Times New Roman" w:eastAsia="Times New Roman" w:hAnsi="Times New Roman" w:cs="Times New Roman"/>
          <w:bCs/>
          <w:sz w:val="24"/>
          <w:szCs w:val="24"/>
          <w:lang w:eastAsia="pl-PL"/>
        </w:rPr>
        <w:t>A</w:t>
      </w:r>
      <w:r w:rsidR="00CE0695" w:rsidRPr="00972255">
        <w:rPr>
          <w:rFonts w:ascii="Times New Roman" w:eastAsia="Times New Roman" w:hAnsi="Times New Roman" w:cs="Times New Roman"/>
          <w:bCs/>
          <w:sz w:val="24"/>
          <w:szCs w:val="24"/>
          <w:lang w:eastAsia="pl-PL"/>
        </w:rPr>
        <w:t>/201</w:t>
      </w:r>
      <w:r w:rsidRPr="00972255">
        <w:rPr>
          <w:rFonts w:ascii="Times New Roman" w:eastAsia="Times New Roman" w:hAnsi="Times New Roman" w:cs="Times New Roman"/>
          <w:bCs/>
          <w:sz w:val="24"/>
          <w:szCs w:val="24"/>
          <w:lang w:eastAsia="pl-PL"/>
        </w:rPr>
        <w:t>9</w:t>
      </w:r>
      <w:r w:rsidR="00355111" w:rsidRPr="00972255">
        <w:rPr>
          <w:rFonts w:ascii="Times New Roman" w:eastAsia="Times New Roman" w:hAnsi="Times New Roman" w:cs="Times New Roman"/>
          <w:bCs/>
          <w:sz w:val="24"/>
          <w:szCs w:val="24"/>
          <w:lang w:eastAsia="pl-PL"/>
        </w:rPr>
        <w:t xml:space="preserve">  </w:t>
      </w:r>
      <w:r w:rsidR="00355111" w:rsidRPr="00603829">
        <w:rPr>
          <w:rFonts w:ascii="Times New Roman" w:eastAsia="Times New Roman" w:hAnsi="Times New Roman" w:cs="Times New Roman"/>
          <w:bCs/>
          <w:color w:val="FF0000"/>
          <w:sz w:val="24"/>
          <w:szCs w:val="24"/>
          <w:lang w:eastAsia="pl-PL"/>
        </w:rPr>
        <w:t xml:space="preserve">                                                </w:t>
      </w:r>
    </w:p>
    <w:p w14:paraId="075488C6"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10FCF7F"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698247C"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5BC91B8"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E2F3687"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44BCE74"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B3C2A2E" w14:textId="77777777"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14:paraId="4E2B1215"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56194B5"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B92BEDD" w14:textId="39BD775F"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616AA3">
        <w:rPr>
          <w:rFonts w:ascii="Times New Roman" w:eastAsia="Times New Roman" w:hAnsi="Times New Roman" w:cs="Times New Roman"/>
          <w:b/>
          <w:bCs/>
          <w:sz w:val="24"/>
          <w:szCs w:val="24"/>
          <w:lang w:eastAsia="pl-PL"/>
        </w:rPr>
        <w:t xml:space="preserve">jednorazowych materiałów eksploatacyjnych do urządzeń medycznych </w:t>
      </w:r>
    </w:p>
    <w:p w14:paraId="77B11FB0" w14:textId="77777777"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14:paraId="6119A96F" w14:textId="77777777"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14:paraId="3085E2F6" w14:textId="77777777"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w:t>
      </w:r>
      <w:r w:rsidR="00972255">
        <w:rPr>
          <w:rFonts w:ascii="Times New Roman" w:eastAsia="Times New Roman" w:hAnsi="Times New Roman" w:cs="Times New Roman"/>
          <w:b/>
          <w:sz w:val="24"/>
          <w:szCs w:val="24"/>
          <w:lang w:eastAsia="pl-PL"/>
        </w:rPr>
        <w:t xml:space="preserve">wyżej </w:t>
      </w:r>
      <w:r w:rsidR="00CE0695">
        <w:rPr>
          <w:rFonts w:ascii="Times New Roman" w:eastAsia="Times New Roman" w:hAnsi="Times New Roman" w:cs="Times New Roman"/>
          <w:b/>
          <w:sz w:val="24"/>
          <w:szCs w:val="24"/>
          <w:lang w:eastAsia="pl-PL"/>
        </w:rPr>
        <w:t xml:space="preserve"> 144</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w:t>
      </w:r>
      <w:r w:rsidR="000B60DF">
        <w:rPr>
          <w:rFonts w:ascii="Times New Roman" w:hAnsi="Times New Roman" w:cs="Times New Roman"/>
          <w:sz w:val="24"/>
          <w:szCs w:val="24"/>
        </w:rPr>
        <w:t>8</w:t>
      </w:r>
      <w:r w:rsidR="005521ED" w:rsidRPr="00DA434C">
        <w:rPr>
          <w:rFonts w:ascii="Times New Roman" w:hAnsi="Times New Roman" w:cs="Times New Roman"/>
          <w:sz w:val="24"/>
          <w:szCs w:val="24"/>
        </w:rPr>
        <w:t xml:space="preserve"> r. poz. </w:t>
      </w:r>
      <w:r w:rsidR="005521ED" w:rsidRPr="005D5AB9">
        <w:rPr>
          <w:rFonts w:ascii="Times New Roman" w:hAnsi="Times New Roman" w:cs="Times New Roman"/>
          <w:sz w:val="24"/>
          <w:szCs w:val="24"/>
        </w:rPr>
        <w:t>1</w:t>
      </w:r>
      <w:r w:rsidR="000B60DF" w:rsidRPr="005D5AB9">
        <w:rPr>
          <w:rFonts w:ascii="Times New Roman" w:hAnsi="Times New Roman" w:cs="Times New Roman"/>
          <w:sz w:val="24"/>
          <w:szCs w:val="24"/>
        </w:rPr>
        <w:t>986</w:t>
      </w:r>
      <w:r w:rsidR="00C25BF2" w:rsidRPr="005D5AB9">
        <w:rPr>
          <w:rFonts w:ascii="Times New Roman" w:hAnsi="Times New Roman" w:cs="Times New Roman"/>
          <w:sz w:val="24"/>
          <w:szCs w:val="24"/>
        </w:rPr>
        <w:t xml:space="preserve"> z </w:t>
      </w:r>
      <w:proofErr w:type="spellStart"/>
      <w:r w:rsidR="00C25BF2" w:rsidRPr="005D5AB9">
        <w:rPr>
          <w:rFonts w:ascii="Times New Roman" w:hAnsi="Times New Roman" w:cs="Times New Roman"/>
          <w:sz w:val="24"/>
          <w:szCs w:val="24"/>
        </w:rPr>
        <w:t>późn</w:t>
      </w:r>
      <w:proofErr w:type="spellEnd"/>
      <w:r w:rsidR="00C25BF2" w:rsidRPr="005D5AB9">
        <w:rPr>
          <w:rFonts w:ascii="Times New Roman" w:hAnsi="Times New Roman" w:cs="Times New Roman"/>
          <w:sz w:val="24"/>
          <w:szCs w:val="24"/>
        </w:rPr>
        <w:t>. zm.</w:t>
      </w:r>
      <w:r w:rsidR="005521ED" w:rsidRPr="005D5AB9">
        <w:rPr>
          <w:rFonts w:ascii="Times New Roman" w:hAnsi="Times New Roman" w:cs="Times New Roman"/>
          <w:bCs/>
          <w:sz w:val="24"/>
          <w:szCs w:val="24"/>
        </w:rPr>
        <w:t>)</w:t>
      </w:r>
    </w:p>
    <w:p w14:paraId="1B60D6D4" w14:textId="77777777"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14:paraId="6D1E4639"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3D78F64A"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648D38D7"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18CA86A5"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2C9C290E" w14:textId="77777777"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14:paraId="7DDFD201" w14:textId="77777777"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0E885AFD" w14:textId="77777777" w:rsidR="00355111" w:rsidRPr="00DA434C" w:rsidRDefault="00355111" w:rsidP="00E03D40">
      <w:pPr>
        <w:spacing w:after="0" w:line="240" w:lineRule="auto"/>
        <w:rPr>
          <w:rFonts w:ascii="Times New Roman" w:eastAsia="Times New Roman" w:hAnsi="Times New Roman" w:cs="Times New Roman"/>
          <w:bCs/>
          <w:sz w:val="24"/>
          <w:szCs w:val="24"/>
          <w:lang w:eastAsia="pl-PL"/>
        </w:rPr>
      </w:pPr>
    </w:p>
    <w:p w14:paraId="201761AC" w14:textId="6B971472"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6A1BB3">
        <w:rPr>
          <w:rFonts w:ascii="Times New Roman" w:eastAsia="Times New Roman" w:hAnsi="Times New Roman" w:cs="Times New Roman"/>
          <w:bCs/>
          <w:sz w:val="24"/>
          <w:szCs w:val="24"/>
          <w:lang w:eastAsia="pl-PL"/>
        </w:rPr>
        <w:t xml:space="preserve">Zatwierdził  w </w:t>
      </w:r>
      <w:r w:rsidRPr="007D4C83">
        <w:rPr>
          <w:rFonts w:ascii="Times New Roman" w:eastAsia="Times New Roman" w:hAnsi="Times New Roman" w:cs="Times New Roman"/>
          <w:bCs/>
          <w:sz w:val="24"/>
          <w:szCs w:val="24"/>
          <w:lang w:eastAsia="pl-PL"/>
        </w:rPr>
        <w:t>dniu</w:t>
      </w:r>
      <w:r w:rsidR="00C25BF2" w:rsidRPr="007D4C83">
        <w:rPr>
          <w:rFonts w:ascii="Times New Roman" w:eastAsia="Times New Roman" w:hAnsi="Times New Roman" w:cs="Times New Roman"/>
          <w:bCs/>
          <w:sz w:val="24"/>
          <w:szCs w:val="24"/>
          <w:lang w:eastAsia="pl-PL"/>
        </w:rPr>
        <w:t xml:space="preserve">  </w:t>
      </w:r>
      <w:r w:rsidR="000F0A6A" w:rsidRPr="007D4C83">
        <w:rPr>
          <w:rFonts w:ascii="Times New Roman" w:eastAsia="Times New Roman" w:hAnsi="Times New Roman" w:cs="Times New Roman"/>
          <w:bCs/>
          <w:sz w:val="24"/>
          <w:szCs w:val="24"/>
          <w:lang w:eastAsia="pl-PL"/>
        </w:rPr>
        <w:t>0</w:t>
      </w:r>
      <w:r w:rsidR="007D4C83" w:rsidRPr="007D4C83">
        <w:rPr>
          <w:rFonts w:ascii="Times New Roman" w:eastAsia="Times New Roman" w:hAnsi="Times New Roman" w:cs="Times New Roman"/>
          <w:bCs/>
          <w:sz w:val="24"/>
          <w:szCs w:val="24"/>
          <w:lang w:eastAsia="pl-PL"/>
        </w:rPr>
        <w:t>2</w:t>
      </w:r>
      <w:r w:rsidR="00C25BF2" w:rsidRPr="007D4C83">
        <w:rPr>
          <w:rFonts w:ascii="Times New Roman" w:eastAsia="Times New Roman" w:hAnsi="Times New Roman" w:cs="Times New Roman"/>
          <w:bCs/>
          <w:sz w:val="24"/>
          <w:szCs w:val="24"/>
          <w:lang w:eastAsia="pl-PL"/>
        </w:rPr>
        <w:t>.0</w:t>
      </w:r>
      <w:r w:rsidR="00616AA3" w:rsidRPr="007D4C83">
        <w:rPr>
          <w:rFonts w:ascii="Times New Roman" w:eastAsia="Times New Roman" w:hAnsi="Times New Roman" w:cs="Times New Roman"/>
          <w:bCs/>
          <w:sz w:val="24"/>
          <w:szCs w:val="24"/>
          <w:lang w:eastAsia="pl-PL"/>
        </w:rPr>
        <w:t>4</w:t>
      </w:r>
      <w:r w:rsidR="00D03F2F" w:rsidRPr="007D4C83">
        <w:rPr>
          <w:rFonts w:ascii="Times New Roman" w:eastAsia="Times New Roman" w:hAnsi="Times New Roman" w:cs="Times New Roman"/>
          <w:bCs/>
          <w:sz w:val="24"/>
          <w:szCs w:val="24"/>
          <w:lang w:eastAsia="pl-PL"/>
        </w:rPr>
        <w:t>.201</w:t>
      </w:r>
      <w:r w:rsidR="00C25BF2" w:rsidRPr="007D4C83">
        <w:rPr>
          <w:rFonts w:ascii="Times New Roman" w:eastAsia="Times New Roman" w:hAnsi="Times New Roman" w:cs="Times New Roman"/>
          <w:bCs/>
          <w:sz w:val="24"/>
          <w:szCs w:val="24"/>
          <w:lang w:eastAsia="pl-PL"/>
        </w:rPr>
        <w:t>9</w:t>
      </w:r>
      <w:r w:rsidR="00D03F2F" w:rsidRPr="007D4C83">
        <w:rPr>
          <w:rFonts w:ascii="Times New Roman" w:eastAsia="Times New Roman" w:hAnsi="Times New Roman" w:cs="Times New Roman"/>
          <w:bCs/>
          <w:sz w:val="24"/>
          <w:szCs w:val="24"/>
          <w:lang w:eastAsia="pl-PL"/>
        </w:rPr>
        <w:t>r.</w:t>
      </w:r>
      <w:r w:rsidRPr="007D4C83">
        <w:rPr>
          <w:rFonts w:ascii="Times New Roman" w:eastAsia="Times New Roman" w:hAnsi="Times New Roman" w:cs="Times New Roman"/>
          <w:bCs/>
          <w:sz w:val="24"/>
          <w:szCs w:val="24"/>
          <w:lang w:eastAsia="pl-PL"/>
        </w:rPr>
        <w:t xml:space="preserve"> </w:t>
      </w:r>
    </w:p>
    <w:p w14:paraId="3C0ABB15" w14:textId="77777777"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14:paraId="02B7E5EE" w14:textId="77777777" w:rsidR="00355111" w:rsidRDefault="00355111" w:rsidP="00355111">
      <w:pPr>
        <w:spacing w:after="0" w:line="240" w:lineRule="auto"/>
        <w:jc w:val="center"/>
        <w:rPr>
          <w:rFonts w:ascii="Times New Roman" w:eastAsia="Times New Roman" w:hAnsi="Times New Roman" w:cs="Times New Roman"/>
          <w:bCs/>
          <w:sz w:val="24"/>
          <w:szCs w:val="24"/>
          <w:lang w:eastAsia="pl-PL"/>
        </w:rPr>
      </w:pPr>
    </w:p>
    <w:p w14:paraId="4AFF03D5" w14:textId="77777777"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14:paraId="3442D6F9" w14:textId="77777777"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14:paraId="033DEB13" w14:textId="77777777"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14:paraId="796FD87E" w14:textId="12519344" w:rsidR="00355111" w:rsidRPr="00DA434C" w:rsidRDefault="00A828EE" w:rsidP="00A828EE">
      <w:pPr>
        <w:suppressAutoHyphens/>
        <w:spacing w:after="0" w:line="240" w:lineRule="auto"/>
        <w:jc w:val="right"/>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r w:rsidRPr="00A828EE">
        <w:rPr>
          <w:rFonts w:ascii="Times New Roman" w:eastAsia="Times New Roman" w:hAnsi="Times New Roman" w:cs="Times New Roman"/>
          <w:noProof/>
          <w:sz w:val="24"/>
          <w:szCs w:val="24"/>
          <w:lang w:eastAsia="pl-PL"/>
        </w:rPr>
        <w:drawing>
          <wp:inline distT="0" distB="0" distL="0" distR="0" wp14:anchorId="5E8B5092" wp14:editId="219EEC13">
            <wp:extent cx="1924215" cy="82095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8145" cy="822630"/>
                    </a:xfrm>
                    <a:prstGeom prst="rect">
                      <a:avLst/>
                    </a:prstGeom>
                    <a:noFill/>
                    <a:ln>
                      <a:noFill/>
                    </a:ln>
                  </pic:spPr>
                </pic:pic>
              </a:graphicData>
            </a:graphic>
          </wp:inline>
        </w:drawing>
      </w:r>
    </w:p>
    <w:p w14:paraId="52D15A80" w14:textId="77777777"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sidR="00BF6E5B">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4489D3AA"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768A0190"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276AE53A"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4AE8BBE9"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5D7DAB51" w14:textId="7A119C29"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sidR="00404652">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39221BD1" w14:textId="370C37DC"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10"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11" w:history="1">
        <w:r w:rsidR="001E0EBB" w:rsidRPr="001E0EBB">
          <w:rPr>
            <w:rStyle w:val="Hipercze"/>
            <w:rFonts w:ascii="Times New Roman" w:eastAsia="Times New Roman" w:hAnsi="Times New Roman" w:cs="Times New Roman"/>
            <w:color w:val="auto"/>
            <w:sz w:val="24"/>
            <w:szCs w:val="24"/>
            <w:lang w:val="de-DE" w:eastAsia="pl-PL"/>
          </w:rPr>
          <w:t>zp@uck.katowice.pl</w:t>
        </w:r>
      </w:hyperlink>
      <w:r w:rsidR="001E0EBB" w:rsidRPr="001E0EBB">
        <w:rPr>
          <w:rFonts w:ascii="Times New Roman" w:eastAsia="Times New Roman" w:hAnsi="Times New Roman" w:cs="Times New Roman"/>
          <w:sz w:val="24"/>
          <w:szCs w:val="24"/>
          <w:lang w:val="de-DE" w:eastAsia="pl-PL"/>
        </w:rPr>
        <w:t xml:space="preserve">, </w:t>
      </w:r>
      <w:r w:rsidR="001E0EBB" w:rsidRPr="001E0EBB">
        <w:rPr>
          <w:rFonts w:ascii="Times New Roman" w:eastAsia="Times New Roman" w:hAnsi="Times New Roman" w:cs="Times New Roman"/>
          <w:sz w:val="24"/>
          <w:szCs w:val="24"/>
          <w:u w:val="single"/>
          <w:lang w:val="de-DE" w:eastAsia="pl-PL"/>
        </w:rPr>
        <w:t>soberska@uck.katowice.pl</w:t>
      </w:r>
    </w:p>
    <w:p w14:paraId="6C91EF26" w14:textId="77777777" w:rsidR="00355111" w:rsidRPr="002E4759" w:rsidRDefault="00355111" w:rsidP="00355111">
      <w:pPr>
        <w:spacing w:after="0" w:line="240" w:lineRule="auto"/>
        <w:rPr>
          <w:rFonts w:ascii="Times New Roman" w:eastAsia="Times New Roman" w:hAnsi="Times New Roman" w:cs="Times New Roman"/>
          <w:b/>
          <w:sz w:val="24"/>
          <w:szCs w:val="24"/>
          <w:lang w:val="en-US" w:eastAsia="pl-PL"/>
        </w:rPr>
      </w:pPr>
    </w:p>
    <w:p w14:paraId="359076EC"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0E4A30E6" w14:textId="77777777" w:rsidR="0049074B" w:rsidRPr="00CB6DF1" w:rsidRDefault="0049074B" w:rsidP="0049074B">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 xml:space="preserve">1. Postępowanie o udzielenie zamówienia prowadzone jest w trybie przetargu nieograniczonego w formie elektronicznej  na podstawie ustawy z dnia 29 stycznia 2004 roku Prawo Zamówień </w:t>
      </w:r>
      <w:r w:rsidRPr="00CB6DF1">
        <w:rPr>
          <w:rFonts w:ascii="Times New Roman" w:eastAsia="Times New Roman" w:hAnsi="Times New Roman" w:cs="Times New Roman"/>
          <w:sz w:val="24"/>
          <w:szCs w:val="24"/>
          <w:lang w:eastAsia="pl-PL"/>
        </w:rPr>
        <w:t xml:space="preserve">Publicznych (tekst jednolity : Dz. U. z 2018 r. poz. 1986 z </w:t>
      </w:r>
      <w:proofErr w:type="spellStart"/>
      <w:r w:rsidRPr="00CB6DF1">
        <w:rPr>
          <w:rFonts w:ascii="Times New Roman" w:eastAsia="Times New Roman" w:hAnsi="Times New Roman" w:cs="Times New Roman"/>
          <w:sz w:val="24"/>
          <w:szCs w:val="24"/>
          <w:lang w:eastAsia="pl-PL"/>
        </w:rPr>
        <w:t>póź</w:t>
      </w:r>
      <w:proofErr w:type="spellEnd"/>
      <w:r w:rsidRPr="00CB6DF1">
        <w:rPr>
          <w:rFonts w:ascii="Times New Roman" w:eastAsia="Times New Roman" w:hAnsi="Times New Roman" w:cs="Times New Roman"/>
          <w:sz w:val="24"/>
          <w:szCs w:val="24"/>
          <w:lang w:eastAsia="pl-PL"/>
        </w:rPr>
        <w:t>. zm.)</w:t>
      </w:r>
    </w:p>
    <w:p w14:paraId="759C1196" w14:textId="77777777" w:rsidR="00CB6DF1" w:rsidRPr="00F66D94" w:rsidRDefault="00CB6DF1" w:rsidP="00CB6DF1">
      <w:pPr>
        <w:spacing w:after="0" w:line="240" w:lineRule="auto"/>
        <w:jc w:val="both"/>
        <w:rPr>
          <w:rFonts w:ascii="Times New Roman" w:eastAsia="Cambria" w:hAnsi="Times New Roman" w:cs="Times New Roman"/>
          <w:color w:val="0F6FC6"/>
          <w:sz w:val="24"/>
          <w:szCs w:val="24"/>
          <w:u w:val="single"/>
        </w:rPr>
      </w:pPr>
      <w:r w:rsidRPr="00F66D94">
        <w:rPr>
          <w:rFonts w:ascii="Times New Roman" w:eastAsia="Times New Roman" w:hAnsi="Times New Roman" w:cs="Times New Roman"/>
          <w:sz w:val="24"/>
          <w:szCs w:val="24"/>
          <w:lang w:eastAsia="pl-PL"/>
        </w:rPr>
        <w:t xml:space="preserve">2. </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2"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68986802" w14:textId="2329725F" w:rsidR="00CB6DF1" w:rsidRPr="00F66D94" w:rsidRDefault="00CB6DF1" w:rsidP="00CB6DF1">
      <w:pPr>
        <w:spacing w:after="0" w:line="240" w:lineRule="auto"/>
        <w:jc w:val="both"/>
        <w:rPr>
          <w:rFonts w:ascii="Times New Roman" w:eastAsia="Cambria" w:hAnsi="Times New Roman" w:cs="Times New Roman"/>
          <w:sz w:val="24"/>
          <w:szCs w:val="24"/>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3" w:history="1">
        <w:r w:rsidRPr="00F66D94">
          <w:rPr>
            <w:rFonts w:ascii="Times New Roman" w:eastAsia="Times New Roman" w:hAnsi="Times New Roman" w:cs="Times New Roman"/>
            <w:sz w:val="24"/>
            <w:szCs w:val="24"/>
            <w:u w:val="single"/>
            <w:lang w:eastAsia="ar-SA"/>
          </w:rPr>
          <w:t>https://portal.smartpzp.pl/uck/elearning</w:t>
        </w:r>
      </w:hyperlink>
    </w:p>
    <w:p w14:paraId="4F42A2F9" w14:textId="36F067A9" w:rsidR="0049074B" w:rsidRPr="00CB6DF1" w:rsidRDefault="00CB6DF1" w:rsidP="00F66D9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49074B" w:rsidRPr="00CB6DF1">
        <w:rPr>
          <w:rFonts w:ascii="Times New Roman" w:eastAsia="Times New Roman" w:hAnsi="Times New Roman" w:cs="Times New Roman"/>
          <w:sz w:val="24"/>
          <w:szCs w:val="24"/>
          <w:lang w:eastAsia="pl-PL"/>
        </w:rPr>
        <w:t>. Oferty,</w:t>
      </w:r>
      <w:r w:rsidR="0014020A" w:rsidRPr="00CB6DF1">
        <w:rPr>
          <w:rFonts w:ascii="Times New Roman" w:eastAsia="Times New Roman" w:hAnsi="Times New Roman" w:cs="Times New Roman"/>
          <w:sz w:val="24"/>
          <w:szCs w:val="24"/>
          <w:lang w:eastAsia="pl-PL"/>
        </w:rPr>
        <w:t xml:space="preserve"> </w:t>
      </w:r>
      <w:r w:rsidR="0049074B" w:rsidRPr="00CB6DF1">
        <w:rPr>
          <w:rFonts w:ascii="Times New Roman" w:eastAsia="Times New Roman" w:hAnsi="Times New Roman" w:cs="Times New Roman"/>
          <w:sz w:val="24"/>
          <w:szCs w:val="24"/>
          <w:lang w:eastAsia="pl-PL"/>
        </w:rPr>
        <w:t xml:space="preserve">oraz oświadczenie, o którym mowa w art. 25a, w tym jednolity dokument, sporządza się, pod rygorem nieważności, w postaci elektronicznej i opatruje się kwalifikowanym podpisem elektronicznym. </w:t>
      </w:r>
    </w:p>
    <w:p w14:paraId="39B50691" w14:textId="10719DB6" w:rsidR="0049074B" w:rsidRPr="00F66D94" w:rsidRDefault="00CB6DF1" w:rsidP="0049074B">
      <w:pPr>
        <w:spacing w:after="0"/>
        <w:rPr>
          <w:rFonts w:ascii="Times New Roman" w:eastAsia="Times New Roman" w:hAnsi="Times New Roman" w:cs="Times New Roman"/>
          <w:sz w:val="24"/>
          <w:szCs w:val="24"/>
          <w:lang w:eastAsia="pl-PL"/>
        </w:rPr>
      </w:pPr>
      <w:r w:rsidRPr="00F66D94">
        <w:rPr>
          <w:rFonts w:ascii="Times New Roman" w:eastAsia="Times New Roman" w:hAnsi="Times New Roman" w:cs="Times New Roman"/>
          <w:sz w:val="24"/>
          <w:szCs w:val="24"/>
          <w:lang w:eastAsia="pl-PL"/>
        </w:rPr>
        <w:t>4</w:t>
      </w:r>
      <w:r w:rsidR="0049074B" w:rsidRPr="00F66D94">
        <w:rPr>
          <w:rFonts w:ascii="Times New Roman" w:eastAsia="Times New Roman" w:hAnsi="Times New Roman" w:cs="Times New Roman"/>
          <w:sz w:val="24"/>
          <w:szCs w:val="24"/>
          <w:lang w:eastAsia="pl-PL"/>
        </w:rPr>
        <w:t xml:space="preserve">. Komunikacja między Zamawiającym a Wykonawcą odbywać się będzie za pośrednictwem Platformy Smart PZP – zwanej dalej Platformą – dostępnej pod adresem </w:t>
      </w:r>
      <w:hyperlink r:id="rId14" w:history="1">
        <w:r w:rsidR="0049074B" w:rsidRPr="00F66D94">
          <w:rPr>
            <w:rStyle w:val="Hipercze"/>
            <w:rFonts w:ascii="Times New Roman" w:eastAsia="Times New Roman" w:hAnsi="Times New Roman" w:cs="Times New Roman"/>
            <w:color w:val="auto"/>
            <w:sz w:val="24"/>
            <w:szCs w:val="24"/>
            <w:lang w:eastAsia="pl-PL"/>
          </w:rPr>
          <w:t>https://smartpzp.pl/uck</w:t>
        </w:r>
      </w:hyperlink>
      <w:r w:rsidR="0049074B" w:rsidRPr="00F66D94">
        <w:rPr>
          <w:rFonts w:ascii="Times New Roman" w:eastAsia="Times New Roman" w:hAnsi="Times New Roman" w:cs="Times New Roman"/>
          <w:sz w:val="24"/>
          <w:szCs w:val="24"/>
          <w:lang w:eastAsia="pl-PL"/>
        </w:rPr>
        <w:t xml:space="preserve"> oraz za pomocą poczty elektronicznej e-mail:soberska@uck.katowice.pl</w:t>
      </w:r>
    </w:p>
    <w:p w14:paraId="05AE4559" w14:textId="6B84F698" w:rsidR="0049074B" w:rsidRPr="00F66D94" w:rsidRDefault="00CB6DF1" w:rsidP="00F66D94">
      <w:pPr>
        <w:spacing w:after="0" w:line="240" w:lineRule="auto"/>
        <w:jc w:val="both"/>
        <w:rPr>
          <w:rFonts w:ascii="Times New Roman" w:eastAsia="Cambria" w:hAnsi="Times New Roman" w:cs="Times New Roman"/>
          <w:sz w:val="24"/>
          <w:szCs w:val="24"/>
        </w:rPr>
      </w:pPr>
      <w:r w:rsidRPr="00F66D94">
        <w:rPr>
          <w:rFonts w:ascii="Times New Roman" w:eastAsia="Calibri" w:hAnsi="Times New Roman" w:cs="Times New Roman"/>
          <w:sz w:val="24"/>
          <w:szCs w:val="24"/>
        </w:rPr>
        <w:t>5</w:t>
      </w:r>
      <w:r w:rsidR="0049074B" w:rsidRPr="00F66D94">
        <w:rPr>
          <w:rFonts w:ascii="Times New Roman" w:eastAsia="Calibri" w:hAnsi="Times New Roman" w:cs="Times New Roman"/>
          <w:sz w:val="24"/>
          <w:szCs w:val="24"/>
        </w:rPr>
        <w:t xml:space="preserve">. Do przesłania dokumentów niezbędne jest posiadanie certyfikatu kwalifikowanego w celu podpisania oferty oraz oświadczeń i dokumentów składanych w postępowaniu. Szczegółowe informacje o sposobie pozyskania usługi kwalifikowanego podpisu elektronicznego oraz warunkach jej użycia można znaleźć na stronach internetowych kwalifikowanych dostawców usług zaufania, których lista znajduje się pod adresem </w:t>
      </w:r>
      <w:r w:rsidR="0049074B" w:rsidRPr="00C145A1">
        <w:rPr>
          <w:rFonts w:ascii="Times New Roman" w:eastAsia="Calibri" w:hAnsi="Times New Roman" w:cs="Times New Roman"/>
          <w:sz w:val="24"/>
          <w:szCs w:val="24"/>
        </w:rPr>
        <w:t xml:space="preserve">internetowym: </w:t>
      </w:r>
      <w:hyperlink r:id="rId15" w:history="1">
        <w:r w:rsidR="00C145A1" w:rsidRPr="00C145A1">
          <w:rPr>
            <w:rFonts w:ascii="Times New Roman" w:eastAsia="Cambria" w:hAnsi="Times New Roman" w:cs="Times New Roman"/>
            <w:sz w:val="24"/>
            <w:szCs w:val="24"/>
            <w:u w:val="single"/>
          </w:rPr>
          <w:t>http://www.nccert.pl/kontakt.htm</w:t>
        </w:r>
      </w:hyperlink>
      <w:r w:rsidR="00C145A1" w:rsidRPr="00C145A1">
        <w:rPr>
          <w:rFonts w:ascii="Times New Roman" w:eastAsia="Cambria" w:hAnsi="Times New Roman" w:cs="Times New Roman"/>
          <w:sz w:val="24"/>
          <w:szCs w:val="24"/>
        </w:rPr>
        <w:t>.</w:t>
      </w:r>
    </w:p>
    <w:p w14:paraId="47E99B00" w14:textId="23514527" w:rsidR="00CB6DF1" w:rsidRPr="00F66D94" w:rsidRDefault="00CB6DF1" w:rsidP="0035512A">
      <w:pPr>
        <w:spacing w:after="0" w:line="240" w:lineRule="auto"/>
        <w:jc w:val="both"/>
        <w:rPr>
          <w:rFonts w:ascii="Times New Roman" w:eastAsia="Times New Roman" w:hAnsi="Times New Roman" w:cs="Times New Roman"/>
          <w:sz w:val="24"/>
          <w:szCs w:val="24"/>
          <w:lang w:eastAsia="ar-SA"/>
        </w:rPr>
      </w:pPr>
      <w:r w:rsidRPr="00F66D94">
        <w:rPr>
          <w:rFonts w:ascii="Times New Roman" w:eastAsia="Cambria" w:hAnsi="Times New Roman" w:cs="Times New Roman"/>
          <w:sz w:val="24"/>
          <w:szCs w:val="24"/>
        </w:rPr>
        <w:t xml:space="preserve">6. </w:t>
      </w:r>
      <w:r w:rsidRPr="00F66D94">
        <w:rPr>
          <w:rFonts w:ascii="Times New Roman" w:eastAsia="Calibri" w:hAnsi="Times New Roman" w:cs="Times New Roman"/>
          <w:sz w:val="24"/>
          <w:szCs w:val="24"/>
        </w:rPr>
        <w:t xml:space="preserve">Informacje dotyczące przedmiotowego postępowania objęte ustawowym wymogiem publikacji na stronie internetowej Zamawiającego będą udostępnione pod </w:t>
      </w:r>
      <w:r w:rsidRPr="00C145A1">
        <w:rPr>
          <w:rFonts w:ascii="Times New Roman" w:eastAsia="Calibri" w:hAnsi="Times New Roman" w:cs="Times New Roman"/>
          <w:sz w:val="24"/>
          <w:szCs w:val="24"/>
        </w:rPr>
        <w:t>adresem:</w:t>
      </w:r>
      <w:r w:rsidR="00C145A1" w:rsidRPr="00C145A1">
        <w:rPr>
          <w:rFonts w:ascii="Times New Roman" w:eastAsia="Cambria" w:hAnsi="Times New Roman" w:cs="Times New Roman"/>
          <w:sz w:val="24"/>
          <w:szCs w:val="24"/>
        </w:rPr>
        <w:t xml:space="preserve"> </w:t>
      </w:r>
      <w:hyperlink r:id="rId16" w:history="1">
        <w:r w:rsidR="00C145A1" w:rsidRPr="00C145A1">
          <w:rPr>
            <w:rFonts w:ascii="Times New Roman" w:eastAsia="Cambria" w:hAnsi="Times New Roman" w:cs="Times New Roman"/>
            <w:sz w:val="24"/>
            <w:szCs w:val="24"/>
            <w:u w:val="single"/>
          </w:rPr>
          <w:t>https://www.uck.katowice.pl/</w:t>
        </w:r>
      </w:hyperlink>
      <w:r w:rsidR="00C145A1" w:rsidRPr="00C145A1">
        <w:rPr>
          <w:rFonts w:ascii="Tahoma" w:eastAsia="Cambria" w:hAnsi="Tahoma" w:cs="Tahoma"/>
          <w:sz w:val="20"/>
          <w:szCs w:val="20"/>
        </w:rPr>
        <w:t xml:space="preserve"> </w:t>
      </w:r>
      <w:r w:rsidRPr="00C145A1">
        <w:rPr>
          <w:rFonts w:ascii="Times New Roman" w:eastAsia="Calibri" w:hAnsi="Times New Roman" w:cs="Times New Roman"/>
          <w:sz w:val="24"/>
          <w:szCs w:val="24"/>
        </w:rPr>
        <w:t xml:space="preserve"> </w:t>
      </w:r>
    </w:p>
    <w:p w14:paraId="02C88DC6" w14:textId="77777777" w:rsidR="0035512A" w:rsidRPr="0035512A" w:rsidRDefault="00CB6DF1" w:rsidP="0035512A">
      <w:pPr>
        <w:spacing w:after="0" w:line="240" w:lineRule="auto"/>
        <w:jc w:val="both"/>
        <w:rPr>
          <w:rFonts w:ascii="Times New Roman" w:eastAsia="Times New Roman" w:hAnsi="Times New Roman" w:cs="Times New Roman"/>
          <w:sz w:val="24"/>
          <w:szCs w:val="24"/>
          <w:lang w:eastAsia="pl-PL"/>
        </w:rPr>
      </w:pPr>
      <w:r w:rsidRPr="00F66D94">
        <w:rPr>
          <w:rFonts w:ascii="Times New Roman" w:eastAsia="Calibri" w:hAnsi="Times New Roman" w:cs="Times New Roman"/>
          <w:sz w:val="24"/>
          <w:szCs w:val="24"/>
        </w:rPr>
        <w:t>7</w:t>
      </w:r>
      <w:r w:rsidR="0049074B" w:rsidRPr="00F66D94">
        <w:rPr>
          <w:rFonts w:ascii="Times New Roman" w:eastAsia="Calibri" w:hAnsi="Times New Roman" w:cs="Times New Roman"/>
          <w:sz w:val="24"/>
          <w:szCs w:val="24"/>
        </w:rPr>
        <w:t xml:space="preserve">. </w:t>
      </w:r>
      <w:r w:rsidR="0035512A" w:rsidRPr="0035512A">
        <w:rPr>
          <w:rFonts w:ascii="Times New Roman" w:eastAsia="Calibri" w:hAnsi="Times New Roman" w:cs="Times New Roman"/>
          <w:sz w:val="24"/>
          <w:szCs w:val="24"/>
        </w:rPr>
        <w:t>Zamawiający w niniejszym postępowaniu prowadzonym w trybie przetargu nieograniczonego będzie stosował  procedurę z</w:t>
      </w:r>
      <w:r w:rsidR="0035512A" w:rsidRPr="0035512A">
        <w:rPr>
          <w:rFonts w:ascii="Times New Roman" w:eastAsia="Times New Roman" w:hAnsi="Times New Roman" w:cs="Times New Roman"/>
          <w:bCs/>
          <w:sz w:val="24"/>
          <w:szCs w:val="24"/>
          <w:lang w:eastAsia="pl-PL"/>
        </w:rPr>
        <w:t>godnie z zasadami określonymi w art. 24aa (tzw. „procedura odwrócona”)</w:t>
      </w:r>
    </w:p>
    <w:p w14:paraId="09A70F92" w14:textId="08BAD6A1" w:rsidR="0049074B" w:rsidRPr="00F66D94" w:rsidRDefault="0049074B" w:rsidP="00F66D94">
      <w:pPr>
        <w:keepNext/>
        <w:spacing w:line="240" w:lineRule="auto"/>
        <w:contextualSpacing/>
        <w:jc w:val="both"/>
        <w:outlineLvl w:val="4"/>
        <w:rPr>
          <w:rFonts w:ascii="Times New Roman" w:eastAsia="Times New Roman" w:hAnsi="Times New Roman" w:cs="Times New Roman"/>
          <w:bCs/>
          <w:sz w:val="24"/>
          <w:szCs w:val="24"/>
          <w:lang w:eastAsia="pl-PL"/>
        </w:rPr>
      </w:pPr>
    </w:p>
    <w:p w14:paraId="5362BF1A" w14:textId="77777777" w:rsidR="0049074B" w:rsidRPr="00AE48E3" w:rsidRDefault="0049074B" w:rsidP="00355111">
      <w:pPr>
        <w:spacing w:after="0" w:line="240" w:lineRule="auto"/>
        <w:rPr>
          <w:rFonts w:ascii="Times New Roman" w:eastAsia="Times New Roman" w:hAnsi="Times New Roman" w:cs="Times New Roman"/>
          <w:b/>
          <w:sz w:val="24"/>
          <w:szCs w:val="24"/>
          <w:lang w:eastAsia="pl-PL"/>
        </w:rPr>
      </w:pPr>
    </w:p>
    <w:p w14:paraId="2B6C0FD5" w14:textId="7897632D" w:rsidR="00355111" w:rsidRPr="00AE48E3" w:rsidRDefault="00355111" w:rsidP="00460994">
      <w:pPr>
        <w:spacing w:after="0" w:line="240" w:lineRule="auto"/>
        <w:rPr>
          <w:rFonts w:ascii="Times New Roman" w:eastAsia="Times New Roman" w:hAnsi="Times New Roman" w:cs="Times New Roman"/>
          <w:b/>
          <w:bCs/>
          <w:color w:val="FF0000"/>
          <w:sz w:val="24"/>
          <w:szCs w:val="24"/>
          <w:lang w:eastAsia="ar-SA"/>
        </w:rPr>
      </w:pPr>
    </w:p>
    <w:p w14:paraId="6BA82C01" w14:textId="77777777"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2DAD0319" w14:textId="15C4B856" w:rsidR="00355111" w:rsidRDefault="00CE0695"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C145A1">
        <w:rPr>
          <w:rFonts w:ascii="Times New Roman" w:eastAsia="Times New Roman" w:hAnsi="Times New Roman" w:cs="Times New Roman"/>
          <w:b/>
          <w:sz w:val="24"/>
          <w:szCs w:val="24"/>
          <w:lang w:eastAsia="ar-SA"/>
        </w:rPr>
        <w:t>Dostawa</w:t>
      </w:r>
      <w:r w:rsidRPr="005D5AB9">
        <w:rPr>
          <w:rFonts w:ascii="Times New Roman" w:eastAsia="Times New Roman" w:hAnsi="Times New Roman" w:cs="Times New Roman"/>
          <w:sz w:val="24"/>
          <w:szCs w:val="24"/>
          <w:lang w:eastAsia="ar-SA"/>
        </w:rPr>
        <w:t xml:space="preserve"> </w:t>
      </w:r>
      <w:r w:rsidR="00CB6DF1">
        <w:rPr>
          <w:rFonts w:ascii="Times New Roman" w:eastAsia="Times New Roman" w:hAnsi="Times New Roman" w:cs="Times New Roman"/>
          <w:b/>
          <w:bCs/>
          <w:sz w:val="24"/>
          <w:szCs w:val="24"/>
          <w:lang w:eastAsia="pl-PL"/>
        </w:rPr>
        <w:t>jednorazowych materiałów eksploatacyjnych do urządzeń medycznych</w:t>
      </w:r>
      <w:r w:rsidR="00C25BF2" w:rsidRPr="005D5AB9">
        <w:rPr>
          <w:rFonts w:ascii="Times New Roman" w:eastAsia="Times New Roman" w:hAnsi="Times New Roman" w:cs="Times New Roman"/>
          <w:b/>
          <w:bCs/>
          <w:sz w:val="24"/>
          <w:szCs w:val="24"/>
          <w:lang w:eastAsia="pl-PL"/>
        </w:rPr>
        <w:t xml:space="preserve"> </w:t>
      </w:r>
      <w:r w:rsidR="00EF5BEA" w:rsidRPr="005D5AB9">
        <w:rPr>
          <w:rFonts w:ascii="Times New Roman" w:eastAsia="Times New Roman" w:hAnsi="Times New Roman" w:cs="Times New Roman"/>
          <w:b/>
          <w:bCs/>
          <w:sz w:val="24"/>
          <w:szCs w:val="24"/>
          <w:lang w:eastAsia="pl-PL"/>
        </w:rPr>
        <w:t xml:space="preserve"> </w:t>
      </w:r>
      <w:r w:rsidR="00430337" w:rsidRPr="005D5AB9">
        <w:rPr>
          <w:rFonts w:ascii="Times New Roman" w:eastAsia="Times New Roman" w:hAnsi="Times New Roman" w:cs="Times New Roman"/>
          <w:b/>
          <w:bCs/>
          <w:sz w:val="24"/>
          <w:szCs w:val="24"/>
          <w:lang w:eastAsia="pl-PL"/>
        </w:rPr>
        <w:t>-</w:t>
      </w:r>
      <w:r w:rsidR="00982C04" w:rsidRPr="005D5AB9">
        <w:rPr>
          <w:rFonts w:ascii="Times New Roman" w:eastAsia="Times New Roman" w:hAnsi="Times New Roman" w:cs="Times New Roman"/>
          <w:b/>
          <w:bCs/>
          <w:sz w:val="24"/>
          <w:szCs w:val="24"/>
          <w:lang w:eastAsia="pl-PL"/>
        </w:rPr>
        <w:t xml:space="preserve"> </w:t>
      </w:r>
      <w:r w:rsidR="00EF5BEA" w:rsidRPr="005D5AB9">
        <w:rPr>
          <w:rFonts w:ascii="Times New Roman" w:eastAsia="Times New Roman" w:hAnsi="Times New Roman" w:cs="Times New Roman"/>
          <w:sz w:val="24"/>
          <w:szCs w:val="24"/>
          <w:lang w:eastAsia="pl-PL"/>
        </w:rPr>
        <w:t>wyszczególnienie ilościowe oraz wymagane parametry jakościowe określono  w załącznikach  nr 4</w:t>
      </w:r>
      <w:r w:rsidR="000343AD">
        <w:rPr>
          <w:rFonts w:ascii="Times New Roman" w:eastAsia="Times New Roman" w:hAnsi="Times New Roman" w:cs="Times New Roman"/>
          <w:sz w:val="24"/>
          <w:szCs w:val="24"/>
          <w:lang w:eastAsia="pl-PL"/>
        </w:rPr>
        <w:t>.1- 4.3</w:t>
      </w:r>
      <w:r w:rsidR="00EF5BEA" w:rsidRPr="005D5AB9">
        <w:rPr>
          <w:rFonts w:ascii="Times New Roman" w:eastAsia="Times New Roman" w:hAnsi="Times New Roman" w:cs="Times New Roman"/>
          <w:sz w:val="24"/>
          <w:szCs w:val="24"/>
          <w:lang w:eastAsia="pl-PL"/>
        </w:rPr>
        <w:t xml:space="preserve"> do SIWZ</w:t>
      </w:r>
      <w:r w:rsidR="00355111" w:rsidRPr="005D5AB9">
        <w:rPr>
          <w:rFonts w:ascii="Times New Roman" w:eastAsia="Times New Roman" w:hAnsi="Times New Roman" w:cs="Times New Roman"/>
          <w:sz w:val="24"/>
          <w:szCs w:val="24"/>
          <w:lang w:eastAsia="ar-SA"/>
        </w:rPr>
        <w:t xml:space="preserve">. </w:t>
      </w:r>
    </w:p>
    <w:p w14:paraId="47BB52F5" w14:textId="79A83998" w:rsidR="00966891" w:rsidRDefault="00966891" w:rsidP="00966891">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Część 1 – Materiały eksploatacyjne do aparatu </w:t>
      </w:r>
      <w:proofErr w:type="spellStart"/>
      <w:r>
        <w:rPr>
          <w:rFonts w:ascii="Times New Roman" w:eastAsia="Times New Roman" w:hAnsi="Times New Roman" w:cs="Times New Roman"/>
          <w:sz w:val="24"/>
          <w:szCs w:val="24"/>
          <w:lang w:eastAsia="ar-SA"/>
        </w:rPr>
        <w:t>Associate</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Dorc</w:t>
      </w:r>
      <w:proofErr w:type="spellEnd"/>
    </w:p>
    <w:p w14:paraId="68B4C2F6" w14:textId="0AC5A2A7" w:rsidR="00966891" w:rsidRDefault="00966891" w:rsidP="00966891">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Część 2 – Akcesoria do </w:t>
      </w:r>
      <w:proofErr w:type="spellStart"/>
      <w:r>
        <w:rPr>
          <w:rFonts w:ascii="Times New Roman" w:eastAsia="Times New Roman" w:hAnsi="Times New Roman" w:cs="Times New Roman"/>
          <w:sz w:val="24"/>
          <w:szCs w:val="24"/>
          <w:lang w:eastAsia="ar-SA"/>
        </w:rPr>
        <w:t>neuromonitora</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NerveMonitor</w:t>
      </w:r>
      <w:proofErr w:type="spellEnd"/>
    </w:p>
    <w:p w14:paraId="7F91786B" w14:textId="36E984A1" w:rsidR="00966891" w:rsidRPr="005D5AB9" w:rsidRDefault="00966891" w:rsidP="00966891">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Część 3 – Sonda do </w:t>
      </w:r>
      <w:proofErr w:type="spellStart"/>
      <w:r>
        <w:rPr>
          <w:rFonts w:ascii="Times New Roman" w:eastAsia="Times New Roman" w:hAnsi="Times New Roman" w:cs="Times New Roman"/>
          <w:sz w:val="24"/>
          <w:szCs w:val="24"/>
          <w:lang w:eastAsia="ar-SA"/>
        </w:rPr>
        <w:t>endofotokoagulatora</w:t>
      </w:r>
      <w:proofErr w:type="spellEnd"/>
      <w:r>
        <w:rPr>
          <w:rFonts w:ascii="Times New Roman" w:eastAsia="Times New Roman" w:hAnsi="Times New Roman" w:cs="Times New Roman"/>
          <w:sz w:val="24"/>
          <w:szCs w:val="24"/>
          <w:lang w:eastAsia="ar-SA"/>
        </w:rPr>
        <w:t xml:space="preserve"> okulistycznego </w:t>
      </w:r>
      <w:proofErr w:type="spellStart"/>
      <w:r>
        <w:rPr>
          <w:rFonts w:ascii="Times New Roman" w:eastAsia="Times New Roman" w:hAnsi="Times New Roman" w:cs="Times New Roman"/>
          <w:sz w:val="24"/>
          <w:szCs w:val="24"/>
          <w:lang w:eastAsia="ar-SA"/>
        </w:rPr>
        <w:t>Iris</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Medical</w:t>
      </w:r>
      <w:proofErr w:type="spellEnd"/>
    </w:p>
    <w:p w14:paraId="615C9CBD" w14:textId="77777777" w:rsidR="00355111" w:rsidRPr="005D5AB9" w:rsidRDefault="00355111"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5D5AB9">
        <w:rPr>
          <w:rFonts w:ascii="Times New Roman" w:eastAsia="Times New Roman" w:hAnsi="Times New Roman" w:cs="Times New Roman"/>
          <w:sz w:val="24"/>
          <w:szCs w:val="24"/>
          <w:lang w:eastAsia="ar-SA"/>
        </w:rPr>
        <w:t>Nazwy i kody wg Wspólnego Słownika Zamówień:</w:t>
      </w:r>
    </w:p>
    <w:p w14:paraId="38F5E384" w14:textId="596C9668" w:rsidR="00355111" w:rsidRDefault="009175A6" w:rsidP="00F66D94">
      <w:pPr>
        <w:suppressAutoHyphens/>
        <w:spacing w:after="0" w:line="240" w:lineRule="auto"/>
        <w:ind w:firstLine="36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ar-SA"/>
        </w:rPr>
        <w:t>33122000-</w:t>
      </w:r>
      <w:r w:rsidRPr="009175A6">
        <w:rPr>
          <w:rFonts w:ascii="Times New Roman" w:eastAsia="Times New Roman" w:hAnsi="Times New Roman" w:cs="Times New Roman"/>
          <w:sz w:val="24"/>
          <w:szCs w:val="24"/>
          <w:lang w:eastAsia="ar-SA"/>
        </w:rPr>
        <w:t>1</w:t>
      </w:r>
      <w:r w:rsidR="00355111" w:rsidRPr="009175A6">
        <w:rPr>
          <w:rFonts w:ascii="Times New Roman" w:eastAsia="Times New Roman" w:hAnsi="Times New Roman" w:cs="Times New Roman"/>
          <w:sz w:val="24"/>
          <w:szCs w:val="24"/>
          <w:lang w:eastAsia="ar-SA"/>
        </w:rPr>
        <w:t xml:space="preserve">  – </w:t>
      </w:r>
      <w:r w:rsidRPr="009175A6">
        <w:rPr>
          <w:rFonts w:ascii="Times New Roman" w:hAnsi="Times New Roman" w:cs="Times New Roman"/>
          <w:sz w:val="24"/>
          <w:szCs w:val="24"/>
        </w:rPr>
        <w:t>Sprzęt oftalmologiczny</w:t>
      </w:r>
    </w:p>
    <w:p w14:paraId="4C260529" w14:textId="62BAC93E" w:rsidR="009E55BC" w:rsidRDefault="009E55BC" w:rsidP="00F66D94">
      <w:pPr>
        <w:pStyle w:val="Akapitzlist"/>
        <w:numPr>
          <w:ilvl w:val="0"/>
          <w:numId w:val="23"/>
        </w:numPr>
        <w:spacing w:line="240" w:lineRule="auto"/>
        <w:jc w:val="both"/>
        <w:rPr>
          <w:rFonts w:ascii="Times New Roman" w:hAnsi="Times New Roman" w:cs="Times New Roman"/>
          <w:sz w:val="24"/>
          <w:szCs w:val="24"/>
        </w:rPr>
      </w:pPr>
      <w:r w:rsidRPr="009E55BC">
        <w:rPr>
          <w:rFonts w:ascii="Times New Roman" w:hAnsi="Times New Roman" w:cs="Times New Roman"/>
          <w:sz w:val="24"/>
          <w:szCs w:val="24"/>
        </w:rPr>
        <w:t>Przedmiot i warunki realizacji niniejszego zamówienia winny być zgodne z u</w:t>
      </w:r>
      <w:r w:rsidR="007330A4">
        <w:rPr>
          <w:rFonts w:ascii="Times New Roman" w:hAnsi="Times New Roman" w:cs="Times New Roman"/>
          <w:sz w:val="24"/>
          <w:szCs w:val="24"/>
        </w:rPr>
        <w:t>stawą z dnia 20 maja 2010 r. o W</w:t>
      </w:r>
      <w:r w:rsidRPr="009E55BC">
        <w:rPr>
          <w:rFonts w:ascii="Times New Roman" w:hAnsi="Times New Roman" w:cs="Times New Roman"/>
          <w:sz w:val="24"/>
          <w:szCs w:val="24"/>
        </w:rPr>
        <w:t>yrobach medycz</w:t>
      </w:r>
      <w:r>
        <w:rPr>
          <w:rFonts w:ascii="Times New Roman" w:hAnsi="Times New Roman" w:cs="Times New Roman"/>
          <w:sz w:val="24"/>
          <w:szCs w:val="24"/>
        </w:rPr>
        <w:t>nych (</w:t>
      </w:r>
      <w:r w:rsidRPr="00BA6D07">
        <w:rPr>
          <w:rFonts w:ascii="Times New Roman" w:eastAsia="Cambria" w:hAnsi="Times New Roman"/>
          <w:sz w:val="24"/>
          <w:szCs w:val="24"/>
          <w:lang w:eastAsia="pl-PL"/>
        </w:rPr>
        <w:t>Dz. U. z</w:t>
      </w:r>
      <w:r>
        <w:rPr>
          <w:rFonts w:ascii="Times New Roman" w:eastAsia="Cambria" w:hAnsi="Times New Roman"/>
          <w:sz w:val="24"/>
          <w:szCs w:val="24"/>
          <w:lang w:eastAsia="pl-PL"/>
        </w:rPr>
        <w:t xml:space="preserve"> 201</w:t>
      </w:r>
      <w:r w:rsidR="0024701E">
        <w:rPr>
          <w:rFonts w:ascii="Times New Roman" w:eastAsia="Cambria" w:hAnsi="Times New Roman"/>
          <w:sz w:val="24"/>
          <w:szCs w:val="24"/>
          <w:lang w:eastAsia="pl-PL"/>
        </w:rPr>
        <w:t>9</w:t>
      </w:r>
      <w:r>
        <w:rPr>
          <w:rFonts w:ascii="Times New Roman" w:eastAsia="Cambria" w:hAnsi="Times New Roman"/>
          <w:sz w:val="24"/>
          <w:szCs w:val="24"/>
          <w:lang w:eastAsia="pl-PL"/>
        </w:rPr>
        <w:t xml:space="preserve">r., poz. </w:t>
      </w:r>
      <w:r w:rsidR="0024701E">
        <w:rPr>
          <w:rFonts w:ascii="Times New Roman" w:eastAsia="Cambria" w:hAnsi="Times New Roman"/>
          <w:sz w:val="24"/>
          <w:szCs w:val="24"/>
          <w:lang w:eastAsia="pl-PL"/>
        </w:rPr>
        <w:t xml:space="preserve">175 z </w:t>
      </w:r>
      <w:proofErr w:type="spellStart"/>
      <w:r w:rsidR="0024701E">
        <w:rPr>
          <w:rFonts w:ascii="Times New Roman" w:eastAsia="Cambria" w:hAnsi="Times New Roman"/>
          <w:sz w:val="24"/>
          <w:szCs w:val="24"/>
          <w:lang w:eastAsia="pl-PL"/>
        </w:rPr>
        <w:t>późn</w:t>
      </w:r>
      <w:proofErr w:type="spellEnd"/>
      <w:r w:rsidR="0024701E">
        <w:rPr>
          <w:rFonts w:ascii="Times New Roman" w:eastAsia="Cambria" w:hAnsi="Times New Roman"/>
          <w:sz w:val="24"/>
          <w:szCs w:val="24"/>
          <w:lang w:eastAsia="pl-PL"/>
        </w:rPr>
        <w:t>. zm.</w:t>
      </w:r>
      <w:r w:rsidR="00DE0710">
        <w:rPr>
          <w:rFonts w:ascii="Times New Roman" w:eastAsia="Times New Roman" w:hAnsi="Times New Roman" w:cs="Times New Roman"/>
          <w:sz w:val="24"/>
          <w:szCs w:val="24"/>
          <w:lang w:eastAsia="pl-PL"/>
        </w:rPr>
        <w:t>)</w:t>
      </w:r>
      <w:r>
        <w:rPr>
          <w:rFonts w:ascii="Times New Roman" w:eastAsia="Cambria" w:hAnsi="Times New Roman"/>
          <w:sz w:val="24"/>
          <w:szCs w:val="24"/>
          <w:lang w:eastAsia="pl-PL"/>
        </w:rPr>
        <w:t xml:space="preserve">  </w:t>
      </w:r>
      <w:r w:rsidRPr="009E55BC">
        <w:rPr>
          <w:rFonts w:ascii="Times New Roman" w:hAnsi="Times New Roman" w:cs="Times New Roman"/>
          <w:sz w:val="24"/>
          <w:szCs w:val="24"/>
        </w:rPr>
        <w:t>i z innymi obowiązującymi przepisami prawnymi w tym zakresie. Na podstawie art. 14 ust. 2 ustawy z dnia 20 maja 2010 r. o wyrobach medycznych Zamawiający wyraża zgodę na  oznakowanie przedmiotu zamówienia w języku angielskim.</w:t>
      </w:r>
    </w:p>
    <w:p w14:paraId="76D6C101" w14:textId="59D1322D" w:rsidR="00E34D17" w:rsidRDefault="00E34D17" w:rsidP="00F66D94">
      <w:pPr>
        <w:pStyle w:val="Akapitzlist"/>
        <w:numPr>
          <w:ilvl w:val="0"/>
          <w:numId w:val="23"/>
        </w:numPr>
        <w:spacing w:line="240" w:lineRule="auto"/>
        <w:rPr>
          <w:rFonts w:ascii="Times New Roman" w:hAnsi="Times New Roman" w:cs="Times New Roman"/>
          <w:sz w:val="24"/>
          <w:szCs w:val="24"/>
        </w:rPr>
      </w:pPr>
      <w:r w:rsidRPr="00E34D17">
        <w:rPr>
          <w:rFonts w:ascii="Times New Roman" w:hAnsi="Times New Roman" w:cs="Times New Roman"/>
          <w:sz w:val="24"/>
          <w:szCs w:val="24"/>
        </w:rPr>
        <w:t xml:space="preserve">Zamawiający dopuszcza zaoferowanie rozwiązań równoważnych tam, gdzie użył nazwy własnej lub nazwy handlowej tj. oferowany przedmiot zamówienia nie może mieć gorszych parametrów niż wskazane w formularzu </w:t>
      </w:r>
      <w:r w:rsidR="00561A30">
        <w:rPr>
          <w:rFonts w:ascii="Times New Roman" w:hAnsi="Times New Roman" w:cs="Times New Roman"/>
          <w:sz w:val="24"/>
          <w:szCs w:val="24"/>
        </w:rPr>
        <w:t xml:space="preserve">asortymentowo - </w:t>
      </w:r>
      <w:r w:rsidRPr="00E34D17">
        <w:rPr>
          <w:rFonts w:ascii="Times New Roman" w:hAnsi="Times New Roman" w:cs="Times New Roman"/>
          <w:sz w:val="24"/>
          <w:szCs w:val="24"/>
        </w:rPr>
        <w:t>cenowym.</w:t>
      </w:r>
    </w:p>
    <w:p w14:paraId="0239E3FD" w14:textId="5AAE566E" w:rsidR="00E34D17" w:rsidRPr="00E34D17" w:rsidRDefault="00E34D17" w:rsidP="00F66D94">
      <w:pPr>
        <w:pStyle w:val="Akapitzlist"/>
        <w:spacing w:line="240" w:lineRule="auto"/>
        <w:ind w:left="340"/>
        <w:rPr>
          <w:rFonts w:ascii="Times New Roman" w:hAnsi="Times New Roman" w:cs="Times New Roman"/>
          <w:sz w:val="24"/>
          <w:szCs w:val="24"/>
        </w:rPr>
      </w:pPr>
      <w:r>
        <w:rPr>
          <w:rFonts w:ascii="Times New Roman" w:hAnsi="Times New Roman" w:cs="Times New Roman"/>
          <w:sz w:val="24"/>
          <w:szCs w:val="24"/>
        </w:rPr>
        <w:lastRenderedPageBreak/>
        <w:t>Przez produkty równoważne Zamawiający rozumie materiały eksploatacyjne kompatybilne technicznie do wskazanych w SIWZ ( współpracujące harmonijnie z wyszczególnionym  typem urządzenia, nie powodujące utrudnień technicznych i zakłóceń w użytkowaniu).</w:t>
      </w:r>
    </w:p>
    <w:p w14:paraId="11580FA4" w14:textId="77777777" w:rsidR="00023B31" w:rsidRDefault="00023B31" w:rsidP="00355111">
      <w:pPr>
        <w:suppressAutoHyphens/>
        <w:spacing w:after="0" w:line="240" w:lineRule="auto"/>
        <w:jc w:val="both"/>
        <w:rPr>
          <w:rFonts w:ascii="Times New Roman" w:eastAsia="Times New Roman" w:hAnsi="Times New Roman" w:cs="Times New Roman"/>
          <w:b/>
          <w:sz w:val="24"/>
          <w:szCs w:val="24"/>
          <w:lang w:eastAsia="ar-SA"/>
        </w:rPr>
      </w:pPr>
    </w:p>
    <w:p w14:paraId="5A7083E8" w14:textId="61AC90DC" w:rsidR="00355111" w:rsidRPr="00AE48E3" w:rsidRDefault="00355111" w:rsidP="00355111">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I</w:t>
      </w:r>
      <w:r w:rsidR="00023B31">
        <w:rPr>
          <w:rFonts w:ascii="Times New Roman" w:eastAsia="Times New Roman" w:hAnsi="Times New Roman" w:cs="Times New Roman"/>
          <w:b/>
          <w:sz w:val="24"/>
          <w:szCs w:val="24"/>
          <w:lang w:eastAsia="ar-SA"/>
        </w:rPr>
        <w:t>V. TERMIN WYKONANIA ZAMÓWIENIA</w:t>
      </w:r>
    </w:p>
    <w:p w14:paraId="29813A71" w14:textId="77777777" w:rsidR="00430337" w:rsidRDefault="00430337" w:rsidP="00430337">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sidR="009E55BC">
        <w:rPr>
          <w:rFonts w:ascii="Times New Roman" w:eastAsia="Times New Roman" w:hAnsi="Times New Roman" w:cs="Times New Roman"/>
          <w:sz w:val="24"/>
          <w:szCs w:val="24"/>
          <w:lang w:eastAsia="pl-PL"/>
        </w:rPr>
        <w:t>dbywać  się będą w okresie do 12</w:t>
      </w:r>
      <w:r w:rsidRPr="004F6517">
        <w:rPr>
          <w:rFonts w:ascii="Times New Roman" w:eastAsia="Times New Roman" w:hAnsi="Times New Roman" w:cs="Times New Roman"/>
          <w:sz w:val="24"/>
          <w:szCs w:val="24"/>
          <w:lang w:eastAsia="pl-PL"/>
        </w:rPr>
        <w:t xml:space="preserve"> miesięcy </w:t>
      </w:r>
    </w:p>
    <w:p w14:paraId="5DABCEC0" w14:textId="77777777" w:rsidR="00430337" w:rsidRPr="004F6517" w:rsidRDefault="00430337" w:rsidP="00430337">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od dnia zawarcia umowy</w:t>
      </w:r>
      <w:r>
        <w:rPr>
          <w:rFonts w:ascii="Times New Roman" w:eastAsia="Times New Roman" w:hAnsi="Times New Roman" w:cs="Times New Roman"/>
          <w:sz w:val="24"/>
          <w:szCs w:val="24"/>
          <w:lang w:eastAsia="pl-PL"/>
        </w:rPr>
        <w:t>.</w:t>
      </w:r>
      <w:r w:rsidRPr="004F6517">
        <w:rPr>
          <w:rFonts w:ascii="Times New Roman" w:eastAsia="Times New Roman" w:hAnsi="Times New Roman" w:cs="Times New Roman"/>
          <w:sz w:val="24"/>
          <w:szCs w:val="24"/>
          <w:lang w:eastAsia="pl-PL"/>
        </w:rPr>
        <w:t xml:space="preserve"> </w:t>
      </w:r>
    </w:p>
    <w:p w14:paraId="23278374" w14:textId="77777777"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14:paraId="3DEABB9A" w14:textId="77777777"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14:paraId="712BE134" w14:textId="77777777" w:rsidR="00355111" w:rsidRPr="00744093" w:rsidRDefault="00355111" w:rsidP="00355111">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 xml:space="preserve">V. </w:t>
      </w:r>
      <w:r w:rsidRPr="00744093">
        <w:rPr>
          <w:rFonts w:ascii="Times New Roman" w:eastAsia="Times New Roman" w:hAnsi="Times New Roman" w:cs="Times New Roman"/>
          <w:b/>
          <w:sz w:val="24"/>
          <w:szCs w:val="24"/>
          <w:lang w:eastAsia="pl-PL"/>
        </w:rPr>
        <w:t>W</w:t>
      </w:r>
      <w:r w:rsidR="00430337" w:rsidRPr="00744093">
        <w:rPr>
          <w:rFonts w:ascii="Times New Roman" w:eastAsia="Times New Roman" w:hAnsi="Times New Roman" w:cs="Times New Roman"/>
          <w:b/>
          <w:sz w:val="24"/>
          <w:szCs w:val="24"/>
          <w:lang w:eastAsia="pl-PL"/>
        </w:rPr>
        <w:t xml:space="preserve">ARUNKI UDZIAŁU W POSTĘPOWANIU  I </w:t>
      </w:r>
      <w:r w:rsidRPr="00744093">
        <w:rPr>
          <w:rFonts w:ascii="Times New Roman" w:eastAsia="Times New Roman" w:hAnsi="Times New Roman" w:cs="Times New Roman"/>
          <w:b/>
          <w:sz w:val="24"/>
          <w:szCs w:val="24"/>
          <w:lang w:eastAsia="pl-PL"/>
        </w:rPr>
        <w:t xml:space="preserve"> PODSTAWY WYKLUCZENIA </w:t>
      </w:r>
    </w:p>
    <w:p w14:paraId="3B6B7510" w14:textId="77777777" w:rsidR="00355111" w:rsidRPr="0074409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 xml:space="preserve"> 1. O udzielenie zamówienia mogą ubiegać się Wykonawcy, którzy  nie podlegają wykluczeniu;</w:t>
      </w:r>
    </w:p>
    <w:p w14:paraId="2476B351" w14:textId="77777777" w:rsidR="00355111" w:rsidRPr="0074409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w:t>
      </w:r>
    </w:p>
    <w:p w14:paraId="78C9EF5B" w14:textId="77777777" w:rsidR="00355111" w:rsidRPr="00744093" w:rsidRDefault="00355111" w:rsidP="00355111">
      <w:pPr>
        <w:suppressAutoHyphens/>
        <w:spacing w:after="0" w:line="240" w:lineRule="auto"/>
        <w:jc w:val="both"/>
        <w:rPr>
          <w:rFonts w:ascii="Times New Roman" w:eastAsia="Cambria" w:hAnsi="Times New Roman" w:cs="Times New Roman"/>
          <w:sz w:val="24"/>
          <w:szCs w:val="24"/>
        </w:rPr>
      </w:pPr>
      <w:r w:rsidRPr="00744093">
        <w:rPr>
          <w:rFonts w:ascii="Times New Roman" w:eastAsia="Times New Roman" w:hAnsi="Times New Roman" w:cs="Times New Roman"/>
          <w:bCs/>
          <w:sz w:val="24"/>
          <w:szCs w:val="24"/>
          <w:lang w:eastAsia="ar-SA"/>
        </w:rPr>
        <w:t xml:space="preserve">oraz dodatkowo  przesłanki  z art. 24 ust. 5 pkt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tj. Wykonawcę </w:t>
      </w:r>
      <w:r w:rsidRPr="00744093">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512B9D" w:rsidRPr="00744093">
        <w:rPr>
          <w:rFonts w:ascii="Times New Roman" w:eastAsia="Cambria" w:hAnsi="Times New Roman" w:cs="Times New Roman"/>
          <w:bCs/>
          <w:sz w:val="24"/>
          <w:szCs w:val="24"/>
        </w:rPr>
        <w:t>7</w:t>
      </w:r>
      <w:r w:rsidRPr="00744093">
        <w:rPr>
          <w:rFonts w:ascii="Times New Roman" w:eastAsia="Cambria" w:hAnsi="Times New Roman" w:cs="Times New Roman"/>
          <w:bCs/>
          <w:sz w:val="24"/>
          <w:szCs w:val="24"/>
        </w:rPr>
        <w:t xml:space="preserve"> r. poz. </w:t>
      </w:r>
      <w:r w:rsidR="00C5666B" w:rsidRPr="00744093">
        <w:rPr>
          <w:rFonts w:ascii="Times New Roman" w:eastAsia="Cambria" w:hAnsi="Times New Roman" w:cs="Times New Roman"/>
          <w:bCs/>
          <w:sz w:val="24"/>
          <w:szCs w:val="24"/>
        </w:rPr>
        <w:t>15</w:t>
      </w:r>
      <w:r w:rsidR="00512B9D" w:rsidRPr="00744093">
        <w:rPr>
          <w:rFonts w:ascii="Times New Roman" w:eastAsia="Cambria" w:hAnsi="Times New Roman" w:cs="Times New Roman"/>
          <w:bCs/>
          <w:sz w:val="24"/>
          <w:szCs w:val="24"/>
        </w:rPr>
        <w:t>08 oraz z 2018r. poz. 149, 398, 1544 i 1629</w:t>
      </w:r>
      <w:r w:rsidRPr="00744093">
        <w:rPr>
          <w:rFonts w:ascii="Times New Roman" w:eastAsia="Cambria"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512B9D" w:rsidRPr="00744093">
        <w:rPr>
          <w:rFonts w:ascii="Times New Roman" w:eastAsia="Cambria" w:hAnsi="Times New Roman" w:cs="Times New Roman"/>
          <w:bCs/>
          <w:sz w:val="24"/>
          <w:szCs w:val="24"/>
        </w:rPr>
        <w:t>7</w:t>
      </w:r>
      <w:r w:rsidRPr="00744093">
        <w:rPr>
          <w:rFonts w:ascii="Times New Roman" w:eastAsia="Cambria" w:hAnsi="Times New Roman" w:cs="Times New Roman"/>
          <w:bCs/>
          <w:sz w:val="24"/>
          <w:szCs w:val="24"/>
        </w:rPr>
        <w:t xml:space="preserve"> r. poz. </w:t>
      </w:r>
      <w:r w:rsidR="00C5666B" w:rsidRPr="00744093">
        <w:rPr>
          <w:rFonts w:ascii="Times New Roman" w:eastAsia="Cambria" w:hAnsi="Times New Roman" w:cs="Times New Roman"/>
          <w:bCs/>
          <w:sz w:val="24"/>
          <w:szCs w:val="24"/>
        </w:rPr>
        <w:t>2</w:t>
      </w:r>
      <w:r w:rsidR="00512B9D" w:rsidRPr="00744093">
        <w:rPr>
          <w:rFonts w:ascii="Times New Roman" w:eastAsia="Cambria" w:hAnsi="Times New Roman" w:cs="Times New Roman"/>
          <w:bCs/>
          <w:sz w:val="24"/>
          <w:szCs w:val="24"/>
        </w:rPr>
        <w:t>344 i 2491 oraz z 2018r. poz. 398, 683, 1544 i 1629</w:t>
      </w:r>
      <w:r w:rsidRPr="00744093">
        <w:rPr>
          <w:rFonts w:ascii="Times New Roman" w:eastAsia="Cambria" w:hAnsi="Times New Roman" w:cs="Times New Roman"/>
          <w:bCs/>
          <w:sz w:val="24"/>
          <w:szCs w:val="24"/>
        </w:rPr>
        <w:t>);</w:t>
      </w:r>
    </w:p>
    <w:p w14:paraId="75F07A74" w14:textId="77777777" w:rsidR="00355111" w:rsidRPr="00744093" w:rsidRDefault="00355111" w:rsidP="00393D9A">
      <w:pPr>
        <w:numPr>
          <w:ilvl w:val="0"/>
          <w:numId w:val="11"/>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 xml:space="preserve">Zamawiający nie określa  warunków udziału w postępowaniu </w:t>
      </w:r>
    </w:p>
    <w:p w14:paraId="2596B2D9" w14:textId="17254F91"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0D6A2F77" w14:textId="77777777" w:rsidR="00F764E5" w:rsidRDefault="00F764E5"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2157E84E" w14:textId="77777777" w:rsidR="00355111" w:rsidRPr="006A1BB3" w:rsidRDefault="00355111" w:rsidP="00355111">
      <w:pPr>
        <w:spacing w:after="0" w:line="240" w:lineRule="auto"/>
        <w:rPr>
          <w:rFonts w:ascii="Times New Roman" w:eastAsia="Times New Roman" w:hAnsi="Times New Roman" w:cs="Times New Roman"/>
          <w:b/>
          <w:bCs/>
          <w:sz w:val="24"/>
          <w:szCs w:val="24"/>
          <w:lang w:eastAsia="pl-PL"/>
        </w:rPr>
      </w:pPr>
    </w:p>
    <w:p w14:paraId="4477B806" w14:textId="77777777" w:rsidR="00355111" w:rsidRPr="006A1BB3" w:rsidRDefault="00355111" w:rsidP="00355111">
      <w:pPr>
        <w:spacing w:line="240" w:lineRule="auto"/>
        <w:jc w:val="both"/>
        <w:rPr>
          <w:rFonts w:ascii="Times New Roman" w:eastAsia="Cambria" w:hAnsi="Times New Roman" w:cs="Times New Roman"/>
          <w:sz w:val="24"/>
          <w:szCs w:val="24"/>
        </w:rPr>
      </w:pPr>
      <w:r w:rsidRPr="006A1BB3">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6A1BB3">
        <w:rPr>
          <w:rFonts w:ascii="Times New Roman" w:eastAsia="Cambria" w:hAnsi="Times New Roman" w:cs="Times New Roman"/>
          <w:sz w:val="24"/>
          <w:szCs w:val="24"/>
        </w:rPr>
        <w:t xml:space="preserve"> </w:t>
      </w:r>
    </w:p>
    <w:p w14:paraId="3FDBA728" w14:textId="77777777" w:rsidR="00E67579" w:rsidRPr="002F21A2" w:rsidRDefault="00637FCE" w:rsidP="002F21A2">
      <w:pPr>
        <w:numPr>
          <w:ilvl w:val="0"/>
          <w:numId w:val="24"/>
        </w:numPr>
        <w:suppressAutoHyphens/>
        <w:spacing w:after="0" w:line="240" w:lineRule="auto"/>
        <w:contextualSpacing/>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sz w:val="24"/>
          <w:szCs w:val="24"/>
        </w:rPr>
        <w:t xml:space="preserve">Dla wstępnego potwierdzenia spełnienia warunków udziału w postępowaniu oraz braku podstaw              do wykluczenia </w:t>
      </w:r>
      <w:r w:rsidR="005864B1" w:rsidRPr="002F21A2">
        <w:rPr>
          <w:rFonts w:ascii="Times New Roman" w:eastAsia="Times New Roman" w:hAnsi="Times New Roman" w:cs="Times New Roman"/>
          <w:sz w:val="24"/>
          <w:szCs w:val="24"/>
        </w:rPr>
        <w:t xml:space="preserve"> </w:t>
      </w:r>
      <w:r w:rsidRPr="002F21A2">
        <w:rPr>
          <w:rFonts w:ascii="Times New Roman" w:eastAsia="Times New Roman" w:hAnsi="Times New Roman" w:cs="Times New Roman"/>
          <w:sz w:val="24"/>
          <w:szCs w:val="24"/>
        </w:rPr>
        <w:t xml:space="preserve">aktualne na dzień składania ofert oświadczenie </w:t>
      </w:r>
      <w:r w:rsidRPr="002F21A2">
        <w:rPr>
          <w:rFonts w:ascii="Times New Roman" w:eastAsia="Times New Roman" w:hAnsi="Times New Roman" w:cs="Times New Roman"/>
          <w:bCs/>
          <w:sz w:val="24"/>
          <w:szCs w:val="24"/>
          <w:lang w:eastAsia="ar-SA"/>
        </w:rPr>
        <w:t xml:space="preserve">w formie jednolitego dokumentu (JEDZ) w zakresie wskazanym w załączniku nr 2 do SIWZ. </w:t>
      </w:r>
      <w:r w:rsidR="00E67579" w:rsidRPr="002F21A2">
        <w:rPr>
          <w:rFonts w:ascii="Times New Roman" w:eastAsia="Times New Roman" w:hAnsi="Times New Roman" w:cs="Times New Roman"/>
          <w:bCs/>
          <w:sz w:val="24"/>
          <w:szCs w:val="24"/>
          <w:lang w:eastAsia="ar-SA"/>
        </w:rPr>
        <w:t xml:space="preserve">Dokument wraz z ofertą Wykonawca przesyła w formie elektronicznej podpisany  </w:t>
      </w:r>
      <w:r w:rsidR="00E67579" w:rsidRPr="002F21A2">
        <w:rPr>
          <w:rFonts w:ascii="Times New Roman" w:eastAsia="Calibri" w:hAnsi="Times New Roman" w:cs="Times New Roman"/>
          <w:sz w:val="24"/>
          <w:szCs w:val="24"/>
        </w:rPr>
        <w:t>kwalifikowanym podpisem elektronicznym.</w:t>
      </w:r>
    </w:p>
    <w:p w14:paraId="68A86F5D" w14:textId="77777777" w:rsidR="00B47390" w:rsidRPr="002F21A2" w:rsidRDefault="00B47390" w:rsidP="002F21A2">
      <w:pPr>
        <w:suppressAutoHyphens/>
        <w:spacing w:after="0" w:line="240" w:lineRule="auto"/>
        <w:contextualSpacing/>
        <w:jc w:val="both"/>
        <w:rPr>
          <w:rFonts w:ascii="Times New Roman" w:eastAsia="Times New Roman" w:hAnsi="Times New Roman" w:cs="Times New Roman"/>
          <w:b/>
          <w:bCs/>
          <w:sz w:val="24"/>
          <w:szCs w:val="24"/>
          <w:lang w:eastAsia="ar-SA"/>
        </w:rPr>
      </w:pPr>
      <w:r w:rsidRPr="002F21A2">
        <w:rPr>
          <w:rFonts w:ascii="Times New Roman" w:eastAsia="Times New Roman" w:hAnsi="Times New Roman" w:cs="Times New Roman"/>
          <w:b/>
          <w:bCs/>
          <w:sz w:val="24"/>
          <w:szCs w:val="24"/>
          <w:lang w:eastAsia="ar-SA"/>
        </w:rPr>
        <w:t>Instrukcja  pobierania,  wypełniania  oraz  przekazywania  JEDZ:</w:t>
      </w:r>
    </w:p>
    <w:p w14:paraId="20C527B7" w14:textId="77777777" w:rsidR="00E67579" w:rsidRPr="002F21A2" w:rsidRDefault="00E67579" w:rsidP="002F21A2">
      <w:pPr>
        <w:pStyle w:val="Akapitzlist"/>
        <w:numPr>
          <w:ilvl w:val="0"/>
          <w:numId w:val="36"/>
        </w:numPr>
        <w:suppressAutoHyphens/>
        <w:spacing w:after="160" w:line="240" w:lineRule="auto"/>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 xml:space="preserve">Ściągnąć ze strony Zamawiającego i zapisać na swoim komputerze plik „JEDZ w formacie </w:t>
      </w:r>
      <w:proofErr w:type="spellStart"/>
      <w:r w:rsidRPr="002F21A2">
        <w:rPr>
          <w:rFonts w:ascii="Times New Roman" w:eastAsia="Cambria" w:hAnsi="Times New Roman" w:cs="Times New Roman"/>
          <w:sz w:val="24"/>
          <w:szCs w:val="24"/>
        </w:rPr>
        <w:t>xml</w:t>
      </w:r>
      <w:proofErr w:type="spellEnd"/>
      <w:r w:rsidRPr="002F21A2">
        <w:rPr>
          <w:rFonts w:ascii="Times New Roman" w:eastAsia="Cambria" w:hAnsi="Times New Roman" w:cs="Times New Roman"/>
          <w:sz w:val="24"/>
          <w:szCs w:val="24"/>
        </w:rPr>
        <w:t xml:space="preserve">”. </w:t>
      </w:r>
    </w:p>
    <w:p w14:paraId="52CF5E51" w14:textId="78A1AF5E" w:rsidR="00E67579" w:rsidRPr="00C145A1"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C145A1">
        <w:rPr>
          <w:rFonts w:ascii="Times New Roman" w:eastAsia="Cambria" w:hAnsi="Times New Roman" w:cs="Times New Roman"/>
          <w:sz w:val="24"/>
          <w:szCs w:val="24"/>
        </w:rPr>
        <w:t>Wejść na stronę Komisji Europejskiej:</w:t>
      </w:r>
      <w:r w:rsidR="000343AD" w:rsidRPr="00C145A1">
        <w:rPr>
          <w:rFonts w:ascii="Times New Roman" w:eastAsia="Cambria" w:hAnsi="Times New Roman" w:cs="Times New Roman"/>
          <w:sz w:val="24"/>
          <w:szCs w:val="24"/>
        </w:rPr>
        <w:t xml:space="preserve"> </w:t>
      </w:r>
      <w:r w:rsidR="000343AD" w:rsidRPr="00C145A1">
        <w:rPr>
          <w:rFonts w:ascii="Times New Roman" w:eastAsia="Cambria" w:hAnsi="Times New Roman" w:cs="Times New Roman"/>
          <w:sz w:val="24"/>
          <w:szCs w:val="24"/>
          <w:u w:val="single"/>
        </w:rPr>
        <w:t>https://ec.europa.eu/tools/espd?lang=pl</w:t>
      </w:r>
    </w:p>
    <w:p w14:paraId="786228BB" w14:textId="77777777" w:rsidR="00E67579" w:rsidRPr="00C145A1" w:rsidRDefault="00E67579" w:rsidP="002F21A2">
      <w:pPr>
        <w:spacing w:line="240" w:lineRule="auto"/>
        <w:ind w:left="720"/>
        <w:contextualSpacing/>
        <w:jc w:val="both"/>
        <w:rPr>
          <w:rFonts w:ascii="Times New Roman" w:eastAsia="Cambria" w:hAnsi="Times New Roman" w:cs="Times New Roman"/>
          <w:sz w:val="24"/>
          <w:szCs w:val="24"/>
        </w:rPr>
      </w:pPr>
      <w:r w:rsidRPr="00C145A1">
        <w:rPr>
          <w:rFonts w:ascii="Times New Roman" w:eastAsia="Cambria" w:hAnsi="Times New Roman" w:cs="Times New Roman"/>
          <w:sz w:val="24"/>
          <w:szCs w:val="24"/>
        </w:rPr>
        <w:t>lub Urzędu Zamówień Publicznych (gdzie znajduje się instrukcja elektronicznego narzędzia do wypełniana JEDZ/ESPD /</w:t>
      </w:r>
      <w:proofErr w:type="spellStart"/>
      <w:r w:rsidRPr="00C145A1">
        <w:rPr>
          <w:rFonts w:ascii="Times New Roman" w:eastAsia="Cambria" w:hAnsi="Times New Roman" w:cs="Times New Roman"/>
          <w:sz w:val="24"/>
          <w:szCs w:val="24"/>
        </w:rPr>
        <w:t>eESPD</w:t>
      </w:r>
      <w:proofErr w:type="spellEnd"/>
      <w:r w:rsidRPr="00C145A1">
        <w:rPr>
          <w:rFonts w:ascii="Times New Roman" w:eastAsia="Cambria" w:hAnsi="Times New Roman" w:cs="Times New Roman"/>
          <w:sz w:val="24"/>
          <w:szCs w:val="24"/>
        </w:rPr>
        <w:t>/:</w:t>
      </w:r>
    </w:p>
    <w:p w14:paraId="253A09BB" w14:textId="3E94006F" w:rsidR="000343AD" w:rsidRPr="00C145A1" w:rsidRDefault="000343AD" w:rsidP="002F21A2">
      <w:pPr>
        <w:spacing w:line="240" w:lineRule="auto"/>
        <w:ind w:left="720"/>
        <w:contextualSpacing/>
        <w:jc w:val="both"/>
        <w:rPr>
          <w:rFonts w:ascii="Times New Roman" w:eastAsia="Cambria" w:hAnsi="Times New Roman" w:cs="Times New Roman"/>
          <w:sz w:val="24"/>
          <w:szCs w:val="24"/>
        </w:rPr>
      </w:pPr>
      <w:r w:rsidRPr="00C145A1">
        <w:rPr>
          <w:rFonts w:ascii="Times New Roman" w:eastAsia="Calibri" w:hAnsi="Times New Roman" w:cs="Times New Roman"/>
          <w:sz w:val="24"/>
          <w:szCs w:val="24"/>
          <w:u w:val="single"/>
        </w:rPr>
        <w:t>https://www.uzp.gov.pl/baza-wiedzy/jednolity-europejski-dokument-zamowienia</w:t>
      </w:r>
      <w:r w:rsidRPr="00C145A1">
        <w:rPr>
          <w:rFonts w:ascii="Times New Roman" w:eastAsia="Calibri" w:hAnsi="Times New Roman" w:cs="Times New Roman"/>
          <w:sz w:val="24"/>
          <w:szCs w:val="24"/>
        </w:rPr>
        <w:t xml:space="preserve">     </w:t>
      </w:r>
      <w:hyperlink r:id="rId17" w:history="1">
        <w:r w:rsidRPr="00C145A1">
          <w:rPr>
            <w:rFonts w:ascii="Times New Roman" w:eastAsia="Calibri" w:hAnsi="Times New Roman" w:cs="Times New Roman"/>
            <w:i/>
            <w:sz w:val="24"/>
            <w:szCs w:val="24"/>
            <w:u w:val="single"/>
          </w:rPr>
          <w:t>https://espd.uzp.gov.pl/filter?lang=pl</w:t>
        </w:r>
      </w:hyperlink>
    </w:p>
    <w:p w14:paraId="64BBA35B"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Zaznaczyć opcje „jestem  wykonawcą” i chcę „zaimportować ESPD”.</w:t>
      </w:r>
    </w:p>
    <w:p w14:paraId="0D76CA9B"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2F21A2">
        <w:rPr>
          <w:rFonts w:ascii="Times New Roman" w:eastAsia="Cambria" w:hAnsi="Times New Roman" w:cs="Times New Roman"/>
          <w:sz w:val="24"/>
          <w:szCs w:val="24"/>
        </w:rPr>
        <w:t>xml</w:t>
      </w:r>
      <w:proofErr w:type="spellEnd"/>
      <w:r w:rsidRPr="002F21A2">
        <w:rPr>
          <w:rFonts w:ascii="Times New Roman" w:eastAsia="Cambria" w:hAnsi="Times New Roman" w:cs="Times New Roman"/>
          <w:sz w:val="24"/>
          <w:szCs w:val="24"/>
        </w:rPr>
        <w:t>”</w:t>
      </w:r>
    </w:p>
    <w:p w14:paraId="2147490B"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 xml:space="preserve">Zaznaczyć odpowiedź na pytanie „Gdzie znajduje się siedziba Państwa przedsiębiorstwa” - menu rozwijane </w:t>
      </w:r>
    </w:p>
    <w:p w14:paraId="46C9EF55"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Nacisnąć przycisk „DALEJ”</w:t>
      </w:r>
    </w:p>
    <w:p w14:paraId="4BEF5C88"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 xml:space="preserve">Otworzy się edytowalna wersja JEDZ, którą należy wypełnić. </w:t>
      </w:r>
    </w:p>
    <w:p w14:paraId="38BDA047" w14:textId="77777777" w:rsidR="00E67579" w:rsidRPr="002F21A2" w:rsidRDefault="00E67579" w:rsidP="002F21A2">
      <w:pPr>
        <w:spacing w:after="160" w:line="240" w:lineRule="auto"/>
        <w:ind w:left="720"/>
        <w:contextualSpacing/>
        <w:jc w:val="both"/>
        <w:rPr>
          <w:rFonts w:ascii="Times New Roman" w:eastAsia="Cambria" w:hAnsi="Times New Roman" w:cs="Times New Roman"/>
          <w:sz w:val="24"/>
          <w:szCs w:val="24"/>
          <w:lang w:val="x-none"/>
        </w:rPr>
      </w:pPr>
      <w:r w:rsidRPr="002F21A2">
        <w:rPr>
          <w:rFonts w:ascii="Times New Roman" w:eastAsia="Cambria" w:hAnsi="Times New Roman" w:cs="Times New Roman"/>
          <w:b/>
          <w:sz w:val="24"/>
          <w:szCs w:val="24"/>
        </w:rPr>
        <w:t>UWAGA</w:t>
      </w:r>
      <w:r w:rsidRPr="002F21A2">
        <w:rPr>
          <w:rFonts w:ascii="Times New Roman" w:eastAsia="Cambria" w:hAnsi="Times New Roman" w:cs="Times New Roman"/>
          <w:sz w:val="24"/>
          <w:szCs w:val="24"/>
        </w:rPr>
        <w:t xml:space="preserve">: w części „Informacje na temat postępowania o udzielenie zamówienia” w polu „rodzaj procedury ” należy zaznaczyć „procedura otwarta” -  menu rozwijane. </w:t>
      </w:r>
    </w:p>
    <w:p w14:paraId="5DBA9996" w14:textId="5F773CD8"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lastRenderedPageBreak/>
        <w:t xml:space="preserve">Wypełnić JEDZ z zastrzeżeniem, iż w </w:t>
      </w:r>
      <w:r w:rsidR="00F4076A" w:rsidRPr="00F4076A">
        <w:rPr>
          <w:rFonts w:ascii="Times New Roman" w:eastAsia="Cambria" w:hAnsi="Times New Roman" w:cs="Times New Roman"/>
          <w:sz w:val="24"/>
          <w:szCs w:val="24"/>
        </w:rPr>
        <w:t>części II w sekcji B Informacja na temat przedstawicieli wykonawcy Zamawiający nie wymaga wypełniania daty i miejsca urodzenia</w:t>
      </w:r>
      <w:r w:rsidR="00F4076A">
        <w:rPr>
          <w:rFonts w:ascii="Times New Roman" w:eastAsia="Cambria" w:hAnsi="Times New Roman" w:cs="Times New Roman"/>
          <w:sz w:val="24"/>
          <w:szCs w:val="24"/>
        </w:rPr>
        <w:t xml:space="preserve">, w </w:t>
      </w:r>
      <w:r w:rsidRPr="00F4076A">
        <w:rPr>
          <w:rFonts w:ascii="Times New Roman" w:eastAsia="Cambria" w:hAnsi="Times New Roman" w:cs="Times New Roman"/>
          <w:sz w:val="24"/>
          <w:szCs w:val="24"/>
        </w:rPr>
        <w:t>części IV</w:t>
      </w:r>
      <w:r w:rsidRPr="002F21A2">
        <w:rPr>
          <w:rFonts w:ascii="Times New Roman" w:eastAsia="Cambria" w:hAnsi="Times New Roman" w:cs="Times New Roman"/>
          <w:sz w:val="24"/>
          <w:szCs w:val="24"/>
        </w:rPr>
        <w:t xml:space="preserve">: Kryteria kwalifikacji – ogólne oświadczenie dotyczące wszystkich kryteriów kwalifikacji Zamawiający </w:t>
      </w:r>
      <w:r w:rsidR="005D2DA4" w:rsidRPr="002F21A2">
        <w:rPr>
          <w:rFonts w:ascii="Times New Roman" w:eastAsia="Cambria" w:hAnsi="Times New Roman" w:cs="Times New Roman"/>
          <w:sz w:val="24"/>
          <w:szCs w:val="24"/>
        </w:rPr>
        <w:t xml:space="preserve">nie </w:t>
      </w:r>
      <w:r w:rsidRPr="002F21A2">
        <w:rPr>
          <w:rFonts w:ascii="Times New Roman" w:eastAsia="Cambria" w:hAnsi="Times New Roman" w:cs="Times New Roman"/>
          <w:sz w:val="24"/>
          <w:szCs w:val="24"/>
        </w:rPr>
        <w:t>stawia warunków udziału</w:t>
      </w:r>
      <w:r w:rsidR="005D2DA4" w:rsidRPr="002F21A2">
        <w:rPr>
          <w:rFonts w:ascii="Times New Roman" w:eastAsia="Cambria" w:hAnsi="Times New Roman" w:cs="Times New Roman"/>
          <w:sz w:val="24"/>
          <w:szCs w:val="24"/>
        </w:rPr>
        <w:t xml:space="preserve"> i jednocześnie nie wymaga wypełnienia </w:t>
      </w:r>
      <w:r w:rsidR="00B30DEB" w:rsidRPr="002F21A2">
        <w:rPr>
          <w:rFonts w:ascii="Times New Roman" w:hAnsi="Times New Roman" w:cs="Times New Roman"/>
          <w:sz w:val="24"/>
          <w:szCs w:val="24"/>
        </w:rPr>
        <w:t>części α</w:t>
      </w:r>
      <w:r w:rsidR="005D2DA4" w:rsidRPr="002F21A2">
        <w:rPr>
          <w:rFonts w:ascii="Times New Roman" w:eastAsia="Cambria" w:hAnsi="Times New Roman" w:cs="Times New Roman"/>
          <w:sz w:val="24"/>
          <w:szCs w:val="24"/>
        </w:rPr>
        <w:t>.</w:t>
      </w:r>
    </w:p>
    <w:p w14:paraId="5AA2E881"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 xml:space="preserve">Zamawiający dopuszcza, aby Wykonawca użył do wypełnienia JEDZ pliku „JEDZ w formacie pdf (podgląd wersji </w:t>
      </w:r>
      <w:proofErr w:type="spellStart"/>
      <w:r w:rsidRPr="002F21A2">
        <w:rPr>
          <w:rFonts w:ascii="Times New Roman" w:eastAsia="Cambria" w:hAnsi="Times New Roman" w:cs="Times New Roman"/>
          <w:sz w:val="24"/>
          <w:szCs w:val="24"/>
        </w:rPr>
        <w:t>xml</w:t>
      </w:r>
      <w:proofErr w:type="spellEnd"/>
      <w:r w:rsidRPr="002F21A2">
        <w:rPr>
          <w:rFonts w:ascii="Times New Roman" w:eastAsia="Cambria" w:hAnsi="Times New Roman" w:cs="Times New Roman"/>
          <w:sz w:val="24"/>
          <w:szCs w:val="24"/>
        </w:rPr>
        <w:t>)”.</w:t>
      </w:r>
    </w:p>
    <w:p w14:paraId="36BE94F9" w14:textId="77777777" w:rsidR="00E67579" w:rsidRPr="002F21A2" w:rsidRDefault="00E67579" w:rsidP="002F21A2">
      <w:pPr>
        <w:numPr>
          <w:ilvl w:val="0"/>
          <w:numId w:val="36"/>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 xml:space="preserve">Po stworzeniu lub wygenerowaniu przez Wykonawcę gotowego dokumentu Wykonawca jest zobowiązany do: </w:t>
      </w:r>
    </w:p>
    <w:p w14:paraId="4865F4D1" w14:textId="77777777" w:rsidR="00E67579" w:rsidRPr="002F21A2" w:rsidRDefault="00E67579" w:rsidP="002F21A2">
      <w:pPr>
        <w:numPr>
          <w:ilvl w:val="0"/>
          <w:numId w:val="37"/>
        </w:numPr>
        <w:suppressAutoHyphens/>
        <w:spacing w:after="160" w:line="240" w:lineRule="auto"/>
        <w:contextualSpacing/>
        <w:jc w:val="both"/>
        <w:rPr>
          <w:rFonts w:ascii="Times New Roman" w:eastAsia="Cambria" w:hAnsi="Times New Roman" w:cs="Times New Roman"/>
          <w:sz w:val="24"/>
          <w:szCs w:val="24"/>
        </w:rPr>
      </w:pPr>
      <w:r w:rsidRPr="002F21A2">
        <w:rPr>
          <w:rFonts w:ascii="Times New Roman" w:eastAsia="Cambria" w:hAnsi="Times New Roman" w:cs="Times New Roman"/>
          <w:sz w:val="24"/>
          <w:szCs w:val="24"/>
        </w:rPr>
        <w:t>p</w:t>
      </w:r>
      <w:r w:rsidRPr="002F21A2">
        <w:rPr>
          <w:rFonts w:ascii="Times New Roman" w:eastAsia="Cambria" w:hAnsi="Times New Roman" w:cs="Times New Roman"/>
          <w:sz w:val="24"/>
          <w:szCs w:val="24"/>
          <w:lang w:val="x-none"/>
        </w:rPr>
        <w:t>odpis</w:t>
      </w:r>
      <w:r w:rsidRPr="002F21A2">
        <w:rPr>
          <w:rFonts w:ascii="Times New Roman" w:eastAsia="Cambria" w:hAnsi="Times New Roman" w:cs="Times New Roman"/>
          <w:sz w:val="24"/>
          <w:szCs w:val="24"/>
        </w:rPr>
        <w:t xml:space="preserve">ania </w:t>
      </w:r>
      <w:r w:rsidRPr="002F21A2">
        <w:rPr>
          <w:rFonts w:ascii="Times New Roman" w:eastAsia="Cambria" w:hAnsi="Times New Roman" w:cs="Times New Roman"/>
          <w:sz w:val="24"/>
          <w:szCs w:val="24"/>
          <w:lang w:val="x-none"/>
        </w:rPr>
        <w:t xml:space="preserve"> kwalifikowanym podpisem elektronicznym, wystawionym przez dostawcę kwalifikowanej usługi zaufania, będącego podmiotem świadczącym usługi certyfikacyjne – podpis elektroniczny, spełniający wymogi bezpieczeństwa określone w ustawie z dnia 5 września 2016 r. o usługach zaufania oraz identyfikacji elektronicznej</w:t>
      </w:r>
      <w:r w:rsidRPr="002F21A2">
        <w:rPr>
          <w:rFonts w:ascii="Times New Roman" w:eastAsia="Cambria" w:hAnsi="Times New Roman" w:cs="Times New Roman"/>
          <w:sz w:val="24"/>
          <w:szCs w:val="24"/>
        </w:rPr>
        <w:t>.</w:t>
      </w:r>
    </w:p>
    <w:p w14:paraId="55093136" w14:textId="5F84AA16" w:rsidR="00B1203B" w:rsidRPr="008621B4" w:rsidRDefault="00F4076A" w:rsidP="002F21A2">
      <w:pPr>
        <w:numPr>
          <w:ilvl w:val="0"/>
          <w:numId w:val="37"/>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rPr>
        <w:t>f</w:t>
      </w:r>
      <w:r w:rsidR="00546023" w:rsidRPr="002F21A2">
        <w:rPr>
          <w:rFonts w:ascii="Times New Roman" w:eastAsia="Cambria" w:hAnsi="Times New Roman" w:cs="Times New Roman"/>
          <w:sz w:val="24"/>
          <w:szCs w:val="24"/>
        </w:rPr>
        <w:t xml:space="preserve">ormat przesyłanych danych winien być zgodny z Ustawą z dnia 17 lutego 2005 r. o informatyzacji działalności podmiotów realizujących zadania publiczne oraz z  Rozporządzeniem Rady Ministrów z dnia 12 kwietnia 2012r </w:t>
      </w:r>
      <w:r w:rsidR="00546023" w:rsidRPr="002F21A2">
        <w:rPr>
          <w:rFonts w:ascii="Times New Roman" w:eastAsia="Cambria" w:hAnsi="Times New Roman" w:cs="Times New Roman"/>
          <w:sz w:val="24"/>
          <w:szCs w:val="24"/>
          <w:lang w:val="x-none"/>
        </w:rPr>
        <w:t>w sprawie Krajowych Ram Interoperacyjności, minimalnych wymagań dla rejestrów publicznych i wymiany informacji w postaci elektronicznej oraz minimalnych wymagań dla systemów teleinformatycznych</w:t>
      </w:r>
      <w:r w:rsidR="00546023" w:rsidRPr="002F21A2">
        <w:rPr>
          <w:rFonts w:ascii="Times New Roman" w:eastAsia="Cambria" w:hAnsi="Times New Roman" w:cs="Times New Roman"/>
          <w:sz w:val="24"/>
          <w:szCs w:val="24"/>
        </w:rPr>
        <w:t xml:space="preserve"> Zamawiający zaleca </w:t>
      </w:r>
      <w:r w:rsidR="00E67579" w:rsidRPr="002F21A2">
        <w:rPr>
          <w:rFonts w:ascii="Times New Roman" w:eastAsia="Cambria" w:hAnsi="Times New Roman" w:cs="Times New Roman"/>
          <w:sz w:val="24"/>
          <w:szCs w:val="24"/>
          <w:lang w:val="x-none"/>
        </w:rPr>
        <w:t>w szczególności format przesyłanych danych: .pdf, .</w:t>
      </w:r>
      <w:proofErr w:type="spellStart"/>
      <w:r w:rsidR="00E67579" w:rsidRPr="002F21A2">
        <w:rPr>
          <w:rFonts w:ascii="Times New Roman" w:eastAsia="Cambria" w:hAnsi="Times New Roman" w:cs="Times New Roman"/>
          <w:sz w:val="24"/>
          <w:szCs w:val="24"/>
          <w:lang w:val="x-none"/>
        </w:rPr>
        <w:t>doc</w:t>
      </w:r>
      <w:proofErr w:type="spellEnd"/>
      <w:r w:rsidR="00E67579" w:rsidRPr="002F21A2">
        <w:rPr>
          <w:rFonts w:ascii="Times New Roman" w:eastAsia="Cambria" w:hAnsi="Times New Roman" w:cs="Times New Roman"/>
          <w:sz w:val="24"/>
          <w:szCs w:val="24"/>
          <w:lang w:val="x-none"/>
        </w:rPr>
        <w:t>, .</w:t>
      </w:r>
      <w:proofErr w:type="spellStart"/>
      <w:r w:rsidR="00E67579" w:rsidRPr="002F21A2">
        <w:rPr>
          <w:rFonts w:ascii="Times New Roman" w:eastAsia="Cambria" w:hAnsi="Times New Roman" w:cs="Times New Roman"/>
          <w:sz w:val="24"/>
          <w:szCs w:val="24"/>
          <w:lang w:val="x-none"/>
        </w:rPr>
        <w:t>docx</w:t>
      </w:r>
      <w:proofErr w:type="spellEnd"/>
      <w:r w:rsidR="00E67579" w:rsidRPr="002F21A2">
        <w:rPr>
          <w:rFonts w:ascii="Times New Roman" w:eastAsia="Cambria" w:hAnsi="Times New Roman" w:cs="Times New Roman"/>
          <w:sz w:val="24"/>
          <w:szCs w:val="24"/>
          <w:lang w:val="x-none"/>
        </w:rPr>
        <w:t xml:space="preserve">, </w:t>
      </w:r>
      <w:r w:rsidR="00B1203B" w:rsidRPr="002F21A2">
        <w:rPr>
          <w:rFonts w:ascii="Times New Roman" w:hAnsi="Times New Roman" w:cs="Times New Roman"/>
          <w:sz w:val="24"/>
          <w:szCs w:val="24"/>
        </w:rPr>
        <w:t>rtf, .</w:t>
      </w:r>
      <w:proofErr w:type="spellStart"/>
      <w:r w:rsidR="00B1203B" w:rsidRPr="002F21A2">
        <w:rPr>
          <w:rFonts w:ascii="Times New Roman" w:hAnsi="Times New Roman" w:cs="Times New Roman"/>
          <w:sz w:val="24"/>
          <w:szCs w:val="24"/>
        </w:rPr>
        <w:t>odt</w:t>
      </w:r>
      <w:proofErr w:type="spellEnd"/>
      <w:r w:rsidR="00B1203B" w:rsidRPr="002F21A2">
        <w:rPr>
          <w:rFonts w:ascii="Times New Roman" w:hAnsi="Times New Roman" w:cs="Times New Roman"/>
          <w:sz w:val="24"/>
          <w:szCs w:val="24"/>
        </w:rPr>
        <w:t>., .xls, .</w:t>
      </w:r>
      <w:proofErr w:type="spellStart"/>
      <w:r w:rsidR="00B1203B" w:rsidRPr="002F21A2">
        <w:rPr>
          <w:rFonts w:ascii="Times New Roman" w:hAnsi="Times New Roman" w:cs="Times New Roman"/>
          <w:sz w:val="24"/>
          <w:szCs w:val="24"/>
        </w:rPr>
        <w:t>xlsx</w:t>
      </w:r>
      <w:proofErr w:type="spellEnd"/>
      <w:r w:rsidR="00B1203B" w:rsidRPr="008621B4">
        <w:rPr>
          <w:rFonts w:ascii="Times New Roman" w:hAnsi="Times New Roman" w:cs="Times New Roman"/>
          <w:sz w:val="24"/>
          <w:szCs w:val="24"/>
        </w:rPr>
        <w:t xml:space="preserve">.( Zamawiający </w:t>
      </w:r>
      <w:r w:rsidR="008621B4" w:rsidRPr="008621B4">
        <w:rPr>
          <w:rFonts w:ascii="Times New Roman" w:hAnsi="Times New Roman" w:cs="Times New Roman"/>
          <w:sz w:val="24"/>
          <w:szCs w:val="24"/>
        </w:rPr>
        <w:t>sugeruje</w:t>
      </w:r>
      <w:r w:rsidR="00B1203B" w:rsidRPr="008621B4">
        <w:rPr>
          <w:rFonts w:ascii="Times New Roman" w:hAnsi="Times New Roman" w:cs="Times New Roman"/>
          <w:sz w:val="24"/>
          <w:szCs w:val="24"/>
        </w:rPr>
        <w:t xml:space="preserve"> przesyłanie dokumentów w formacie pdf)</w:t>
      </w:r>
    </w:p>
    <w:p w14:paraId="0309A756" w14:textId="3E64A804" w:rsidR="003A21AD" w:rsidRPr="002F21A2" w:rsidRDefault="00E67579" w:rsidP="002F21A2">
      <w:pPr>
        <w:numPr>
          <w:ilvl w:val="0"/>
          <w:numId w:val="37"/>
        </w:numPr>
        <w:suppressAutoHyphens/>
        <w:spacing w:after="0" w:line="240" w:lineRule="auto"/>
        <w:ind w:hanging="357"/>
        <w:contextualSpacing/>
        <w:jc w:val="both"/>
        <w:rPr>
          <w:rFonts w:ascii="Times New Roman" w:eastAsia="Cambria" w:hAnsi="Times New Roman" w:cs="Times New Roman"/>
          <w:sz w:val="24"/>
          <w:szCs w:val="24"/>
          <w:lang w:val="x-none"/>
        </w:rPr>
      </w:pPr>
      <w:r w:rsidRPr="002F21A2">
        <w:rPr>
          <w:rFonts w:ascii="Times New Roman" w:eastAsia="Cambria" w:hAnsi="Times New Roman" w:cs="Times New Roman"/>
          <w:sz w:val="24"/>
          <w:szCs w:val="24"/>
          <w:lang w:val="x-none"/>
        </w:rPr>
        <w:t>Wykonawca wypełnia</w:t>
      </w:r>
      <w:r w:rsidRPr="002F21A2">
        <w:rPr>
          <w:rFonts w:ascii="Times New Roman" w:eastAsia="Cambria" w:hAnsi="Times New Roman" w:cs="Times New Roman"/>
          <w:sz w:val="24"/>
          <w:szCs w:val="24"/>
        </w:rPr>
        <w:t xml:space="preserve"> </w:t>
      </w:r>
      <w:r w:rsidRPr="002F21A2">
        <w:rPr>
          <w:rFonts w:ascii="Times New Roman" w:eastAsia="Cambria" w:hAnsi="Times New Roman" w:cs="Times New Roman"/>
          <w:sz w:val="24"/>
          <w:szCs w:val="24"/>
          <w:lang w:val="x-none"/>
        </w:rPr>
        <w:t xml:space="preserve"> JEDZ, tworząc dokument elektroniczny. Może korzystać z narzędzia ESPD lub innych dostępnych narzędzi lub oprogramowania, które umożliwiają wypełnienie JEDZ i utworzenie dokumentu elektronicznego, w szczególności w jednym z </w:t>
      </w:r>
      <w:proofErr w:type="spellStart"/>
      <w:r w:rsidRPr="002F21A2">
        <w:rPr>
          <w:rFonts w:ascii="Times New Roman" w:eastAsia="Cambria" w:hAnsi="Times New Roman" w:cs="Times New Roman"/>
          <w:sz w:val="24"/>
          <w:szCs w:val="24"/>
          <w:lang w:val="x-none"/>
        </w:rPr>
        <w:t>ww</w:t>
      </w:r>
      <w:proofErr w:type="spellEnd"/>
      <w:r w:rsidR="002D7982" w:rsidRPr="002F21A2">
        <w:rPr>
          <w:rFonts w:ascii="Times New Roman" w:eastAsia="Cambria" w:hAnsi="Times New Roman" w:cs="Times New Roman"/>
          <w:sz w:val="24"/>
          <w:szCs w:val="24"/>
        </w:rPr>
        <w:t xml:space="preserve"> </w:t>
      </w:r>
      <w:r w:rsidRPr="002F21A2">
        <w:rPr>
          <w:rFonts w:ascii="Times New Roman" w:eastAsia="Cambria" w:hAnsi="Times New Roman" w:cs="Times New Roman"/>
          <w:sz w:val="24"/>
          <w:szCs w:val="24"/>
          <w:lang w:val="x-none"/>
        </w:rPr>
        <w:t xml:space="preserve"> formatów.</w:t>
      </w:r>
    </w:p>
    <w:p w14:paraId="3F90990F" w14:textId="465F6A93" w:rsidR="003A21AD" w:rsidRPr="002F21A2" w:rsidRDefault="00D862CB" w:rsidP="002F21A2">
      <w:pPr>
        <w:pStyle w:val="Akapitzlist"/>
        <w:numPr>
          <w:ilvl w:val="0"/>
          <w:numId w:val="24"/>
        </w:numPr>
        <w:suppressAutoHyphens/>
        <w:spacing w:after="0" w:line="240" w:lineRule="auto"/>
        <w:jc w:val="both"/>
        <w:rPr>
          <w:rStyle w:val="Hipercze"/>
          <w:rFonts w:ascii="Times New Roman" w:eastAsia="Cambria" w:hAnsi="Times New Roman" w:cs="Times New Roman"/>
          <w:color w:val="auto"/>
          <w:sz w:val="24"/>
          <w:szCs w:val="24"/>
          <w:u w:val="none"/>
        </w:rPr>
      </w:pPr>
      <w:r w:rsidRPr="002F21A2">
        <w:rPr>
          <w:rFonts w:ascii="Times New Roman" w:eastAsia="Cambria" w:hAnsi="Times New Roman" w:cs="Times New Roman"/>
          <w:sz w:val="24"/>
          <w:szCs w:val="24"/>
        </w:rPr>
        <w:t xml:space="preserve">Wymagania techniczne dotyczące komunikacji na Platformie znajdują się </w:t>
      </w:r>
      <w:hyperlink r:id="rId18" w:history="1">
        <w:r w:rsidRPr="002F21A2">
          <w:rPr>
            <w:rStyle w:val="Hipercze"/>
            <w:rFonts w:ascii="Times New Roman" w:eastAsia="Times New Roman" w:hAnsi="Times New Roman" w:cs="Times New Roman"/>
            <w:color w:val="auto"/>
            <w:sz w:val="24"/>
            <w:szCs w:val="24"/>
            <w:lang w:eastAsia="ar-SA"/>
          </w:rPr>
          <w:t>https://portal.smartpzp.pl/uck/elearning</w:t>
        </w:r>
      </w:hyperlink>
    </w:p>
    <w:p w14:paraId="79403D44" w14:textId="77777777" w:rsidR="002D7982" w:rsidRPr="002F21A2" w:rsidRDefault="002D7982" w:rsidP="002F21A2">
      <w:pPr>
        <w:pStyle w:val="Akapitzlist"/>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2F21A2">
        <w:rPr>
          <w:rFonts w:ascii="Times New Roman" w:eastAsia="Cambria" w:hAnsi="Times New Roman" w:cs="Times New Roman"/>
          <w:sz w:val="24"/>
          <w:szCs w:val="24"/>
        </w:rPr>
        <w:t xml:space="preserve">Wymagania sprzętowe dla Wykonawcy: przeglądarka internetowa Internet Explorer 11 lub </w:t>
      </w:r>
      <w:proofErr w:type="spellStart"/>
      <w:r w:rsidRPr="002F21A2">
        <w:rPr>
          <w:rFonts w:ascii="Times New Roman" w:eastAsia="Cambria" w:hAnsi="Times New Roman" w:cs="Times New Roman"/>
          <w:sz w:val="24"/>
          <w:szCs w:val="24"/>
        </w:rPr>
        <w:t>Firefox</w:t>
      </w:r>
      <w:proofErr w:type="spellEnd"/>
      <w:r w:rsidRPr="002F21A2">
        <w:rPr>
          <w:rFonts w:ascii="Times New Roman" w:eastAsia="Cambria" w:hAnsi="Times New Roman" w:cs="Times New Roman"/>
          <w:sz w:val="24"/>
          <w:szCs w:val="24"/>
        </w:rPr>
        <w:t xml:space="preserve"> </w:t>
      </w:r>
      <w:proofErr w:type="spellStart"/>
      <w:r w:rsidRPr="002F21A2">
        <w:rPr>
          <w:rFonts w:ascii="Times New Roman" w:eastAsia="Cambria" w:hAnsi="Times New Roman" w:cs="Times New Roman"/>
          <w:sz w:val="24"/>
          <w:szCs w:val="24"/>
        </w:rPr>
        <w:t>ver</w:t>
      </w:r>
      <w:proofErr w:type="spellEnd"/>
      <w:r w:rsidRPr="002F21A2">
        <w:rPr>
          <w:rFonts w:ascii="Times New Roman" w:eastAsia="Cambria" w:hAnsi="Times New Roman" w:cs="Times New Roman"/>
          <w:sz w:val="24"/>
          <w:szCs w:val="24"/>
        </w:rPr>
        <w:t xml:space="preserve">. 46 i późniejsze lub Chrome </w:t>
      </w:r>
      <w:proofErr w:type="spellStart"/>
      <w:r w:rsidRPr="002F21A2">
        <w:rPr>
          <w:rFonts w:ascii="Times New Roman" w:eastAsia="Cambria" w:hAnsi="Times New Roman" w:cs="Times New Roman"/>
          <w:sz w:val="24"/>
          <w:szCs w:val="24"/>
        </w:rPr>
        <w:t>ver</w:t>
      </w:r>
      <w:proofErr w:type="spellEnd"/>
      <w:r w:rsidRPr="002F21A2">
        <w:rPr>
          <w:rFonts w:ascii="Times New Roman" w:eastAsia="Cambria" w:hAnsi="Times New Roman" w:cs="Times New Roman"/>
          <w:sz w:val="24"/>
          <w:szCs w:val="24"/>
        </w:rPr>
        <w:t xml:space="preserve">. 45 i późniejsze lub Opera </w:t>
      </w:r>
      <w:proofErr w:type="spellStart"/>
      <w:r w:rsidRPr="002F21A2">
        <w:rPr>
          <w:rFonts w:ascii="Times New Roman" w:eastAsia="Cambria" w:hAnsi="Times New Roman" w:cs="Times New Roman"/>
          <w:sz w:val="24"/>
          <w:szCs w:val="24"/>
        </w:rPr>
        <w:t>ver</w:t>
      </w:r>
      <w:proofErr w:type="spellEnd"/>
      <w:r w:rsidRPr="002F21A2">
        <w:rPr>
          <w:rFonts w:ascii="Times New Roman" w:eastAsia="Cambria" w:hAnsi="Times New Roman" w:cs="Times New Roman"/>
          <w:sz w:val="24"/>
          <w:szCs w:val="24"/>
        </w:rPr>
        <w:t xml:space="preserve">. 37 i późniejsze, oprogramowanie Java </w:t>
      </w:r>
      <w:proofErr w:type="spellStart"/>
      <w:r w:rsidRPr="002F21A2">
        <w:rPr>
          <w:rFonts w:ascii="Times New Roman" w:eastAsia="Cambria" w:hAnsi="Times New Roman" w:cs="Times New Roman"/>
          <w:sz w:val="24"/>
          <w:szCs w:val="24"/>
        </w:rPr>
        <w:t>ver</w:t>
      </w:r>
      <w:proofErr w:type="spellEnd"/>
      <w:r w:rsidRPr="002F21A2">
        <w:rPr>
          <w:rFonts w:ascii="Times New Roman" w:eastAsia="Cambria" w:hAnsi="Times New Roman" w:cs="Times New Roman"/>
          <w:sz w:val="24"/>
          <w:szCs w:val="24"/>
        </w:rPr>
        <w:t>. 1.8. oraz oprogramowanie do kwalifikowanego podpisu elektronicznego.</w:t>
      </w:r>
    </w:p>
    <w:p w14:paraId="79E984B9" w14:textId="307B5928" w:rsidR="00637FCE" w:rsidRPr="002F21A2" w:rsidRDefault="00637FCE" w:rsidP="009F08D4">
      <w:pPr>
        <w:pStyle w:val="Akapitzlist"/>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14:paraId="2142D936" w14:textId="77777777" w:rsidR="009F08D4" w:rsidRPr="009F08D4" w:rsidRDefault="009F08D4" w:rsidP="009F08D4">
      <w:pPr>
        <w:pStyle w:val="Akapitzlist"/>
        <w:numPr>
          <w:ilvl w:val="0"/>
          <w:numId w:val="24"/>
        </w:numPr>
        <w:spacing w:after="0" w:line="240" w:lineRule="auto"/>
        <w:jc w:val="both"/>
        <w:rPr>
          <w:rFonts w:ascii="Times New Roman" w:eastAsia="Times New Roman" w:hAnsi="Times New Roman" w:cs="Times New Roman"/>
          <w:bCs/>
          <w:sz w:val="24"/>
          <w:szCs w:val="24"/>
          <w:lang w:eastAsia="ar-SA"/>
        </w:rPr>
      </w:pPr>
      <w:r w:rsidRPr="009F08D4">
        <w:rPr>
          <w:rFonts w:ascii="Times New Roman" w:eastAsia="Times New Roman" w:hAnsi="Times New Roman" w:cs="Times New Roman"/>
          <w:bCs/>
          <w:sz w:val="24"/>
          <w:szCs w:val="24"/>
          <w:lang w:eastAsia="ar-SA"/>
        </w:rPr>
        <w:t xml:space="preserve">Zamawiający nie żąda od wykonawcy złożenia  jednolitego dokumentu (JEDZ) dotyczącego podwykonawcy, któremu zamierza powierzyć wykonanie części zamówienia. </w:t>
      </w:r>
    </w:p>
    <w:p w14:paraId="1D221E60" w14:textId="77777777" w:rsidR="00637FCE" w:rsidRPr="002F21A2" w:rsidRDefault="00637FCE" w:rsidP="009F08D4">
      <w:pPr>
        <w:numPr>
          <w:ilvl w:val="0"/>
          <w:numId w:val="24"/>
        </w:numPr>
        <w:suppressAutoHyphens/>
        <w:spacing w:after="0" w:line="240" w:lineRule="auto"/>
        <w:contextualSpacing/>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Wykonawca, </w:t>
      </w:r>
      <w:r w:rsidRPr="002F21A2">
        <w:rPr>
          <w:rFonts w:ascii="Times New Roman" w:eastAsia="Times New Roman" w:hAnsi="Times New Roman" w:cs="Times New Roman"/>
          <w:sz w:val="24"/>
          <w:szCs w:val="24"/>
          <w:u w:val="single"/>
          <w:lang w:eastAsia="ar-SA"/>
        </w:rPr>
        <w:t>w terminie 3 dni</w:t>
      </w:r>
      <w:r w:rsidRPr="002F21A2">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w:t>
      </w:r>
      <w:r w:rsidR="006873DE" w:rsidRPr="002F21A2">
        <w:rPr>
          <w:rFonts w:ascii="Times New Roman" w:eastAsia="Times New Roman" w:hAnsi="Times New Roman" w:cs="Times New Roman"/>
          <w:sz w:val="24"/>
          <w:szCs w:val="24"/>
          <w:lang w:eastAsia="ar-SA"/>
        </w:rPr>
        <w:t>w formie elektronicznej podpisan</w:t>
      </w:r>
      <w:r w:rsidR="006E2521" w:rsidRPr="002F21A2">
        <w:rPr>
          <w:rFonts w:ascii="Times New Roman" w:eastAsia="Times New Roman" w:hAnsi="Times New Roman" w:cs="Times New Roman"/>
          <w:sz w:val="24"/>
          <w:szCs w:val="24"/>
          <w:lang w:eastAsia="ar-SA"/>
        </w:rPr>
        <w:t>e</w:t>
      </w:r>
      <w:r w:rsidR="006873DE" w:rsidRPr="002F21A2">
        <w:rPr>
          <w:rFonts w:ascii="Times New Roman" w:eastAsia="Times New Roman" w:hAnsi="Times New Roman" w:cs="Times New Roman"/>
          <w:sz w:val="24"/>
          <w:szCs w:val="24"/>
          <w:lang w:eastAsia="ar-SA"/>
        </w:rPr>
        <w:t xml:space="preserve"> kwalifikowanym podpisem elektronicznym </w:t>
      </w:r>
      <w:r w:rsidRPr="002F21A2">
        <w:rPr>
          <w:rFonts w:ascii="Times New Roman" w:eastAsia="Times New Roman" w:hAnsi="Times New Roman" w:cs="Times New Roman"/>
          <w:sz w:val="24"/>
          <w:szCs w:val="24"/>
          <w:lang w:eastAsia="ar-SA"/>
        </w:rPr>
        <w:t>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14:paraId="40F41AD9" w14:textId="0F77BD48" w:rsidR="00637FCE" w:rsidRPr="002F21A2" w:rsidRDefault="00637FCE" w:rsidP="002F21A2">
      <w:pPr>
        <w:pStyle w:val="Akapitzlist"/>
        <w:numPr>
          <w:ilvl w:val="0"/>
          <w:numId w:val="24"/>
        </w:numPr>
        <w:suppressAutoHyphens/>
        <w:spacing w:after="0" w:line="240" w:lineRule="auto"/>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Zamawiający przed udzieleniem zamówienia wezwie Wykonawcę, </w:t>
      </w:r>
      <w:r w:rsidRPr="002F21A2">
        <w:rPr>
          <w:rFonts w:ascii="Times New Roman" w:eastAsia="Times New Roman" w:hAnsi="Times New Roman" w:cs="Times New Roman"/>
          <w:sz w:val="24"/>
          <w:szCs w:val="24"/>
          <w:u w:val="single"/>
          <w:lang w:eastAsia="ar-SA"/>
        </w:rPr>
        <w:t>którego oferta zostanie najwyżej oceniona,</w:t>
      </w:r>
      <w:r w:rsidRPr="002F21A2">
        <w:rPr>
          <w:rFonts w:ascii="Times New Roman" w:eastAsia="Times New Roman" w:hAnsi="Times New Roman" w:cs="Times New Roman"/>
          <w:sz w:val="24"/>
          <w:szCs w:val="24"/>
          <w:lang w:eastAsia="ar-SA"/>
        </w:rPr>
        <w:t xml:space="preserve"> do złożenia</w:t>
      </w:r>
      <w:r w:rsidR="00212977" w:rsidRP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sz w:val="24"/>
          <w:szCs w:val="24"/>
          <w:lang w:eastAsia="ar-SA"/>
        </w:rPr>
        <w:t>w wyznaczonym, nie krótszym niż 10 dni terminie aktualnych na dzień złożenia następujących oświadczeń lub dokumentów</w:t>
      </w:r>
      <w:r w:rsidR="009F08D4">
        <w:rPr>
          <w:rFonts w:ascii="Times New Roman" w:eastAsia="Times New Roman" w:hAnsi="Times New Roman" w:cs="Times New Roman"/>
          <w:sz w:val="24"/>
          <w:szCs w:val="24"/>
          <w:lang w:eastAsia="ar-SA"/>
        </w:rPr>
        <w:t xml:space="preserve"> potwierdzających brak podstaw do wykluczenia</w:t>
      </w:r>
      <w:r w:rsidR="00132B19" w:rsidRPr="002F21A2">
        <w:rPr>
          <w:rFonts w:ascii="Times New Roman" w:eastAsia="Times New Roman" w:hAnsi="Times New Roman" w:cs="Times New Roman"/>
          <w:sz w:val="24"/>
          <w:szCs w:val="24"/>
          <w:lang w:eastAsia="ar-SA"/>
        </w:rPr>
        <w:t>:</w:t>
      </w:r>
      <w:r w:rsidR="00A57A5E" w:rsidRPr="002F21A2">
        <w:rPr>
          <w:rFonts w:ascii="Times New Roman" w:eastAsia="Times New Roman" w:hAnsi="Times New Roman" w:cs="Times New Roman"/>
          <w:sz w:val="24"/>
          <w:szCs w:val="24"/>
          <w:lang w:eastAsia="ar-SA"/>
        </w:rPr>
        <w:t xml:space="preserve"> </w:t>
      </w:r>
    </w:p>
    <w:p w14:paraId="6FB6C5BB"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14:paraId="51CC7B09"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 xml:space="preserve">oświadczenia Wykonawcy o braku wydania wobec niego prawomocnego wyroku sądu lub ostatecznej decyzji administracyjnej o zaleganiu z uiszczaniem podatków, opłat lub </w:t>
      </w:r>
      <w:r w:rsidRPr="002F21A2">
        <w:rPr>
          <w:rFonts w:ascii="Times New Roman" w:eastAsia="Times New Roman" w:hAnsi="Times New Roman" w:cs="Times New Roman"/>
          <w:sz w:val="24"/>
          <w:szCs w:val="24"/>
          <w:lang w:eastAsia="ar-SA"/>
        </w:rPr>
        <w:lastRenderedPageBreak/>
        <w:t>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14:paraId="2C98FBE3"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orzeczenia wobec niego tytułem środka zapobiegawczego zakazu ubiegania się o zamówienie publiczne. Oświadczenie według załącznika nr 5 do SIWZ.</w:t>
      </w:r>
    </w:p>
    <w:p w14:paraId="0403F15C"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informacja z Krajowego Rejestru Karnego w zakresie określonym w art. 24 ust. 1 pkt 13, 14 i 21 ustawy PZP, wystawiona  nie wcześniej niż 6 miesięcy przed upływem terminu składania ofert.</w:t>
      </w:r>
    </w:p>
    <w:p w14:paraId="2CEAA84F" w14:textId="77777777" w:rsidR="004A6B6A" w:rsidRPr="004A6B6A" w:rsidRDefault="004A6B6A" w:rsidP="002F21A2">
      <w:pPr>
        <w:numPr>
          <w:ilvl w:val="2"/>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4A6B6A">
        <w:rPr>
          <w:rFonts w:ascii="Times New Roman" w:eastAsia="Times New Roman" w:hAnsi="Times New Roman" w:cs="Times New Roman"/>
          <w:b/>
          <w:sz w:val="24"/>
          <w:szCs w:val="24"/>
          <w:lang w:eastAsia="ar-SA"/>
        </w:rPr>
        <w:t xml:space="preserve"> </w:t>
      </w:r>
      <w:r w:rsidRPr="004A6B6A">
        <w:rPr>
          <w:rFonts w:ascii="Times New Roman" w:eastAsia="Cambria" w:hAnsi="Times New Roman" w:cs="Times New Roman"/>
          <w:b/>
          <w:bCs/>
          <w:sz w:val="24"/>
          <w:szCs w:val="24"/>
        </w:rPr>
        <w:t>w celu potwierdzenia spełniania przez oferowane dostawy wymagań określonych przez zamawiającego</w:t>
      </w:r>
      <w:r>
        <w:rPr>
          <w:rFonts w:ascii="Times New Roman" w:eastAsia="Cambria" w:hAnsi="Times New Roman" w:cs="Times New Roman"/>
          <w:b/>
          <w:bCs/>
          <w:sz w:val="24"/>
          <w:szCs w:val="24"/>
        </w:rPr>
        <w:t>:</w:t>
      </w:r>
    </w:p>
    <w:p w14:paraId="264F0B40" w14:textId="7357C7A7" w:rsidR="00637FCE" w:rsidRPr="002F21A2" w:rsidRDefault="004A6B6A" w:rsidP="004A6B6A">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4A6B6A">
        <w:rPr>
          <w:rFonts w:ascii="Times New Roman" w:eastAsia="Cambria" w:hAnsi="Times New Roman" w:cs="Times New Roman"/>
          <w:bCs/>
          <w:sz w:val="24"/>
          <w:szCs w:val="24"/>
        </w:rPr>
        <w:t>1)</w:t>
      </w:r>
      <w:r>
        <w:rPr>
          <w:rFonts w:ascii="Times New Roman" w:eastAsia="Cambria" w:hAnsi="Times New Roman" w:cs="Times New Roman"/>
          <w:b/>
          <w:bCs/>
          <w:sz w:val="24"/>
          <w:szCs w:val="24"/>
        </w:rPr>
        <w:t xml:space="preserve"> </w:t>
      </w:r>
      <w:r w:rsidRPr="004A6B6A">
        <w:rPr>
          <w:rFonts w:ascii="Times New Roman" w:eastAsia="Times New Roman" w:hAnsi="Times New Roman" w:cs="Times New Roman"/>
          <w:sz w:val="24"/>
          <w:szCs w:val="24"/>
          <w:lang w:eastAsia="ar-SA"/>
        </w:rPr>
        <w:t xml:space="preserve"> </w:t>
      </w:r>
      <w:r w:rsidR="00637FCE" w:rsidRPr="004A6B6A">
        <w:rPr>
          <w:rFonts w:ascii="Times New Roman" w:eastAsia="Times New Roman" w:hAnsi="Times New Roman" w:cs="Times New Roman"/>
          <w:sz w:val="24"/>
          <w:szCs w:val="24"/>
          <w:lang w:eastAsia="ar-SA"/>
        </w:rPr>
        <w:t>zaświadczenia</w:t>
      </w:r>
      <w:r w:rsidR="00637FCE" w:rsidRPr="002F21A2">
        <w:rPr>
          <w:rFonts w:ascii="Times New Roman" w:eastAsia="Times New Roman" w:hAnsi="Times New Roman" w:cs="Times New Roman"/>
          <w:sz w:val="24"/>
          <w:szCs w:val="24"/>
          <w:lang w:eastAsia="ar-SA"/>
        </w:rPr>
        <w:t xml:space="preserve"> niezależnego podmiotu uprawnionego do kontroli jakości</w:t>
      </w:r>
      <w:r w:rsidR="00E324F0" w:rsidRPr="002F21A2">
        <w:rPr>
          <w:rFonts w:ascii="Times New Roman" w:eastAsia="Times New Roman" w:hAnsi="Times New Roman" w:cs="Times New Roman"/>
          <w:sz w:val="24"/>
          <w:szCs w:val="24"/>
          <w:lang w:eastAsia="ar-SA"/>
        </w:rPr>
        <w:t xml:space="preserve"> potwierdzającego, że oferowany przedmiot </w:t>
      </w:r>
      <w:r w:rsidR="00637FCE" w:rsidRPr="002F21A2">
        <w:rPr>
          <w:rFonts w:ascii="Times New Roman" w:eastAsia="Times New Roman" w:hAnsi="Times New Roman" w:cs="Times New Roman"/>
          <w:sz w:val="24"/>
          <w:szCs w:val="24"/>
          <w:lang w:eastAsia="ar-SA"/>
        </w:rPr>
        <w:t>odpowiada  określonym normom lub specyfikacjom technicznym  tj.</w:t>
      </w:r>
      <w:r w:rsidR="00637FCE" w:rsidRPr="002F21A2">
        <w:rPr>
          <w:rFonts w:ascii="Times New Roman" w:eastAsia="Times New Roman" w:hAnsi="Times New Roman" w:cs="Times New Roman"/>
          <w:sz w:val="24"/>
          <w:szCs w:val="24"/>
          <w:lang w:eastAsia="pl-PL"/>
        </w:rPr>
        <w:t xml:space="preserve"> </w:t>
      </w:r>
      <w:r w:rsidR="00637FCE" w:rsidRPr="002F21A2">
        <w:rPr>
          <w:rFonts w:ascii="Times New Roman" w:eastAsia="Times New Roman" w:hAnsi="Times New Roman" w:cs="Times New Roman"/>
          <w:sz w:val="24"/>
          <w:szCs w:val="24"/>
          <w:u w:val="single"/>
          <w:lang w:eastAsia="pl-PL"/>
        </w:rPr>
        <w:t xml:space="preserve">w odniesieniu do </w:t>
      </w:r>
      <w:r w:rsidR="00637FCE" w:rsidRPr="002F21A2">
        <w:rPr>
          <w:rFonts w:ascii="Times New Roman" w:eastAsia="Times New Roman" w:hAnsi="Times New Roman" w:cs="Times New Roman"/>
          <w:sz w:val="24"/>
          <w:szCs w:val="24"/>
          <w:lang w:eastAsia="pl-PL"/>
        </w:rPr>
        <w:t xml:space="preserve">przedmiotu  zamówienia - </w:t>
      </w:r>
      <w:r w:rsidR="00637FCE" w:rsidRPr="002F21A2">
        <w:rPr>
          <w:rFonts w:ascii="Times New Roman" w:eastAsia="Times New Roman" w:hAnsi="Times New Roman" w:cs="Times New Roman"/>
          <w:b/>
          <w:bCs/>
          <w:sz w:val="24"/>
          <w:szCs w:val="24"/>
          <w:lang w:eastAsia="pl-PL"/>
        </w:rPr>
        <w:t>deklaracje zgodności</w:t>
      </w:r>
      <w:r w:rsidR="00637FCE" w:rsidRPr="002F21A2">
        <w:rPr>
          <w:rFonts w:ascii="Times New Roman" w:eastAsia="Times New Roman" w:hAnsi="Times New Roman" w:cs="Times New Roman"/>
          <w:sz w:val="24"/>
          <w:szCs w:val="24"/>
          <w:lang w:eastAsia="pl-PL"/>
        </w:rPr>
        <w:t xml:space="preserve"> z wymaganiami zasadniczymi </w:t>
      </w:r>
      <w:r w:rsidR="00637FCE" w:rsidRPr="002F21A2">
        <w:rPr>
          <w:rFonts w:ascii="Times New Roman" w:eastAsia="Times New Roman" w:hAnsi="Times New Roman" w:cs="Times New Roman"/>
          <w:i/>
          <w:sz w:val="24"/>
          <w:szCs w:val="24"/>
          <w:lang w:eastAsia="pl-PL"/>
        </w:rPr>
        <w:t>(dotyczy wszystkich klas wyrobów medycznych)</w:t>
      </w:r>
      <w:r w:rsidR="00637FCE" w:rsidRPr="002F21A2">
        <w:rPr>
          <w:rFonts w:ascii="Times New Roman" w:eastAsia="Times New Roman" w:hAnsi="Times New Roman" w:cs="Times New Roman"/>
          <w:sz w:val="24"/>
          <w:szCs w:val="24"/>
          <w:lang w:eastAsia="pl-PL"/>
        </w:rPr>
        <w:t xml:space="preserve">, </w:t>
      </w:r>
      <w:r w:rsidR="00637FCE" w:rsidRPr="002F21A2">
        <w:rPr>
          <w:rFonts w:ascii="Times New Roman" w:eastAsia="Times New Roman" w:hAnsi="Times New Roman" w:cs="Times New Roman"/>
          <w:b/>
          <w:bCs/>
          <w:sz w:val="24"/>
          <w:szCs w:val="24"/>
          <w:lang w:eastAsia="pl-PL"/>
        </w:rPr>
        <w:t>certyfikaty</w:t>
      </w:r>
      <w:r w:rsidR="00637FCE" w:rsidRPr="002F21A2">
        <w:rPr>
          <w:rFonts w:ascii="Times New Roman" w:eastAsia="Times New Roman" w:hAnsi="Times New Roman" w:cs="Times New Roman"/>
          <w:sz w:val="24"/>
          <w:szCs w:val="24"/>
          <w:lang w:eastAsia="pl-PL"/>
        </w:rPr>
        <w:t xml:space="preserve"> jednostki notyfikowanej, która brała udział w ocenie wyrobu medycznego (</w:t>
      </w:r>
      <w:r w:rsidR="00637FCE" w:rsidRPr="002F21A2">
        <w:rPr>
          <w:rFonts w:ascii="Times New Roman" w:eastAsia="Times New Roman" w:hAnsi="Times New Roman" w:cs="Times New Roman"/>
          <w:i/>
          <w:sz w:val="24"/>
          <w:szCs w:val="24"/>
          <w:lang w:eastAsia="pl-PL"/>
        </w:rPr>
        <w:t xml:space="preserve">dotyczy klasy wyrobu medycznego: I sterylne, I z funkcja pomiarową, </w:t>
      </w:r>
      <w:proofErr w:type="spellStart"/>
      <w:r w:rsidR="00637FCE" w:rsidRPr="002F21A2">
        <w:rPr>
          <w:rFonts w:ascii="Times New Roman" w:eastAsia="Times New Roman" w:hAnsi="Times New Roman" w:cs="Times New Roman"/>
          <w:i/>
          <w:sz w:val="24"/>
          <w:szCs w:val="24"/>
          <w:lang w:eastAsia="pl-PL"/>
        </w:rPr>
        <w:t>IIa</w:t>
      </w:r>
      <w:proofErr w:type="spellEnd"/>
      <w:r w:rsidR="00637FCE" w:rsidRPr="002F21A2">
        <w:rPr>
          <w:rFonts w:ascii="Times New Roman" w:eastAsia="Times New Roman" w:hAnsi="Times New Roman" w:cs="Times New Roman"/>
          <w:i/>
          <w:sz w:val="24"/>
          <w:szCs w:val="24"/>
          <w:lang w:eastAsia="pl-PL"/>
        </w:rPr>
        <w:t xml:space="preserve">, </w:t>
      </w:r>
      <w:proofErr w:type="spellStart"/>
      <w:r w:rsidR="00637FCE" w:rsidRPr="002F21A2">
        <w:rPr>
          <w:rFonts w:ascii="Times New Roman" w:eastAsia="Times New Roman" w:hAnsi="Times New Roman" w:cs="Times New Roman"/>
          <w:i/>
          <w:sz w:val="24"/>
          <w:szCs w:val="24"/>
          <w:lang w:eastAsia="pl-PL"/>
        </w:rPr>
        <w:t>IIb</w:t>
      </w:r>
      <w:proofErr w:type="spellEnd"/>
      <w:r w:rsidR="00637FCE" w:rsidRPr="002F21A2">
        <w:rPr>
          <w:rFonts w:ascii="Times New Roman" w:eastAsia="Times New Roman" w:hAnsi="Times New Roman" w:cs="Times New Roman"/>
          <w:i/>
          <w:sz w:val="24"/>
          <w:szCs w:val="24"/>
          <w:lang w:eastAsia="pl-PL"/>
        </w:rPr>
        <w:t>, III</w:t>
      </w:r>
      <w:r w:rsidR="00637FCE" w:rsidRPr="002F21A2">
        <w:rPr>
          <w:rFonts w:ascii="Times New Roman" w:eastAsia="Times New Roman" w:hAnsi="Times New Roman" w:cs="Times New Roman"/>
          <w:sz w:val="24"/>
          <w:szCs w:val="24"/>
          <w:lang w:eastAsia="pl-PL"/>
        </w:rPr>
        <w:t>)  jeśli dotyczy</w:t>
      </w:r>
    </w:p>
    <w:p w14:paraId="416F4BE6" w14:textId="7CF8C3B8" w:rsidR="0015010A" w:rsidRPr="002F21A2" w:rsidRDefault="004A6B6A" w:rsidP="004A6B6A">
      <w:pPr>
        <w:pStyle w:val="Akapitzlist"/>
        <w:spacing w:after="0" w:line="240" w:lineRule="auto"/>
        <w:ind w:left="12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AD5B1A" w:rsidRPr="002F21A2">
        <w:rPr>
          <w:rFonts w:ascii="Times New Roman" w:eastAsia="Times New Roman" w:hAnsi="Times New Roman" w:cs="Times New Roman"/>
          <w:sz w:val="24"/>
          <w:szCs w:val="24"/>
          <w:lang w:eastAsia="pl-PL"/>
        </w:rPr>
        <w:t xml:space="preserve">opisu oferowanego przedmiotu zamówienia np. karty katalogowe lub ulotki , karty techniczne lub inne materiały informacyjne  zawierające </w:t>
      </w:r>
      <w:r w:rsidR="00281200" w:rsidRPr="002F21A2">
        <w:rPr>
          <w:rFonts w:ascii="Times New Roman" w:eastAsia="Times New Roman" w:hAnsi="Times New Roman" w:cs="Times New Roman"/>
          <w:sz w:val="24"/>
          <w:szCs w:val="24"/>
          <w:lang w:eastAsia="pl-PL"/>
        </w:rPr>
        <w:t xml:space="preserve">opis, parametry techniczne </w:t>
      </w:r>
      <w:r w:rsidR="00AD5B1A" w:rsidRPr="002F21A2">
        <w:rPr>
          <w:rFonts w:ascii="Times New Roman" w:eastAsia="Times New Roman" w:hAnsi="Times New Roman" w:cs="Times New Roman"/>
          <w:sz w:val="24"/>
          <w:szCs w:val="24"/>
          <w:lang w:eastAsia="pl-PL"/>
        </w:rPr>
        <w:t>w celu potwierdzenia spełnienia wymogów stawianych przez Zamawiającego w SIWZ.</w:t>
      </w:r>
    </w:p>
    <w:p w14:paraId="65BF927D" w14:textId="77777777" w:rsidR="00480171" w:rsidRPr="002F21A2" w:rsidRDefault="0015010A" w:rsidP="002F21A2">
      <w:pPr>
        <w:pStyle w:val="Akapitzlist"/>
        <w:numPr>
          <w:ilvl w:val="0"/>
          <w:numId w:val="24"/>
        </w:numPr>
        <w:spacing w:after="0" w:line="240" w:lineRule="auto"/>
        <w:jc w:val="both"/>
        <w:rPr>
          <w:rFonts w:ascii="Times New Roman" w:hAnsi="Times New Roman" w:cs="Times New Roman"/>
          <w:color w:val="000000"/>
          <w:sz w:val="24"/>
          <w:szCs w:val="24"/>
        </w:rPr>
      </w:pPr>
      <w:r w:rsidRPr="002F21A2">
        <w:rPr>
          <w:rFonts w:ascii="Times New Roman" w:hAnsi="Times New Roman" w:cs="Times New Roman"/>
          <w:color w:val="000000"/>
          <w:sz w:val="24"/>
          <w:szCs w:val="24"/>
        </w:rPr>
        <w:t xml:space="preserve">Jeżeli wykonawca ma siedzibę lub miejsce zamieszkania poza terytorium Rzeczypospolitej </w:t>
      </w:r>
    </w:p>
    <w:p w14:paraId="0163C0BF" w14:textId="77777777" w:rsidR="0015010A" w:rsidRPr="002F21A2" w:rsidRDefault="00480171" w:rsidP="002F21A2">
      <w:pPr>
        <w:pStyle w:val="Akapitzlist"/>
        <w:spacing w:after="0" w:line="240" w:lineRule="auto"/>
        <w:ind w:left="360"/>
        <w:jc w:val="both"/>
        <w:rPr>
          <w:rFonts w:ascii="Times New Roman" w:hAnsi="Times New Roman" w:cs="Times New Roman"/>
          <w:color w:val="000000"/>
          <w:sz w:val="24"/>
          <w:szCs w:val="24"/>
        </w:rPr>
      </w:pP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Polskiej, zamiast dokumentów, o których mowa w:</w:t>
      </w:r>
    </w:p>
    <w:p w14:paraId="6AE6121C" w14:textId="5DCE47FF" w:rsidR="0015010A" w:rsidRPr="002F21A2" w:rsidRDefault="0015010A" w:rsidP="002F21A2">
      <w:pPr>
        <w:spacing w:after="0" w:line="240" w:lineRule="auto"/>
        <w:ind w:left="284" w:hanging="284"/>
        <w:jc w:val="both"/>
        <w:rPr>
          <w:rFonts w:ascii="Times New Roman" w:hAnsi="Times New Roman" w:cs="Times New Roman"/>
          <w:color w:val="000000"/>
          <w:sz w:val="24"/>
          <w:szCs w:val="24"/>
        </w:rPr>
      </w:pPr>
      <w:r w:rsidRPr="002F21A2">
        <w:rPr>
          <w:rFonts w:ascii="Times New Roman" w:hAnsi="Times New Roman" w:cs="Times New Roman"/>
          <w:color w:val="000000"/>
          <w:sz w:val="24"/>
          <w:szCs w:val="24"/>
        </w:rPr>
        <w:t>a) punkcie VI.</w:t>
      </w:r>
      <w:r w:rsidR="00732CD9">
        <w:rPr>
          <w:rFonts w:ascii="Times New Roman" w:hAnsi="Times New Roman" w:cs="Times New Roman"/>
          <w:color w:val="000000"/>
          <w:sz w:val="24"/>
          <w:szCs w:val="24"/>
        </w:rPr>
        <w:t>7</w:t>
      </w:r>
      <w:r w:rsidRPr="002F21A2">
        <w:rPr>
          <w:rFonts w:ascii="Times New Roman" w:hAnsi="Times New Roman" w:cs="Times New Roman"/>
          <w:color w:val="000000"/>
          <w:sz w:val="24"/>
          <w:szCs w:val="24"/>
        </w:rPr>
        <w:t xml:space="preserve">.d)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wystawiony nie wcześniej niż 6 miesięcy przed upływem terminu składania ofert, </w:t>
      </w:r>
    </w:p>
    <w:p w14:paraId="1751BB41" w14:textId="2BD1FAEC" w:rsidR="0015010A" w:rsidRPr="002F21A2" w:rsidRDefault="00732CD9" w:rsidP="002F21A2">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 punkcie VI.7</w:t>
      </w:r>
      <w:r w:rsidR="0015010A" w:rsidRPr="002F21A2">
        <w:rPr>
          <w:rFonts w:ascii="Times New Roman" w:hAnsi="Times New Roman" w:cs="Times New Roman"/>
          <w:color w:val="000000"/>
          <w:sz w:val="24"/>
          <w:szCs w:val="24"/>
        </w:rPr>
        <w:t xml:space="preserve">.a)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14:paraId="35896E07" w14:textId="6831FC23" w:rsidR="00480171" w:rsidRPr="002F21A2" w:rsidRDefault="00106C98" w:rsidP="002F21A2">
      <w:pPr>
        <w:spacing w:after="0" w:line="240" w:lineRule="auto"/>
        <w:jc w:val="both"/>
        <w:rPr>
          <w:rFonts w:ascii="Times New Roman" w:hAnsi="Times New Roman" w:cs="Times New Roman"/>
          <w:color w:val="000000"/>
          <w:sz w:val="24"/>
          <w:szCs w:val="24"/>
        </w:rPr>
      </w:pPr>
      <w:r w:rsidRPr="002F21A2">
        <w:rPr>
          <w:rFonts w:ascii="Times New Roman" w:hAnsi="Times New Roman" w:cs="Times New Roman"/>
          <w:color w:val="000000"/>
          <w:sz w:val="24"/>
          <w:szCs w:val="24"/>
        </w:rPr>
        <w:t>9</w:t>
      </w:r>
      <w:r w:rsidR="0015010A" w:rsidRPr="002F21A2">
        <w:rPr>
          <w:rFonts w:ascii="Times New Roman" w:hAnsi="Times New Roman" w:cs="Times New Roman"/>
          <w:color w:val="000000"/>
          <w:sz w:val="24"/>
          <w:szCs w:val="24"/>
        </w:rPr>
        <w:t>. Jeżeli w kraju, w którym wykonawca ma siedzibę lub miejsce zamieszkania lub miejsce</w:t>
      </w:r>
      <w:r w:rsidR="00480171" w:rsidRPr="002F21A2">
        <w:rPr>
          <w:rFonts w:ascii="Times New Roman" w:hAnsi="Times New Roman" w:cs="Times New Roman"/>
          <w:color w:val="000000"/>
          <w:sz w:val="24"/>
          <w:szCs w:val="24"/>
        </w:rPr>
        <w:t xml:space="preserve"> </w:t>
      </w:r>
    </w:p>
    <w:p w14:paraId="744ECBF8" w14:textId="37BC15E5" w:rsidR="0015010A" w:rsidRPr="002F21A2" w:rsidRDefault="00480171" w:rsidP="002F21A2">
      <w:pPr>
        <w:spacing w:after="0" w:line="240" w:lineRule="auto"/>
        <w:ind w:left="284" w:hanging="284"/>
        <w:jc w:val="both"/>
        <w:rPr>
          <w:rFonts w:ascii="Times New Roman" w:hAnsi="Times New Roman" w:cs="Times New Roman"/>
          <w:color w:val="FF0000"/>
          <w:sz w:val="24"/>
          <w:szCs w:val="24"/>
        </w:rPr>
      </w:pP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zamieszkania ma osoba, której dokument dotyczy, nie wydaje się dokumentów,</w:t>
      </w:r>
      <w:r w:rsidR="004A6B6A">
        <w:rPr>
          <w:rFonts w:ascii="Times New Roman" w:hAnsi="Times New Roman" w:cs="Times New Roman"/>
          <w:color w:val="000000"/>
          <w:sz w:val="24"/>
          <w:szCs w:val="24"/>
        </w:rPr>
        <w:t xml:space="preserve"> o których mowa w punkcie VI.8</w:t>
      </w: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DF3E999" w14:textId="665C85F7" w:rsidR="0015010A" w:rsidRPr="002F21A2" w:rsidRDefault="00106C98" w:rsidP="002F21A2">
      <w:pPr>
        <w:spacing w:after="0" w:line="240" w:lineRule="auto"/>
        <w:ind w:left="284" w:hanging="284"/>
        <w:jc w:val="both"/>
        <w:rPr>
          <w:rFonts w:ascii="Times New Roman" w:hAnsi="Times New Roman" w:cs="Times New Roman"/>
          <w:sz w:val="24"/>
          <w:szCs w:val="24"/>
        </w:rPr>
      </w:pPr>
      <w:r w:rsidRPr="002F21A2">
        <w:rPr>
          <w:rFonts w:ascii="Times New Roman" w:hAnsi="Times New Roman" w:cs="Times New Roman"/>
          <w:color w:val="000000"/>
          <w:sz w:val="24"/>
          <w:szCs w:val="24"/>
        </w:rPr>
        <w:t>10</w:t>
      </w:r>
      <w:r w:rsidR="0015010A" w:rsidRPr="002F21A2">
        <w:rPr>
          <w:rFonts w:ascii="Times New Roman" w:hAnsi="Times New Roman" w:cs="Times New Roman"/>
          <w:color w:val="000000"/>
          <w:sz w:val="24"/>
          <w:szCs w:val="24"/>
        </w:rPr>
        <w:t xml:space="preserve">.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Wykonawca mający siedzibę na terytorium Rzeczypospolitej Polskiej, w odniesieniu do osoby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mającej miejsce zamieszkania poza terytorium Rzeczypospolitej Polskiej, której dotyczy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dokument wskazany w punkcie VI.</w:t>
      </w:r>
      <w:r w:rsidR="00732CD9">
        <w:rPr>
          <w:rFonts w:ascii="Times New Roman" w:hAnsi="Times New Roman" w:cs="Times New Roman"/>
          <w:color w:val="000000"/>
          <w:sz w:val="24"/>
          <w:szCs w:val="24"/>
        </w:rPr>
        <w:t>7</w:t>
      </w:r>
      <w:r w:rsidR="00480171" w:rsidRPr="002F21A2">
        <w:rPr>
          <w:rFonts w:ascii="Times New Roman" w:hAnsi="Times New Roman" w:cs="Times New Roman"/>
          <w:color w:val="000000"/>
          <w:sz w:val="24"/>
          <w:szCs w:val="24"/>
        </w:rPr>
        <w:t xml:space="preserve"> d</w:t>
      </w:r>
      <w:r w:rsidR="0015010A" w:rsidRPr="002F21A2">
        <w:rPr>
          <w:rFonts w:ascii="Times New Roman" w:hAnsi="Times New Roman" w:cs="Times New Roman"/>
          <w:color w:val="000000"/>
          <w:sz w:val="24"/>
          <w:szCs w:val="24"/>
        </w:rPr>
        <w:t>) SIWZ, składa d</w:t>
      </w:r>
      <w:r w:rsidR="00732CD9">
        <w:rPr>
          <w:rFonts w:ascii="Times New Roman" w:hAnsi="Times New Roman" w:cs="Times New Roman"/>
          <w:color w:val="000000"/>
          <w:sz w:val="24"/>
          <w:szCs w:val="24"/>
        </w:rPr>
        <w:t>okument, o którym mowa w VI.8</w:t>
      </w:r>
      <w:r w:rsidR="00480171"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a)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sz w:val="24"/>
          <w:szCs w:val="24"/>
        </w:rPr>
        <w:t xml:space="preserve">gospodarczego właściwym ze względu na miejsce zamieszkania tej osoby. </w:t>
      </w:r>
    </w:p>
    <w:p w14:paraId="615559D6" w14:textId="77777777" w:rsidR="00E11C39" w:rsidRPr="002F21A2" w:rsidRDefault="00637FCE" w:rsidP="002F21A2">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 xml:space="preserve">Jeżeli wykonawca nie złoży oświadczenia, o którym mowa w rozdz. </w:t>
      </w:r>
      <w:r w:rsidR="00B8098F" w:rsidRPr="002F21A2">
        <w:rPr>
          <w:rFonts w:ascii="Times New Roman" w:eastAsia="Times New Roman" w:hAnsi="Times New Roman" w:cs="Times New Roman"/>
          <w:sz w:val="24"/>
          <w:szCs w:val="24"/>
          <w:lang w:eastAsia="ar-SA"/>
        </w:rPr>
        <w:t xml:space="preserve">VI.1 niniejszej SIWZ, </w:t>
      </w:r>
      <w:r w:rsidR="00E11C39" w:rsidRPr="002F21A2">
        <w:rPr>
          <w:rFonts w:ascii="Times New Roman" w:eastAsia="Times New Roman" w:hAnsi="Times New Roman" w:cs="Times New Roman"/>
          <w:sz w:val="24"/>
          <w:szCs w:val="24"/>
          <w:lang w:eastAsia="ar-SA"/>
        </w:rPr>
        <w:t xml:space="preserve"> zamawiający wezwie do jego złożenia, uzupełnienia, poprawienia w terminie przez siebie wskazanym  na Platformę Zamawiającego </w:t>
      </w:r>
      <w:hyperlink r:id="rId19" w:history="1">
        <w:r w:rsidR="00E11C39" w:rsidRPr="002F21A2">
          <w:rPr>
            <w:rStyle w:val="Hipercze"/>
            <w:rFonts w:ascii="Times New Roman" w:eastAsia="Times New Roman" w:hAnsi="Times New Roman" w:cs="Times New Roman"/>
            <w:color w:val="auto"/>
            <w:sz w:val="24"/>
            <w:szCs w:val="24"/>
            <w:lang w:eastAsia="ar-SA"/>
          </w:rPr>
          <w:t>http://smartpzp.pl/uck</w:t>
        </w:r>
      </w:hyperlink>
      <w:r w:rsidR="00160140" w:rsidRPr="002F21A2">
        <w:rPr>
          <w:rStyle w:val="Hipercze"/>
          <w:rFonts w:ascii="Times New Roman" w:eastAsia="Times New Roman" w:hAnsi="Times New Roman" w:cs="Times New Roman"/>
          <w:color w:val="auto"/>
          <w:sz w:val="24"/>
          <w:szCs w:val="24"/>
          <w:lang w:eastAsia="ar-SA"/>
        </w:rPr>
        <w:t xml:space="preserve"> </w:t>
      </w:r>
      <w:r w:rsidR="00E11C39" w:rsidRPr="002F21A2">
        <w:rPr>
          <w:rFonts w:ascii="Times New Roman" w:eastAsia="Times New Roman" w:hAnsi="Times New Roman" w:cs="Times New Roman"/>
          <w:sz w:val="24"/>
          <w:szCs w:val="24"/>
          <w:lang w:eastAsia="ar-SA"/>
        </w:rPr>
        <w:t>.</w:t>
      </w:r>
    </w:p>
    <w:p w14:paraId="22645CFB" w14:textId="5BA54DA3" w:rsidR="0026548F" w:rsidRPr="002F21A2" w:rsidRDefault="00E11C39" w:rsidP="002F21A2">
      <w:pPr>
        <w:pStyle w:val="Akapitzlist"/>
        <w:numPr>
          <w:ilvl w:val="0"/>
          <w:numId w:val="61"/>
        </w:numPr>
        <w:suppressAutoHyphens/>
        <w:spacing w:after="0" w:line="240" w:lineRule="auto"/>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lastRenderedPageBreak/>
        <w:t xml:space="preserve">Jeżeli wykonawca  nie złoży </w:t>
      </w:r>
      <w:r w:rsidR="00637FCE" w:rsidRPr="002F21A2">
        <w:rPr>
          <w:rFonts w:ascii="Times New Roman" w:eastAsia="Times New Roman" w:hAnsi="Times New Roman" w:cs="Times New Roman"/>
          <w:sz w:val="24"/>
          <w:szCs w:val="24"/>
          <w:lang w:eastAsia="ar-SA"/>
        </w:rPr>
        <w:t>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w:t>
      </w:r>
      <w:r w:rsidR="0026548F" w:rsidRPr="002F21A2">
        <w:rPr>
          <w:rFonts w:ascii="Times New Roman" w:eastAsia="Times New Roman" w:hAnsi="Times New Roman" w:cs="Times New Roman"/>
          <w:sz w:val="24"/>
          <w:szCs w:val="24"/>
          <w:lang w:eastAsia="ar-SA"/>
        </w:rPr>
        <w:t>erminie przez siebie wskazanym.</w:t>
      </w:r>
      <w:r w:rsidR="00132B19" w:rsidRPr="002F21A2">
        <w:rPr>
          <w:rFonts w:ascii="Times New Roman" w:eastAsia="Times New Roman" w:hAnsi="Times New Roman" w:cs="Times New Roman"/>
          <w:sz w:val="24"/>
          <w:szCs w:val="24"/>
          <w:lang w:eastAsia="ar-SA"/>
        </w:rPr>
        <w:t xml:space="preserve"> </w:t>
      </w:r>
    </w:p>
    <w:p w14:paraId="7F4FD4C8" w14:textId="77777777" w:rsidR="00637FCE" w:rsidRPr="002F21A2" w:rsidRDefault="00637FCE" w:rsidP="002F21A2">
      <w:pPr>
        <w:numPr>
          <w:ilvl w:val="0"/>
          <w:numId w:val="61"/>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2F21A2">
        <w:rPr>
          <w:rFonts w:ascii="Times New Roman" w:eastAsia="Times New Roman" w:hAnsi="Times New Roman" w:cs="Times New Roman"/>
          <w:bCs/>
          <w:sz w:val="24"/>
          <w:szCs w:val="24"/>
          <w:lang w:eastAsia="ar-SA"/>
        </w:rPr>
        <w:t>w takiej sytuacji wykonawca powinien wskazać Zamawiającemu w ofercie numer referencyjny  postępowania, w którym</w:t>
      </w:r>
      <w:r w:rsidRP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bCs/>
          <w:sz w:val="24"/>
          <w:szCs w:val="24"/>
          <w:lang w:eastAsia="ar-SA"/>
        </w:rPr>
        <w:t>wymagane dokumenty lub oświadczenia się znajdują</w:t>
      </w:r>
      <w:r w:rsidRPr="002F21A2">
        <w:rPr>
          <w:rFonts w:ascii="Times New Roman" w:eastAsia="Times New Roman" w:hAnsi="Times New Roman" w:cs="Times New Roman"/>
          <w:sz w:val="24"/>
          <w:szCs w:val="24"/>
          <w:lang w:eastAsia="ar-SA"/>
        </w:rPr>
        <w:t>) lub może je uzyskać za pomocą bezpłatnych i ogólnodostępnych baz danych, w szczególności rejestrów publicznych w rozumieniu ustawy z dnia 17 lutego 2005 r. o informatyzacji działalności podmiotów realizujących zadania publiczne (Dz. U. z 2017 r. poz. 570).</w:t>
      </w:r>
    </w:p>
    <w:p w14:paraId="7149BCF8" w14:textId="58E2AA43" w:rsidR="00476A26" w:rsidRPr="002F21A2" w:rsidRDefault="00476A26" w:rsidP="002F21A2">
      <w:pPr>
        <w:pStyle w:val="Akapitzlist"/>
        <w:numPr>
          <w:ilvl w:val="0"/>
          <w:numId w:val="61"/>
        </w:num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F21A2">
        <w:rPr>
          <w:rFonts w:ascii="Times New Roman" w:eastAsia="Times New Roman" w:hAnsi="Times New Roman" w:cs="Times New Roman"/>
          <w:sz w:val="24"/>
          <w:szCs w:val="24"/>
          <w:lang w:eastAsia="ar-SA"/>
        </w:rPr>
        <w:t>W zakresie nieuregulowanym SIWZ, zastosowanie mają przepisy Rozporządzenia Ministra Rozwoju z dnia 16 lipca 2016 r. w sprawie rodzajów dokumentów, jakich może żądać zamawiający od wykonawcy w postępowaniu o udzielenie zamówienia (Dz. U. z 2016 r., poz. 1126)</w:t>
      </w:r>
      <w:r w:rsid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sz w:val="24"/>
          <w:szCs w:val="24"/>
          <w:lang w:eastAsia="ar-SA"/>
        </w:rPr>
        <w:t>oraz  Rozporządzenie Ministra Przedsiębiorczości i Technologii z dnia 16 października 2018 r.( Dz.U. z 2018r. poz. 1993)</w:t>
      </w:r>
      <w:r w:rsidRPr="002F21A2">
        <w:rPr>
          <w:rFonts w:ascii="Times New Roman" w:eastAsia="Times New Roman" w:hAnsi="Times New Roman" w:cs="Times New Roman"/>
          <w:bCs/>
          <w:sz w:val="24"/>
          <w:szCs w:val="24"/>
          <w:lang w:eastAsia="pl-PL"/>
        </w:rPr>
        <w:t xml:space="preserve"> oraz rozporządzenia Prezesa Rady Ministrów z dnia 27 czerwca 2017 r. w </w:t>
      </w:r>
      <w:r w:rsidRPr="002F21A2">
        <w:rPr>
          <w:rFonts w:ascii="Times New Roman" w:eastAsia="TimesNewRoman,Bold" w:hAnsi="Times New Roman" w:cs="Times New Roman"/>
          <w:bCs/>
          <w:sz w:val="24"/>
          <w:szCs w:val="24"/>
          <w:lang w:eastAsia="pl-PL"/>
        </w:rPr>
        <w:t>sprawie użycia środków komunikacji elektronicznej w postępowaniu o udzielenie zamówienia publicznego oraz udostępniania i przechowywania dokumentów elektronicznych</w:t>
      </w:r>
      <w:r w:rsidRPr="002F21A2">
        <w:rPr>
          <w:rFonts w:ascii="Times New Roman" w:eastAsia="TimesNewRoman" w:hAnsi="Times New Roman" w:cs="Times New Roman"/>
          <w:sz w:val="24"/>
          <w:szCs w:val="24"/>
          <w:lang w:eastAsia="pl-PL"/>
        </w:rPr>
        <w:t>)</w:t>
      </w:r>
      <w:r w:rsidRPr="002F21A2">
        <w:rPr>
          <w:rFonts w:ascii="Times New Roman" w:eastAsia="Times New Roman" w:hAnsi="Times New Roman" w:cs="Times New Roman"/>
          <w:bCs/>
          <w:sz w:val="24"/>
          <w:szCs w:val="24"/>
          <w:lang w:eastAsia="pl-PL"/>
        </w:rPr>
        <w:t xml:space="preserve"> (Dz. U. z 2017 r., poz. 1320 z późn.zm)</w:t>
      </w:r>
    </w:p>
    <w:p w14:paraId="66F13AA5" w14:textId="77777777" w:rsidR="00476A26" w:rsidRPr="00637FCE" w:rsidRDefault="00476A26" w:rsidP="00476A26">
      <w:pPr>
        <w:suppressAutoHyphens/>
        <w:spacing w:after="0" w:line="240" w:lineRule="auto"/>
        <w:ind w:left="360"/>
        <w:contextualSpacing/>
        <w:jc w:val="both"/>
        <w:rPr>
          <w:rFonts w:ascii="Times New Roman" w:eastAsia="Times New Roman" w:hAnsi="Times New Roman" w:cs="Times New Roman"/>
          <w:sz w:val="24"/>
          <w:szCs w:val="24"/>
          <w:lang w:eastAsia="ar-SA"/>
        </w:rPr>
      </w:pPr>
    </w:p>
    <w:p w14:paraId="34E365E3" w14:textId="77777777" w:rsidR="00476A26" w:rsidRDefault="00476A26" w:rsidP="000C4F7D">
      <w:pPr>
        <w:spacing w:after="0" w:line="240" w:lineRule="auto"/>
        <w:jc w:val="both"/>
        <w:rPr>
          <w:rFonts w:ascii="Times New Roman" w:eastAsia="Times New Roman" w:hAnsi="Times New Roman" w:cs="Times New Roman"/>
          <w:b/>
          <w:sz w:val="24"/>
          <w:szCs w:val="24"/>
          <w:lang w:eastAsia="pl-PL"/>
        </w:rPr>
      </w:pPr>
    </w:p>
    <w:p w14:paraId="3DABAE24" w14:textId="77777777" w:rsidR="00F764E5" w:rsidRDefault="00F764E5" w:rsidP="000C4F7D">
      <w:pPr>
        <w:spacing w:after="0" w:line="240" w:lineRule="auto"/>
        <w:jc w:val="both"/>
        <w:rPr>
          <w:rFonts w:ascii="Times New Roman" w:eastAsia="Times New Roman" w:hAnsi="Times New Roman" w:cs="Times New Roman"/>
          <w:b/>
          <w:sz w:val="24"/>
          <w:szCs w:val="24"/>
          <w:lang w:eastAsia="pl-PL"/>
        </w:rPr>
      </w:pPr>
    </w:p>
    <w:p w14:paraId="2F67D431" w14:textId="77777777" w:rsidR="00355111" w:rsidRPr="00132B19" w:rsidRDefault="00355111" w:rsidP="000C4F7D">
      <w:pPr>
        <w:spacing w:after="0" w:line="240" w:lineRule="auto"/>
        <w:jc w:val="both"/>
        <w:rPr>
          <w:rFonts w:ascii="Times New Roman" w:eastAsia="Times New Roman" w:hAnsi="Times New Roman" w:cs="Times New Roman"/>
          <w:b/>
          <w:sz w:val="24"/>
          <w:szCs w:val="24"/>
          <w:lang w:eastAsia="pl-PL"/>
        </w:rPr>
      </w:pPr>
      <w:r w:rsidRPr="004D76B1">
        <w:rPr>
          <w:rFonts w:ascii="Times New Roman" w:eastAsia="Times New Roman" w:hAnsi="Times New Roman" w:cs="Times New Roman"/>
          <w:b/>
          <w:sz w:val="24"/>
          <w:szCs w:val="24"/>
          <w:lang w:eastAsia="pl-PL"/>
        </w:rPr>
        <w:t>VII.</w:t>
      </w:r>
      <w:r w:rsidR="003542D8" w:rsidRPr="004D76B1">
        <w:rPr>
          <w:rFonts w:ascii="Times New Roman" w:eastAsia="Times New Roman" w:hAnsi="Times New Roman" w:cs="Times New Roman"/>
          <w:b/>
          <w:sz w:val="24"/>
          <w:szCs w:val="24"/>
          <w:lang w:eastAsia="pl-PL"/>
        </w:rPr>
        <w:t xml:space="preserve"> </w:t>
      </w:r>
      <w:r w:rsidRPr="004D76B1">
        <w:rPr>
          <w:rFonts w:ascii="Times New Roman" w:eastAsia="Times New Roman" w:hAnsi="Times New Roman" w:cs="Times New Roman"/>
          <w:b/>
          <w:sz w:val="24"/>
          <w:szCs w:val="24"/>
          <w:lang w:eastAsia="pl-PL"/>
        </w:rPr>
        <w:t xml:space="preserve">INFORMACJE O SPOSOBIE POROZUMIEWANIA SIĘ ZAMAWIAJĄCEGO Z WYKONAWCAMI ORAZ PRZEKAZYWANIA OŚWIADCZEŃ  LUB DOKUMENTÓW, A TAKŻE WSKAZANIE OSÓB UPRAWNIONYCH DO POROZUMIEWANIA SIĘ  Z </w:t>
      </w:r>
      <w:r w:rsidRPr="00132B19">
        <w:rPr>
          <w:rFonts w:ascii="Times New Roman" w:eastAsia="Times New Roman" w:hAnsi="Times New Roman" w:cs="Times New Roman"/>
          <w:b/>
          <w:sz w:val="24"/>
          <w:szCs w:val="24"/>
          <w:lang w:eastAsia="pl-PL"/>
        </w:rPr>
        <w:t>WYKONAWCAMI.</w:t>
      </w:r>
    </w:p>
    <w:p w14:paraId="3D4438A3" w14:textId="6517EF44" w:rsidR="000D7E79" w:rsidRPr="00F764E5" w:rsidRDefault="000D7E79" w:rsidP="00F764E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Komunikacja między Zamawiającym a Wykonawcą prowadzona jest w języku polskim w formie e</w:t>
      </w:r>
      <w:r w:rsidR="001A513B" w:rsidRPr="00F764E5">
        <w:rPr>
          <w:rFonts w:ascii="Times New Roman" w:eastAsia="Times New Roman" w:hAnsi="Times New Roman" w:cs="Times New Roman"/>
          <w:sz w:val="24"/>
          <w:szCs w:val="24"/>
          <w:lang w:eastAsia="pl-PL"/>
        </w:rPr>
        <w:t xml:space="preserve">lektronicznej. Przekazanie ofert, oświadczeń </w:t>
      </w:r>
      <w:r w:rsidR="00632A85" w:rsidRPr="00F764E5">
        <w:rPr>
          <w:rFonts w:ascii="Times New Roman" w:eastAsia="Times New Roman" w:hAnsi="Times New Roman" w:cs="Times New Roman"/>
          <w:sz w:val="24"/>
          <w:szCs w:val="24"/>
          <w:lang w:eastAsia="pl-PL"/>
        </w:rPr>
        <w:t>o</w:t>
      </w:r>
      <w:r w:rsidR="001A513B" w:rsidRPr="00F764E5">
        <w:rPr>
          <w:rFonts w:ascii="Times New Roman" w:eastAsia="Times New Roman" w:hAnsi="Times New Roman" w:cs="Times New Roman"/>
          <w:sz w:val="24"/>
          <w:szCs w:val="24"/>
          <w:lang w:eastAsia="pl-PL"/>
        </w:rPr>
        <w:t xml:space="preserve"> których mowa w art. 25a PZP w tym jednolitego europejskiego dokumentu zamówienia następuje za pośrednictwem Platformy </w:t>
      </w:r>
      <w:proofErr w:type="spellStart"/>
      <w:r w:rsidR="001A513B" w:rsidRPr="00F764E5">
        <w:rPr>
          <w:rFonts w:ascii="Times New Roman" w:eastAsia="Times New Roman" w:hAnsi="Times New Roman" w:cs="Times New Roman"/>
          <w:sz w:val="24"/>
          <w:szCs w:val="24"/>
          <w:lang w:eastAsia="pl-PL"/>
        </w:rPr>
        <w:t>SmartPZP</w:t>
      </w:r>
      <w:proofErr w:type="spellEnd"/>
      <w:r w:rsidR="001A513B" w:rsidRPr="00F764E5">
        <w:rPr>
          <w:rFonts w:ascii="Times New Roman" w:eastAsia="Times New Roman" w:hAnsi="Times New Roman" w:cs="Times New Roman"/>
          <w:sz w:val="24"/>
          <w:szCs w:val="24"/>
          <w:lang w:eastAsia="pl-PL"/>
        </w:rPr>
        <w:t xml:space="preserve"> dostępnej pod adresem </w:t>
      </w:r>
      <w:hyperlink r:id="rId20" w:history="1">
        <w:r w:rsidR="001A513B" w:rsidRPr="00F764E5">
          <w:rPr>
            <w:rStyle w:val="Hipercze"/>
            <w:rFonts w:ascii="Times New Roman" w:eastAsia="Times New Roman" w:hAnsi="Times New Roman" w:cs="Times New Roman"/>
            <w:color w:val="auto"/>
            <w:sz w:val="24"/>
            <w:szCs w:val="24"/>
            <w:lang w:eastAsia="pl-PL"/>
          </w:rPr>
          <w:t>https://portal.smartpzp.pl/uck</w:t>
        </w:r>
      </w:hyperlink>
      <w:r w:rsidR="001A513B" w:rsidRPr="00F764E5">
        <w:rPr>
          <w:rFonts w:ascii="Times New Roman" w:eastAsia="Times New Roman" w:hAnsi="Times New Roman" w:cs="Times New Roman"/>
          <w:sz w:val="24"/>
          <w:szCs w:val="24"/>
          <w:lang w:eastAsia="pl-PL"/>
        </w:rPr>
        <w:t>.</w:t>
      </w:r>
    </w:p>
    <w:p w14:paraId="7D3DA113" w14:textId="77777777" w:rsidR="001A513B" w:rsidRPr="00132B19" w:rsidRDefault="001A513B" w:rsidP="001A513B">
      <w:pPr>
        <w:pStyle w:val="Akapitzlist"/>
        <w:spacing w:after="0" w:line="240" w:lineRule="auto"/>
        <w:ind w:left="360"/>
        <w:jc w:val="both"/>
        <w:rPr>
          <w:rFonts w:ascii="Times New Roman" w:eastAsia="Times New Roman" w:hAnsi="Times New Roman" w:cs="Times New Roman"/>
          <w:sz w:val="24"/>
          <w:szCs w:val="24"/>
          <w:lang w:eastAsia="pl-PL"/>
        </w:rPr>
      </w:pPr>
    </w:p>
    <w:tbl>
      <w:tblPr>
        <w:tblStyle w:val="Tabela-Siatka"/>
        <w:tblW w:w="0" w:type="auto"/>
        <w:tblInd w:w="360" w:type="dxa"/>
        <w:tblLook w:val="04A0" w:firstRow="1" w:lastRow="0" w:firstColumn="1" w:lastColumn="0" w:noHBand="0" w:noVBand="1"/>
      </w:tblPr>
      <w:tblGrid>
        <w:gridCol w:w="9529"/>
      </w:tblGrid>
      <w:tr w:rsidR="001A513B" w:rsidRPr="00132B19" w14:paraId="3C82EFFD" w14:textId="77777777" w:rsidTr="001A513B">
        <w:tc>
          <w:tcPr>
            <w:tcW w:w="9529" w:type="dxa"/>
          </w:tcPr>
          <w:p w14:paraId="40594A44" w14:textId="3DEE847E" w:rsidR="001A513B" w:rsidRPr="00132B19" w:rsidRDefault="001A513B" w:rsidP="00632A85">
            <w:pPr>
              <w:jc w:val="both"/>
              <w:rPr>
                <w:rFonts w:ascii="Times New Roman" w:eastAsia="Times New Roman" w:hAnsi="Times New Roman"/>
                <w:sz w:val="24"/>
                <w:szCs w:val="24"/>
                <w:lang w:eastAsia="pl-PL"/>
              </w:rPr>
            </w:pPr>
            <w:r w:rsidRPr="00132B19">
              <w:rPr>
                <w:rFonts w:ascii="Times New Roman" w:hAnsi="Times New Roman"/>
                <w:sz w:val="24"/>
                <w:szCs w:val="24"/>
              </w:rPr>
              <w:t xml:space="preserve">Za datę wpływu </w:t>
            </w:r>
            <w:r w:rsidR="00B47390" w:rsidRPr="00132B19">
              <w:rPr>
                <w:rFonts w:ascii="Times New Roman" w:hAnsi="Times New Roman"/>
                <w:sz w:val="24"/>
                <w:szCs w:val="24"/>
              </w:rPr>
              <w:t xml:space="preserve">dokumentów na Platformę  </w:t>
            </w:r>
            <w:r w:rsidRPr="00132B19">
              <w:rPr>
                <w:rFonts w:ascii="Times New Roman" w:hAnsi="Times New Roman"/>
                <w:sz w:val="24"/>
                <w:szCs w:val="24"/>
              </w:rPr>
              <w:t>przyjmuje się datę zapisania na serwerach. Aktualna data i godzina,  wyświetlane są w prawym górnym rogu Platformy</w:t>
            </w:r>
          </w:p>
        </w:tc>
      </w:tr>
    </w:tbl>
    <w:p w14:paraId="063D9C39" w14:textId="77777777" w:rsidR="001A513B" w:rsidRPr="00132B19" w:rsidRDefault="001A513B" w:rsidP="001A513B">
      <w:pPr>
        <w:pStyle w:val="Akapitzlist"/>
        <w:spacing w:after="0" w:line="240" w:lineRule="auto"/>
        <w:ind w:left="360"/>
        <w:jc w:val="both"/>
        <w:rPr>
          <w:rFonts w:ascii="Times New Roman" w:eastAsia="Times New Roman" w:hAnsi="Times New Roman" w:cs="Times New Roman"/>
          <w:sz w:val="24"/>
          <w:szCs w:val="24"/>
          <w:lang w:eastAsia="pl-PL"/>
        </w:rPr>
      </w:pPr>
    </w:p>
    <w:p w14:paraId="049EEBFC" w14:textId="77777777" w:rsidR="001A513B" w:rsidRPr="00F764E5" w:rsidRDefault="001A513B" w:rsidP="001A513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lub za pomocą poczty elektronicznej e-mail: </w:t>
      </w:r>
      <w:hyperlink r:id="rId21" w:history="1">
        <w:r w:rsidRPr="00F764E5">
          <w:rPr>
            <w:rStyle w:val="Hipercze"/>
            <w:rFonts w:ascii="Times New Roman" w:eastAsia="Times New Roman" w:hAnsi="Times New Roman" w:cs="Times New Roman"/>
            <w:color w:val="auto"/>
            <w:sz w:val="24"/>
            <w:szCs w:val="24"/>
            <w:lang w:eastAsia="pl-PL"/>
          </w:rPr>
          <w:t>soberska@uck.katowice.pl</w:t>
        </w:r>
      </w:hyperlink>
    </w:p>
    <w:p w14:paraId="5FCFDBA4" w14:textId="77777777" w:rsidR="005E5978" w:rsidRPr="00F764E5" w:rsidRDefault="005E5978" w:rsidP="001A513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libri" w:hAnsi="Times New Roman" w:cs="Times New Roman"/>
          <w:sz w:val="24"/>
          <w:szCs w:val="24"/>
        </w:rPr>
        <w:t>Jeżeli Zamawiający lub Wykonawca przekazują oświadczenia, wnioski, zawiadomienia przy użyciu środków komunikacji elektronicznej, każda ze Stron na żądanie drugiej Strony niezwłocznie potwierdza fakt ich otrzymania.</w:t>
      </w:r>
    </w:p>
    <w:p w14:paraId="442A0C27" w14:textId="77777777" w:rsidR="005E5978" w:rsidRPr="00F764E5" w:rsidRDefault="005E5978" w:rsidP="001A513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libri" w:hAnsi="Times New Roman" w:cs="Times New Roman"/>
          <w:sz w:val="24"/>
          <w:szCs w:val="24"/>
        </w:rPr>
        <w:t>Dokumenty elektroniczne mogą być przekazywane i udostępniane przez Zamawiającego również przy użyciu poczty elektronicznej.</w:t>
      </w:r>
    </w:p>
    <w:p w14:paraId="3ABE98ED" w14:textId="77777777" w:rsidR="00355111" w:rsidRPr="00F764E5" w:rsidRDefault="00355111" w:rsidP="008E5E9B">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może zwrócić się do Zamawiającego o wyjaśnienie treści specyfikacji istotnych warunków zamówienia</w:t>
      </w:r>
      <w:r w:rsidR="005650EF" w:rsidRPr="00F764E5">
        <w:rPr>
          <w:rFonts w:ascii="Times New Roman" w:eastAsia="Times New Roman" w:hAnsi="Times New Roman" w:cs="Times New Roman"/>
          <w:sz w:val="24"/>
          <w:szCs w:val="24"/>
          <w:lang w:eastAsia="pl-PL"/>
        </w:rPr>
        <w:t xml:space="preserve"> na adres e-mail lub na Platformę </w:t>
      </w:r>
      <w:r w:rsidRPr="00F764E5">
        <w:rPr>
          <w:rFonts w:ascii="Times New Roman" w:eastAsia="Times New Roman" w:hAnsi="Times New Roman" w:cs="Times New Roman"/>
          <w:sz w:val="24"/>
          <w:szCs w:val="24"/>
          <w:lang w:eastAsia="pl-PL"/>
        </w:rPr>
        <w:t xml:space="preserve">. Zamawiający jest obowiązany udzielić wyjaśnień niezwłocznie, jednak nie później niż na </w:t>
      </w:r>
      <w:r w:rsidR="00AF5EF6" w:rsidRPr="00F764E5">
        <w:rPr>
          <w:rFonts w:ascii="Times New Roman" w:eastAsia="Times New Roman" w:hAnsi="Times New Roman" w:cs="Times New Roman"/>
          <w:sz w:val="24"/>
          <w:szCs w:val="24"/>
          <w:lang w:eastAsia="pl-PL"/>
        </w:rPr>
        <w:t>6</w:t>
      </w:r>
      <w:r w:rsidRPr="00F764E5">
        <w:rPr>
          <w:rFonts w:ascii="Times New Roman" w:eastAsia="Times New Roman" w:hAnsi="Times New Roman" w:cs="Times New Roman"/>
          <w:sz w:val="24"/>
          <w:szCs w:val="24"/>
          <w:lang w:eastAsia="pl-PL"/>
        </w:rPr>
        <w:t xml:space="preserve">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w:t>
      </w:r>
      <w:r w:rsidR="00AF5EF6" w:rsidRPr="00F764E5">
        <w:rPr>
          <w:rFonts w:ascii="Times New Roman" w:eastAsia="Calibri" w:hAnsi="Times New Roman" w:cs="Times New Roman"/>
          <w:bCs/>
          <w:sz w:val="24"/>
          <w:szCs w:val="24"/>
        </w:rPr>
        <w:t xml:space="preserve"> Przedłużenie terminu składania ofert nie wpływa na bieg terminu składania wniosku. </w:t>
      </w:r>
      <w:r w:rsidRPr="00F764E5">
        <w:rPr>
          <w:rFonts w:ascii="Times New Roman" w:eastAsia="Times New Roman" w:hAnsi="Times New Roman" w:cs="Times New Roman"/>
          <w:sz w:val="24"/>
          <w:szCs w:val="24"/>
          <w:lang w:eastAsia="pl-PL"/>
        </w:rPr>
        <w:t xml:space="preserve"> </w:t>
      </w:r>
    </w:p>
    <w:p w14:paraId="3CFD8C45" w14:textId="77777777" w:rsidR="00355111" w:rsidRPr="00F764E5" w:rsidRDefault="00355111" w:rsidP="008E5E9B">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Osoby uprawnione do porozumiewania się z wykonawcami: </w:t>
      </w:r>
      <w:r w:rsidR="00776033" w:rsidRPr="00F764E5">
        <w:rPr>
          <w:rFonts w:ascii="Times New Roman" w:eastAsia="Times New Roman" w:hAnsi="Times New Roman" w:cs="Times New Roman"/>
          <w:sz w:val="24"/>
          <w:szCs w:val="24"/>
          <w:lang w:eastAsia="pl-PL"/>
        </w:rPr>
        <w:t xml:space="preserve">Sylwia </w:t>
      </w:r>
      <w:proofErr w:type="spellStart"/>
      <w:r w:rsidR="00776033" w:rsidRPr="00F764E5">
        <w:rPr>
          <w:rFonts w:ascii="Times New Roman" w:eastAsia="Times New Roman" w:hAnsi="Times New Roman" w:cs="Times New Roman"/>
          <w:sz w:val="24"/>
          <w:szCs w:val="24"/>
          <w:lang w:eastAsia="pl-PL"/>
        </w:rPr>
        <w:t>Oberska</w:t>
      </w:r>
      <w:proofErr w:type="spellEnd"/>
      <w:r w:rsidR="00776033" w:rsidRPr="00F764E5">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 Dział  Zamówień Publicznych, pok. E05</w:t>
      </w:r>
      <w:r w:rsidR="00776033" w:rsidRPr="00F764E5">
        <w:rPr>
          <w:rFonts w:ascii="Times New Roman" w:eastAsia="Times New Roman" w:hAnsi="Times New Roman" w:cs="Times New Roman"/>
          <w:sz w:val="24"/>
          <w:szCs w:val="24"/>
          <w:lang w:eastAsia="pl-PL"/>
        </w:rPr>
        <w:t>6</w:t>
      </w:r>
      <w:r w:rsidRPr="00F764E5">
        <w:rPr>
          <w:rFonts w:ascii="Times New Roman" w:eastAsia="Times New Roman" w:hAnsi="Times New Roman" w:cs="Times New Roman"/>
          <w:sz w:val="24"/>
          <w:szCs w:val="24"/>
          <w:lang w:eastAsia="pl-PL"/>
        </w:rPr>
        <w:t>,</w:t>
      </w:r>
      <w:r w:rsidR="00717152" w:rsidRPr="00F764E5">
        <w:rPr>
          <w:rFonts w:ascii="Times New Roman" w:eastAsia="Times New Roman" w:hAnsi="Times New Roman" w:cs="Times New Roman"/>
          <w:sz w:val="24"/>
          <w:szCs w:val="24"/>
          <w:lang w:eastAsia="pl-PL"/>
        </w:rPr>
        <w:t xml:space="preserve"> </w:t>
      </w:r>
      <w:r w:rsidR="003F1EBA" w:rsidRPr="00F764E5">
        <w:rPr>
          <w:rFonts w:ascii="Times New Roman" w:eastAsia="Times New Roman" w:hAnsi="Times New Roman" w:cs="Times New Roman"/>
          <w:sz w:val="24"/>
          <w:szCs w:val="24"/>
          <w:lang w:eastAsia="pl-PL"/>
        </w:rPr>
        <w:t>e-mail : soberska</w:t>
      </w:r>
      <w:r w:rsidRPr="00F764E5">
        <w:rPr>
          <w:rFonts w:ascii="Times New Roman" w:eastAsia="Times New Roman" w:hAnsi="Times New Roman" w:cs="Times New Roman"/>
          <w:sz w:val="24"/>
          <w:szCs w:val="24"/>
          <w:lang w:eastAsia="pl-PL"/>
        </w:rPr>
        <w:t>@uck.katowice.pl w godzinach pracy od poniedziałku do piątku godz. 7.25 – 15.00.</w:t>
      </w:r>
    </w:p>
    <w:p w14:paraId="65FB1A8A" w14:textId="5B1AB8A1" w:rsidR="00AF5EF6" w:rsidRPr="00F764E5" w:rsidRDefault="00AF5EF6" w:rsidP="008E5E9B">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ar-SA"/>
        </w:rPr>
        <w:lastRenderedPageBreak/>
        <w:t xml:space="preserve">Strona internetowa, na której umieszczane będą niezbędne informacje (m.in. ogłoszenia, SIWZ, pytania i odpowiedzi, modyfikacje, informacja z otwarcia ofert, wybór oferty najkorzystniejszej, unieważnienie postępowania oraz wszystkie inne wymagane przepisami UPZP): </w:t>
      </w:r>
      <w:hyperlink r:id="rId22" w:history="1">
        <w:r w:rsidRPr="00F764E5">
          <w:rPr>
            <w:rFonts w:ascii="Times New Roman" w:eastAsia="Times New Roman" w:hAnsi="Times New Roman" w:cs="Times New Roman"/>
            <w:sz w:val="24"/>
            <w:szCs w:val="24"/>
            <w:u w:val="single"/>
            <w:lang w:eastAsia="ar-SA"/>
          </w:rPr>
          <w:t>https://www.uck.katowice.pl/</w:t>
        </w:r>
      </w:hyperlink>
      <w:r w:rsidR="005650EF" w:rsidRPr="00F764E5">
        <w:rPr>
          <w:rFonts w:ascii="Times New Roman" w:eastAsia="Times New Roman" w:hAnsi="Times New Roman" w:cs="Times New Roman"/>
          <w:sz w:val="24"/>
          <w:szCs w:val="24"/>
          <w:u w:val="single"/>
          <w:lang w:eastAsia="ar-SA"/>
        </w:rPr>
        <w:t xml:space="preserve"> </w:t>
      </w:r>
    </w:p>
    <w:p w14:paraId="6D361A6A" w14:textId="77777777"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14:paraId="4FA03F21" w14:textId="77777777" w:rsidR="00355111" w:rsidRDefault="00355111" w:rsidP="00355111">
      <w:pPr>
        <w:keepNext/>
        <w:spacing w:after="0" w:line="240" w:lineRule="auto"/>
        <w:outlineLvl w:val="1"/>
        <w:rPr>
          <w:rFonts w:ascii="Times New Roman" w:eastAsia="Times New Roman" w:hAnsi="Times New Roman" w:cs="Times New Roman"/>
          <w:b/>
          <w:bCs/>
          <w:color w:val="000000"/>
          <w:sz w:val="24"/>
          <w:szCs w:val="24"/>
          <w:lang w:eastAsia="pl-PL"/>
        </w:rPr>
      </w:pPr>
      <w:r w:rsidRPr="00AE48E3">
        <w:rPr>
          <w:rFonts w:ascii="Times New Roman" w:eastAsia="Times New Roman" w:hAnsi="Times New Roman" w:cs="Times New Roman"/>
          <w:b/>
          <w:bCs/>
          <w:color w:val="000000"/>
          <w:sz w:val="24"/>
          <w:szCs w:val="24"/>
          <w:lang w:eastAsia="pl-PL"/>
        </w:rPr>
        <w:t>VIII. WADIUM</w:t>
      </w:r>
    </w:p>
    <w:p w14:paraId="51A2C11C" w14:textId="77777777" w:rsidR="00AD5B1A" w:rsidRPr="00AD5B1A" w:rsidRDefault="00AD5B1A" w:rsidP="00F764E5">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Wykonawca przystępujący do niniejszego przetargu nieograniczonego jest obowiązany wnieść wadium  - wadium wynosi:</w:t>
      </w:r>
    </w:p>
    <w:p w14:paraId="6BD72D21" w14:textId="22FD0CDB" w:rsidR="00AD5B1A" w:rsidRPr="00AD5B1A" w:rsidRDefault="00AD5B1A" w:rsidP="00F764E5">
      <w:pPr>
        <w:suppressAutoHyphens/>
        <w:spacing w:after="0" w:line="240" w:lineRule="auto"/>
        <w:ind w:left="360"/>
        <w:jc w:val="both"/>
        <w:rPr>
          <w:rFonts w:ascii="Times New Roman" w:eastAsia="Times New Roman" w:hAnsi="Times New Roman" w:cs="Times New Roman"/>
          <w:sz w:val="24"/>
          <w:szCs w:val="24"/>
          <w:lang w:eastAsia="ar-SA"/>
        </w:rPr>
      </w:pPr>
      <w:r w:rsidRPr="00AD5B1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ar-SA"/>
        </w:rPr>
        <w:t>Część 1</w:t>
      </w:r>
      <w:r w:rsidR="0052494F">
        <w:rPr>
          <w:rFonts w:ascii="Times New Roman" w:eastAsia="Times New Roman" w:hAnsi="Times New Roman" w:cs="Times New Roman"/>
          <w:sz w:val="24"/>
          <w:szCs w:val="24"/>
          <w:lang w:eastAsia="ar-SA"/>
        </w:rPr>
        <w:t xml:space="preserve">-   </w:t>
      </w:r>
      <w:r w:rsidR="00476A26">
        <w:rPr>
          <w:rFonts w:ascii="Times New Roman" w:eastAsia="Times New Roman" w:hAnsi="Times New Roman" w:cs="Times New Roman"/>
          <w:sz w:val="24"/>
          <w:szCs w:val="24"/>
          <w:lang w:eastAsia="ar-SA"/>
        </w:rPr>
        <w:t>1 980,00</w:t>
      </w:r>
      <w:r w:rsidR="0052494F">
        <w:rPr>
          <w:rFonts w:ascii="Times New Roman" w:eastAsia="Times New Roman" w:hAnsi="Times New Roman" w:cs="Times New Roman"/>
          <w:sz w:val="24"/>
          <w:szCs w:val="24"/>
          <w:lang w:eastAsia="ar-SA"/>
        </w:rPr>
        <w:t xml:space="preserve"> zł</w:t>
      </w:r>
      <w:r>
        <w:rPr>
          <w:rFonts w:ascii="Times New Roman" w:eastAsia="Times New Roman" w:hAnsi="Times New Roman" w:cs="Times New Roman"/>
          <w:sz w:val="24"/>
          <w:szCs w:val="24"/>
          <w:lang w:eastAsia="ar-SA"/>
        </w:rPr>
        <w:t xml:space="preserve"> </w:t>
      </w:r>
    </w:p>
    <w:p w14:paraId="38EB42A6" w14:textId="7CCFD2F2" w:rsidR="00AD5B1A" w:rsidRDefault="00BB652A"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Część 2</w:t>
      </w:r>
      <w:r w:rsidR="00AD5B1A" w:rsidRPr="00AD5B1A">
        <w:rPr>
          <w:rFonts w:ascii="Times New Roman" w:eastAsia="Times New Roman" w:hAnsi="Times New Roman" w:cs="Times New Roman"/>
          <w:sz w:val="24"/>
          <w:szCs w:val="24"/>
          <w:lang w:eastAsia="ar-SA"/>
        </w:rPr>
        <w:t xml:space="preserve"> - </w:t>
      </w:r>
      <w:r w:rsidR="0052494F">
        <w:rPr>
          <w:rFonts w:ascii="Times New Roman" w:eastAsia="Times New Roman" w:hAnsi="Times New Roman" w:cs="Times New Roman"/>
          <w:sz w:val="24"/>
          <w:szCs w:val="24"/>
          <w:lang w:eastAsia="ar-SA"/>
        </w:rPr>
        <w:t xml:space="preserve"> </w:t>
      </w:r>
      <w:r w:rsidR="004A6B6A">
        <w:rPr>
          <w:rFonts w:ascii="Times New Roman" w:eastAsia="Times New Roman" w:hAnsi="Times New Roman" w:cs="Times New Roman"/>
          <w:sz w:val="24"/>
          <w:szCs w:val="24"/>
          <w:lang w:eastAsia="ar-SA"/>
        </w:rPr>
        <w:t xml:space="preserve">  948</w:t>
      </w:r>
      <w:r w:rsidR="00476A26">
        <w:rPr>
          <w:rFonts w:ascii="Times New Roman" w:eastAsia="Times New Roman" w:hAnsi="Times New Roman" w:cs="Times New Roman"/>
          <w:sz w:val="24"/>
          <w:szCs w:val="24"/>
          <w:lang w:eastAsia="ar-SA"/>
        </w:rPr>
        <w:t xml:space="preserve">,00 </w:t>
      </w:r>
      <w:r w:rsidR="0052494F">
        <w:rPr>
          <w:rFonts w:ascii="Times New Roman" w:eastAsia="Times New Roman" w:hAnsi="Times New Roman" w:cs="Times New Roman"/>
          <w:sz w:val="24"/>
          <w:szCs w:val="24"/>
          <w:lang w:eastAsia="ar-SA"/>
        </w:rPr>
        <w:t>zł</w:t>
      </w:r>
    </w:p>
    <w:p w14:paraId="0131AE56" w14:textId="1BC06E53" w:rsidR="00AD5B1A" w:rsidRPr="00AD5B1A" w:rsidRDefault="00AD5B1A"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Część 3</w:t>
      </w:r>
      <w:r w:rsidR="00BB652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52494F">
        <w:rPr>
          <w:rFonts w:ascii="Times New Roman" w:eastAsia="Times New Roman" w:hAnsi="Times New Roman" w:cs="Times New Roman"/>
          <w:sz w:val="24"/>
          <w:szCs w:val="24"/>
          <w:lang w:eastAsia="ar-SA"/>
        </w:rPr>
        <w:t xml:space="preserve"> </w:t>
      </w:r>
      <w:r w:rsidR="006A6609">
        <w:rPr>
          <w:rFonts w:ascii="Times New Roman" w:eastAsia="Times New Roman" w:hAnsi="Times New Roman" w:cs="Times New Roman"/>
          <w:sz w:val="24"/>
          <w:szCs w:val="24"/>
          <w:lang w:eastAsia="ar-SA"/>
        </w:rPr>
        <w:t xml:space="preserve">12 000,00 </w:t>
      </w:r>
      <w:r w:rsidR="0052494F">
        <w:rPr>
          <w:rFonts w:ascii="Times New Roman" w:eastAsia="Times New Roman" w:hAnsi="Times New Roman" w:cs="Times New Roman"/>
          <w:sz w:val="24"/>
          <w:szCs w:val="24"/>
          <w:lang w:eastAsia="ar-SA"/>
        </w:rPr>
        <w:t>zł</w:t>
      </w:r>
      <w:r>
        <w:rPr>
          <w:rFonts w:ascii="Times New Roman" w:eastAsia="Times New Roman" w:hAnsi="Times New Roman" w:cs="Times New Roman"/>
          <w:sz w:val="24"/>
          <w:szCs w:val="24"/>
          <w:lang w:eastAsia="ar-SA"/>
        </w:rPr>
        <w:t xml:space="preserve">        </w:t>
      </w:r>
    </w:p>
    <w:p w14:paraId="69F9D0D6" w14:textId="77777777" w:rsidR="00AD5B1A" w:rsidRPr="00AD5B1A" w:rsidRDefault="00AD5B1A" w:rsidP="00F764E5">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 przypadku złożenia oferty częściowej wykonawca zobowiązany jest wnieść wadium w kwocie określonej dla danej części. W przypadku złożenia oferty na kilka części kwota wadium stanowi sumę wadiów ustalonych dla poszczególnych części zamówienia.</w:t>
      </w:r>
    </w:p>
    <w:p w14:paraId="2FCD9968" w14:textId="77777777" w:rsidR="00AD5B1A" w:rsidRDefault="00AD5B1A" w:rsidP="00F764E5">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Wadium należy wnieść przed upływem terminu składania ofert.</w:t>
      </w:r>
    </w:p>
    <w:p w14:paraId="7D82ECCA" w14:textId="77777777" w:rsidR="00AD5B1A" w:rsidRPr="00AD5B1A" w:rsidRDefault="00AD5B1A" w:rsidP="00F764E5">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Wadium może być wnoszone w jednej lub kilku następujących formach:</w:t>
      </w:r>
    </w:p>
    <w:p w14:paraId="22C30290" w14:textId="77777777" w:rsidR="00AD5B1A" w:rsidRPr="00AD5B1A" w:rsidRDefault="00AD5B1A" w:rsidP="00F764E5">
      <w:pPr>
        <w:numPr>
          <w:ilvl w:val="0"/>
          <w:numId w:val="26"/>
        </w:numPr>
        <w:spacing w:after="0" w:line="240" w:lineRule="auto"/>
        <w:contextualSpacing/>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 pieniądzu - wpłaty należy dokonać przelewem na konto Banku Gospodarstwa Krajowego numer 34 1130 1091 0003 9068 9720 0003.  Wadium wniesione w pieniądzu Zamawiający przechowuje na rachunku bankowym.</w:t>
      </w:r>
    </w:p>
    <w:p w14:paraId="2E46077C" w14:textId="77777777" w:rsidR="00AD5B1A" w:rsidRPr="00AD5B1A" w:rsidRDefault="00AD5B1A" w:rsidP="00F764E5">
      <w:pPr>
        <w:numPr>
          <w:ilvl w:val="0"/>
          <w:numId w:val="26"/>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 poręczeniach  bankowych lub poręczeniach spółdzielczej kasy oszczędnościowo-kredytowej,</w:t>
      </w:r>
      <w:r w:rsidR="00ED03F6">
        <w:rPr>
          <w:rFonts w:ascii="Times New Roman" w:eastAsia="Times New Roman" w:hAnsi="Times New Roman" w:cs="Times New Roman"/>
          <w:sz w:val="24"/>
          <w:szCs w:val="24"/>
          <w:lang w:eastAsia="pl-PL"/>
        </w:rPr>
        <w:t xml:space="preserve"> </w:t>
      </w:r>
      <w:r w:rsidRPr="00AD5B1A">
        <w:rPr>
          <w:rFonts w:ascii="Times New Roman" w:eastAsia="Times New Roman" w:hAnsi="Times New Roman" w:cs="Times New Roman"/>
          <w:sz w:val="24"/>
          <w:szCs w:val="24"/>
          <w:lang w:eastAsia="pl-PL"/>
        </w:rPr>
        <w:t>z tym, że poręczenie kasy jest zawsze poręczeniem pieniężnym</w:t>
      </w:r>
    </w:p>
    <w:p w14:paraId="4F99EA3A" w14:textId="77777777" w:rsidR="00AD5B1A" w:rsidRPr="00AD5B1A" w:rsidRDefault="00AD5B1A" w:rsidP="00F764E5">
      <w:pPr>
        <w:numPr>
          <w:ilvl w:val="0"/>
          <w:numId w:val="26"/>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gwarancjach bankowych</w:t>
      </w:r>
    </w:p>
    <w:p w14:paraId="5EBB862A" w14:textId="77777777" w:rsidR="00AD5B1A" w:rsidRPr="00AD5B1A" w:rsidRDefault="00AD5B1A" w:rsidP="00F764E5">
      <w:pPr>
        <w:numPr>
          <w:ilvl w:val="0"/>
          <w:numId w:val="26"/>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gwarancjach ubezpieczeniowych</w:t>
      </w:r>
    </w:p>
    <w:p w14:paraId="5B16E3F4" w14:textId="77777777" w:rsidR="002B4A68" w:rsidRPr="0025747D" w:rsidRDefault="00AD5B1A" w:rsidP="00F764E5">
      <w:pPr>
        <w:spacing w:after="0" w:line="240" w:lineRule="auto"/>
        <w:rPr>
          <w:rFonts w:ascii="Times New Roman" w:eastAsia="Times New Roman" w:hAnsi="Times New Roman" w:cs="Times New Roman"/>
          <w:sz w:val="24"/>
          <w:szCs w:val="24"/>
          <w:lang w:eastAsia="pl-PL"/>
        </w:rPr>
      </w:pPr>
      <w:r w:rsidRPr="0025747D">
        <w:rPr>
          <w:rFonts w:ascii="Times New Roman" w:eastAsia="Times New Roman" w:hAnsi="Times New Roman" w:cs="Times New Roman"/>
          <w:sz w:val="24"/>
          <w:szCs w:val="24"/>
          <w:lang w:eastAsia="pl-PL"/>
        </w:rPr>
        <w:t>poręczeniach udzielanych przez podmioty, o których mowa w art. 6b ust. 5 pkt 2 ustawy z dnia 9 listopada 2000 r. o utworzeniu Polskiej Agencji Rozwoju Przedsiębiorczości (</w:t>
      </w:r>
      <w:r w:rsidR="002B4A68" w:rsidRPr="0025747D">
        <w:rPr>
          <w:rFonts w:ascii="Times New Roman" w:eastAsia="Times New Roman" w:hAnsi="Times New Roman" w:cs="Times New Roman"/>
          <w:sz w:val="24"/>
          <w:szCs w:val="24"/>
          <w:lang w:eastAsia="pl-PL"/>
        </w:rPr>
        <w:t>Dz.</w:t>
      </w:r>
      <w:r w:rsidR="002B4A68" w:rsidRPr="002B4A68">
        <w:rPr>
          <w:rFonts w:ascii="Times New Roman" w:eastAsia="Times New Roman" w:hAnsi="Times New Roman" w:cs="Times New Roman"/>
          <w:sz w:val="24"/>
          <w:szCs w:val="24"/>
          <w:lang w:eastAsia="pl-PL"/>
        </w:rPr>
        <w:t>U.z2018 r. poz.</w:t>
      </w:r>
      <w:r w:rsidR="002B4A68" w:rsidRPr="0025747D">
        <w:rPr>
          <w:rFonts w:ascii="Times New Roman" w:eastAsia="Times New Roman" w:hAnsi="Times New Roman" w:cs="Times New Roman"/>
          <w:sz w:val="24"/>
          <w:szCs w:val="24"/>
          <w:lang w:eastAsia="pl-PL"/>
        </w:rPr>
        <w:t xml:space="preserve"> 110, 650, 1000, 1669)</w:t>
      </w:r>
      <w:r w:rsidR="002B4A68" w:rsidRPr="002B4A68">
        <w:rPr>
          <w:rFonts w:ascii="Times New Roman" w:eastAsia="Times New Roman" w:hAnsi="Times New Roman" w:cs="Times New Roman"/>
          <w:sz w:val="24"/>
          <w:szCs w:val="24"/>
          <w:lang w:eastAsia="pl-PL"/>
        </w:rPr>
        <w:t xml:space="preserve"> </w:t>
      </w:r>
    </w:p>
    <w:p w14:paraId="1833FAA9" w14:textId="77777777" w:rsidR="00AD5B1A" w:rsidRPr="002B4A68" w:rsidRDefault="00AD5B1A" w:rsidP="00F764E5">
      <w:pPr>
        <w:pStyle w:val="Akapitzlist"/>
        <w:numPr>
          <w:ilvl w:val="0"/>
          <w:numId w:val="25"/>
        </w:numPr>
        <w:spacing w:after="0" w:line="240" w:lineRule="auto"/>
        <w:rPr>
          <w:rFonts w:ascii="Times New Roman" w:eastAsia="Times New Roman" w:hAnsi="Times New Roman" w:cs="Times New Roman"/>
          <w:sz w:val="24"/>
          <w:szCs w:val="24"/>
          <w:lang w:eastAsia="pl-PL"/>
        </w:rPr>
      </w:pPr>
      <w:r w:rsidRPr="002B4A68">
        <w:rPr>
          <w:rFonts w:ascii="Times New Roman" w:eastAsia="Times New Roman" w:hAnsi="Times New Roman" w:cs="Times New Roman"/>
          <w:sz w:val="24"/>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14:paraId="1D23D1E8" w14:textId="77777777" w:rsidR="00DB25F1" w:rsidRPr="00132B19" w:rsidRDefault="0052494F" w:rsidP="00F764E5">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132B19">
        <w:rPr>
          <w:rFonts w:ascii="Times New Roman" w:eastAsia="Times New Roman" w:hAnsi="Times New Roman" w:cs="Times New Roman"/>
          <w:sz w:val="24"/>
          <w:szCs w:val="24"/>
          <w:lang w:eastAsia="pl-PL"/>
        </w:rPr>
        <w:t xml:space="preserve">Skuteczne wniesienie </w:t>
      </w:r>
      <w:r w:rsidR="005650EF" w:rsidRPr="00132B19">
        <w:rPr>
          <w:rFonts w:ascii="Times New Roman" w:eastAsia="Times New Roman" w:hAnsi="Times New Roman" w:cs="Times New Roman"/>
          <w:sz w:val="24"/>
          <w:szCs w:val="24"/>
          <w:lang w:eastAsia="pl-PL"/>
        </w:rPr>
        <w:t xml:space="preserve">dokumentu </w:t>
      </w:r>
      <w:r w:rsidRPr="00132B19">
        <w:rPr>
          <w:rFonts w:ascii="Times New Roman" w:eastAsia="Times New Roman" w:hAnsi="Times New Roman" w:cs="Times New Roman"/>
          <w:sz w:val="24"/>
          <w:szCs w:val="24"/>
          <w:lang w:eastAsia="pl-PL"/>
        </w:rPr>
        <w:t xml:space="preserve">wadium </w:t>
      </w:r>
      <w:r w:rsidR="00227A67" w:rsidRPr="00132B19">
        <w:rPr>
          <w:rFonts w:ascii="Times New Roman" w:eastAsia="Times New Roman" w:hAnsi="Times New Roman" w:cs="Times New Roman"/>
          <w:sz w:val="24"/>
          <w:szCs w:val="24"/>
          <w:lang w:eastAsia="pl-PL"/>
        </w:rPr>
        <w:t xml:space="preserve">w postaci niepieniężnej </w:t>
      </w:r>
      <w:r w:rsidR="002636DF" w:rsidRPr="00132B19">
        <w:rPr>
          <w:rFonts w:ascii="Times New Roman" w:eastAsia="Times New Roman" w:hAnsi="Times New Roman" w:cs="Times New Roman"/>
          <w:sz w:val="24"/>
          <w:szCs w:val="24"/>
          <w:lang w:eastAsia="pl-PL"/>
        </w:rPr>
        <w:t xml:space="preserve">nastąpi z chwilą </w:t>
      </w:r>
      <w:r w:rsidR="00227A67" w:rsidRPr="00132B19">
        <w:rPr>
          <w:rFonts w:ascii="Times New Roman" w:eastAsia="Times New Roman" w:hAnsi="Times New Roman" w:cs="Times New Roman"/>
          <w:sz w:val="24"/>
          <w:szCs w:val="24"/>
          <w:lang w:eastAsia="pl-PL"/>
        </w:rPr>
        <w:t xml:space="preserve"> </w:t>
      </w:r>
      <w:r w:rsidR="0025747D" w:rsidRPr="00132B19">
        <w:rPr>
          <w:rFonts w:ascii="Times New Roman" w:eastAsia="Times New Roman" w:hAnsi="Times New Roman" w:cs="Times New Roman"/>
          <w:sz w:val="24"/>
          <w:szCs w:val="24"/>
          <w:lang w:eastAsia="pl-PL"/>
        </w:rPr>
        <w:t>przekazania</w:t>
      </w:r>
      <w:r w:rsidR="002636DF" w:rsidRPr="00132B19">
        <w:rPr>
          <w:rFonts w:ascii="Times New Roman" w:eastAsia="Times New Roman" w:hAnsi="Times New Roman" w:cs="Times New Roman"/>
          <w:sz w:val="24"/>
          <w:szCs w:val="24"/>
          <w:lang w:eastAsia="pl-PL"/>
        </w:rPr>
        <w:t xml:space="preserve"> dokumentu</w:t>
      </w:r>
      <w:r w:rsidR="005650EF" w:rsidRPr="00132B19">
        <w:rPr>
          <w:rFonts w:ascii="Times New Roman" w:eastAsia="Times New Roman" w:hAnsi="Times New Roman" w:cs="Times New Roman"/>
          <w:sz w:val="24"/>
          <w:szCs w:val="24"/>
          <w:lang w:eastAsia="pl-PL"/>
        </w:rPr>
        <w:t xml:space="preserve"> w postaci elektronicznej w takiej formie w jakiej został on ustanowiony przez gwaranta, tj. oryginału dokumentu. Przekazanie następuje przed upływem </w:t>
      </w:r>
      <w:r w:rsidR="00BF351C" w:rsidRPr="00132B19">
        <w:rPr>
          <w:rFonts w:ascii="Times New Roman" w:eastAsia="Times New Roman" w:hAnsi="Times New Roman" w:cs="Times New Roman"/>
          <w:sz w:val="24"/>
          <w:szCs w:val="24"/>
          <w:lang w:eastAsia="pl-PL"/>
        </w:rPr>
        <w:t>terminu składania ofert.</w:t>
      </w:r>
    </w:p>
    <w:p w14:paraId="023860B7" w14:textId="77777777" w:rsidR="00AD5B1A" w:rsidRPr="0052494F" w:rsidRDefault="00AD5B1A" w:rsidP="00F764E5">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sidRPr="0052494F">
        <w:rPr>
          <w:rFonts w:ascii="Times New Roman" w:eastAsia="Times New Roman" w:hAnsi="Times New Roman" w:cs="Times New Roman"/>
          <w:sz w:val="24"/>
          <w:szCs w:val="24"/>
          <w:lang w:eastAsia="pl-PL"/>
        </w:rPr>
        <w:t>Wadium wnoszone w formie gwarancji i poręczeń musi spełniać następujące wymogi:</w:t>
      </w:r>
    </w:p>
    <w:p w14:paraId="47E2FF22" w14:textId="77777777" w:rsidR="00AD5B1A" w:rsidRPr="00AD5B1A" w:rsidRDefault="00AD5B1A" w:rsidP="00F764E5">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być wystawione na Zamawiającego </w:t>
      </w:r>
    </w:p>
    <w:p w14:paraId="6A628D19" w14:textId="77777777" w:rsidR="00AD5B1A" w:rsidRPr="00AD5B1A" w:rsidRDefault="00AD5B1A" w:rsidP="00F764E5">
      <w:pPr>
        <w:numPr>
          <w:ilvl w:val="0"/>
          <w:numId w:val="28"/>
        </w:numPr>
        <w:tabs>
          <w:tab w:val="left" w:pos="567"/>
        </w:tabs>
        <w:spacing w:after="0" w:line="240" w:lineRule="auto"/>
        <w:contextualSpacing/>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   zawierać w swej treści oświadczenie gwaranta/poręczyciela, w którym zobowiązuje się on do     bezwarunkowej wypłaty kwoty wadium na pierwsze żądanie zamawiającego zawierające oświadczenie, iż zaszła jedna z przesłanek wymienionych w art. 46 ust. 4a i 5 ustawy </w:t>
      </w:r>
      <w:proofErr w:type="spellStart"/>
      <w:r w:rsidRPr="00AD5B1A">
        <w:rPr>
          <w:rFonts w:ascii="Times New Roman" w:eastAsia="Times New Roman" w:hAnsi="Times New Roman" w:cs="Times New Roman"/>
          <w:sz w:val="24"/>
          <w:szCs w:val="24"/>
          <w:lang w:eastAsia="pl-PL"/>
        </w:rPr>
        <w:t>Pzp</w:t>
      </w:r>
      <w:proofErr w:type="spellEnd"/>
      <w:r w:rsidRPr="00AD5B1A">
        <w:rPr>
          <w:rFonts w:ascii="Times New Roman" w:eastAsia="Times New Roman" w:hAnsi="Times New Roman" w:cs="Times New Roman"/>
          <w:sz w:val="24"/>
          <w:szCs w:val="24"/>
          <w:lang w:eastAsia="pl-PL"/>
        </w:rPr>
        <w:t>,</w:t>
      </w:r>
    </w:p>
    <w:p w14:paraId="61CBEF71" w14:textId="77777777" w:rsidR="00AD5B1A" w:rsidRDefault="00AD5B1A" w:rsidP="00F764E5">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okres ważności wadium nie może być krótszy niż okres związania ofertą, przy czym pierwszym dniem ważności zobowiązania jest dzień składania ofert.</w:t>
      </w:r>
    </w:p>
    <w:p w14:paraId="67ADA973" w14:textId="77777777" w:rsidR="00C80402" w:rsidRPr="00877334" w:rsidRDefault="00C80402" w:rsidP="00F764E5">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877334">
        <w:rPr>
          <w:rFonts w:ascii="Times New Roman" w:eastAsia="Times New Roman" w:hAnsi="Times New Roman" w:cs="Times New Roman"/>
          <w:sz w:val="24"/>
          <w:szCs w:val="24"/>
          <w:lang w:eastAsia="pl-PL"/>
        </w:rPr>
        <w:t xml:space="preserve">Jeżeli wadium jest wnoszone w innej formie niż pieniądz, dokument stwierdzający spełnienie warunku jego wniesienia nie może być sporządzony później niż do dnia otwarcia ofert, a okres jego ważności nie może być krótszy niż okres związania ofertą tj. 60 dni od dnia otwarcia ofert. </w:t>
      </w:r>
    </w:p>
    <w:p w14:paraId="0C4A9418" w14:textId="77777777" w:rsidR="00C80402" w:rsidRPr="00C80402" w:rsidRDefault="00C80402" w:rsidP="00F764E5">
      <w:pPr>
        <w:pStyle w:val="Akapitzlist"/>
        <w:numPr>
          <w:ilvl w:val="0"/>
          <w:numId w:val="30"/>
        </w:numPr>
        <w:spacing w:after="0" w:line="240" w:lineRule="auto"/>
        <w:jc w:val="both"/>
        <w:rPr>
          <w:rFonts w:ascii="Times New Roman" w:eastAsia="Times New Roman" w:hAnsi="Times New Roman" w:cs="Times New Roman"/>
          <w:sz w:val="24"/>
          <w:szCs w:val="24"/>
          <w:lang w:eastAsia="pl-PL"/>
        </w:rPr>
      </w:pPr>
      <w:r w:rsidRPr="00C80402">
        <w:rPr>
          <w:rFonts w:ascii="Times New Roman" w:eastAsia="Times New Roman" w:hAnsi="Times New Roman" w:cs="Times New Roman"/>
          <w:sz w:val="24"/>
          <w:szCs w:val="24"/>
          <w:lang w:eastAsia="pl-PL"/>
        </w:rPr>
        <w:t>Oferta Wykonawcy, która nie zostanie zabezpieczona wadium w wymaganej formie i wysokości zostanie odrzucona. Zamawiający zwróci wadium, jeżeli wystąpi jedna z przesłanek wymienionych w art. 46 UPZP.</w:t>
      </w:r>
    </w:p>
    <w:p w14:paraId="2420251A" w14:textId="5BC7308B" w:rsidR="00AD5B1A" w:rsidRPr="00AD5B1A" w:rsidRDefault="00AD5B1A" w:rsidP="00F764E5">
      <w:pPr>
        <w:numPr>
          <w:ilvl w:val="0"/>
          <w:numId w:val="30"/>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Zamawiający zwraca wadium wszystkim wykonawcom niezwłocznie po wyborze oferty najkorzystniejszej lub unieważnieniu postępowania, z wyjątkiem wykonawcy, którego oferta została wybrana jako najkorzystniejsza</w:t>
      </w:r>
      <w:r w:rsidRPr="00877334">
        <w:rPr>
          <w:rFonts w:ascii="Times New Roman" w:eastAsia="Times New Roman" w:hAnsi="Times New Roman" w:cs="Times New Roman"/>
          <w:sz w:val="24"/>
          <w:szCs w:val="24"/>
          <w:lang w:eastAsia="pl-PL"/>
        </w:rPr>
        <w:t>, z zastrzeżeniem pkt 1</w:t>
      </w:r>
      <w:r w:rsidR="006A6609" w:rsidRPr="00877334">
        <w:rPr>
          <w:rFonts w:ascii="Times New Roman" w:eastAsia="Times New Roman" w:hAnsi="Times New Roman" w:cs="Times New Roman"/>
          <w:sz w:val="24"/>
          <w:szCs w:val="24"/>
          <w:lang w:eastAsia="pl-PL"/>
        </w:rPr>
        <w:t>1</w:t>
      </w:r>
      <w:r w:rsidRPr="00877334">
        <w:rPr>
          <w:rFonts w:ascii="Times New Roman" w:eastAsia="Times New Roman" w:hAnsi="Times New Roman" w:cs="Times New Roman"/>
          <w:sz w:val="24"/>
          <w:szCs w:val="24"/>
          <w:lang w:eastAsia="pl-PL"/>
        </w:rPr>
        <w:t xml:space="preserve">. </w:t>
      </w:r>
    </w:p>
    <w:p w14:paraId="003C1BC2" w14:textId="77777777" w:rsidR="00AD5B1A" w:rsidRPr="00AD5B1A" w:rsidRDefault="00AD5B1A" w:rsidP="00F764E5">
      <w:pPr>
        <w:numPr>
          <w:ilvl w:val="0"/>
          <w:numId w:val="30"/>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w:t>
      </w:r>
      <w:r w:rsidR="0025747D">
        <w:rPr>
          <w:rFonts w:ascii="Times New Roman" w:eastAsia="Times New Roman" w:hAnsi="Times New Roman" w:cs="Times New Roman"/>
          <w:sz w:val="24"/>
          <w:szCs w:val="24"/>
          <w:lang w:eastAsia="pl-PL"/>
        </w:rPr>
        <w:t>.</w:t>
      </w:r>
      <w:r w:rsidRPr="00AD5B1A">
        <w:rPr>
          <w:rFonts w:ascii="Times New Roman" w:eastAsia="Times New Roman" w:hAnsi="Times New Roman" w:cs="Times New Roman"/>
          <w:sz w:val="24"/>
          <w:szCs w:val="24"/>
          <w:lang w:eastAsia="pl-PL"/>
        </w:rPr>
        <w:t xml:space="preserve"> </w:t>
      </w:r>
    </w:p>
    <w:p w14:paraId="1D0195A1" w14:textId="77777777" w:rsidR="00AD5B1A" w:rsidRPr="00AD5B1A" w:rsidRDefault="00AD5B1A" w:rsidP="00F764E5">
      <w:pPr>
        <w:numPr>
          <w:ilvl w:val="0"/>
          <w:numId w:val="30"/>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14:paraId="60D60526" w14:textId="77777777" w:rsidR="00AD5B1A" w:rsidRPr="00AD5B1A" w:rsidRDefault="00AD5B1A" w:rsidP="00F764E5">
      <w:pPr>
        <w:numPr>
          <w:ilvl w:val="0"/>
          <w:numId w:val="30"/>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lastRenderedPageBreak/>
        <w:t>Zamawiający zatrzyma wadium wraz z odsetkami, jeżeli:</w:t>
      </w:r>
    </w:p>
    <w:p w14:paraId="0D906BDC" w14:textId="77777777" w:rsidR="00AD5B1A" w:rsidRPr="00AD5B1A" w:rsidRDefault="00AD5B1A" w:rsidP="00F764E5">
      <w:pPr>
        <w:numPr>
          <w:ilvl w:val="4"/>
          <w:numId w:val="27"/>
        </w:numPr>
        <w:suppressAutoHyphens/>
        <w:spacing w:after="0" w:line="240" w:lineRule="auto"/>
        <w:jc w:val="both"/>
        <w:outlineLvl w:val="6"/>
        <w:rPr>
          <w:rFonts w:ascii="Times New Roman" w:eastAsia="Times New Roman" w:hAnsi="Times New Roman" w:cs="Times New Roman"/>
          <w:sz w:val="24"/>
          <w:szCs w:val="24"/>
          <w:lang w:eastAsia="ar-SA"/>
        </w:rPr>
      </w:pPr>
      <w:r w:rsidRPr="00AD5B1A">
        <w:rPr>
          <w:rFonts w:ascii="Times New Roman" w:eastAsia="Times New Roman" w:hAnsi="Times New Roman" w:cs="Times New Roman"/>
          <w:sz w:val="24"/>
          <w:szCs w:val="24"/>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14:paraId="78867D5B" w14:textId="77777777" w:rsidR="00AD5B1A" w:rsidRPr="00AD5B1A" w:rsidRDefault="00AD5B1A" w:rsidP="00F764E5">
      <w:pPr>
        <w:numPr>
          <w:ilvl w:val="4"/>
          <w:numId w:val="27"/>
        </w:numPr>
        <w:suppressAutoHyphens/>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wykonawca, którego oferta zostanie wybrana: </w:t>
      </w:r>
    </w:p>
    <w:p w14:paraId="5A84133A" w14:textId="77777777" w:rsidR="00AD5B1A" w:rsidRPr="00AD5B1A" w:rsidRDefault="00AD5B1A" w:rsidP="00F764E5">
      <w:pPr>
        <w:tabs>
          <w:tab w:val="left" w:pos="708"/>
          <w:tab w:val="num" w:pos="5040"/>
        </w:tabs>
        <w:suppressAutoHyphens/>
        <w:spacing w:after="0" w:line="240" w:lineRule="auto"/>
        <w:outlineLvl w:val="6"/>
        <w:rPr>
          <w:rFonts w:ascii="Times New Roman" w:eastAsia="Times New Roman" w:hAnsi="Times New Roman" w:cs="Times New Roman"/>
          <w:sz w:val="24"/>
          <w:szCs w:val="24"/>
          <w:lang w:eastAsia="ar-SA"/>
        </w:rPr>
      </w:pPr>
      <w:r w:rsidRPr="00AD5B1A">
        <w:rPr>
          <w:rFonts w:ascii="Times New Roman" w:eastAsia="Times New Roman" w:hAnsi="Times New Roman" w:cs="Times New Roman"/>
          <w:sz w:val="24"/>
          <w:szCs w:val="24"/>
          <w:lang w:eastAsia="ar-SA"/>
        </w:rPr>
        <w:t xml:space="preserve">            - odmówi podpisania umowy w sprawie zamówienia publicznego na warunkach </w:t>
      </w:r>
    </w:p>
    <w:p w14:paraId="17E28BFD" w14:textId="77777777" w:rsidR="00AD5B1A" w:rsidRPr="00AD5B1A" w:rsidRDefault="00AD5B1A" w:rsidP="00F764E5">
      <w:pPr>
        <w:tabs>
          <w:tab w:val="left" w:pos="708"/>
          <w:tab w:val="num" w:pos="5040"/>
        </w:tabs>
        <w:suppressAutoHyphens/>
        <w:spacing w:after="0" w:line="240" w:lineRule="auto"/>
        <w:outlineLvl w:val="6"/>
        <w:rPr>
          <w:rFonts w:ascii="Times New Roman" w:eastAsia="Times New Roman" w:hAnsi="Times New Roman" w:cs="Times New Roman"/>
          <w:sz w:val="24"/>
          <w:szCs w:val="24"/>
          <w:lang w:eastAsia="ar-SA"/>
        </w:rPr>
      </w:pPr>
      <w:r w:rsidRPr="00AD5B1A">
        <w:rPr>
          <w:rFonts w:ascii="Times New Roman" w:eastAsia="Times New Roman" w:hAnsi="Times New Roman" w:cs="Times New Roman"/>
          <w:sz w:val="24"/>
          <w:szCs w:val="24"/>
          <w:lang w:eastAsia="ar-SA"/>
        </w:rPr>
        <w:t xml:space="preserve">              określonych w ofercie , </w:t>
      </w:r>
    </w:p>
    <w:p w14:paraId="69211C4F" w14:textId="77777777" w:rsidR="00AD5B1A" w:rsidRPr="00AD5B1A" w:rsidRDefault="00AD5B1A" w:rsidP="00F764E5">
      <w:pPr>
        <w:spacing w:after="0" w:line="240" w:lineRule="auto"/>
        <w:ind w:left="397"/>
        <w:rPr>
          <w:rFonts w:ascii="Times New Roman" w:eastAsia="Times New Roman" w:hAnsi="Times New Roman" w:cs="Times New Roman"/>
          <w:bCs/>
          <w:sz w:val="24"/>
          <w:szCs w:val="24"/>
          <w:lang w:eastAsia="pl-PL"/>
        </w:rPr>
      </w:pPr>
      <w:r w:rsidRPr="00AD5B1A">
        <w:rPr>
          <w:rFonts w:ascii="Times New Roman" w:eastAsia="Times New Roman" w:hAnsi="Times New Roman" w:cs="Times New Roman"/>
          <w:sz w:val="24"/>
          <w:szCs w:val="24"/>
          <w:lang w:eastAsia="pl-PL"/>
        </w:rPr>
        <w:t xml:space="preserve">      - zawarcie umowy w sprawie zamówienia publicznego stanie się niemożliwe z przyczyn leżących po stronie Wykonawcy.</w:t>
      </w:r>
    </w:p>
    <w:p w14:paraId="3647F3C4" w14:textId="77777777" w:rsidR="00AD5B1A" w:rsidRPr="00AE48E3" w:rsidRDefault="00AD5B1A" w:rsidP="00355111">
      <w:pPr>
        <w:keepNext/>
        <w:spacing w:after="0" w:line="240" w:lineRule="auto"/>
        <w:outlineLvl w:val="1"/>
        <w:rPr>
          <w:rFonts w:ascii="Times New Roman" w:eastAsia="Times New Roman" w:hAnsi="Times New Roman" w:cs="Times New Roman"/>
          <w:b/>
          <w:bCs/>
          <w:color w:val="000000"/>
          <w:sz w:val="24"/>
          <w:szCs w:val="24"/>
          <w:lang w:eastAsia="pl-PL"/>
        </w:rPr>
      </w:pPr>
    </w:p>
    <w:p w14:paraId="015F83B8" w14:textId="77777777" w:rsidR="00872831" w:rsidRDefault="00872831" w:rsidP="00355111">
      <w:pPr>
        <w:spacing w:after="0" w:line="240" w:lineRule="auto"/>
        <w:rPr>
          <w:rFonts w:ascii="Times New Roman" w:eastAsia="Times New Roman" w:hAnsi="Times New Roman" w:cs="Times New Roman"/>
          <w:bCs/>
          <w:sz w:val="24"/>
          <w:szCs w:val="24"/>
          <w:lang w:eastAsia="pl-PL"/>
        </w:rPr>
      </w:pPr>
    </w:p>
    <w:p w14:paraId="484CD155" w14:textId="77777777" w:rsidR="00923A5D" w:rsidRPr="00923A5D" w:rsidRDefault="00923A5D" w:rsidP="00923A5D">
      <w:pPr>
        <w:keepNext/>
        <w:spacing w:after="0" w:line="240" w:lineRule="auto"/>
        <w:outlineLvl w:val="1"/>
        <w:rPr>
          <w:rFonts w:ascii="Times New Roman" w:eastAsia="Times New Roman" w:hAnsi="Times New Roman" w:cs="Times New Roman"/>
          <w:b/>
          <w:color w:val="000000"/>
          <w:sz w:val="24"/>
          <w:szCs w:val="24"/>
          <w:lang w:eastAsia="pl-PL"/>
        </w:rPr>
      </w:pPr>
      <w:r w:rsidRPr="00923A5D">
        <w:rPr>
          <w:rFonts w:ascii="Times New Roman" w:eastAsia="Times New Roman" w:hAnsi="Times New Roman" w:cs="Times New Roman"/>
          <w:b/>
          <w:color w:val="000000"/>
          <w:sz w:val="24"/>
          <w:szCs w:val="24"/>
          <w:lang w:eastAsia="pl-PL"/>
        </w:rPr>
        <w:t>IX. TERMIN ZWIĄZANIA OFERTĄ</w:t>
      </w:r>
    </w:p>
    <w:p w14:paraId="46077927" w14:textId="77777777" w:rsidR="00923A5D" w:rsidRPr="00923A5D" w:rsidRDefault="00923A5D" w:rsidP="00F764E5">
      <w:pPr>
        <w:numPr>
          <w:ilvl w:val="0"/>
          <w:numId w:val="31"/>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jest   związany ofertą przez okres 60 dni. Bieg terminu związania ofertą rozpoczyna się wraz z upływem terminu składania ofert.</w:t>
      </w:r>
    </w:p>
    <w:p w14:paraId="27BFB937" w14:textId="77777777" w:rsidR="00923A5D" w:rsidRPr="00923A5D" w:rsidRDefault="00923A5D" w:rsidP="00F764E5">
      <w:pPr>
        <w:numPr>
          <w:ilvl w:val="0"/>
          <w:numId w:val="31"/>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13149FA" w14:textId="77777777" w:rsidR="00923A5D" w:rsidRPr="00923A5D" w:rsidRDefault="00923A5D" w:rsidP="00F764E5">
      <w:pPr>
        <w:numPr>
          <w:ilvl w:val="0"/>
          <w:numId w:val="31"/>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Odmowa wyrażenia zgody, o której mowa w pkt.2 nie powoduje utraty wadium.</w:t>
      </w:r>
    </w:p>
    <w:p w14:paraId="5AEFAAE0" w14:textId="77777777" w:rsidR="00923A5D" w:rsidRPr="00923A5D" w:rsidRDefault="00923A5D" w:rsidP="00F764E5">
      <w:pPr>
        <w:numPr>
          <w:ilvl w:val="0"/>
          <w:numId w:val="31"/>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77B2FEA" w14:textId="77777777" w:rsidR="00355111"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14:paraId="0BE9EF77" w14:textId="77777777" w:rsidR="00923A5D" w:rsidRPr="00DA434C" w:rsidRDefault="00923A5D" w:rsidP="00355111">
      <w:pPr>
        <w:keepNext/>
        <w:spacing w:after="0" w:line="240" w:lineRule="auto"/>
        <w:outlineLvl w:val="1"/>
        <w:rPr>
          <w:rFonts w:ascii="Times New Roman" w:eastAsia="Times New Roman" w:hAnsi="Times New Roman" w:cs="Times New Roman"/>
          <w:b/>
          <w:color w:val="000000"/>
          <w:sz w:val="24"/>
          <w:szCs w:val="24"/>
          <w:lang w:eastAsia="pl-PL"/>
        </w:rPr>
      </w:pPr>
    </w:p>
    <w:p w14:paraId="28945856"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E0DA63E"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4CAF91E8"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 na dowolną ilość części.</w:t>
      </w:r>
    </w:p>
    <w:p w14:paraId="067D5504"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6D78C137" w14:textId="77777777" w:rsidR="009313A3" w:rsidRPr="009313A3" w:rsidRDefault="009313A3" w:rsidP="009313A3">
      <w:pPr>
        <w:pStyle w:val="Akapitzlist"/>
        <w:numPr>
          <w:ilvl w:val="0"/>
          <w:numId w:val="2"/>
        </w:numPr>
        <w:spacing w:after="0"/>
        <w:jc w:val="both"/>
        <w:rPr>
          <w:rFonts w:ascii="Times New Roman" w:eastAsia="Times New Roman" w:hAnsi="Times New Roman" w:cs="Times New Roman"/>
          <w:sz w:val="24"/>
          <w:szCs w:val="24"/>
          <w:lang w:eastAsia="pl-PL"/>
        </w:rPr>
      </w:pPr>
      <w:r w:rsidRPr="009313A3">
        <w:rPr>
          <w:rFonts w:ascii="Times New Roman" w:eastAsia="Times New Roman" w:hAnsi="Times New Roman" w:cs="Times New Roman"/>
          <w:sz w:val="24"/>
          <w:szCs w:val="24"/>
          <w:lang w:eastAsia="pl-PL"/>
        </w:rPr>
        <w:t xml:space="preserve">Jeżeli oryginał dokumentu lub oświadczenia, o których mowa w art. 25 ust. 1 ustawy </w:t>
      </w:r>
      <w:proofErr w:type="spellStart"/>
      <w:r w:rsidRPr="009313A3">
        <w:rPr>
          <w:rFonts w:ascii="Times New Roman" w:eastAsia="Times New Roman" w:hAnsi="Times New Roman" w:cs="Times New Roman"/>
          <w:sz w:val="24"/>
          <w:szCs w:val="24"/>
          <w:lang w:eastAsia="pl-PL"/>
        </w:rPr>
        <w:t>Pzp</w:t>
      </w:r>
      <w:proofErr w:type="spellEnd"/>
      <w:r w:rsidRPr="009313A3">
        <w:rPr>
          <w:rFonts w:ascii="Times New Roman" w:eastAsia="Times New 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6B3645F8" w14:textId="77777777" w:rsidR="00355111" w:rsidRPr="004504C7" w:rsidRDefault="00355111" w:rsidP="009313A3">
      <w:pPr>
        <w:numPr>
          <w:ilvl w:val="0"/>
          <w:numId w:val="2"/>
        </w:numPr>
        <w:spacing w:after="0" w:line="240" w:lineRule="auto"/>
        <w:jc w:val="both"/>
        <w:rPr>
          <w:rFonts w:ascii="Times New Roman" w:eastAsia="Times New Roman" w:hAnsi="Times New Roman" w:cs="Times New Roman"/>
          <w:sz w:val="24"/>
          <w:szCs w:val="24"/>
          <w:lang w:eastAsia="pl-PL"/>
        </w:rPr>
      </w:pPr>
      <w:r w:rsidRPr="004504C7">
        <w:rPr>
          <w:rFonts w:ascii="Times New Roman" w:eastAsia="Times New Roman" w:hAnsi="Times New Roman" w:cs="Times New Roman"/>
          <w:sz w:val="24"/>
          <w:szCs w:val="24"/>
          <w:lang w:eastAsia="pl-PL"/>
        </w:rPr>
        <w:t xml:space="preserve">Dokumenty sporządzone w języku obcym  muszą być złożone wraz </w:t>
      </w:r>
      <w:r w:rsidR="00923A5D" w:rsidRPr="004504C7">
        <w:rPr>
          <w:rFonts w:ascii="Times New Roman" w:eastAsia="Times New Roman" w:hAnsi="Times New Roman" w:cs="Times New Roman"/>
          <w:sz w:val="24"/>
          <w:szCs w:val="24"/>
          <w:lang w:eastAsia="pl-PL"/>
        </w:rPr>
        <w:t>z tłumaczeniem na język polski potwierdzonym za zgodność  z oryginałem przez wykonawcę (osobę uprawnioną/ osoby uprawnione do reprezentowania wykonawcy)</w:t>
      </w:r>
    </w:p>
    <w:p w14:paraId="1C2728B7"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2551C46E" w14:textId="77777777" w:rsidR="008B07EC" w:rsidRPr="00F764E5" w:rsidRDefault="008B07EC" w:rsidP="00F764E5">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wypełniony formularz ofertowy według druku stanowiącego załącznik</w:t>
      </w:r>
      <w:r w:rsidR="00923A5D" w:rsidRPr="00F764E5">
        <w:rPr>
          <w:rFonts w:ascii="Times New Roman" w:eastAsia="Times New Roman" w:hAnsi="Times New Roman" w:cs="Times New Roman"/>
          <w:sz w:val="24"/>
          <w:szCs w:val="24"/>
          <w:lang w:eastAsia="pl-PL"/>
        </w:rPr>
        <w:t xml:space="preserve"> nr 1  niniejszej  specyfikacji z wyszczególnieniem każdej oferowanej części z osobna .</w:t>
      </w:r>
    </w:p>
    <w:p w14:paraId="4CE98288" w14:textId="5341E1A4" w:rsidR="008B07EC" w:rsidRPr="00F764E5"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ar-SA"/>
        </w:rPr>
        <w:t xml:space="preserve">wypełniony formularz asortymentowo- cenowy  oferowanego przedmiotu zamówienia </w:t>
      </w:r>
      <w:r w:rsidRPr="00F764E5">
        <w:rPr>
          <w:rFonts w:ascii="Times New Roman" w:eastAsia="Times New Roman" w:hAnsi="Times New Roman" w:cs="Times New Roman"/>
          <w:sz w:val="24"/>
          <w:szCs w:val="24"/>
          <w:lang w:eastAsia="pl-PL"/>
        </w:rPr>
        <w:t>sporządzony według druku( odpowiednio do oferowanej/nich części)  stanowiącego</w:t>
      </w:r>
      <w:r w:rsidR="00F5531E">
        <w:rPr>
          <w:rFonts w:ascii="Times New Roman" w:eastAsia="Times New Roman" w:hAnsi="Times New Roman" w:cs="Times New Roman"/>
          <w:sz w:val="24"/>
          <w:szCs w:val="24"/>
          <w:lang w:eastAsia="ar-SA"/>
        </w:rPr>
        <w:t xml:space="preserve">  załącznik nr  4.1- 4.3</w:t>
      </w:r>
      <w:r w:rsidRPr="00F764E5">
        <w:rPr>
          <w:rFonts w:ascii="Times New Roman" w:eastAsia="Times New Roman" w:hAnsi="Times New Roman" w:cs="Times New Roman"/>
          <w:sz w:val="24"/>
          <w:szCs w:val="24"/>
          <w:lang w:eastAsia="ar-SA"/>
        </w:rPr>
        <w:t xml:space="preserve"> do SIWZ.</w:t>
      </w:r>
    </w:p>
    <w:p w14:paraId="35417BB1" w14:textId="1A49913B" w:rsidR="00AD3401" w:rsidRPr="00F764E5"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F764E5">
        <w:rPr>
          <w:rFonts w:ascii="Times New Roman" w:eastAsia="Cambria" w:hAnsi="Times New Roman" w:cs="Times New Roman"/>
          <w:color w:val="000000"/>
          <w:sz w:val="24"/>
          <w:szCs w:val="24"/>
        </w:rPr>
        <w:t xml:space="preserve">dla wstępnego potwierdzenia braku podstaw do wykluczenia Wykonawca składa aktualne na dzień składania ofert oświadczenie w formie jednolitego dokumentu (JEDZ) w zakresie wskazanym w załączniku nr 2 do SIWZ. </w:t>
      </w:r>
    </w:p>
    <w:p w14:paraId="2C32F870" w14:textId="77777777" w:rsidR="008B07EC" w:rsidRPr="00F764E5" w:rsidRDefault="005C0202"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mbria" w:hAnsi="Times New Roman" w:cs="Times New Roman"/>
          <w:color w:val="000000"/>
          <w:sz w:val="24"/>
          <w:szCs w:val="24"/>
        </w:rPr>
        <w:t>Dokumenty wskazane w pkt 6</w:t>
      </w:r>
      <w:r w:rsidR="00AD3401" w:rsidRPr="00F764E5">
        <w:rPr>
          <w:rFonts w:ascii="Times New Roman" w:eastAsia="Cambria" w:hAnsi="Times New Roman" w:cs="Times New Roman"/>
          <w:color w:val="000000"/>
          <w:sz w:val="24"/>
          <w:szCs w:val="24"/>
        </w:rPr>
        <w:t xml:space="preserve"> a),b) i c) muszą</w:t>
      </w:r>
      <w:r w:rsidR="008B07EC" w:rsidRPr="00F764E5">
        <w:rPr>
          <w:rFonts w:ascii="Times New Roman" w:eastAsia="Cambria" w:hAnsi="Times New Roman" w:cs="Times New Roman"/>
          <w:color w:val="000000"/>
          <w:sz w:val="24"/>
          <w:szCs w:val="24"/>
        </w:rPr>
        <w:t xml:space="preserve"> mieć formę dokumentu elektronicznego, podpisanego kwalifikowanym podpisem elektronicznym, przygotowanym oraz przekazanym </w:t>
      </w:r>
      <w:r w:rsidR="008B07EC" w:rsidRPr="00F764E5">
        <w:rPr>
          <w:rFonts w:ascii="Times New Roman" w:eastAsia="Cambria" w:hAnsi="Times New Roman" w:cs="Times New Roman"/>
          <w:color w:val="000000"/>
          <w:sz w:val="24"/>
          <w:szCs w:val="24"/>
        </w:rPr>
        <w:lastRenderedPageBreak/>
        <w:t xml:space="preserve">Zamawiającemu przy użyciu środków komunikacji elektronicznej </w:t>
      </w:r>
      <w:r w:rsidR="00AD3401" w:rsidRPr="00F764E5">
        <w:rPr>
          <w:rFonts w:ascii="Times New Roman" w:eastAsia="Cambria" w:hAnsi="Times New Roman" w:cs="Times New Roman"/>
          <w:sz w:val="24"/>
          <w:szCs w:val="24"/>
        </w:rPr>
        <w:t xml:space="preserve">na wskazaną przez Zamawiającego  Platformę </w:t>
      </w:r>
      <w:hyperlink r:id="rId23" w:history="1">
        <w:r w:rsidR="00AD3401" w:rsidRPr="00F764E5">
          <w:rPr>
            <w:rStyle w:val="Hipercze"/>
            <w:rFonts w:ascii="Times New Roman" w:eastAsia="Times New Roman" w:hAnsi="Times New Roman" w:cs="Times New Roman"/>
            <w:color w:val="auto"/>
            <w:sz w:val="24"/>
            <w:szCs w:val="24"/>
            <w:lang w:eastAsia="pl-PL"/>
          </w:rPr>
          <w:t>https://smartpzp.pl/uck</w:t>
        </w:r>
      </w:hyperlink>
      <w:r w:rsidR="00AD3401" w:rsidRPr="00F764E5">
        <w:rPr>
          <w:rFonts w:ascii="Times New Roman" w:eastAsia="Cambria" w:hAnsi="Times New Roman" w:cs="Times New Roman"/>
          <w:sz w:val="24"/>
          <w:szCs w:val="24"/>
        </w:rPr>
        <w:t xml:space="preserve"> </w:t>
      </w:r>
    </w:p>
    <w:p w14:paraId="4197D8D9" w14:textId="0743A044" w:rsidR="00AA0F30" w:rsidRPr="000E437F" w:rsidRDefault="00AA0F30" w:rsidP="00F764E5">
      <w:pPr>
        <w:pStyle w:val="Akapitzlist"/>
        <w:spacing w:after="0" w:line="240" w:lineRule="auto"/>
        <w:ind w:left="340"/>
        <w:jc w:val="both"/>
        <w:rPr>
          <w:rFonts w:ascii="Times New Roman" w:eastAsia="Calibri" w:hAnsi="Times New Roman" w:cs="Times New Roman"/>
          <w:sz w:val="24"/>
          <w:szCs w:val="24"/>
        </w:rPr>
      </w:pPr>
      <w:r w:rsidRPr="000E437F">
        <w:rPr>
          <w:rFonts w:ascii="Times New Roman" w:eastAsia="Cambria" w:hAnsi="Times New Roman" w:cs="Times New Roman"/>
          <w:sz w:val="24"/>
          <w:szCs w:val="24"/>
        </w:rPr>
        <w:t xml:space="preserve">Uwaga ! </w:t>
      </w:r>
      <w:r w:rsidRPr="000E437F">
        <w:rPr>
          <w:rFonts w:ascii="Times New Roman" w:eastAsia="Calibri" w:hAnsi="Times New Roman" w:cs="Times New Roman"/>
          <w:sz w:val="24"/>
          <w:szCs w:val="24"/>
        </w:rPr>
        <w:t>Każdy załączany plik zawierający dokumenty, oświadczenia musi być</w:t>
      </w:r>
      <w:r w:rsidR="000E437F" w:rsidRPr="000E437F">
        <w:rPr>
          <w:rFonts w:ascii="Times New Roman" w:eastAsia="Calibri" w:hAnsi="Times New Roman" w:cs="Times New Roman"/>
          <w:sz w:val="24"/>
          <w:szCs w:val="24"/>
        </w:rPr>
        <w:t xml:space="preserve"> </w:t>
      </w:r>
      <w:r w:rsidR="00B1203B" w:rsidRPr="000E437F">
        <w:rPr>
          <w:rFonts w:ascii="Times New Roman" w:eastAsia="Calibri" w:hAnsi="Times New Roman" w:cs="Times New Roman"/>
          <w:sz w:val="24"/>
          <w:szCs w:val="24"/>
        </w:rPr>
        <w:t xml:space="preserve"> </w:t>
      </w:r>
      <w:r w:rsidRPr="000E437F">
        <w:rPr>
          <w:rFonts w:ascii="Times New Roman" w:eastAsia="Calibri" w:hAnsi="Times New Roman" w:cs="Times New Roman"/>
          <w:sz w:val="24"/>
          <w:szCs w:val="24"/>
        </w:rPr>
        <w:t xml:space="preserve">uprzednio podpisany podpisami kwalifikowanymi przez upoważnione osoby reprezentujące odpowiednio wykonawcę. </w:t>
      </w:r>
    </w:p>
    <w:p w14:paraId="3A71B0F0" w14:textId="1BA4340A" w:rsidR="00923A5D" w:rsidRPr="00F764E5" w:rsidRDefault="007A69D0" w:rsidP="00F764E5">
      <w:pPr>
        <w:pStyle w:val="Akapitzlist"/>
        <w:numPr>
          <w:ilvl w:val="0"/>
          <w:numId w:val="2"/>
        </w:numPr>
        <w:spacing w:after="0" w:line="240" w:lineRule="auto"/>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 przypadku udzielenia pełnomocnictwa do reprezentacji Wykonawcy wymagane jest złożenie oryginału dokumentu</w:t>
      </w:r>
      <w:r w:rsidR="005C0202" w:rsidRPr="00F764E5">
        <w:rPr>
          <w:rFonts w:ascii="Times New Roman" w:eastAsia="Times New Roman" w:hAnsi="Times New Roman" w:cs="Times New Roman"/>
          <w:sz w:val="24"/>
          <w:szCs w:val="24"/>
          <w:lang w:eastAsia="pl-PL"/>
        </w:rPr>
        <w:t xml:space="preserve"> podpisanego kwalifikowanym podpisem elektronicznym przez osobę</w:t>
      </w:r>
      <w:r w:rsidR="005C0202" w:rsidRPr="00132B19">
        <w:rPr>
          <w:rFonts w:ascii="Times New Roman" w:eastAsia="Times New Roman" w:hAnsi="Times New Roman" w:cs="Times New Roman"/>
          <w:sz w:val="24"/>
          <w:szCs w:val="24"/>
          <w:lang w:eastAsia="pl-PL"/>
        </w:rPr>
        <w:t xml:space="preserve"> </w:t>
      </w:r>
      <w:r w:rsidR="005C0202" w:rsidRPr="00F764E5">
        <w:rPr>
          <w:rFonts w:ascii="Times New Roman" w:eastAsia="Times New Roman" w:hAnsi="Times New Roman" w:cs="Times New Roman"/>
          <w:sz w:val="24"/>
          <w:szCs w:val="24"/>
          <w:lang w:eastAsia="pl-PL"/>
        </w:rPr>
        <w:t xml:space="preserve">uprawnioną </w:t>
      </w:r>
      <w:r w:rsidRPr="00F764E5">
        <w:rPr>
          <w:rFonts w:ascii="Times New Roman" w:eastAsia="Times New Roman" w:hAnsi="Times New Roman" w:cs="Times New Roman"/>
          <w:sz w:val="24"/>
          <w:szCs w:val="24"/>
          <w:lang w:eastAsia="pl-PL"/>
        </w:rPr>
        <w:t xml:space="preserve"> lub czytelnej, wyraźnej kserokopii poświadczonej notarialnie  </w:t>
      </w:r>
      <w:r w:rsidR="003C576E" w:rsidRPr="00F764E5">
        <w:rPr>
          <w:rFonts w:ascii="Times New Roman" w:eastAsia="Times New Roman" w:hAnsi="Times New Roman" w:cs="Times New Roman"/>
          <w:sz w:val="24"/>
          <w:szCs w:val="24"/>
          <w:lang w:eastAsia="pl-PL"/>
        </w:rPr>
        <w:t>w formie dokumentu elektronicznego podpisanego kwalifi</w:t>
      </w:r>
      <w:r w:rsidR="00950BAC" w:rsidRPr="00F764E5">
        <w:rPr>
          <w:rFonts w:ascii="Times New Roman" w:eastAsia="Times New Roman" w:hAnsi="Times New Roman" w:cs="Times New Roman"/>
          <w:sz w:val="24"/>
          <w:szCs w:val="24"/>
          <w:lang w:eastAsia="pl-PL"/>
        </w:rPr>
        <w:t>kowanym podpisem elektronicznym</w:t>
      </w:r>
      <w:r w:rsidR="00132B19" w:rsidRPr="00F764E5">
        <w:rPr>
          <w:rFonts w:ascii="Times New Roman" w:eastAsia="Times New Roman" w:hAnsi="Times New Roman" w:cs="Times New Roman"/>
          <w:sz w:val="24"/>
          <w:szCs w:val="24"/>
          <w:lang w:eastAsia="pl-PL"/>
        </w:rPr>
        <w:t xml:space="preserve">. </w:t>
      </w:r>
    </w:p>
    <w:p w14:paraId="369DAF45" w14:textId="77777777" w:rsidR="008B07EC" w:rsidRPr="00F764E5" w:rsidRDefault="008B07EC" w:rsidP="00F764E5">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F764E5">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14:paraId="594153F6" w14:textId="77777777" w:rsidR="008B07EC" w:rsidRPr="00F764E5" w:rsidRDefault="008B07EC" w:rsidP="00F764E5">
      <w:pPr>
        <w:numPr>
          <w:ilvl w:val="0"/>
          <w:numId w:val="2"/>
        </w:numPr>
        <w:spacing w:after="40" w:line="240" w:lineRule="auto"/>
        <w:jc w:val="both"/>
        <w:rPr>
          <w:rFonts w:ascii="Times New Roman" w:eastAsia="Cambria" w:hAnsi="Times New Roman" w:cs="Times New Roman"/>
          <w:bCs/>
          <w:sz w:val="24"/>
          <w:szCs w:val="24"/>
        </w:rPr>
      </w:pPr>
      <w:r w:rsidRPr="00F764E5">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F764E5">
        <w:rPr>
          <w:rFonts w:ascii="Times New Roman" w:eastAsia="Cambria" w:hAnsi="Times New Roman" w:cs="Times New Roman"/>
          <w:bCs/>
          <w:sz w:val="24"/>
          <w:szCs w:val="24"/>
        </w:rPr>
        <w:t>późn</w:t>
      </w:r>
      <w:proofErr w:type="spellEnd"/>
      <w:r w:rsidRPr="00F764E5">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14:paraId="3A3EDBA9" w14:textId="77777777" w:rsidR="00F7533E" w:rsidRPr="00F764E5" w:rsidRDefault="00F7533E"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87DAD53" w14:textId="77777777" w:rsidR="00123BA3" w:rsidRPr="00F764E5" w:rsidRDefault="008B07EC" w:rsidP="00F764E5">
      <w:pPr>
        <w:spacing w:after="0" w:line="240" w:lineRule="auto"/>
        <w:ind w:left="34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nie może zastrzec swojej nazwy (firmy) oraz adresu, informacji dotyczących ceny, terminu wykonania zamówienia,  warunków płatności zawartych w ofercie.</w:t>
      </w:r>
    </w:p>
    <w:p w14:paraId="286F1535" w14:textId="77777777" w:rsidR="00123BA3" w:rsidRPr="00F764E5" w:rsidRDefault="00123BA3" w:rsidP="00F764E5">
      <w:pPr>
        <w:spacing w:after="0" w:line="240" w:lineRule="auto"/>
        <w:ind w:left="340"/>
        <w:contextualSpacing/>
        <w:jc w:val="both"/>
        <w:rPr>
          <w:rFonts w:ascii="Times New Roman" w:eastAsia="Calibri" w:hAnsi="Times New Roman" w:cs="Times New Roman"/>
          <w:color w:val="000000"/>
          <w:sz w:val="24"/>
          <w:szCs w:val="24"/>
        </w:rPr>
      </w:pPr>
      <w:r w:rsidRPr="00F764E5">
        <w:rPr>
          <w:rFonts w:ascii="Times New Roman" w:eastAsia="Times New Roman" w:hAnsi="Times New Roman" w:cs="Times New Roman"/>
          <w:sz w:val="24"/>
          <w:szCs w:val="24"/>
          <w:u w:val="single"/>
          <w:lang w:eastAsia="pl-PL"/>
        </w:rPr>
        <w:t>Oferty składane w formie elektronicznej</w:t>
      </w:r>
      <w:r w:rsidRPr="00F764E5">
        <w:rPr>
          <w:rFonts w:ascii="Times New Roman" w:eastAsia="Calibri" w:hAnsi="Times New Roman" w:cs="Times New Roman"/>
          <w:color w:val="000000"/>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F764E5">
        <w:rPr>
          <w:rFonts w:ascii="Times New Roman" w:eastAsia="Calibri" w:hAnsi="Times New Roman" w:cs="Times New Roman"/>
          <w:color w:val="000000"/>
          <w:sz w:val="24"/>
          <w:szCs w:val="24"/>
        </w:rPr>
        <w:t>checkbox</w:t>
      </w:r>
      <w:proofErr w:type="spellEnd"/>
      <w:r w:rsidRPr="00F764E5">
        <w:rPr>
          <w:rFonts w:ascii="Times New Roman" w:eastAsia="Calibri" w:hAnsi="Times New Roman" w:cs="Times New Roman"/>
          <w:color w:val="000000"/>
          <w:sz w:val="24"/>
          <w:szCs w:val="24"/>
        </w:rPr>
        <w:t xml:space="preserve"> </w:t>
      </w:r>
      <w:r w:rsidRPr="00F764E5">
        <w:rPr>
          <w:rFonts w:ascii="Times New Roman" w:eastAsia="Calibri" w:hAnsi="Times New Roman" w:cs="Times New Roman"/>
          <w:color w:val="000000"/>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F764E5">
        <w:rPr>
          <w:rFonts w:ascii="Times New Roman" w:eastAsia="Calibri" w:hAnsi="Times New Roman" w:cs="Times New Roman"/>
          <w:color w:val="000000"/>
          <w:sz w:val="24"/>
          <w:szCs w:val="24"/>
        </w:rPr>
        <w:t>checkboxa</w:t>
      </w:r>
      <w:proofErr w:type="spellEnd"/>
      <w:r w:rsidRPr="00F764E5">
        <w:rPr>
          <w:rFonts w:ascii="Times New Roman" w:eastAsia="Calibri" w:hAnsi="Times New Roman" w:cs="Times New Roman"/>
          <w:color w:val="000000"/>
          <w:sz w:val="24"/>
          <w:szCs w:val="24"/>
        </w:rPr>
        <w:t xml:space="preserve"> •, część zawierająca informacje stanowiące tajemnicę przedsiębiorstwa z zaznaczonym </w:t>
      </w:r>
      <w:proofErr w:type="spellStart"/>
      <w:r w:rsidRPr="00F764E5">
        <w:rPr>
          <w:rFonts w:ascii="Times New Roman" w:eastAsia="Calibri" w:hAnsi="Times New Roman" w:cs="Times New Roman"/>
          <w:color w:val="000000"/>
          <w:sz w:val="24"/>
          <w:szCs w:val="24"/>
        </w:rPr>
        <w:t>checkboxem</w:t>
      </w:r>
      <w:proofErr w:type="spellEnd"/>
      <w:r w:rsidRPr="00F764E5">
        <w:rPr>
          <w:rFonts w:ascii="Times New Roman" w:eastAsia="Calibri" w:hAnsi="Times New Roman" w:cs="Times New Roman"/>
          <w:color w:val="000000"/>
          <w:sz w:val="24"/>
          <w:szCs w:val="24"/>
        </w:rPr>
        <w:t xml:space="preserve"> </w:t>
      </w:r>
      <w:r w:rsidRPr="00F764E5">
        <w:rPr>
          <w:rFonts w:ascii="Times New Roman" w:eastAsia="Calibri" w:hAnsi="Times New Roman" w:cs="Times New Roman"/>
          <w:color w:val="000000"/>
          <w:sz w:val="24"/>
          <w:szCs w:val="24"/>
        </w:rPr>
        <w:t xml:space="preserve">). W celu wykazania przesłanek objęcia informacji tajemnicą przedsiębiorstwa przesłanki utajnienia należy załączyć do oferty w formie odrębnego pliku. Wykonawca nie może zastrzec informacji, o których mowa w art. 86 ust. 4 ustawy </w:t>
      </w:r>
      <w:proofErr w:type="spellStart"/>
      <w:r w:rsidRPr="00F764E5">
        <w:rPr>
          <w:rFonts w:ascii="Times New Roman" w:eastAsia="Calibri" w:hAnsi="Times New Roman" w:cs="Times New Roman"/>
          <w:color w:val="000000"/>
          <w:sz w:val="24"/>
          <w:szCs w:val="24"/>
        </w:rPr>
        <w:t>Pzp</w:t>
      </w:r>
      <w:proofErr w:type="spellEnd"/>
      <w:r w:rsidRPr="00F764E5">
        <w:rPr>
          <w:rFonts w:ascii="Times New Roman" w:eastAsia="Calibri" w:hAnsi="Times New Roman" w:cs="Times New Roman"/>
          <w:color w:val="000000"/>
          <w:sz w:val="24"/>
          <w:szCs w:val="24"/>
        </w:rPr>
        <w:t>.</w:t>
      </w:r>
    </w:p>
    <w:p w14:paraId="488D53BE" w14:textId="77777777" w:rsidR="008B07EC" w:rsidRPr="00123BA3" w:rsidRDefault="008B07EC" w:rsidP="00F764E5">
      <w:pPr>
        <w:pStyle w:val="Akapitzlist"/>
        <w:numPr>
          <w:ilvl w:val="0"/>
          <w:numId w:val="2"/>
        </w:numPr>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0D2706B" w14:textId="77777777" w:rsidR="002E4759" w:rsidRDefault="002E4759" w:rsidP="00355111">
      <w:pPr>
        <w:spacing w:after="0" w:line="240" w:lineRule="auto"/>
        <w:rPr>
          <w:rFonts w:ascii="Times New Roman" w:eastAsia="Times New Roman" w:hAnsi="Times New Roman" w:cs="Times New Roman"/>
          <w:b/>
          <w:sz w:val="24"/>
          <w:szCs w:val="24"/>
          <w:lang w:eastAsia="pl-PL"/>
        </w:rPr>
      </w:pPr>
    </w:p>
    <w:p w14:paraId="542FB540" w14:textId="77777777" w:rsidR="002E4759" w:rsidRPr="00DA434C" w:rsidRDefault="002E4759" w:rsidP="00355111">
      <w:pPr>
        <w:spacing w:after="0" w:line="240" w:lineRule="auto"/>
        <w:rPr>
          <w:rFonts w:ascii="Times New Roman" w:eastAsia="Times New Roman" w:hAnsi="Times New Roman" w:cs="Times New Roman"/>
          <w:b/>
          <w:sz w:val="24"/>
          <w:szCs w:val="24"/>
          <w:lang w:eastAsia="pl-PL"/>
        </w:rPr>
      </w:pPr>
    </w:p>
    <w:p w14:paraId="4549462B"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XI. MIEJSCE ORAZ  TERMIN SKŁADANIA I OTWARCIA OFERT</w:t>
      </w:r>
    </w:p>
    <w:p w14:paraId="2715CB5F" w14:textId="165BF51C" w:rsidR="00355111" w:rsidRPr="00E15C51" w:rsidRDefault="00355111"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przesłać </w:t>
      </w:r>
      <w:r w:rsidR="00D11E0D" w:rsidRPr="00E15C51">
        <w:rPr>
          <w:rFonts w:ascii="Times New Roman" w:eastAsia="Times New Roman" w:hAnsi="Times New Roman" w:cs="Times New Roman"/>
          <w:sz w:val="24"/>
          <w:szCs w:val="24"/>
          <w:lang w:eastAsia="pl-PL"/>
        </w:rPr>
        <w:t>za pośrednictwem Platformy  dostępnej pod adresem</w:t>
      </w:r>
      <w:hyperlink r:id="rId24" w:history="1">
        <w:r w:rsidR="00D11E0D" w:rsidRPr="00E15C51">
          <w:rPr>
            <w:rStyle w:val="Hipercze"/>
            <w:rFonts w:ascii="Times New Roman" w:eastAsia="Times New Roman" w:hAnsi="Times New Roman" w:cs="Times New Roman"/>
            <w:color w:val="auto"/>
            <w:sz w:val="24"/>
            <w:szCs w:val="24"/>
            <w:lang w:eastAsia="pl-PL"/>
          </w:rPr>
          <w:t>https://smartpzp.pl/uck</w:t>
        </w:r>
      </w:hyperlink>
      <w:r w:rsidR="00D11E0D" w:rsidRPr="00E15C51">
        <w:rPr>
          <w:rStyle w:val="Hipercze"/>
          <w:rFonts w:ascii="Times New Roman" w:eastAsia="Times New Roman" w:hAnsi="Times New Roman" w:cs="Times New Roman"/>
          <w:color w:val="auto"/>
          <w:sz w:val="24"/>
          <w:szCs w:val="24"/>
          <w:u w:val="none"/>
          <w:lang w:eastAsia="pl-PL"/>
        </w:rPr>
        <w:t xml:space="preserve"> w terminie do dnia </w:t>
      </w:r>
      <w:r w:rsidR="00D81619" w:rsidRPr="00E15C51">
        <w:rPr>
          <w:rStyle w:val="Hipercze"/>
          <w:rFonts w:ascii="Times New Roman" w:eastAsia="Times New Roman" w:hAnsi="Times New Roman" w:cs="Times New Roman"/>
          <w:b/>
          <w:color w:val="auto"/>
          <w:sz w:val="24"/>
          <w:szCs w:val="24"/>
          <w:u w:val="none"/>
          <w:lang w:eastAsia="pl-PL"/>
        </w:rPr>
        <w:t>08</w:t>
      </w:r>
      <w:r w:rsidR="00D11E0D" w:rsidRPr="00E15C51">
        <w:rPr>
          <w:rStyle w:val="Hipercze"/>
          <w:rFonts w:ascii="Times New Roman" w:eastAsia="Times New Roman" w:hAnsi="Times New Roman" w:cs="Times New Roman"/>
          <w:b/>
          <w:color w:val="auto"/>
          <w:sz w:val="24"/>
          <w:szCs w:val="24"/>
          <w:u w:val="none"/>
          <w:lang w:eastAsia="pl-PL"/>
        </w:rPr>
        <w:t>.0</w:t>
      </w:r>
      <w:r w:rsidR="00106C98" w:rsidRPr="00E15C51">
        <w:rPr>
          <w:rStyle w:val="Hipercze"/>
          <w:rFonts w:ascii="Times New Roman" w:eastAsia="Times New Roman" w:hAnsi="Times New Roman" w:cs="Times New Roman"/>
          <w:b/>
          <w:color w:val="auto"/>
          <w:sz w:val="24"/>
          <w:szCs w:val="24"/>
          <w:u w:val="none"/>
          <w:lang w:eastAsia="pl-PL"/>
        </w:rPr>
        <w:t>5</w:t>
      </w:r>
      <w:r w:rsidR="00D11E0D" w:rsidRPr="00E15C51">
        <w:rPr>
          <w:rStyle w:val="Hipercze"/>
          <w:rFonts w:ascii="Times New Roman" w:eastAsia="Times New Roman" w:hAnsi="Times New Roman" w:cs="Times New Roman"/>
          <w:b/>
          <w:color w:val="auto"/>
          <w:sz w:val="24"/>
          <w:szCs w:val="24"/>
          <w:u w:val="none"/>
          <w:lang w:eastAsia="pl-PL"/>
        </w:rPr>
        <w:t>.2019r. do godz. 10:00</w:t>
      </w:r>
    </w:p>
    <w:p w14:paraId="0A27B6A2" w14:textId="5C7BC2B4" w:rsidR="00355111" w:rsidRPr="00E15C51" w:rsidRDefault="00355111"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E15C51">
        <w:rPr>
          <w:rFonts w:ascii="Times New Roman" w:eastAsia="Times New Roman" w:hAnsi="Times New Roman" w:cs="Times New Roman"/>
          <w:b/>
          <w:sz w:val="24"/>
          <w:szCs w:val="24"/>
          <w:lang w:eastAsia="pl-PL"/>
        </w:rPr>
        <w:lastRenderedPageBreak/>
        <w:t>Otwarcie ofert nastąpi</w:t>
      </w:r>
      <w:r w:rsidRPr="00E15C51">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w:t>
      </w:r>
      <w:r w:rsidR="00AB46F8" w:rsidRPr="00E15C51">
        <w:rPr>
          <w:rFonts w:ascii="Times New Roman" w:eastAsia="Times New Roman" w:hAnsi="Times New Roman" w:cs="Times New Roman"/>
          <w:sz w:val="24"/>
          <w:szCs w:val="24"/>
          <w:lang w:eastAsia="pl-PL"/>
        </w:rPr>
        <w:t xml:space="preserve">lanej 35  w pokoju E057 w dniu </w:t>
      </w:r>
      <w:r w:rsidR="00D81619" w:rsidRPr="00E15C51">
        <w:rPr>
          <w:rFonts w:ascii="Times New Roman" w:eastAsia="Times New Roman" w:hAnsi="Times New Roman" w:cs="Times New Roman"/>
          <w:b/>
          <w:sz w:val="24"/>
          <w:szCs w:val="24"/>
          <w:lang w:eastAsia="pl-PL"/>
        </w:rPr>
        <w:t>08</w:t>
      </w:r>
      <w:r w:rsidR="00BA1474" w:rsidRPr="00E15C51">
        <w:rPr>
          <w:rFonts w:ascii="Times New Roman" w:eastAsia="Times New Roman" w:hAnsi="Times New Roman" w:cs="Times New Roman"/>
          <w:b/>
          <w:bCs/>
          <w:sz w:val="24"/>
          <w:szCs w:val="24"/>
          <w:lang w:eastAsia="pl-PL"/>
        </w:rPr>
        <w:t>.0</w:t>
      </w:r>
      <w:r w:rsidR="00106C98" w:rsidRPr="00E15C51">
        <w:rPr>
          <w:rFonts w:ascii="Times New Roman" w:eastAsia="Times New Roman" w:hAnsi="Times New Roman" w:cs="Times New Roman"/>
          <w:b/>
          <w:bCs/>
          <w:sz w:val="24"/>
          <w:szCs w:val="24"/>
          <w:lang w:eastAsia="pl-PL"/>
        </w:rPr>
        <w:t>5</w:t>
      </w:r>
      <w:r w:rsidR="006C4E50" w:rsidRPr="00E15C51">
        <w:rPr>
          <w:rFonts w:ascii="Times New Roman" w:eastAsia="Times New Roman" w:hAnsi="Times New Roman" w:cs="Times New Roman"/>
          <w:b/>
          <w:bCs/>
          <w:sz w:val="24"/>
          <w:szCs w:val="24"/>
          <w:lang w:eastAsia="pl-PL"/>
        </w:rPr>
        <w:t>.201</w:t>
      </w:r>
      <w:r w:rsidR="00BA1474" w:rsidRPr="00E15C51">
        <w:rPr>
          <w:rFonts w:ascii="Times New Roman" w:eastAsia="Times New Roman" w:hAnsi="Times New Roman" w:cs="Times New Roman"/>
          <w:b/>
          <w:bCs/>
          <w:sz w:val="24"/>
          <w:szCs w:val="24"/>
          <w:lang w:eastAsia="pl-PL"/>
        </w:rPr>
        <w:t>9</w:t>
      </w:r>
      <w:r w:rsidR="006C4E50" w:rsidRPr="00E15C51">
        <w:rPr>
          <w:rFonts w:ascii="Times New Roman" w:eastAsia="Times New Roman" w:hAnsi="Times New Roman" w:cs="Times New Roman"/>
          <w:b/>
          <w:bCs/>
          <w:sz w:val="24"/>
          <w:szCs w:val="24"/>
          <w:lang w:eastAsia="pl-PL"/>
        </w:rPr>
        <w:t>r.</w:t>
      </w:r>
      <w:r w:rsidRPr="00E15C51">
        <w:rPr>
          <w:rFonts w:ascii="Times New Roman" w:eastAsia="Times New Roman" w:hAnsi="Times New Roman" w:cs="Times New Roman"/>
          <w:b/>
          <w:sz w:val="24"/>
          <w:szCs w:val="24"/>
          <w:lang w:eastAsia="pl-PL"/>
        </w:rPr>
        <w:t xml:space="preserve">  o godz. 10.30</w:t>
      </w:r>
    </w:p>
    <w:p w14:paraId="30962464"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E15C51">
        <w:rPr>
          <w:rFonts w:ascii="Times New Roman" w:eastAsia="Times New Roman" w:hAnsi="Times New Roman" w:cs="Times New Roman"/>
          <w:sz w:val="24"/>
          <w:szCs w:val="24"/>
          <w:lang w:eastAsia="pl-PL"/>
        </w:rPr>
        <w:t xml:space="preserve">W celu złożenia oferty Wykonawca rejestruje </w:t>
      </w:r>
      <w:r w:rsidRPr="00F764E5">
        <w:rPr>
          <w:rFonts w:ascii="Times New Roman" w:eastAsia="Times New Roman" w:hAnsi="Times New Roman" w:cs="Times New Roman"/>
          <w:sz w:val="24"/>
          <w:szCs w:val="24"/>
          <w:lang w:eastAsia="pl-PL"/>
        </w:rPr>
        <w:t xml:space="preserve">się na Platformie pod adresem: </w:t>
      </w:r>
      <w:hyperlink r:id="rId25" w:history="1">
        <w:r w:rsidRPr="00F764E5">
          <w:rPr>
            <w:rStyle w:val="Hipercze"/>
            <w:rFonts w:ascii="Times New Roman" w:eastAsia="Times New Roman" w:hAnsi="Times New Roman" w:cs="Times New Roman"/>
            <w:color w:val="auto"/>
            <w:sz w:val="24"/>
            <w:szCs w:val="24"/>
            <w:lang w:eastAsia="pl-PL"/>
          </w:rPr>
          <w:t>https://portal.smartpzp.pl/uck</w:t>
        </w:r>
      </w:hyperlink>
      <w:r w:rsidRPr="00F764E5">
        <w:rPr>
          <w:rFonts w:ascii="Times New Roman" w:eastAsia="Times New Roman" w:hAnsi="Times New Roman" w:cs="Times New Roman"/>
          <w:sz w:val="24"/>
          <w:szCs w:val="24"/>
          <w:lang w:eastAsia="pl-PL"/>
        </w:rPr>
        <w:t xml:space="preserve"> klikając przycisk „Załóż konto”.  Do założenia konta wymagany jest certyfikat kwalifikowany. </w:t>
      </w:r>
    </w:p>
    <w:p w14:paraId="0AFEEB5F" w14:textId="761A38B6"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Dane ogólne – zawiera dane Wykonawcy wprowadzone podczas rejestracji. Wykonawcy – w tym miejscu istnieje możliwość wprowadzenia danych innego wykonawcy w przypadku występowania w danym postępowaniu więcej niż jednego wykonawcy. W tym celu należy zaznaczyć </w:t>
      </w:r>
      <w:proofErr w:type="spellStart"/>
      <w:r w:rsidRPr="00F764E5">
        <w:rPr>
          <w:rFonts w:ascii="Times New Roman" w:eastAsia="Times New Roman" w:hAnsi="Times New Roman" w:cs="Times New Roman"/>
          <w:sz w:val="24"/>
          <w:szCs w:val="24"/>
          <w:lang w:eastAsia="pl-PL"/>
        </w:rPr>
        <w:t>chceckbox</w:t>
      </w:r>
      <w:proofErr w:type="spellEnd"/>
      <w:r w:rsidRPr="00F764E5">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F764E5">
        <w:rPr>
          <w:rFonts w:ascii="Times New Roman" w:eastAsia="Times New Roman" w:hAnsi="Times New Roman" w:cs="Times New Roman"/>
          <w:sz w:val="24"/>
          <w:szCs w:val="24"/>
          <w:lang w:eastAsia="pl-PL"/>
        </w:rPr>
        <w:t>checkboxów</w:t>
      </w:r>
      <w:proofErr w:type="spellEnd"/>
      <w:r w:rsidRPr="00F764E5">
        <w:rPr>
          <w:rFonts w:ascii="Times New Roman" w:eastAsia="Times New Roman" w:hAnsi="Times New Roman" w:cs="Times New Roman"/>
          <w:sz w:val="24"/>
          <w:szCs w:val="24"/>
          <w:lang w:eastAsia="pl-PL"/>
        </w:rPr>
        <w:t xml:space="preserve"> dotyczących jawności oraz danych osobowych.</w:t>
      </w:r>
      <w:r w:rsidR="00F27E9F" w:rsidRPr="00F764E5">
        <w:rPr>
          <w:rFonts w:ascii="Times New Roman" w:eastAsia="Calibri" w:hAnsi="Times New Roman" w:cs="Times New Roman"/>
          <w:color w:val="000000"/>
          <w:sz w:val="24"/>
          <w:szCs w:val="24"/>
          <w:lang w:eastAsia="pl-PL"/>
        </w:rPr>
        <w:t xml:space="preserve"> Po dodaniu załączników ofertę można wysłać. </w:t>
      </w:r>
      <w:r w:rsidRPr="00F764E5">
        <w:rPr>
          <w:rFonts w:ascii="Times New Roman" w:eastAsia="Times New Roman" w:hAnsi="Times New Roman" w:cs="Times New Roman"/>
          <w:sz w:val="24"/>
          <w:szCs w:val="24"/>
          <w:lang w:eastAsia="pl-PL"/>
        </w:rPr>
        <w:t xml:space="preserve"> Wykonawca rejestrując się akceptuje warunki korzystania z Platformy, określone w Regulaminie podczas rejestracji oraz uznaje go za wiążący. Korzystanie z Platformy jest bezpłatne. Podgląd i pobieranie dokumentacji postępowania nie wymaga logowania.</w:t>
      </w:r>
    </w:p>
    <w:p w14:paraId="6E4F69C2" w14:textId="03418B50"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color w:val="FF0000"/>
          <w:sz w:val="24"/>
          <w:szCs w:val="24"/>
          <w:lang w:eastAsia="pl-PL"/>
        </w:rPr>
      </w:pPr>
      <w:r w:rsidRPr="00F764E5">
        <w:rPr>
          <w:rFonts w:ascii="Times New Roman" w:eastAsia="Times New Roman" w:hAnsi="Times New Roman" w:cs="Times New Roman"/>
          <w:sz w:val="24"/>
          <w:szCs w:val="24"/>
          <w:lang w:eastAsia="pl-PL"/>
        </w:rPr>
        <w:t xml:space="preserve">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w:t>
      </w:r>
    </w:p>
    <w:p w14:paraId="77991E93"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836EB35"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DEA2931"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1B3B2DF2" w14:textId="3C88EA94"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485E5B2E"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dostępnej na stronie Platformy pod adresem https://portal.smartpzp.pl/uck/elearning.</w:t>
      </w:r>
    </w:p>
    <w:p w14:paraId="66DCCB60" w14:textId="77777777"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Bezpośrednio przed otwarciem ofert Zamawiający poda kwotę, jaką zamierza przeznaczyć na sfinansowanie zamówienia.</w:t>
      </w:r>
    </w:p>
    <w:p w14:paraId="3F730FA5" w14:textId="77777777"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F764E5">
        <w:rPr>
          <w:rFonts w:ascii="Times New Roman" w:eastAsia="Cambria" w:hAnsi="Times New Roman" w:cs="Times New Roman"/>
          <w:sz w:val="24"/>
          <w:szCs w:val="24"/>
        </w:rPr>
        <w:t>Pzp</w:t>
      </w:r>
      <w:proofErr w:type="spellEnd"/>
      <w:r w:rsidRPr="00F764E5">
        <w:rPr>
          <w:rFonts w:ascii="Times New Roman" w:eastAsia="Cambria" w:hAnsi="Times New Roman" w:cs="Times New Roman"/>
          <w:sz w:val="24"/>
          <w:szCs w:val="24"/>
        </w:rPr>
        <w:t>.</w:t>
      </w:r>
    </w:p>
    <w:p w14:paraId="3C2C0AC1" w14:textId="77777777"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 xml:space="preserve">Niezwłocznie po otwarciu ofert zamawiający zamieści na stronie </w:t>
      </w:r>
      <w:hyperlink r:id="rId26" w:history="1">
        <w:r w:rsidRPr="00F764E5">
          <w:rPr>
            <w:rFonts w:ascii="Times New Roman" w:eastAsia="Cambria" w:hAnsi="Times New Roman" w:cs="Times New Roman"/>
            <w:bCs/>
            <w:sz w:val="24"/>
            <w:szCs w:val="24"/>
          </w:rPr>
          <w:t>www.uck.katowice.pl</w:t>
        </w:r>
      </w:hyperlink>
      <w:r w:rsidRPr="00F764E5">
        <w:rPr>
          <w:rFonts w:ascii="Times New Roman" w:eastAsia="Cambria" w:hAnsi="Times New Roman" w:cs="Times New Roman"/>
          <w:bCs/>
          <w:sz w:val="24"/>
          <w:szCs w:val="24"/>
        </w:rPr>
        <w:t xml:space="preserve">   informacje dotyczące:</w:t>
      </w:r>
    </w:p>
    <w:p w14:paraId="00A5517A" w14:textId="77777777"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kwoty, jaką zamierza przeznaczyć na sfinansowanie zamówienia;</w:t>
      </w:r>
    </w:p>
    <w:p w14:paraId="6133741C" w14:textId="77777777"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firm oraz adresów wykonawców, którzy złożyli oferty w terminie;</w:t>
      </w:r>
    </w:p>
    <w:p w14:paraId="0DFA3842" w14:textId="1364643F"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lastRenderedPageBreak/>
        <w:t xml:space="preserve">ceny, terminu wykonania zamówienia, </w:t>
      </w:r>
      <w:r w:rsidR="007D0267">
        <w:rPr>
          <w:rFonts w:ascii="Times New Roman" w:eastAsia="Cambria" w:hAnsi="Times New Roman" w:cs="Times New Roman"/>
          <w:sz w:val="24"/>
          <w:szCs w:val="24"/>
        </w:rPr>
        <w:t>terminu przydatnośc</w:t>
      </w:r>
      <w:r w:rsidRPr="00F764E5">
        <w:rPr>
          <w:rFonts w:ascii="Times New Roman" w:eastAsia="Cambria" w:hAnsi="Times New Roman" w:cs="Times New Roman"/>
          <w:sz w:val="24"/>
          <w:szCs w:val="24"/>
        </w:rPr>
        <w:t>i</w:t>
      </w:r>
      <w:r w:rsidR="007D0267">
        <w:rPr>
          <w:rFonts w:ascii="Times New Roman" w:eastAsia="Cambria" w:hAnsi="Times New Roman" w:cs="Times New Roman"/>
          <w:sz w:val="24"/>
          <w:szCs w:val="24"/>
        </w:rPr>
        <w:t xml:space="preserve"> do użycia </w:t>
      </w:r>
      <w:r w:rsidRPr="00F764E5">
        <w:rPr>
          <w:rFonts w:ascii="Times New Roman" w:eastAsia="Cambria" w:hAnsi="Times New Roman" w:cs="Times New Roman"/>
          <w:sz w:val="24"/>
          <w:szCs w:val="24"/>
        </w:rPr>
        <w:t>i warunków płatności zawartych w ofertach.</w:t>
      </w:r>
    </w:p>
    <w:p w14:paraId="6F92C024" w14:textId="31094A19" w:rsidR="00132B19" w:rsidRPr="00F764E5" w:rsidRDefault="00132B19" w:rsidP="00F764E5">
      <w:pPr>
        <w:suppressAutoHyphens/>
        <w:spacing w:after="0" w:line="240" w:lineRule="auto"/>
        <w:jc w:val="both"/>
        <w:rPr>
          <w:rFonts w:ascii="Times New Roman" w:eastAsia="Times New Roman" w:hAnsi="Times New Roman" w:cs="Times New Roman"/>
          <w:sz w:val="24"/>
          <w:szCs w:val="24"/>
          <w:lang w:eastAsia="pl-PL"/>
        </w:rPr>
      </w:pPr>
      <w:r w:rsidRPr="00F764E5">
        <w:rPr>
          <w:rFonts w:ascii="Times New Roman" w:eastAsia="Cambria" w:hAnsi="Times New Roman" w:cs="Times New Roman"/>
          <w:sz w:val="24"/>
          <w:szCs w:val="24"/>
        </w:rPr>
        <w:t>13.</w:t>
      </w:r>
      <w:r w:rsidRPr="00F764E5">
        <w:rPr>
          <w:rFonts w:ascii="Times New Roman" w:eastAsia="Times New Roman" w:hAnsi="Times New Roman" w:cs="Times New Roman"/>
          <w:sz w:val="24"/>
          <w:szCs w:val="24"/>
          <w:lang w:eastAsia="pl-PL"/>
        </w:rPr>
        <w:t xml:space="preserve"> Zamawiający niezwłocznie zawiadomi Wykonawcę o złożeniu oferty po terminie i zwróci </w:t>
      </w:r>
    </w:p>
    <w:p w14:paraId="4FFE3638" w14:textId="4C6C6292" w:rsidR="00132B19" w:rsidRPr="00F764E5" w:rsidRDefault="00132B19" w:rsidP="00F764E5">
      <w:pPr>
        <w:suppressAutoHyphens/>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ofertę  po upływie terminu do wniesienia odwołania. </w:t>
      </w:r>
    </w:p>
    <w:p w14:paraId="6E839946" w14:textId="499BFAA8" w:rsidR="00132B19" w:rsidRDefault="00132B19" w:rsidP="00132B19">
      <w:pPr>
        <w:suppressAutoHyphens/>
        <w:spacing w:after="0" w:line="240" w:lineRule="auto"/>
        <w:jc w:val="both"/>
        <w:rPr>
          <w:rFonts w:ascii="Times New Roman" w:eastAsia="Cambria" w:hAnsi="Times New Roman" w:cs="Times New Roman"/>
          <w:sz w:val="24"/>
          <w:szCs w:val="24"/>
        </w:rPr>
      </w:pPr>
    </w:p>
    <w:p w14:paraId="07FF9DB6" w14:textId="77777777" w:rsidR="00F764E5" w:rsidRPr="00AE48E3" w:rsidRDefault="00F764E5" w:rsidP="00132B19">
      <w:pPr>
        <w:suppressAutoHyphens/>
        <w:spacing w:after="0" w:line="240" w:lineRule="auto"/>
        <w:jc w:val="both"/>
        <w:rPr>
          <w:rFonts w:ascii="Times New Roman" w:eastAsia="Cambria" w:hAnsi="Times New Roman" w:cs="Times New Roman"/>
          <w:sz w:val="24"/>
          <w:szCs w:val="24"/>
        </w:rPr>
      </w:pPr>
    </w:p>
    <w:p w14:paraId="49ECC26A" w14:textId="77777777"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14:paraId="1AEB433D" w14:textId="77777777"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14:paraId="4E7F2FC2" w14:textId="77777777" w:rsidR="00355111" w:rsidRPr="00AE48E3" w:rsidRDefault="00355111"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14:paraId="005812F3"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4DDBB637"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00EA2FD5"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339A3B2"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4549A8AD" w14:textId="77777777" w:rsidR="00776033" w:rsidRPr="00776033" w:rsidRDefault="00776033"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14:paraId="35D8BEFD" w14:textId="77777777" w:rsidR="00355111" w:rsidRPr="00AE48E3" w:rsidRDefault="00355111" w:rsidP="00F764E5">
      <w:pPr>
        <w:numPr>
          <w:ilvl w:val="0"/>
          <w:numId w:val="7"/>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14:paraId="5723D2AA" w14:textId="31630A35" w:rsidR="00355111" w:rsidRDefault="00F8090D"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Ceny jednostkowe, c</w:t>
      </w:r>
      <w:r w:rsidR="00355111" w:rsidRPr="00AE48E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12CEEC13" w14:textId="7D91F896" w:rsidR="006D0B67" w:rsidRPr="006D0B67" w:rsidRDefault="006D0B67"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6D0B67">
        <w:rPr>
          <w:rFonts w:ascii="Times New Roman" w:eastAsia="Times New Roman" w:hAnsi="Times New Roman" w:cs="Times New Roman"/>
          <w:sz w:val="24"/>
          <w:szCs w:val="24"/>
          <w:lang w:eastAsia="ar-SA"/>
        </w:rPr>
        <w:t>Wykonawca określa cenę realizacji zamówienia poprzez wypełnienie formularza asortymentowo-ceno</w:t>
      </w:r>
      <w:r>
        <w:rPr>
          <w:rFonts w:ascii="Times New Roman" w:eastAsia="Times New Roman" w:hAnsi="Times New Roman" w:cs="Times New Roman"/>
          <w:sz w:val="24"/>
          <w:szCs w:val="24"/>
          <w:lang w:eastAsia="ar-SA"/>
        </w:rPr>
        <w:t>wego – załącznik  nr 4.1 do 4.3</w:t>
      </w:r>
      <w:r w:rsidRPr="006D0B67">
        <w:rPr>
          <w:rFonts w:ascii="Times New Roman" w:eastAsia="Times New Roman" w:hAnsi="Times New Roman" w:cs="Times New Roman"/>
          <w:sz w:val="24"/>
          <w:szCs w:val="24"/>
          <w:lang w:eastAsia="ar-SA"/>
        </w:rPr>
        <w:t xml:space="preserve"> oraz przeniesienie do formularza oferty sumy cen netto elementów przedmiotu zamówienia, kwoty podatku VAT oraz ceny ofertowej  z podatkiem VAT oferowanej części . </w:t>
      </w:r>
    </w:p>
    <w:p w14:paraId="1455AD09" w14:textId="77777777" w:rsidR="00355111" w:rsidRPr="00AE48E3" w:rsidRDefault="00355111"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Stawka podatku VAT jest określana zgodnie z ustawą z dnia 11 marca 2004 r. o podatku o</w:t>
      </w:r>
      <w:r w:rsidR="00B254D8" w:rsidRPr="00AE48E3">
        <w:rPr>
          <w:rFonts w:ascii="Times New Roman" w:eastAsia="Times New Roman" w:hAnsi="Times New Roman" w:cs="Times New Roman"/>
          <w:sz w:val="24"/>
          <w:szCs w:val="24"/>
          <w:lang w:eastAsia="ar-SA"/>
        </w:rPr>
        <w:t>d towarów i usług (Dz. U. z 201</w:t>
      </w:r>
      <w:r w:rsidR="00776033">
        <w:rPr>
          <w:rFonts w:ascii="Times New Roman" w:eastAsia="Times New Roman" w:hAnsi="Times New Roman" w:cs="Times New Roman"/>
          <w:sz w:val="24"/>
          <w:szCs w:val="24"/>
          <w:lang w:eastAsia="ar-SA"/>
        </w:rPr>
        <w:t>8</w:t>
      </w:r>
      <w:r w:rsidRPr="00AE48E3">
        <w:rPr>
          <w:rFonts w:ascii="Times New Roman" w:eastAsia="Times New Roman" w:hAnsi="Times New Roman" w:cs="Times New Roman"/>
          <w:sz w:val="24"/>
          <w:szCs w:val="24"/>
          <w:lang w:eastAsia="ar-SA"/>
        </w:rPr>
        <w:t xml:space="preserve"> r. poz. </w:t>
      </w:r>
      <w:r w:rsidR="005D529F">
        <w:rPr>
          <w:rFonts w:ascii="Times New Roman" w:eastAsia="Times New Roman" w:hAnsi="Times New Roman" w:cs="Times New Roman"/>
          <w:sz w:val="24"/>
          <w:szCs w:val="24"/>
          <w:lang w:eastAsia="ar-SA"/>
        </w:rPr>
        <w:t>650</w:t>
      </w:r>
      <w:r w:rsidR="00776033">
        <w:rPr>
          <w:rFonts w:ascii="Times New Roman" w:eastAsia="Times New Roman" w:hAnsi="Times New Roman" w:cs="Times New Roman"/>
          <w:sz w:val="24"/>
          <w:szCs w:val="24"/>
          <w:lang w:eastAsia="ar-SA"/>
        </w:rPr>
        <w:t>)</w:t>
      </w:r>
    </w:p>
    <w:p w14:paraId="35DBED9D" w14:textId="77777777" w:rsidR="00355111" w:rsidRPr="00AE48E3" w:rsidRDefault="00355111" w:rsidP="00F764E5">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14:paraId="5137747B" w14:textId="77777777"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14:paraId="577C615B" w14:textId="77777777"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14:paraId="59AFD59F" w14:textId="77777777" w:rsidR="00355111" w:rsidRPr="00AE48E3" w:rsidRDefault="00355111" w:rsidP="00F764E5">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1. </w:t>
      </w:r>
      <w:r w:rsidRPr="00AE48E3">
        <w:rPr>
          <w:rFonts w:ascii="Times New Roman" w:eastAsia="Times New Roman" w:hAnsi="Times New Roman" w:cs="Times New Roman"/>
          <w:sz w:val="24"/>
          <w:szCs w:val="24"/>
          <w:lang w:eastAsia="ar-SA"/>
        </w:rPr>
        <w:t xml:space="preserve">Wyboru oferty Zamawiający dokona w oparciu o następujące kryteria oceny ofert : </w:t>
      </w:r>
    </w:p>
    <w:p w14:paraId="49A30E60" w14:textId="77777777" w:rsidR="00355111" w:rsidRDefault="00355111" w:rsidP="00F764E5">
      <w:pPr>
        <w:suppressAutoHyphens/>
        <w:spacing w:after="0" w:line="240" w:lineRule="auto"/>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8200D0" w:rsidRPr="00AE48E3">
        <w:rPr>
          <w:rFonts w:ascii="Times New Roman" w:eastAsia="Times New Roman" w:hAnsi="Times New Roman" w:cs="Times New Roman"/>
          <w:sz w:val="24"/>
          <w:szCs w:val="24"/>
          <w:lang w:eastAsia="ar-SA"/>
        </w:rPr>
        <w:t xml:space="preserve"> </w:t>
      </w:r>
      <w:r w:rsidR="000C796F">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Cena -  60%</w:t>
      </w:r>
    </w:p>
    <w:p w14:paraId="0F6B5C02" w14:textId="77777777" w:rsidR="002535A8" w:rsidRDefault="002535A8" w:rsidP="00F764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Termin dostawy  - 20%</w:t>
      </w:r>
    </w:p>
    <w:p w14:paraId="24B5781E" w14:textId="77777777" w:rsidR="002535A8" w:rsidRDefault="002535A8" w:rsidP="00F764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Termin płatności   - 10 %</w:t>
      </w:r>
    </w:p>
    <w:p w14:paraId="60CDE3FF" w14:textId="20C15F58" w:rsidR="00052BB4" w:rsidRDefault="00F73EBE" w:rsidP="00F764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C796F">
        <w:rPr>
          <w:rFonts w:ascii="Times New Roman" w:eastAsia="Times New Roman" w:hAnsi="Times New Roman" w:cs="Times New Roman"/>
          <w:sz w:val="24"/>
          <w:szCs w:val="24"/>
          <w:lang w:eastAsia="ar-SA"/>
        </w:rPr>
        <w:t xml:space="preserve"> </w:t>
      </w:r>
      <w:r w:rsidR="002535A8">
        <w:rPr>
          <w:rFonts w:ascii="Times New Roman" w:eastAsia="Times New Roman" w:hAnsi="Times New Roman" w:cs="Times New Roman"/>
          <w:sz w:val="24"/>
          <w:szCs w:val="24"/>
          <w:lang w:eastAsia="ar-SA"/>
        </w:rPr>
        <w:t>Termi</w:t>
      </w:r>
      <w:r w:rsidR="00C94B7C">
        <w:rPr>
          <w:rFonts w:ascii="Times New Roman" w:eastAsia="Times New Roman" w:hAnsi="Times New Roman" w:cs="Times New Roman"/>
          <w:sz w:val="24"/>
          <w:szCs w:val="24"/>
          <w:lang w:eastAsia="ar-SA"/>
        </w:rPr>
        <w:t xml:space="preserve">n przydatności do użycia liczony </w:t>
      </w:r>
      <w:r w:rsidR="002535A8">
        <w:rPr>
          <w:rFonts w:ascii="Times New Roman" w:eastAsia="Times New Roman" w:hAnsi="Times New Roman" w:cs="Times New Roman"/>
          <w:sz w:val="24"/>
          <w:szCs w:val="24"/>
          <w:lang w:eastAsia="ar-SA"/>
        </w:rPr>
        <w:t xml:space="preserve"> od dnia dostawy -  10% </w:t>
      </w:r>
    </w:p>
    <w:p w14:paraId="55B0AA51" w14:textId="77777777" w:rsidR="000C796F" w:rsidRDefault="00F73EBE" w:rsidP="00F764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7582C8DA" w14:textId="77777777" w:rsidR="00355111" w:rsidRPr="00DA434C" w:rsidRDefault="00355111" w:rsidP="00F764E5">
      <w:pPr>
        <w:numPr>
          <w:ilvl w:val="0"/>
          <w:numId w:val="1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Sposób obliczania liczby punktów badanej oferty za kryterium cena</w:t>
      </w:r>
      <w:r w:rsidR="000038E9">
        <w:rPr>
          <w:rFonts w:ascii="Times New Roman" w:eastAsia="Times New Roman" w:hAnsi="Times New Roman" w:cs="Times New Roman"/>
          <w:sz w:val="24"/>
          <w:szCs w:val="24"/>
          <w:lang w:eastAsia="pl-PL"/>
        </w:rPr>
        <w:t xml:space="preserve"> ( p1)</w:t>
      </w:r>
      <w:r w:rsidRPr="00DA434C">
        <w:rPr>
          <w:rFonts w:ascii="Times New Roman" w:eastAsia="Times New Roman" w:hAnsi="Times New Roman" w:cs="Times New Roman"/>
          <w:sz w:val="24"/>
          <w:szCs w:val="24"/>
          <w:lang w:eastAsia="pl-PL"/>
        </w:rPr>
        <w:t>:</w:t>
      </w:r>
    </w:p>
    <w:p w14:paraId="356054D2" w14:textId="77777777" w:rsidR="00355111" w:rsidRPr="00DA434C" w:rsidRDefault="002A297B" w:rsidP="00F764E5">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    C min. – cena </w:t>
      </w:r>
      <w:r w:rsidR="00776033">
        <w:rPr>
          <w:rFonts w:ascii="Times New Roman" w:eastAsia="Times New Roman" w:hAnsi="Times New Roman" w:cs="Times New Roman"/>
          <w:sz w:val="24"/>
          <w:szCs w:val="24"/>
          <w:lang w:eastAsia="pl-PL"/>
        </w:rPr>
        <w:t>najniższej oferty</w:t>
      </w:r>
    </w:p>
    <w:p w14:paraId="4BA2DF6B" w14:textId="77777777" w:rsidR="00355111" w:rsidRPr="00DA434C" w:rsidRDefault="00355111" w:rsidP="00F764E5">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cena badanej oferty</w:t>
      </w:r>
    </w:p>
    <w:p w14:paraId="4261F1A0" w14:textId="77777777" w:rsidR="00355111" w:rsidRPr="00DA434C" w:rsidRDefault="00355111" w:rsidP="00F764E5">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100 –    stały współczynnik</w:t>
      </w:r>
    </w:p>
    <w:p w14:paraId="427F543A" w14:textId="77777777" w:rsidR="002A297B" w:rsidRDefault="00355111" w:rsidP="00F764E5">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2A297B" w:rsidRPr="00DA434C">
        <w:rPr>
          <w:rFonts w:ascii="Times New Roman" w:eastAsia="Times New Roman" w:hAnsi="Times New Roman" w:cs="Times New Roman"/>
          <w:sz w:val="24"/>
          <w:szCs w:val="24"/>
          <w:lang w:eastAsia="pl-PL"/>
        </w:rPr>
        <w:t xml:space="preserve">    </w:t>
      </w:r>
      <w:r w:rsidR="008C6745">
        <w:rPr>
          <w:rFonts w:ascii="Times New Roman" w:eastAsia="Times New Roman" w:hAnsi="Times New Roman" w:cs="Times New Roman"/>
          <w:sz w:val="24"/>
          <w:szCs w:val="24"/>
          <w:lang w:eastAsia="pl-PL"/>
        </w:rPr>
        <w:t>p1 =</w:t>
      </w:r>
      <w:r w:rsidR="002A297B"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w:t>
      </w:r>
      <w:proofErr w:type="spellStart"/>
      <w:r w:rsidRPr="00DA434C">
        <w:rPr>
          <w:rFonts w:ascii="Times New Roman" w:eastAsia="Times New Roman" w:hAnsi="Times New Roman" w:cs="Times New Roman"/>
          <w:sz w:val="24"/>
          <w:szCs w:val="24"/>
          <w:lang w:eastAsia="pl-PL"/>
        </w:rPr>
        <w:t>Cmin</w:t>
      </w:r>
      <w:proofErr w:type="spellEnd"/>
      <w:r w:rsidRPr="00DA434C">
        <w:rPr>
          <w:rFonts w:ascii="Times New Roman" w:eastAsia="Times New Roman" w:hAnsi="Times New Roman" w:cs="Times New Roman"/>
          <w:sz w:val="24"/>
          <w:szCs w:val="24"/>
          <w:lang w:eastAsia="pl-PL"/>
        </w:rPr>
        <w:t xml:space="preserve"> / </w:t>
      </w:r>
      <w:proofErr w:type="spellStart"/>
      <w:r w:rsidRPr="00DA434C">
        <w:rPr>
          <w:rFonts w:ascii="Times New Roman" w:eastAsia="Times New Roman" w:hAnsi="Times New Roman" w:cs="Times New Roman"/>
          <w:sz w:val="24"/>
          <w:szCs w:val="24"/>
          <w:lang w:eastAsia="pl-PL"/>
        </w:rPr>
        <w:t>Cn</w:t>
      </w:r>
      <w:proofErr w:type="spellEnd"/>
      <w:r w:rsidRPr="00DA434C">
        <w:rPr>
          <w:rFonts w:ascii="Times New Roman" w:eastAsia="Times New Roman" w:hAnsi="Times New Roman" w:cs="Times New Roman"/>
          <w:sz w:val="24"/>
          <w:szCs w:val="24"/>
          <w:lang w:eastAsia="pl-PL"/>
        </w:rPr>
        <w:t xml:space="preserve"> ) x 100 x 60% = ilość punktów badanej oferty za kryterium cena </w:t>
      </w:r>
    </w:p>
    <w:p w14:paraId="29CF0B64" w14:textId="77777777" w:rsidR="002535A8" w:rsidRDefault="002535A8" w:rsidP="00F764E5">
      <w:pPr>
        <w:spacing w:after="0" w:line="240" w:lineRule="auto"/>
        <w:jc w:val="both"/>
        <w:rPr>
          <w:rFonts w:ascii="Times New Roman" w:eastAsia="Times New Roman" w:hAnsi="Times New Roman" w:cs="Times New Roman"/>
          <w:sz w:val="24"/>
          <w:szCs w:val="24"/>
          <w:lang w:eastAsia="pl-PL"/>
        </w:rPr>
      </w:pPr>
    </w:p>
    <w:p w14:paraId="06F4B866" w14:textId="77777777" w:rsidR="002535A8" w:rsidRPr="002535A8" w:rsidRDefault="002535A8" w:rsidP="00F764E5">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2535A8">
        <w:rPr>
          <w:rFonts w:ascii="Times New Roman" w:eastAsia="Times New Roman" w:hAnsi="Times New Roman" w:cs="Times New Roman"/>
          <w:sz w:val="24"/>
          <w:szCs w:val="24"/>
          <w:lang w:eastAsia="pl-PL"/>
        </w:rPr>
        <w:t>Sposób obliczania liczby punktów badanej oferty za kryterium „termin  dostawy”</w:t>
      </w:r>
      <w:r w:rsidR="0021550B">
        <w:rPr>
          <w:rFonts w:ascii="Times New Roman" w:eastAsia="Times New Roman" w:hAnsi="Times New Roman" w:cs="Times New Roman"/>
          <w:sz w:val="24"/>
          <w:szCs w:val="24"/>
          <w:lang w:eastAsia="pl-PL"/>
        </w:rPr>
        <w:t xml:space="preserve"> p2</w:t>
      </w:r>
      <w:r w:rsidRPr="002535A8">
        <w:rPr>
          <w:rFonts w:ascii="Times New Roman" w:eastAsia="Times New Roman" w:hAnsi="Times New Roman" w:cs="Times New Roman"/>
          <w:sz w:val="24"/>
          <w:szCs w:val="24"/>
          <w:lang w:eastAsia="pl-PL"/>
        </w:rPr>
        <w:t>:</w:t>
      </w:r>
    </w:p>
    <w:p w14:paraId="7552D5F3" w14:textId="77777777" w:rsidR="002535A8" w:rsidRPr="002535A8" w:rsidRDefault="002535A8" w:rsidP="00F764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535A8">
        <w:rPr>
          <w:rFonts w:ascii="Times New Roman" w:eastAsia="Times New Roman" w:hAnsi="Times New Roman" w:cs="Times New Roman"/>
          <w:sz w:val="24"/>
          <w:szCs w:val="24"/>
          <w:lang w:eastAsia="pl-PL"/>
        </w:rPr>
        <w:t>ilość punktów przyznawana za oferowany termin dostawy (1 % =1 pkt) określony dokładnie</w:t>
      </w:r>
    </w:p>
    <w:p w14:paraId="05E6D4A0" w14:textId="77777777" w:rsidR="002535A8" w:rsidRPr="002535A8" w:rsidRDefault="002535A8" w:rsidP="00F764E5">
      <w:pPr>
        <w:pStyle w:val="Akapitzlist"/>
        <w:spacing w:after="0" w:line="240" w:lineRule="auto"/>
        <w:ind w:left="360"/>
        <w:jc w:val="both"/>
        <w:rPr>
          <w:rFonts w:ascii="Times New Roman" w:eastAsia="Times New Roman" w:hAnsi="Times New Roman" w:cs="Times New Roman"/>
          <w:sz w:val="24"/>
          <w:szCs w:val="24"/>
          <w:lang w:eastAsia="pl-PL"/>
        </w:rPr>
      </w:pPr>
      <w:r w:rsidRPr="002535A8">
        <w:rPr>
          <w:rFonts w:ascii="Times New Roman" w:eastAsia="Times New Roman" w:hAnsi="Times New Roman" w:cs="Times New Roman"/>
          <w:sz w:val="24"/>
          <w:szCs w:val="24"/>
          <w:lang w:eastAsia="pl-PL"/>
        </w:rPr>
        <w:t>w dniach roboczych :</w:t>
      </w:r>
    </w:p>
    <w:p w14:paraId="0377AFA8" w14:textId="49A19E9D" w:rsidR="002535A8" w:rsidRPr="002535A8" w:rsidRDefault="00692AE3" w:rsidP="00F764E5">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 5</w:t>
      </w:r>
      <w:r w:rsidR="002535A8" w:rsidRPr="002535A8">
        <w:rPr>
          <w:rFonts w:ascii="Times New Roman" w:eastAsia="Times New Roman" w:hAnsi="Times New Roman" w:cs="Times New Roman"/>
          <w:sz w:val="24"/>
          <w:szCs w:val="24"/>
          <w:lang w:eastAsia="pl-PL"/>
        </w:rPr>
        <w:t xml:space="preserve"> dni roboczych  - 20 punktów</w:t>
      </w:r>
    </w:p>
    <w:p w14:paraId="219A75FB" w14:textId="44B8BC70" w:rsidR="002535A8" w:rsidRDefault="002535A8" w:rsidP="00F764E5">
      <w:pPr>
        <w:pStyle w:val="Akapitzlist"/>
        <w:spacing w:after="0" w:line="240" w:lineRule="auto"/>
        <w:ind w:left="360"/>
        <w:jc w:val="both"/>
        <w:rPr>
          <w:rFonts w:ascii="Times New Roman" w:eastAsia="Times New Roman" w:hAnsi="Times New Roman" w:cs="Times New Roman"/>
          <w:sz w:val="24"/>
          <w:szCs w:val="24"/>
          <w:lang w:eastAsia="pl-PL"/>
        </w:rPr>
      </w:pPr>
      <w:r w:rsidRPr="002535A8">
        <w:rPr>
          <w:rFonts w:ascii="Times New Roman" w:eastAsia="Times New Roman" w:hAnsi="Times New Roman" w:cs="Times New Roman"/>
          <w:sz w:val="24"/>
          <w:szCs w:val="24"/>
          <w:lang w:eastAsia="pl-PL"/>
        </w:rPr>
        <w:t xml:space="preserve">-  od  </w:t>
      </w:r>
      <w:r w:rsidR="00692AE3">
        <w:rPr>
          <w:rFonts w:ascii="Times New Roman" w:eastAsia="Times New Roman" w:hAnsi="Times New Roman" w:cs="Times New Roman"/>
          <w:sz w:val="24"/>
          <w:szCs w:val="24"/>
          <w:lang w:eastAsia="pl-PL"/>
        </w:rPr>
        <w:t>6</w:t>
      </w:r>
      <w:r w:rsidRPr="002535A8">
        <w:rPr>
          <w:rFonts w:ascii="Times New Roman" w:eastAsia="Times New Roman" w:hAnsi="Times New Roman" w:cs="Times New Roman"/>
          <w:sz w:val="24"/>
          <w:szCs w:val="24"/>
          <w:lang w:eastAsia="pl-PL"/>
        </w:rPr>
        <w:t xml:space="preserve"> do </w:t>
      </w:r>
      <w:r w:rsidR="00692AE3">
        <w:rPr>
          <w:rFonts w:ascii="Times New Roman" w:eastAsia="Times New Roman" w:hAnsi="Times New Roman" w:cs="Times New Roman"/>
          <w:sz w:val="24"/>
          <w:szCs w:val="24"/>
          <w:lang w:eastAsia="pl-PL"/>
        </w:rPr>
        <w:t>10 dni roboczych  - 15</w:t>
      </w:r>
      <w:r w:rsidRPr="002535A8">
        <w:rPr>
          <w:rFonts w:ascii="Times New Roman" w:eastAsia="Times New Roman" w:hAnsi="Times New Roman" w:cs="Times New Roman"/>
          <w:sz w:val="24"/>
          <w:szCs w:val="24"/>
          <w:lang w:eastAsia="pl-PL"/>
        </w:rPr>
        <w:t xml:space="preserve"> punktów</w:t>
      </w:r>
    </w:p>
    <w:p w14:paraId="7E21FFD5" w14:textId="66CBFBE9" w:rsidR="00692AE3" w:rsidRPr="002535A8" w:rsidRDefault="00692AE3" w:rsidP="00F764E5">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od 11 do 20 dni roboczych – 10 punktów</w:t>
      </w:r>
    </w:p>
    <w:p w14:paraId="3DACEFA2" w14:textId="5076A297" w:rsidR="002535A8" w:rsidRPr="002535A8" w:rsidRDefault="00692AE3" w:rsidP="00F764E5">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powyżej 2</w:t>
      </w:r>
      <w:r w:rsidR="00C94B7C">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 xml:space="preserve">  dni roboczych</w:t>
      </w:r>
      <w:r w:rsidR="00C94B7C">
        <w:rPr>
          <w:rFonts w:ascii="Times New Roman" w:eastAsia="Times New Roman" w:hAnsi="Times New Roman" w:cs="Times New Roman"/>
          <w:sz w:val="24"/>
          <w:szCs w:val="24"/>
          <w:lang w:eastAsia="pl-PL"/>
        </w:rPr>
        <w:t xml:space="preserve"> </w:t>
      </w:r>
      <w:r w:rsidR="002535A8" w:rsidRPr="002535A8">
        <w:rPr>
          <w:rFonts w:ascii="Times New Roman" w:eastAsia="Times New Roman" w:hAnsi="Times New Roman" w:cs="Times New Roman"/>
          <w:sz w:val="24"/>
          <w:szCs w:val="24"/>
          <w:lang w:eastAsia="pl-PL"/>
        </w:rPr>
        <w:t xml:space="preserve">– 0 punktów </w:t>
      </w:r>
    </w:p>
    <w:p w14:paraId="2E71DE56" w14:textId="77777777" w:rsidR="002535A8" w:rsidRPr="002535A8" w:rsidRDefault="002535A8" w:rsidP="00F764E5">
      <w:pPr>
        <w:pStyle w:val="Akapitzlist"/>
        <w:spacing w:after="0" w:line="240" w:lineRule="auto"/>
        <w:ind w:left="360"/>
        <w:jc w:val="both"/>
        <w:rPr>
          <w:rFonts w:ascii="Times New Roman" w:eastAsia="Times New Roman" w:hAnsi="Times New Roman" w:cs="Times New Roman"/>
          <w:sz w:val="24"/>
          <w:szCs w:val="24"/>
          <w:lang w:eastAsia="pl-PL"/>
        </w:rPr>
      </w:pPr>
      <w:r w:rsidRPr="002535A8">
        <w:rPr>
          <w:rFonts w:ascii="Times New Roman" w:eastAsia="Times New Roman" w:hAnsi="Times New Roman" w:cs="Times New Roman"/>
          <w:sz w:val="24"/>
          <w:szCs w:val="24"/>
          <w:lang w:eastAsia="pl-PL"/>
        </w:rPr>
        <w:t>Termin dostawy określić należy w dniach roboczych w formularzu ofertowym.</w:t>
      </w:r>
    </w:p>
    <w:p w14:paraId="616B63D4" w14:textId="5F559AC3" w:rsidR="002535A8" w:rsidRPr="002535A8" w:rsidRDefault="00692AE3" w:rsidP="00F764E5">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Maksymalny termin </w:t>
      </w:r>
      <w:r w:rsidRPr="00D47BC3">
        <w:rPr>
          <w:rFonts w:ascii="Times New Roman" w:eastAsia="Times New Roman" w:hAnsi="Times New Roman" w:cs="Times New Roman"/>
          <w:sz w:val="24"/>
          <w:szCs w:val="24"/>
          <w:lang w:eastAsia="pl-PL"/>
        </w:rPr>
        <w:t>dostawy to 2</w:t>
      </w:r>
      <w:r w:rsidR="00C94B7C" w:rsidRPr="00D47BC3">
        <w:rPr>
          <w:rFonts w:ascii="Times New Roman" w:eastAsia="Times New Roman" w:hAnsi="Times New Roman" w:cs="Times New Roman"/>
          <w:sz w:val="24"/>
          <w:szCs w:val="24"/>
          <w:lang w:eastAsia="pl-PL"/>
        </w:rPr>
        <w:t>1</w:t>
      </w:r>
      <w:r w:rsidR="002535A8" w:rsidRPr="00D47BC3">
        <w:rPr>
          <w:rFonts w:ascii="Times New Roman" w:eastAsia="Times New Roman" w:hAnsi="Times New Roman" w:cs="Times New Roman"/>
          <w:sz w:val="24"/>
          <w:szCs w:val="24"/>
          <w:lang w:eastAsia="pl-PL"/>
        </w:rPr>
        <w:t xml:space="preserve"> dni roboczych </w:t>
      </w:r>
      <w:r w:rsidR="002535A8" w:rsidRPr="002535A8">
        <w:rPr>
          <w:rFonts w:ascii="Times New Roman" w:eastAsia="Times New Roman" w:hAnsi="Times New Roman" w:cs="Times New Roman"/>
          <w:sz w:val="24"/>
          <w:szCs w:val="24"/>
          <w:lang w:eastAsia="pl-PL"/>
        </w:rPr>
        <w:t xml:space="preserve">(tj. od poniedziałku do piątku za wyjątkiem dni ustawowo wolnych od pracy)  od dnia złożenia zamówienia. Maksymalna liczba punktów jaką można uzyskać w tym kryterium to 20 punktów. </w:t>
      </w:r>
    </w:p>
    <w:p w14:paraId="6FE1AD01" w14:textId="12F68115" w:rsidR="002535A8" w:rsidRPr="002535A8" w:rsidRDefault="002535A8" w:rsidP="00F764E5">
      <w:pPr>
        <w:pStyle w:val="Akapitzlist"/>
        <w:spacing w:after="0" w:line="240" w:lineRule="auto"/>
        <w:ind w:left="360"/>
        <w:jc w:val="both"/>
        <w:rPr>
          <w:rFonts w:ascii="Times New Roman" w:eastAsia="Times New Roman" w:hAnsi="Times New Roman" w:cs="Times New Roman"/>
          <w:sz w:val="24"/>
          <w:szCs w:val="24"/>
          <w:lang w:eastAsia="pl-PL"/>
        </w:rPr>
      </w:pPr>
      <w:r w:rsidRPr="002535A8">
        <w:rPr>
          <w:rFonts w:ascii="Times New Roman" w:eastAsia="Times New Roman" w:hAnsi="Times New Roman" w:cs="Times New Roman"/>
          <w:sz w:val="24"/>
          <w:szCs w:val="24"/>
          <w:lang w:eastAsia="pl-PL"/>
        </w:rPr>
        <w:t>Jeżeli wykonawca wpisze termin dostawy dłuższy niż maksymalny termin dostawy to przygotuje ofertę niezgodną z SIWZ co skutkować będzie odrzuceniem oferty. W przypadku nie wypełnienia w formularzu ofertowym stosownej rubryki zamawiający uzna, że wykonawca deklaruje maksymalny termin dostawy tj</w:t>
      </w:r>
      <w:r w:rsidR="00C94B7C" w:rsidRPr="00D47BC3">
        <w:rPr>
          <w:rFonts w:ascii="Times New Roman" w:eastAsia="Times New Roman" w:hAnsi="Times New Roman" w:cs="Times New Roman"/>
          <w:sz w:val="24"/>
          <w:szCs w:val="24"/>
          <w:lang w:eastAsia="pl-PL"/>
        </w:rPr>
        <w:t>. 21</w:t>
      </w:r>
      <w:r w:rsidRPr="00D47BC3">
        <w:rPr>
          <w:rFonts w:ascii="Times New Roman" w:eastAsia="Times New Roman" w:hAnsi="Times New Roman" w:cs="Times New Roman"/>
          <w:sz w:val="24"/>
          <w:szCs w:val="24"/>
          <w:lang w:eastAsia="pl-PL"/>
        </w:rPr>
        <w:t xml:space="preserve"> dni roboczych od </w:t>
      </w:r>
      <w:r w:rsidRPr="002535A8">
        <w:rPr>
          <w:rFonts w:ascii="Times New Roman" w:eastAsia="Times New Roman" w:hAnsi="Times New Roman" w:cs="Times New Roman"/>
          <w:sz w:val="24"/>
          <w:szCs w:val="24"/>
          <w:lang w:eastAsia="pl-PL"/>
        </w:rPr>
        <w:t>dnia złożenia zamówienia.</w:t>
      </w:r>
    </w:p>
    <w:p w14:paraId="3FB6FC45" w14:textId="77777777" w:rsidR="002535A8" w:rsidRPr="002535A8" w:rsidRDefault="002535A8" w:rsidP="00F764E5">
      <w:pPr>
        <w:numPr>
          <w:ilvl w:val="0"/>
          <w:numId w:val="29"/>
        </w:numPr>
        <w:autoSpaceDE w:val="0"/>
        <w:autoSpaceDN w:val="0"/>
        <w:adjustRightInd w:val="0"/>
        <w:spacing w:after="0" w:line="240" w:lineRule="auto"/>
        <w:rPr>
          <w:rFonts w:ascii="Times New Roman" w:hAnsi="Times New Roman" w:cs="Times New Roman"/>
          <w:sz w:val="24"/>
          <w:szCs w:val="24"/>
          <w:lang w:eastAsia="pl-PL"/>
        </w:rPr>
      </w:pPr>
      <w:r w:rsidRPr="002535A8">
        <w:rPr>
          <w:rFonts w:ascii="Times New Roman" w:eastAsia="Calibri" w:hAnsi="Times New Roman" w:cs="Times New Roman"/>
          <w:sz w:val="24"/>
          <w:szCs w:val="24"/>
        </w:rPr>
        <w:t>Sposób obliczania liczby punktów badanej oferty za kryterium „termin  płatności”</w:t>
      </w:r>
      <w:r w:rsidR="0021550B">
        <w:rPr>
          <w:rFonts w:ascii="Times New Roman" w:eastAsia="Calibri" w:hAnsi="Times New Roman" w:cs="Times New Roman"/>
          <w:sz w:val="24"/>
          <w:szCs w:val="24"/>
        </w:rPr>
        <w:t xml:space="preserve"> p3</w:t>
      </w:r>
      <w:r w:rsidRPr="002535A8">
        <w:rPr>
          <w:rFonts w:ascii="Times New Roman" w:eastAsia="Calibri" w:hAnsi="Times New Roman" w:cs="Times New Roman"/>
          <w:sz w:val="24"/>
          <w:szCs w:val="24"/>
        </w:rPr>
        <w:t>:</w:t>
      </w:r>
    </w:p>
    <w:p w14:paraId="69F8B51C" w14:textId="77777777" w:rsidR="002535A8" w:rsidRPr="002535A8" w:rsidRDefault="002535A8" w:rsidP="00F764E5">
      <w:pPr>
        <w:spacing w:after="0" w:line="240" w:lineRule="auto"/>
        <w:jc w:val="both"/>
        <w:rPr>
          <w:rFonts w:ascii="Times New Roman" w:hAnsi="Times New Roman" w:cs="Times New Roman"/>
          <w:sz w:val="24"/>
          <w:szCs w:val="24"/>
          <w:lang w:eastAsia="pl-PL"/>
        </w:rPr>
      </w:pPr>
      <w:r w:rsidRPr="002535A8">
        <w:rPr>
          <w:rFonts w:ascii="Times New Roman" w:eastAsia="Calibri" w:hAnsi="Times New Roman" w:cs="Times New Roman"/>
          <w:sz w:val="24"/>
          <w:szCs w:val="24"/>
        </w:rPr>
        <w:t xml:space="preserve">       ilość punktów przyznawana za oferowany termin płatności (</w:t>
      </w:r>
      <w:r w:rsidRPr="002535A8">
        <w:rPr>
          <w:rFonts w:ascii="Times New Roman" w:hAnsi="Times New Roman" w:cs="Times New Roman"/>
          <w:sz w:val="24"/>
          <w:szCs w:val="24"/>
          <w:lang w:eastAsia="pl-PL"/>
        </w:rPr>
        <w:t xml:space="preserve">1 % =1 pkt) </w:t>
      </w:r>
      <w:r w:rsidRPr="002535A8">
        <w:rPr>
          <w:rFonts w:ascii="Times New Roman" w:eastAsia="Calibri" w:hAnsi="Times New Roman" w:cs="Times New Roman"/>
          <w:sz w:val="24"/>
          <w:szCs w:val="24"/>
        </w:rPr>
        <w:t>:</w:t>
      </w:r>
    </w:p>
    <w:p w14:paraId="0548EF68" w14:textId="77777777" w:rsidR="002535A8" w:rsidRPr="002535A8"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2535A8">
        <w:rPr>
          <w:rFonts w:ascii="Times New Roman" w:eastAsia="Calibri" w:hAnsi="Times New Roman" w:cs="Times New Roman"/>
          <w:sz w:val="24"/>
          <w:szCs w:val="24"/>
        </w:rPr>
        <w:t xml:space="preserve">         - 30 dni –      0 punktów</w:t>
      </w:r>
    </w:p>
    <w:p w14:paraId="5A152266" w14:textId="77777777" w:rsidR="002535A8" w:rsidRPr="002535A8"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2535A8">
        <w:rPr>
          <w:rFonts w:ascii="Times New Roman" w:eastAsia="Calibri" w:hAnsi="Times New Roman" w:cs="Times New Roman"/>
          <w:sz w:val="24"/>
          <w:szCs w:val="24"/>
        </w:rPr>
        <w:t xml:space="preserve">         - 60 dni –    10 punktów</w:t>
      </w:r>
    </w:p>
    <w:p w14:paraId="77D5970A" w14:textId="77777777" w:rsidR="002535A8" w:rsidRPr="002535A8" w:rsidRDefault="002535A8" w:rsidP="00F764E5">
      <w:pPr>
        <w:tabs>
          <w:tab w:val="left" w:pos="142"/>
        </w:tabs>
        <w:spacing w:after="0" w:line="240" w:lineRule="auto"/>
        <w:jc w:val="both"/>
        <w:rPr>
          <w:rFonts w:ascii="Times New Roman" w:hAnsi="Times New Roman" w:cs="Times New Roman"/>
          <w:sz w:val="24"/>
          <w:szCs w:val="24"/>
        </w:rPr>
      </w:pPr>
      <w:r w:rsidRPr="002535A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535A8">
        <w:rPr>
          <w:rFonts w:ascii="Times New Roman" w:hAnsi="Times New Roman" w:cs="Times New Roman"/>
          <w:sz w:val="24"/>
          <w:szCs w:val="24"/>
        </w:rPr>
        <w:t xml:space="preserve">Termin płatności wymagany przez zamawiającego: 30 lub 60 dni. </w:t>
      </w:r>
    </w:p>
    <w:p w14:paraId="581061BA" w14:textId="77777777" w:rsidR="002535A8" w:rsidRPr="002535A8" w:rsidRDefault="002535A8" w:rsidP="00F764E5">
      <w:pPr>
        <w:tabs>
          <w:tab w:val="left" w:pos="142"/>
        </w:tabs>
        <w:spacing w:after="0" w:line="240" w:lineRule="auto"/>
        <w:jc w:val="both"/>
        <w:rPr>
          <w:rFonts w:ascii="Times New Roman" w:hAnsi="Times New Roman" w:cs="Times New Roman"/>
          <w:sz w:val="24"/>
          <w:szCs w:val="24"/>
        </w:rPr>
      </w:pPr>
      <w:r w:rsidRPr="002535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5A8">
        <w:rPr>
          <w:rFonts w:ascii="Times New Roman" w:hAnsi="Times New Roman" w:cs="Times New Roman"/>
          <w:sz w:val="24"/>
          <w:szCs w:val="24"/>
        </w:rPr>
        <w:t xml:space="preserve">Maksymalna liczba punktów jaką można uzyskać w tym kryterium to 10 punktów. </w:t>
      </w:r>
    </w:p>
    <w:p w14:paraId="07820998" w14:textId="77777777" w:rsidR="002535A8" w:rsidRPr="002535A8" w:rsidRDefault="002535A8" w:rsidP="00F764E5">
      <w:pPr>
        <w:autoSpaceDE w:val="0"/>
        <w:autoSpaceDN w:val="0"/>
        <w:adjustRightInd w:val="0"/>
        <w:spacing w:after="0" w:line="240" w:lineRule="auto"/>
        <w:rPr>
          <w:rFonts w:ascii="Times New Roman" w:hAnsi="Times New Roman" w:cs="Times New Roman"/>
          <w:sz w:val="24"/>
          <w:szCs w:val="24"/>
        </w:rPr>
      </w:pPr>
      <w:r w:rsidRPr="002535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5A8">
        <w:rPr>
          <w:rFonts w:ascii="Times New Roman" w:hAnsi="Times New Roman" w:cs="Times New Roman"/>
          <w:sz w:val="24"/>
          <w:szCs w:val="24"/>
        </w:rPr>
        <w:t xml:space="preserve"> W przypadku nie wypełnienia w formularzu ofertowym stosownej rubryki zamawiający uzna, </w:t>
      </w:r>
    </w:p>
    <w:p w14:paraId="22B6CAB6" w14:textId="77777777" w:rsidR="002535A8" w:rsidRDefault="002535A8" w:rsidP="00F764E5">
      <w:pPr>
        <w:autoSpaceDE w:val="0"/>
        <w:autoSpaceDN w:val="0"/>
        <w:adjustRightInd w:val="0"/>
        <w:spacing w:after="0" w:line="240" w:lineRule="auto"/>
        <w:rPr>
          <w:rFonts w:ascii="Times New Roman" w:hAnsi="Times New Roman" w:cs="Times New Roman"/>
          <w:sz w:val="24"/>
          <w:szCs w:val="24"/>
        </w:rPr>
      </w:pPr>
      <w:r w:rsidRPr="002535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35A8">
        <w:rPr>
          <w:rFonts w:ascii="Times New Roman" w:hAnsi="Times New Roman" w:cs="Times New Roman"/>
          <w:sz w:val="24"/>
          <w:szCs w:val="24"/>
        </w:rPr>
        <w:t xml:space="preserve"> że  wykonawca deklaruje najkrótszy dopuszczony termin płatności tj. 30 dni  </w:t>
      </w:r>
    </w:p>
    <w:p w14:paraId="598B6E53" w14:textId="77777777" w:rsidR="002535A8" w:rsidRPr="002535A8" w:rsidRDefault="002535A8" w:rsidP="00F764E5">
      <w:pPr>
        <w:pStyle w:val="Akapitzlist"/>
        <w:numPr>
          <w:ilvl w:val="0"/>
          <w:numId w:val="29"/>
        </w:numPr>
        <w:autoSpaceDE w:val="0"/>
        <w:autoSpaceDN w:val="0"/>
        <w:adjustRightInd w:val="0"/>
        <w:spacing w:after="0" w:line="240" w:lineRule="auto"/>
        <w:rPr>
          <w:rFonts w:ascii="Times New Roman" w:hAnsi="Times New Roman" w:cs="Times New Roman"/>
          <w:sz w:val="24"/>
          <w:szCs w:val="24"/>
        </w:rPr>
      </w:pPr>
      <w:r w:rsidRPr="002535A8">
        <w:rPr>
          <w:rFonts w:ascii="Times New Roman" w:hAnsi="Times New Roman" w:cs="Times New Roman"/>
          <w:sz w:val="24"/>
          <w:szCs w:val="24"/>
        </w:rPr>
        <w:t>Sposób obliczania liczby punktów badanej oferty za kryterium „termin przydatności do użycia”</w:t>
      </w:r>
      <w:r w:rsidR="0021550B">
        <w:rPr>
          <w:rFonts w:ascii="Times New Roman" w:hAnsi="Times New Roman" w:cs="Times New Roman"/>
          <w:sz w:val="24"/>
          <w:szCs w:val="24"/>
        </w:rPr>
        <w:t xml:space="preserve"> p4</w:t>
      </w:r>
      <w:r w:rsidRPr="002535A8">
        <w:rPr>
          <w:rFonts w:ascii="Times New Roman" w:hAnsi="Times New Roman" w:cs="Times New Roman"/>
          <w:sz w:val="24"/>
          <w:szCs w:val="24"/>
        </w:rPr>
        <w:t xml:space="preserve">: </w:t>
      </w:r>
    </w:p>
    <w:p w14:paraId="5514478F" w14:textId="77777777" w:rsidR="002535A8" w:rsidRPr="002535A8" w:rsidRDefault="002535A8" w:rsidP="00F764E5">
      <w:pPr>
        <w:pStyle w:val="Akapitzlist"/>
        <w:autoSpaceDE w:val="0"/>
        <w:autoSpaceDN w:val="0"/>
        <w:adjustRightInd w:val="0"/>
        <w:spacing w:after="0" w:line="240" w:lineRule="auto"/>
        <w:ind w:left="340"/>
        <w:rPr>
          <w:rFonts w:ascii="Times New Roman" w:hAnsi="Times New Roman" w:cs="Times New Roman"/>
          <w:sz w:val="24"/>
          <w:szCs w:val="24"/>
        </w:rPr>
      </w:pPr>
      <w:r w:rsidRPr="002535A8">
        <w:rPr>
          <w:rFonts w:ascii="Times New Roman" w:hAnsi="Times New Roman" w:cs="Times New Roman"/>
          <w:sz w:val="24"/>
          <w:szCs w:val="24"/>
        </w:rPr>
        <w:t xml:space="preserve">    Termin przydatności do użycia liczony będzie o dnia dostawy</w:t>
      </w:r>
    </w:p>
    <w:p w14:paraId="4C431843" w14:textId="15C2CEE9" w:rsidR="002535A8" w:rsidRDefault="00692AE3" w:rsidP="00F764E5">
      <w:pPr>
        <w:pStyle w:val="Akapitzlist"/>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sidR="002535A8" w:rsidRPr="002535A8">
        <w:rPr>
          <w:rFonts w:ascii="Times New Roman" w:hAnsi="Times New Roman" w:cs="Times New Roman"/>
          <w:sz w:val="24"/>
          <w:szCs w:val="24"/>
        </w:rPr>
        <w:t xml:space="preserve">  - </w:t>
      </w:r>
      <w:r w:rsidR="00C94B7C">
        <w:rPr>
          <w:rFonts w:ascii="Times New Roman" w:hAnsi="Times New Roman" w:cs="Times New Roman"/>
          <w:sz w:val="24"/>
          <w:szCs w:val="24"/>
        </w:rPr>
        <w:t xml:space="preserve"> od 10  </w:t>
      </w:r>
      <w:r w:rsidR="002535A8">
        <w:rPr>
          <w:rFonts w:ascii="Times New Roman" w:hAnsi="Times New Roman" w:cs="Times New Roman"/>
          <w:sz w:val="24"/>
          <w:szCs w:val="24"/>
        </w:rPr>
        <w:t xml:space="preserve">do </w:t>
      </w:r>
      <w:r w:rsidR="002535A8" w:rsidRPr="002535A8">
        <w:rPr>
          <w:rFonts w:ascii="Times New Roman" w:hAnsi="Times New Roman" w:cs="Times New Roman"/>
          <w:sz w:val="24"/>
          <w:szCs w:val="24"/>
        </w:rPr>
        <w:t xml:space="preserve">12  miesięcy   - </w:t>
      </w:r>
      <w:r w:rsidR="002535A8">
        <w:rPr>
          <w:rFonts w:ascii="Times New Roman" w:hAnsi="Times New Roman" w:cs="Times New Roman"/>
          <w:sz w:val="24"/>
          <w:szCs w:val="24"/>
        </w:rPr>
        <w:t xml:space="preserve"> 0</w:t>
      </w:r>
      <w:r w:rsidR="002535A8" w:rsidRPr="002535A8">
        <w:rPr>
          <w:rFonts w:ascii="Times New Roman" w:hAnsi="Times New Roman" w:cs="Times New Roman"/>
          <w:sz w:val="24"/>
          <w:szCs w:val="24"/>
        </w:rPr>
        <w:t xml:space="preserve">  punktów</w:t>
      </w:r>
      <w:r>
        <w:rPr>
          <w:rFonts w:ascii="Times New Roman" w:hAnsi="Times New Roman" w:cs="Times New Roman"/>
          <w:sz w:val="24"/>
          <w:szCs w:val="24"/>
        </w:rPr>
        <w:t xml:space="preserve"> </w:t>
      </w:r>
    </w:p>
    <w:p w14:paraId="2A698A53" w14:textId="3E7CD635" w:rsidR="00692AE3" w:rsidRDefault="00692AE3" w:rsidP="00F764E5">
      <w:pPr>
        <w:pStyle w:val="Akapitzlist"/>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- 12 miesięcy – 5 punktów</w:t>
      </w:r>
    </w:p>
    <w:p w14:paraId="39DF16DC" w14:textId="37B9BBA2" w:rsidR="00692AE3" w:rsidRPr="002535A8" w:rsidRDefault="00692AE3" w:rsidP="00F764E5">
      <w:pPr>
        <w:pStyle w:val="Akapitzlist"/>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 powyżej 12 miesięcy – 10 punktów</w:t>
      </w:r>
    </w:p>
    <w:p w14:paraId="4506900A" w14:textId="77777777" w:rsidR="002535A8" w:rsidRPr="002535A8" w:rsidRDefault="002535A8" w:rsidP="00F764E5">
      <w:pPr>
        <w:pStyle w:val="Akapitzlist"/>
        <w:autoSpaceDE w:val="0"/>
        <w:autoSpaceDN w:val="0"/>
        <w:adjustRightInd w:val="0"/>
        <w:spacing w:after="0" w:line="240" w:lineRule="auto"/>
        <w:ind w:left="340"/>
        <w:rPr>
          <w:rFonts w:ascii="Times New Roman" w:hAnsi="Times New Roman" w:cs="Times New Roman"/>
          <w:sz w:val="24"/>
          <w:szCs w:val="24"/>
        </w:rPr>
      </w:pPr>
      <w:r w:rsidRPr="002535A8">
        <w:rPr>
          <w:rFonts w:ascii="Times New Roman" w:hAnsi="Times New Roman" w:cs="Times New Roman"/>
          <w:sz w:val="24"/>
          <w:szCs w:val="24"/>
        </w:rPr>
        <w:t xml:space="preserve">   Termin przydatności do użycia określić należy w miesiącach w formularzu ofertowym.</w:t>
      </w:r>
    </w:p>
    <w:p w14:paraId="24F177A7" w14:textId="71B71338" w:rsidR="002535A8" w:rsidRPr="007471E1" w:rsidRDefault="002535A8" w:rsidP="00F764E5">
      <w:pPr>
        <w:pStyle w:val="Akapitzlist"/>
        <w:autoSpaceDE w:val="0"/>
        <w:autoSpaceDN w:val="0"/>
        <w:adjustRightInd w:val="0"/>
        <w:spacing w:after="0" w:line="240" w:lineRule="auto"/>
        <w:ind w:left="340"/>
        <w:rPr>
          <w:rFonts w:ascii="Times New Roman" w:hAnsi="Times New Roman" w:cs="Times New Roman"/>
          <w:color w:val="FF0000"/>
          <w:sz w:val="24"/>
          <w:szCs w:val="24"/>
        </w:rPr>
      </w:pPr>
      <w:r w:rsidRPr="002535A8">
        <w:rPr>
          <w:rFonts w:ascii="Times New Roman" w:hAnsi="Times New Roman" w:cs="Times New Roman"/>
          <w:sz w:val="24"/>
          <w:szCs w:val="24"/>
        </w:rPr>
        <w:t xml:space="preserve">   Jeżeli Wykonawca nie zadeklaruje terminu przydatności do użycia, Zamawiający  </w:t>
      </w:r>
      <w:r w:rsidR="007471E1">
        <w:rPr>
          <w:rFonts w:ascii="Times New Roman" w:hAnsi="Times New Roman" w:cs="Times New Roman"/>
          <w:sz w:val="24"/>
          <w:szCs w:val="24"/>
        </w:rPr>
        <w:t>uzna że wykonawca deklaruje m</w:t>
      </w:r>
      <w:r w:rsidRPr="00C94B7C">
        <w:rPr>
          <w:rFonts w:ascii="Times New Roman" w:hAnsi="Times New Roman" w:cs="Times New Roman"/>
          <w:sz w:val="24"/>
          <w:szCs w:val="24"/>
        </w:rPr>
        <w:t xml:space="preserve">inimalny termin jaki może być </w:t>
      </w:r>
      <w:r w:rsidR="007471E1">
        <w:rPr>
          <w:rFonts w:ascii="Times New Roman" w:hAnsi="Times New Roman" w:cs="Times New Roman"/>
          <w:sz w:val="24"/>
          <w:szCs w:val="24"/>
        </w:rPr>
        <w:t>zaoferowany tj</w:t>
      </w:r>
      <w:r w:rsidR="007471E1" w:rsidRPr="00D47BC3">
        <w:rPr>
          <w:rFonts w:ascii="Times New Roman" w:hAnsi="Times New Roman" w:cs="Times New Roman"/>
          <w:sz w:val="24"/>
          <w:szCs w:val="24"/>
        </w:rPr>
        <w:t xml:space="preserve">. </w:t>
      </w:r>
      <w:r w:rsidRPr="00D47BC3">
        <w:rPr>
          <w:rFonts w:ascii="Times New Roman" w:hAnsi="Times New Roman" w:cs="Times New Roman"/>
          <w:sz w:val="24"/>
          <w:szCs w:val="24"/>
        </w:rPr>
        <w:t xml:space="preserve"> 10   miesięcy.</w:t>
      </w:r>
    </w:p>
    <w:p w14:paraId="5E880879" w14:textId="77777777" w:rsidR="008C6745" w:rsidRPr="008C6745" w:rsidRDefault="00052BB4" w:rsidP="00F764E5">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     </w:t>
      </w:r>
      <w:r w:rsidR="008C6745" w:rsidRPr="008C6745">
        <w:rPr>
          <w:rFonts w:ascii="Times New Roman" w:eastAsia="Times New Roman" w:hAnsi="Times New Roman" w:cs="Times New Roman"/>
          <w:sz w:val="24"/>
          <w:szCs w:val="24"/>
          <w:lang w:eastAsia="ar-SA"/>
        </w:rPr>
        <w:t xml:space="preserve">Za najkorzystniejszą ofertę zostanie uznana ta oferta, która uzyskała łącznie najwyższą liczbę </w:t>
      </w:r>
    </w:p>
    <w:p w14:paraId="23B9FCC0" w14:textId="77777777" w:rsidR="008C6745" w:rsidRPr="008C6745" w:rsidRDefault="008C6745" w:rsidP="00F764E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C6745">
        <w:rPr>
          <w:rFonts w:ascii="Times New Roman" w:eastAsia="Times New Roman" w:hAnsi="Times New Roman" w:cs="Times New Roman"/>
          <w:sz w:val="24"/>
          <w:szCs w:val="24"/>
          <w:lang w:eastAsia="ar-SA"/>
        </w:rPr>
        <w:t xml:space="preserve">punktów obliczoną wg  wzoru: </w:t>
      </w:r>
    </w:p>
    <w:p w14:paraId="31220FB8" w14:textId="77777777" w:rsidR="008C6745" w:rsidRPr="008C6745"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p = p1 + p2</w:t>
      </w:r>
      <w:r w:rsidR="00052BB4">
        <w:rPr>
          <w:rFonts w:ascii="Times New Roman" w:eastAsia="Times New Roman" w:hAnsi="Times New Roman" w:cs="Times New Roman"/>
          <w:sz w:val="24"/>
          <w:szCs w:val="24"/>
          <w:lang w:eastAsia="ar-SA"/>
        </w:rPr>
        <w:t xml:space="preserve"> </w:t>
      </w:r>
      <w:r w:rsidR="000038E9">
        <w:rPr>
          <w:rFonts w:ascii="Times New Roman" w:eastAsia="Times New Roman" w:hAnsi="Times New Roman" w:cs="Times New Roman"/>
          <w:sz w:val="24"/>
          <w:szCs w:val="24"/>
          <w:lang w:eastAsia="ar-SA"/>
        </w:rPr>
        <w:t xml:space="preserve">+ p3 </w:t>
      </w:r>
      <w:r w:rsidR="0021550B">
        <w:rPr>
          <w:rFonts w:ascii="Times New Roman" w:eastAsia="Times New Roman" w:hAnsi="Times New Roman" w:cs="Times New Roman"/>
          <w:sz w:val="24"/>
          <w:szCs w:val="24"/>
          <w:lang w:eastAsia="ar-SA"/>
        </w:rPr>
        <w:t>+ p4</w:t>
      </w:r>
    </w:p>
    <w:p w14:paraId="02C1C1A4" w14:textId="77777777" w:rsidR="008C6745" w:rsidRPr="008C6745"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gdzie:   p - łączna liczba punktów jaką uzyskała oceniana oferta </w:t>
      </w:r>
    </w:p>
    <w:p w14:paraId="5E2E621B" w14:textId="77777777" w:rsidR="008C6745"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p1- liczba punktów przyznanych ocenianej ofercie w ramach kryterium ,,cena” </w:t>
      </w:r>
    </w:p>
    <w:p w14:paraId="34768220" w14:textId="77777777" w:rsidR="008C6745" w:rsidRPr="008C6745"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8C6745">
        <w:rPr>
          <w:rFonts w:ascii="Times New Roman" w:eastAsia="Times New Roman" w:hAnsi="Times New Roman" w:cs="Times New Roman"/>
          <w:sz w:val="24"/>
          <w:szCs w:val="24"/>
          <w:lang w:eastAsia="ar-SA"/>
        </w:rPr>
        <w:t xml:space="preserve">            p</w:t>
      </w:r>
      <w:r w:rsidR="00A001BC">
        <w:rPr>
          <w:rFonts w:ascii="Times New Roman" w:eastAsia="Times New Roman" w:hAnsi="Times New Roman" w:cs="Times New Roman"/>
          <w:sz w:val="24"/>
          <w:szCs w:val="24"/>
          <w:lang w:eastAsia="ar-SA"/>
        </w:rPr>
        <w:t>2</w:t>
      </w:r>
      <w:r w:rsidRPr="008C6745">
        <w:rPr>
          <w:rFonts w:ascii="Times New Roman" w:eastAsia="Times New Roman" w:hAnsi="Times New Roman" w:cs="Times New Roman"/>
          <w:sz w:val="24"/>
          <w:szCs w:val="24"/>
          <w:lang w:eastAsia="ar-SA"/>
        </w:rPr>
        <w:t>- liczba punktów przyznanych ocenianej ofercie w ramach kryterium</w:t>
      </w:r>
    </w:p>
    <w:p w14:paraId="416AC7B6" w14:textId="77777777" w:rsidR="008C6745" w:rsidRDefault="000038E9" w:rsidP="00F764E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0272D">
        <w:rPr>
          <w:rFonts w:ascii="Times New Roman" w:eastAsia="Times New Roman" w:hAnsi="Times New Roman" w:cs="Times New Roman"/>
          <w:sz w:val="24"/>
          <w:szCs w:val="24"/>
          <w:lang w:eastAsia="ar-SA"/>
        </w:rPr>
        <w:t xml:space="preserve">  </w:t>
      </w:r>
      <w:r w:rsidR="00F0272D" w:rsidRPr="000038E9">
        <w:rPr>
          <w:rFonts w:ascii="Times New Roman" w:eastAsia="Times New Roman" w:hAnsi="Times New Roman" w:cs="Times New Roman"/>
          <w:sz w:val="24"/>
          <w:szCs w:val="24"/>
          <w:lang w:eastAsia="ar-SA"/>
        </w:rPr>
        <w:t>,,</w:t>
      </w:r>
      <w:r w:rsidR="00F0272D" w:rsidRPr="000038E9">
        <w:rPr>
          <w:rFonts w:ascii="Times New Roman" w:eastAsia="Calibri" w:hAnsi="Times New Roman" w:cs="Times New Roman"/>
          <w:sz w:val="24"/>
          <w:szCs w:val="24"/>
        </w:rPr>
        <w:t xml:space="preserve">termin </w:t>
      </w:r>
      <w:r w:rsidR="0021550B">
        <w:rPr>
          <w:rFonts w:ascii="Times New Roman" w:eastAsia="Calibri" w:hAnsi="Times New Roman" w:cs="Times New Roman"/>
          <w:sz w:val="24"/>
          <w:szCs w:val="24"/>
        </w:rPr>
        <w:t>dostawy</w:t>
      </w:r>
      <w:r w:rsidR="00F0272D" w:rsidRPr="000038E9">
        <w:rPr>
          <w:rFonts w:ascii="Times New Roman" w:eastAsia="Calibri" w:hAnsi="Times New Roman" w:cs="Times New Roman"/>
          <w:sz w:val="24"/>
          <w:szCs w:val="24"/>
        </w:rPr>
        <w:t>”</w:t>
      </w:r>
    </w:p>
    <w:p w14:paraId="387C72E6" w14:textId="77777777" w:rsidR="00F0272D" w:rsidRDefault="000038E9" w:rsidP="00F764E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p3 </w:t>
      </w:r>
      <w:r w:rsidRPr="008C6745">
        <w:rPr>
          <w:rFonts w:ascii="Times New Roman" w:eastAsia="Times New Roman" w:hAnsi="Times New Roman" w:cs="Times New Roman"/>
          <w:sz w:val="24"/>
          <w:szCs w:val="24"/>
          <w:lang w:eastAsia="ar-SA"/>
        </w:rPr>
        <w:t>- liczba punktów przyznanych ocenianej ofercie w ramach kryterium</w:t>
      </w:r>
      <w:r w:rsidR="00F0272D">
        <w:rPr>
          <w:rFonts w:ascii="Times New Roman" w:eastAsia="Times New Roman" w:hAnsi="Times New Roman" w:cs="Times New Roman"/>
          <w:sz w:val="24"/>
          <w:szCs w:val="24"/>
          <w:lang w:eastAsia="ar-SA"/>
        </w:rPr>
        <w:t xml:space="preserve"> ,,termin </w:t>
      </w:r>
    </w:p>
    <w:p w14:paraId="1950BCF8" w14:textId="77777777" w:rsidR="000038E9" w:rsidRDefault="00F0272D" w:rsidP="00F764E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płatności</w:t>
      </w:r>
      <w:r w:rsidRPr="008C6745">
        <w:rPr>
          <w:rFonts w:ascii="Times New Roman" w:eastAsia="Times New Roman" w:hAnsi="Times New Roman" w:cs="Times New Roman"/>
          <w:sz w:val="24"/>
          <w:szCs w:val="24"/>
          <w:lang w:eastAsia="ar-SA"/>
        </w:rPr>
        <w:t>”</w:t>
      </w:r>
      <w:r w:rsidR="000038E9">
        <w:rPr>
          <w:rFonts w:ascii="Times New Roman" w:eastAsia="Times New Roman" w:hAnsi="Times New Roman" w:cs="Times New Roman"/>
          <w:sz w:val="24"/>
          <w:szCs w:val="24"/>
          <w:lang w:eastAsia="ar-SA"/>
        </w:rPr>
        <w:t xml:space="preserve"> </w:t>
      </w:r>
    </w:p>
    <w:p w14:paraId="496E40A6" w14:textId="77777777" w:rsidR="0021550B" w:rsidRPr="000038E9" w:rsidRDefault="0021550B" w:rsidP="00F764E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p4 – liczba punktów przyznanych ofercie w ramach kryterium ,,termin przydatności do użycia”</w:t>
      </w:r>
    </w:p>
    <w:p w14:paraId="25B2EFE1" w14:textId="77777777" w:rsidR="008C6745" w:rsidRPr="008C6745" w:rsidRDefault="008C6745" w:rsidP="00F764E5">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8C6745">
        <w:rPr>
          <w:rFonts w:ascii="Times New Roman" w:eastAsia="Cambria" w:hAnsi="Times New Roman" w:cs="Times New Roman"/>
          <w:sz w:val="24"/>
          <w:szCs w:val="24"/>
        </w:rPr>
        <w:t xml:space="preserve"> Punktacja przyznawana ofertom w kryterium będzie liczona z dokładnością do dwóch miejsc po przecinku. </w:t>
      </w:r>
    </w:p>
    <w:p w14:paraId="5CA960D4" w14:textId="77777777" w:rsidR="00355111" w:rsidRPr="00DA434C" w:rsidRDefault="00355111" w:rsidP="00F764E5">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 oferty.</w:t>
      </w:r>
    </w:p>
    <w:p w14:paraId="68F499E7" w14:textId="77777777" w:rsidR="00355111" w:rsidRPr="00DA434C" w:rsidRDefault="00355111" w:rsidP="00F764E5">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  najkorzystniejszą  uzna ofertę, złożoną przez Wykonawcę ,który łącznie uzyska najwyższą ilość punktów w/w kryteriach. </w:t>
      </w:r>
    </w:p>
    <w:p w14:paraId="0AC11A8C" w14:textId="77777777" w:rsidR="00355111" w:rsidRDefault="00355111" w:rsidP="00F764E5">
      <w:pPr>
        <w:numPr>
          <w:ilvl w:val="0"/>
          <w:numId w:val="2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14:paraId="2D24285B" w14:textId="77777777" w:rsidR="00196651" w:rsidRDefault="00196651" w:rsidP="00196651">
      <w:pPr>
        <w:autoSpaceDE w:val="0"/>
        <w:autoSpaceDN w:val="0"/>
        <w:adjustRightInd w:val="0"/>
        <w:spacing w:after="0" w:line="240" w:lineRule="auto"/>
        <w:ind w:left="360"/>
        <w:contextualSpacing/>
        <w:jc w:val="both"/>
        <w:rPr>
          <w:rFonts w:ascii="Times New Roman" w:eastAsia="Cambria" w:hAnsi="Times New Roman" w:cs="Times New Roman"/>
          <w:sz w:val="24"/>
          <w:szCs w:val="24"/>
        </w:rPr>
      </w:pPr>
    </w:p>
    <w:p w14:paraId="5F2CE713" w14:textId="77777777" w:rsidR="00196651" w:rsidRPr="00DA434C" w:rsidRDefault="00196651" w:rsidP="00196651">
      <w:pPr>
        <w:autoSpaceDE w:val="0"/>
        <w:autoSpaceDN w:val="0"/>
        <w:adjustRightInd w:val="0"/>
        <w:spacing w:after="0" w:line="240" w:lineRule="auto"/>
        <w:ind w:left="360"/>
        <w:contextualSpacing/>
        <w:jc w:val="both"/>
        <w:rPr>
          <w:rFonts w:ascii="Times New Roman" w:eastAsia="Cambria" w:hAnsi="Times New Roman" w:cs="Times New Roman"/>
          <w:sz w:val="24"/>
          <w:szCs w:val="24"/>
        </w:rPr>
      </w:pPr>
    </w:p>
    <w:p w14:paraId="58A9B0B2" w14:textId="77777777" w:rsidR="00196651" w:rsidRPr="00196651" w:rsidRDefault="00196651" w:rsidP="00196651">
      <w:pPr>
        <w:spacing w:after="0" w:line="240" w:lineRule="auto"/>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00EC92FB" w14:textId="77777777" w:rsidR="00196651" w:rsidRPr="00196651" w:rsidRDefault="00196651" w:rsidP="00F764E5">
      <w:pPr>
        <w:numPr>
          <w:ilvl w:val="0"/>
          <w:numId w:val="33"/>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lastRenderedPageBreak/>
        <w:t>Jeżeli wybrana oferta została złożona przez wykonawców   o których mowa w art. 23 Prawa zamówień publicznych Zamawiający może żądać przed zawarciem umowy w sprawie niniejszego zamówienia umowy regulującej współpracę tych wykonawców.</w:t>
      </w:r>
    </w:p>
    <w:p w14:paraId="0ECF5365" w14:textId="19458848" w:rsidR="00196651" w:rsidRPr="00196651" w:rsidRDefault="00196651" w:rsidP="00F764E5">
      <w:pPr>
        <w:numPr>
          <w:ilvl w:val="0"/>
          <w:numId w:val="33"/>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zawrze  umowę w sprawie zamówienia publicznego</w:t>
      </w:r>
      <w:r w:rsidR="008739C0">
        <w:rPr>
          <w:rFonts w:ascii="Times New Roman" w:eastAsia="Times New Roman" w:hAnsi="Times New Roman" w:cs="Times New Roman"/>
          <w:sz w:val="24"/>
          <w:szCs w:val="24"/>
          <w:lang w:eastAsia="pl-PL"/>
        </w:rPr>
        <w:t xml:space="preserve"> w formie pisemnej w postaci papierowej</w:t>
      </w:r>
      <w:r w:rsidRPr="00196651">
        <w:rPr>
          <w:rFonts w:ascii="Times New Roman" w:eastAsia="Times New Roman" w:hAnsi="Times New Roman" w:cs="Times New Roman"/>
          <w:sz w:val="24"/>
          <w:szCs w:val="24"/>
          <w:lang w:eastAsia="pl-PL"/>
        </w:rPr>
        <w:t xml:space="preserve">,  z zastrzeżeniem art. 183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z wybranym wykonawcą w terminie nie krótszym niż 10dni od dnia przesłania zawiadomienia o wyborze najkorzystniejszej oferty </w:t>
      </w:r>
      <w:r w:rsidR="00D86349">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 xml:space="preserve">drogą elektroniczną, na warunkach będących istotnymi postanowieniami, a stanowiącymi wzór umowy </w:t>
      </w:r>
      <w:r w:rsidRPr="00744093">
        <w:rPr>
          <w:rFonts w:ascii="Times New Roman" w:eastAsia="Times New Roman" w:hAnsi="Times New Roman" w:cs="Times New Roman"/>
          <w:sz w:val="24"/>
          <w:szCs w:val="24"/>
          <w:lang w:eastAsia="pl-PL"/>
        </w:rPr>
        <w:t xml:space="preserve">– załącznik nr 6  </w:t>
      </w:r>
      <w:r w:rsidRPr="00196651">
        <w:rPr>
          <w:rFonts w:ascii="Times New Roman" w:eastAsia="Times New Roman" w:hAnsi="Times New Roman" w:cs="Times New Roman"/>
          <w:sz w:val="24"/>
          <w:szCs w:val="24"/>
          <w:lang w:eastAsia="pl-PL"/>
        </w:rPr>
        <w:t>do niniejszej specyfikacji.</w:t>
      </w:r>
    </w:p>
    <w:p w14:paraId="42BF039D" w14:textId="77777777" w:rsidR="00196651" w:rsidRPr="00196651" w:rsidRDefault="00196651" w:rsidP="00F764E5">
      <w:pPr>
        <w:numPr>
          <w:ilvl w:val="0"/>
          <w:numId w:val="33"/>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na daną część zostanie  złożona tylko jedna oferta. </w:t>
      </w:r>
    </w:p>
    <w:p w14:paraId="34FA6CAC" w14:textId="77777777" w:rsidR="00196651" w:rsidRPr="00196651" w:rsidRDefault="00196651" w:rsidP="00F764E5">
      <w:pPr>
        <w:numPr>
          <w:ilvl w:val="0"/>
          <w:numId w:val="33"/>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0627E159" w14:textId="77777777" w:rsidR="00196651" w:rsidRP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42FCC529" w14:textId="77777777" w:rsidR="00196651" w:rsidRPr="00196651" w:rsidRDefault="00196651" w:rsidP="00196651">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XV. WYMAGANIA DOTYCZĄCE ZABEZPIECZENIA NALEŻYTEGO WYKONANIA UMOWY</w:t>
      </w:r>
    </w:p>
    <w:p w14:paraId="762487B7" w14:textId="77777777"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72775ECE" w14:textId="77777777" w:rsidR="00196651" w:rsidRP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687CF141" w14:textId="77777777" w:rsidR="00196651" w:rsidRP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1C404486" w14:textId="77777777" w:rsidR="00196651" w:rsidRPr="00196651" w:rsidRDefault="00196651" w:rsidP="00196651">
      <w:pPr>
        <w:autoSpaceDE w:val="0"/>
        <w:autoSpaceDN w:val="0"/>
        <w:adjustRightInd w:val="0"/>
        <w:spacing w:after="0" w:line="240" w:lineRule="auto"/>
        <w:rPr>
          <w:rFonts w:ascii="Times New Roman" w:eastAsia="Cambria" w:hAnsi="Times New Roman" w:cs="Times New Roman"/>
          <w:color w:val="000000"/>
          <w:sz w:val="24"/>
          <w:szCs w:val="24"/>
        </w:rPr>
      </w:pPr>
      <w:r w:rsidRPr="00196651">
        <w:rPr>
          <w:rFonts w:ascii="Times New Roman" w:eastAsia="Cambria" w:hAnsi="Times New Roman" w:cs="Times New Roman"/>
          <w:b/>
          <w:bCs/>
          <w:color w:val="000000"/>
          <w:sz w:val="24"/>
          <w:szCs w:val="24"/>
        </w:rPr>
        <w:t xml:space="preserve">XVI. ISTOTNE DLA STRON POSTANOWIENIA,KTÓRE ZOSTANĄ WPROWADZONE DO TREŚCI ZAWIERANEJ UMOWY  W SPRAWIE   ZAMÓWIENIA – WZÓR UMOWY </w:t>
      </w:r>
    </w:p>
    <w:p w14:paraId="68919075" w14:textId="77777777" w:rsidR="00196651" w:rsidRPr="00196651" w:rsidRDefault="00196651" w:rsidP="00196651">
      <w:pPr>
        <w:spacing w:after="0" w:line="240" w:lineRule="auto"/>
        <w:jc w:val="both"/>
        <w:rPr>
          <w:rFonts w:ascii="Times New Roman" w:eastAsia="Cambria" w:hAnsi="Times New Roman" w:cs="Times New Roman"/>
          <w:color w:val="000000"/>
          <w:sz w:val="24"/>
          <w:szCs w:val="24"/>
        </w:rPr>
      </w:pPr>
    </w:p>
    <w:p w14:paraId="335FD928" w14:textId="77777777"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744093">
        <w:rPr>
          <w:rFonts w:ascii="Times New Roman" w:eastAsia="Cambria" w:hAnsi="Times New Roman" w:cs="Times New Roman"/>
          <w:sz w:val="24"/>
          <w:szCs w:val="24"/>
        </w:rPr>
        <w:t xml:space="preserve">Wzór umowy, stanowi </w:t>
      </w:r>
      <w:r w:rsidRPr="00744093">
        <w:rPr>
          <w:rFonts w:ascii="Times New Roman" w:eastAsia="Cambria" w:hAnsi="Times New Roman" w:cs="Times New Roman"/>
          <w:bCs/>
          <w:sz w:val="24"/>
          <w:szCs w:val="24"/>
        </w:rPr>
        <w:t xml:space="preserve">Załącznik nr 6 </w:t>
      </w:r>
      <w:r w:rsidRPr="00744093">
        <w:rPr>
          <w:rFonts w:ascii="Times New Roman" w:eastAsia="Cambria" w:hAnsi="Times New Roman" w:cs="Times New Roman"/>
          <w:sz w:val="24"/>
          <w:szCs w:val="24"/>
        </w:rPr>
        <w:t>do SIWZ</w:t>
      </w:r>
      <w:r w:rsidRPr="00196651">
        <w:rPr>
          <w:rFonts w:ascii="Times New Roman" w:eastAsia="Cambria" w:hAnsi="Times New Roman" w:cs="Times New Roman"/>
          <w:color w:val="000000"/>
          <w:sz w:val="24"/>
          <w:szCs w:val="24"/>
        </w:rPr>
        <w:t>.</w:t>
      </w:r>
    </w:p>
    <w:p w14:paraId="7F1AA8A5"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3CC4CF55"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  POZOSTAŁE REGUŁY POSTĘPOWANIA</w:t>
      </w:r>
    </w:p>
    <w:p w14:paraId="6552C06D"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14:paraId="32ACF98E"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dopuszcza możliwości składania ofert wariantowych.</w:t>
      </w:r>
    </w:p>
    <w:p w14:paraId="30EE7BE7"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4814130D" w14:textId="343C94FE" w:rsidR="00196651" w:rsidRPr="00F764E5" w:rsidRDefault="00196651" w:rsidP="00F764E5">
      <w:pPr>
        <w:numPr>
          <w:ilvl w:val="0"/>
          <w:numId w:val="3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Do spraw nieuregulowanych w niniejszej specyfikacji istotnych warunków zamówienia mają zastosowanie przepisy ustawy z dnia 29 stycznia 2004 r. Prawo zamówień publicznych </w:t>
      </w:r>
      <w:r w:rsidR="00ED429F" w:rsidRPr="00F764E5">
        <w:rPr>
          <w:rFonts w:ascii="Times New Roman" w:eastAsia="Times New Roman" w:hAnsi="Times New Roman" w:cs="Times New Roman"/>
          <w:sz w:val="24"/>
          <w:szCs w:val="24"/>
          <w:lang w:eastAsia="pl-PL"/>
        </w:rPr>
        <w:t>(tekst jednolity : Dz. U. z 2018</w:t>
      </w:r>
      <w:r w:rsidRPr="00F764E5">
        <w:rPr>
          <w:rFonts w:ascii="Times New Roman" w:eastAsia="Times New Roman" w:hAnsi="Times New Roman" w:cs="Times New Roman"/>
          <w:sz w:val="24"/>
          <w:szCs w:val="24"/>
          <w:lang w:eastAsia="pl-PL"/>
        </w:rPr>
        <w:t xml:space="preserve">r. poz. </w:t>
      </w:r>
      <w:r w:rsidR="00D16497" w:rsidRPr="00F764E5">
        <w:rPr>
          <w:rFonts w:ascii="Times New Roman" w:eastAsia="Times New Roman" w:hAnsi="Times New Roman" w:cs="Times New Roman"/>
          <w:sz w:val="24"/>
          <w:szCs w:val="24"/>
          <w:lang w:eastAsia="pl-PL"/>
        </w:rPr>
        <w:t xml:space="preserve">1986 </w:t>
      </w:r>
      <w:r w:rsidRPr="00F764E5">
        <w:rPr>
          <w:rFonts w:ascii="Times New Roman" w:eastAsia="Times New Roman" w:hAnsi="Times New Roman" w:cs="Times New Roman"/>
          <w:sz w:val="24"/>
          <w:szCs w:val="24"/>
          <w:lang w:eastAsia="pl-PL"/>
        </w:rPr>
        <w:t xml:space="preserve"> z późn.zm.  oraz Kodeksu cywilnego .</w:t>
      </w:r>
    </w:p>
    <w:p w14:paraId="452BB429" w14:textId="77777777" w:rsidR="00196651" w:rsidRPr="00F764E5" w:rsidRDefault="00196651" w:rsidP="00F764E5">
      <w:pPr>
        <w:numPr>
          <w:ilvl w:val="0"/>
          <w:numId w:val="32"/>
        </w:numPr>
        <w:suppressAutoHyphens/>
        <w:spacing w:after="0" w:line="240" w:lineRule="auto"/>
        <w:contextualSpacing/>
        <w:jc w:val="both"/>
        <w:rPr>
          <w:rFonts w:ascii="Times New Roman" w:eastAsia="Calibri" w:hAnsi="Times New Roman" w:cs="Times New Roman"/>
          <w:sz w:val="24"/>
          <w:szCs w:val="24"/>
          <w:lang w:eastAsia="ar-SA"/>
        </w:rPr>
      </w:pPr>
      <w:r w:rsidRPr="00F764E5">
        <w:rPr>
          <w:rFonts w:ascii="Times New Roman" w:eastAsia="Times New Roman" w:hAnsi="Times New Roman" w:cs="Times New Roman"/>
          <w:sz w:val="24"/>
          <w:szCs w:val="24"/>
          <w:lang w:eastAsia="pl-PL"/>
        </w:rPr>
        <w:t xml:space="preserve">Zgodnie z art. 13 ust. 1 i 2 </w:t>
      </w:r>
      <w:r w:rsidRPr="00F764E5">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764E5">
        <w:rPr>
          <w:rFonts w:ascii="Times New Roman" w:eastAsia="Times New Roman" w:hAnsi="Times New Roman" w:cs="Times New Roman"/>
          <w:sz w:val="24"/>
          <w:szCs w:val="24"/>
          <w:lang w:eastAsia="pl-PL"/>
        </w:rPr>
        <w:t xml:space="preserve">dalej „RODO”, informuję, że: </w:t>
      </w:r>
    </w:p>
    <w:p w14:paraId="38AB6BF3" w14:textId="77777777" w:rsidR="00196651" w:rsidRPr="00F764E5" w:rsidRDefault="00196651" w:rsidP="00F764E5">
      <w:pPr>
        <w:numPr>
          <w:ilvl w:val="0"/>
          <w:numId w:val="60"/>
        </w:numPr>
        <w:suppressAutoHyphens/>
        <w:spacing w:after="0" w:line="240" w:lineRule="auto"/>
        <w:contextualSpacing/>
        <w:jc w:val="both"/>
        <w:rPr>
          <w:rFonts w:ascii="Times New Roman" w:eastAsia="Cambria" w:hAnsi="Times New Roman" w:cs="Times New Roman"/>
          <w:sz w:val="24"/>
          <w:szCs w:val="24"/>
          <w:lang w:val="x-none" w:eastAsia="pl-PL"/>
        </w:rPr>
      </w:pPr>
      <w:r w:rsidRPr="00F764E5">
        <w:rPr>
          <w:rFonts w:ascii="Times New Roman" w:eastAsia="Times New Roman" w:hAnsi="Times New Roman" w:cs="Times New Roman"/>
          <w:sz w:val="24"/>
          <w:szCs w:val="24"/>
          <w:lang w:val="x-none" w:eastAsia="pl-PL"/>
        </w:rPr>
        <w:t xml:space="preserve">administratorem </w:t>
      </w:r>
      <w:r w:rsidRPr="00F764E5">
        <w:rPr>
          <w:rFonts w:ascii="Times New Roman" w:eastAsia="Times New Roman" w:hAnsi="Times New Roman" w:cs="Times New Roman"/>
          <w:sz w:val="24"/>
          <w:szCs w:val="24"/>
          <w:lang w:eastAsia="pl-PL"/>
        </w:rPr>
        <w:t xml:space="preserve">uzyskanych w niniejszym postępowaniu </w:t>
      </w:r>
      <w:r w:rsidRPr="00F764E5">
        <w:rPr>
          <w:rFonts w:ascii="Times New Roman" w:eastAsia="Cambria" w:hAnsi="Times New Roman" w:cs="Times New Roman"/>
          <w:sz w:val="24"/>
          <w:szCs w:val="24"/>
          <w:lang w:eastAsia="pl-PL"/>
        </w:rPr>
        <w:t>d</w:t>
      </w:r>
      <w:proofErr w:type="spellStart"/>
      <w:r w:rsidRPr="00F764E5">
        <w:rPr>
          <w:rFonts w:ascii="Times New Roman" w:eastAsia="Times New Roman" w:hAnsi="Times New Roman" w:cs="Times New Roman"/>
          <w:sz w:val="24"/>
          <w:szCs w:val="24"/>
          <w:lang w:val="x-none" w:eastAsia="pl-PL"/>
        </w:rPr>
        <w:t>anych</w:t>
      </w:r>
      <w:proofErr w:type="spellEnd"/>
      <w:r w:rsidRPr="00F764E5">
        <w:rPr>
          <w:rFonts w:ascii="Times New Roman" w:eastAsia="Times New Roman" w:hAnsi="Times New Roman" w:cs="Times New Roman"/>
          <w:sz w:val="24"/>
          <w:szCs w:val="24"/>
          <w:lang w:val="x-none" w:eastAsia="pl-PL"/>
        </w:rPr>
        <w:t xml:space="preserve"> osobowych jest </w:t>
      </w:r>
      <w:r w:rsidRPr="00F764E5">
        <w:rPr>
          <w:rFonts w:ascii="Times New Roman" w:eastAsia="Cambria" w:hAnsi="Times New Roman" w:cs="Times New Roman"/>
          <w:sz w:val="24"/>
          <w:szCs w:val="24"/>
          <w:lang w:val="x-none" w:eastAsia="pl-PL"/>
        </w:rPr>
        <w:t>Uniwersyteckie Centrum Kliniczne im. prof. K. Gibińskiego Śląskiego Uniwersytetu Medycznego w Katowicach</w:t>
      </w:r>
      <w:r w:rsidRPr="00F764E5">
        <w:rPr>
          <w:rFonts w:ascii="Times New Roman" w:eastAsia="Cambria" w:hAnsi="Times New Roman" w:cs="Times New Roman"/>
          <w:sz w:val="24"/>
          <w:szCs w:val="24"/>
          <w:lang w:eastAsia="pl-PL"/>
        </w:rPr>
        <w:t xml:space="preserve">, </w:t>
      </w:r>
      <w:r w:rsidRPr="00F764E5">
        <w:rPr>
          <w:rFonts w:ascii="Times New Roman" w:eastAsia="Cambria" w:hAnsi="Times New Roman" w:cs="Times New Roman"/>
          <w:sz w:val="24"/>
          <w:szCs w:val="24"/>
          <w:lang w:val="x-none" w:eastAsia="pl-PL"/>
        </w:rPr>
        <w:t>40-514 Katowice, ul. Ceglana 35</w:t>
      </w:r>
      <w:r w:rsidRPr="00F764E5">
        <w:rPr>
          <w:rFonts w:ascii="Times New Roman" w:eastAsia="Cambria" w:hAnsi="Times New Roman" w:cs="Times New Roman"/>
          <w:sz w:val="24"/>
          <w:szCs w:val="24"/>
          <w:lang w:eastAsia="pl-PL"/>
        </w:rPr>
        <w:t xml:space="preserve">, </w:t>
      </w:r>
      <w:r w:rsidRPr="00F764E5">
        <w:rPr>
          <w:rFonts w:ascii="Times New Roman" w:eastAsia="Cambria" w:hAnsi="Times New Roman" w:cs="Times New Roman"/>
          <w:sz w:val="24"/>
          <w:szCs w:val="24"/>
          <w:lang w:val="x-none" w:eastAsia="pl-PL"/>
        </w:rPr>
        <w:t>Tel. 32 3581200   fax. 32 251-84-37 lub 32/358-14-32</w:t>
      </w:r>
      <w:r w:rsidRPr="00F764E5">
        <w:rPr>
          <w:rFonts w:ascii="Times New Roman" w:eastAsia="Cambria" w:hAnsi="Times New Roman" w:cs="Times New Roman"/>
          <w:sz w:val="24"/>
          <w:szCs w:val="24"/>
          <w:lang w:eastAsia="pl-PL"/>
        </w:rPr>
        <w:t>, a</w:t>
      </w:r>
      <w:r w:rsidRPr="00F764E5">
        <w:rPr>
          <w:rFonts w:ascii="Times New Roman" w:eastAsia="Cambria" w:hAnsi="Times New Roman" w:cs="Times New Roman"/>
          <w:sz w:val="24"/>
          <w:szCs w:val="24"/>
          <w:lang w:val="x-none" w:eastAsia="pl-PL"/>
        </w:rPr>
        <w:t>dres strony www: https://</w:t>
      </w:r>
      <w:hyperlink r:id="rId27" w:history="1">
        <w:r w:rsidRPr="00F764E5">
          <w:rPr>
            <w:rFonts w:ascii="Times New Roman" w:eastAsia="Cambria" w:hAnsi="Times New Roman" w:cs="Times New Roman"/>
            <w:sz w:val="24"/>
            <w:szCs w:val="24"/>
            <w:u w:val="single"/>
            <w:lang w:val="x-none" w:eastAsia="pl-PL"/>
          </w:rPr>
          <w:t>www.uck.katowice.pl</w:t>
        </w:r>
      </w:hyperlink>
    </w:p>
    <w:p w14:paraId="23592810" w14:textId="77777777" w:rsidR="00196651" w:rsidRPr="00F764E5" w:rsidRDefault="00196651" w:rsidP="00F764E5">
      <w:pPr>
        <w:numPr>
          <w:ilvl w:val="0"/>
          <w:numId w:val="60"/>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pl-PL"/>
        </w:rPr>
      </w:pPr>
      <w:r w:rsidRPr="00F764E5">
        <w:rPr>
          <w:rFonts w:ascii="Times New Roman" w:eastAsia="Times New Roman" w:hAnsi="Times New Roman" w:cs="Times New Roman"/>
          <w:sz w:val="24"/>
          <w:szCs w:val="24"/>
          <w:lang w:val="x-none" w:eastAsia="pl-PL"/>
        </w:rPr>
        <w:t xml:space="preserve">inspektorem ochrony danych </w:t>
      </w:r>
      <w:r w:rsidRPr="00F764E5">
        <w:rPr>
          <w:rFonts w:ascii="Times New Roman" w:eastAsia="Times New Roman" w:hAnsi="Times New Roman" w:cs="Times New Roman"/>
          <w:sz w:val="24"/>
          <w:szCs w:val="24"/>
          <w:lang w:eastAsia="pl-PL"/>
        </w:rPr>
        <w:t>w</w:t>
      </w:r>
      <w:r w:rsidRPr="00F764E5">
        <w:rPr>
          <w:rFonts w:ascii="Times New Roman" w:eastAsia="Cambria" w:hAnsi="Times New Roman" w:cs="Times New Roman"/>
          <w:sz w:val="24"/>
          <w:szCs w:val="24"/>
          <w:lang w:val="x-none" w:eastAsia="pl-PL"/>
        </w:rPr>
        <w:t xml:space="preserve"> Uniwersytecki</w:t>
      </w:r>
      <w:r w:rsidRPr="00F764E5">
        <w:rPr>
          <w:rFonts w:ascii="Times New Roman" w:eastAsia="Cambria" w:hAnsi="Times New Roman" w:cs="Times New Roman"/>
          <w:sz w:val="24"/>
          <w:szCs w:val="24"/>
          <w:lang w:eastAsia="pl-PL"/>
        </w:rPr>
        <w:t>m</w:t>
      </w:r>
      <w:r w:rsidRPr="00F764E5">
        <w:rPr>
          <w:rFonts w:ascii="Times New Roman" w:eastAsia="Cambria" w:hAnsi="Times New Roman" w:cs="Times New Roman"/>
          <w:sz w:val="24"/>
          <w:szCs w:val="24"/>
          <w:lang w:val="x-none" w:eastAsia="pl-PL"/>
        </w:rPr>
        <w:t xml:space="preserve"> Centrum Kliniczne im. prof. K. Gibińskiego Śląskiego Uniwersytetu Medycznego w Katowicach</w:t>
      </w:r>
      <w:r w:rsidRPr="00F764E5">
        <w:rPr>
          <w:rFonts w:ascii="Times New Roman" w:eastAsia="Cambria" w:hAnsi="Times New Roman" w:cs="Times New Roman"/>
          <w:sz w:val="24"/>
          <w:szCs w:val="24"/>
          <w:lang w:eastAsia="pl-PL"/>
        </w:rPr>
        <w:t xml:space="preserve"> </w:t>
      </w:r>
      <w:r w:rsidRPr="00F764E5">
        <w:rPr>
          <w:rFonts w:ascii="Times New Roman" w:eastAsia="Times New Roman" w:hAnsi="Times New Roman" w:cs="Times New Roman"/>
          <w:sz w:val="24"/>
          <w:szCs w:val="24"/>
          <w:lang w:val="x-none" w:eastAsia="pl-PL"/>
        </w:rPr>
        <w:t xml:space="preserve">jest </w:t>
      </w:r>
      <w:r w:rsidRPr="00F764E5">
        <w:rPr>
          <w:rFonts w:ascii="Times New Roman" w:eastAsia="Times New Roman" w:hAnsi="Times New Roman" w:cs="Times New Roman"/>
          <w:sz w:val="24"/>
          <w:szCs w:val="24"/>
          <w:lang w:eastAsia="pl-PL"/>
        </w:rPr>
        <w:t xml:space="preserve">Pan Patryk Rozumek tel. </w:t>
      </w:r>
      <w:r w:rsidRPr="00F764E5">
        <w:rPr>
          <w:rFonts w:ascii="Times New Roman" w:eastAsia="CIDFont+F1" w:hAnsi="Times New Roman" w:cs="Times New Roman"/>
          <w:sz w:val="24"/>
          <w:szCs w:val="24"/>
          <w:lang w:val="x-none"/>
        </w:rPr>
        <w:t xml:space="preserve">32 3581 </w:t>
      </w:r>
      <w:r w:rsidRPr="00F764E5">
        <w:rPr>
          <w:rFonts w:ascii="Times New Roman" w:eastAsia="CIDFont+F1" w:hAnsi="Times New Roman" w:cs="Times New Roman"/>
          <w:sz w:val="24"/>
          <w:szCs w:val="24"/>
        </w:rPr>
        <w:t>524</w:t>
      </w:r>
      <w:r w:rsidRPr="00F764E5">
        <w:rPr>
          <w:rFonts w:ascii="Times New Roman" w:eastAsia="CIDFont+F1" w:hAnsi="Times New Roman" w:cs="Times New Roman"/>
          <w:sz w:val="24"/>
          <w:szCs w:val="24"/>
          <w:lang w:eastAsia="pl-PL"/>
        </w:rPr>
        <w:t xml:space="preserve">, </w:t>
      </w:r>
      <w:r w:rsidRPr="00F764E5">
        <w:rPr>
          <w:rFonts w:ascii="Times New Roman" w:eastAsia="CIDFont+F1" w:hAnsi="Times New Roman" w:cs="Times New Roman"/>
          <w:sz w:val="24"/>
          <w:szCs w:val="24"/>
          <w:lang w:val="x-none" w:eastAsia="pl-PL"/>
        </w:rPr>
        <w:t>iod@uck.katowice.pl</w:t>
      </w:r>
    </w:p>
    <w:p w14:paraId="2E62BF09" w14:textId="618C4C4E" w:rsidR="00196651" w:rsidRPr="00F764E5" w:rsidRDefault="00196651" w:rsidP="00F764E5">
      <w:pPr>
        <w:numPr>
          <w:ilvl w:val="0"/>
          <w:numId w:val="60"/>
        </w:numPr>
        <w:suppressAutoHyphens/>
        <w:spacing w:after="0" w:line="240" w:lineRule="auto"/>
        <w:contextualSpacing/>
        <w:jc w:val="both"/>
        <w:rPr>
          <w:rFonts w:ascii="Times New Roman" w:eastAsia="Times New Roman" w:hAnsi="Times New Roman" w:cs="Times New Roman"/>
          <w:sz w:val="24"/>
          <w:szCs w:val="24"/>
          <w:lang w:val="x-none" w:eastAsia="pl-PL"/>
        </w:rPr>
      </w:pPr>
      <w:r w:rsidRPr="00F764E5">
        <w:rPr>
          <w:rFonts w:ascii="Times New Roman" w:eastAsia="Times New Roman" w:hAnsi="Times New Roman" w:cs="Times New Roman"/>
          <w:sz w:val="24"/>
          <w:szCs w:val="24"/>
          <w:lang w:eastAsia="pl-PL"/>
        </w:rPr>
        <w:t xml:space="preserve">uzyskane w niniejszym postępowaniu </w:t>
      </w:r>
      <w:r w:rsidRPr="00F764E5">
        <w:rPr>
          <w:rFonts w:ascii="Times New Roman" w:eastAsia="Times New Roman" w:hAnsi="Times New Roman" w:cs="Times New Roman"/>
          <w:sz w:val="24"/>
          <w:szCs w:val="24"/>
          <w:lang w:val="x-none" w:eastAsia="pl-PL"/>
        </w:rPr>
        <w:t>dane osobowe przetwarzane będą na podstawie art. 6 ust. 1 lit. c</w:t>
      </w:r>
      <w:r w:rsidRPr="00F764E5">
        <w:rPr>
          <w:rFonts w:ascii="Times New Roman" w:eastAsia="Times New Roman" w:hAnsi="Times New Roman" w:cs="Times New Roman"/>
          <w:i/>
          <w:sz w:val="24"/>
          <w:szCs w:val="24"/>
          <w:lang w:val="x-none" w:eastAsia="pl-PL"/>
        </w:rPr>
        <w:t xml:space="preserve"> </w:t>
      </w:r>
      <w:r w:rsidRPr="00F764E5">
        <w:rPr>
          <w:rFonts w:ascii="Times New Roman" w:eastAsia="Times New Roman" w:hAnsi="Times New Roman" w:cs="Times New Roman"/>
          <w:sz w:val="24"/>
          <w:szCs w:val="24"/>
          <w:lang w:val="x-none" w:eastAsia="pl-PL"/>
        </w:rPr>
        <w:t xml:space="preserve">RODO w celu </w:t>
      </w:r>
      <w:r w:rsidRPr="00F764E5">
        <w:rPr>
          <w:rFonts w:ascii="Times New Roman" w:eastAsia="Cambria" w:hAnsi="Times New Roman" w:cs="Times New Roman"/>
          <w:sz w:val="24"/>
          <w:szCs w:val="24"/>
          <w:lang w:val="x-none"/>
        </w:rPr>
        <w:t>związanym z postępowaniem o udzielenie zamówienia publicznego</w:t>
      </w:r>
      <w:r w:rsidRPr="00F764E5">
        <w:rPr>
          <w:rFonts w:ascii="Times New Roman" w:eastAsia="Times New Roman" w:hAnsi="Times New Roman" w:cs="Times New Roman"/>
          <w:bCs/>
          <w:sz w:val="24"/>
          <w:szCs w:val="24"/>
          <w:lang w:eastAsia="pl-PL"/>
        </w:rPr>
        <w:t xml:space="preserve"> na  </w:t>
      </w:r>
      <w:r w:rsidRPr="00F764E5">
        <w:rPr>
          <w:rFonts w:ascii="Times New Roman" w:eastAsia="Times New Roman" w:hAnsi="Times New Roman" w:cs="Times New Roman"/>
          <w:b/>
          <w:iCs/>
          <w:sz w:val="24"/>
          <w:szCs w:val="24"/>
          <w:lang w:eastAsia="ar-SA"/>
        </w:rPr>
        <w:t xml:space="preserve">dostawę </w:t>
      </w:r>
      <w:r w:rsidR="00ED429F" w:rsidRPr="00F764E5">
        <w:rPr>
          <w:rFonts w:ascii="Times New Roman" w:eastAsia="Times New Roman" w:hAnsi="Times New Roman" w:cs="Times New Roman"/>
          <w:b/>
          <w:iCs/>
          <w:sz w:val="24"/>
          <w:szCs w:val="24"/>
          <w:lang w:eastAsia="ar-SA"/>
        </w:rPr>
        <w:t xml:space="preserve">jednorazowych materiałów eksploatacyjnych do urządzeń medycznych </w:t>
      </w:r>
      <w:r w:rsidR="00D16497" w:rsidRPr="00F764E5">
        <w:rPr>
          <w:rFonts w:ascii="Times New Roman" w:eastAsia="Times New Roman" w:hAnsi="Times New Roman" w:cs="Times New Roman"/>
          <w:bCs/>
          <w:sz w:val="24"/>
          <w:szCs w:val="24"/>
          <w:lang w:eastAsia="pl-PL"/>
        </w:rPr>
        <w:t xml:space="preserve">  DZP/381/</w:t>
      </w:r>
      <w:r w:rsidR="00ED429F" w:rsidRPr="00F764E5">
        <w:rPr>
          <w:rFonts w:ascii="Times New Roman" w:eastAsia="Times New Roman" w:hAnsi="Times New Roman" w:cs="Times New Roman"/>
          <w:bCs/>
          <w:sz w:val="24"/>
          <w:szCs w:val="24"/>
          <w:lang w:eastAsia="pl-PL"/>
        </w:rPr>
        <w:t>2</w:t>
      </w:r>
      <w:r w:rsidR="00D16497" w:rsidRPr="00F764E5">
        <w:rPr>
          <w:rFonts w:ascii="Times New Roman" w:eastAsia="Times New Roman" w:hAnsi="Times New Roman" w:cs="Times New Roman"/>
          <w:bCs/>
          <w:sz w:val="24"/>
          <w:szCs w:val="24"/>
          <w:lang w:eastAsia="pl-PL"/>
        </w:rPr>
        <w:t>7</w:t>
      </w:r>
      <w:r w:rsidRPr="00F764E5">
        <w:rPr>
          <w:rFonts w:ascii="Times New Roman" w:eastAsia="Times New Roman" w:hAnsi="Times New Roman" w:cs="Times New Roman"/>
          <w:bCs/>
          <w:sz w:val="24"/>
          <w:szCs w:val="24"/>
          <w:lang w:eastAsia="pl-PL"/>
        </w:rPr>
        <w:t>A/201</w:t>
      </w:r>
      <w:r w:rsidR="00CD5FD1" w:rsidRPr="00F764E5">
        <w:rPr>
          <w:rFonts w:ascii="Times New Roman" w:eastAsia="Times New Roman" w:hAnsi="Times New Roman" w:cs="Times New Roman"/>
          <w:bCs/>
          <w:sz w:val="24"/>
          <w:szCs w:val="24"/>
          <w:lang w:eastAsia="pl-PL"/>
        </w:rPr>
        <w:t>9</w:t>
      </w:r>
    </w:p>
    <w:p w14:paraId="1D479237" w14:textId="06A596F5" w:rsidR="00196651" w:rsidRPr="0061337D" w:rsidRDefault="00196651" w:rsidP="00F764E5">
      <w:pPr>
        <w:numPr>
          <w:ilvl w:val="0"/>
          <w:numId w:val="60"/>
        </w:numPr>
        <w:suppressAutoHyphens/>
        <w:spacing w:after="0" w:line="240" w:lineRule="auto"/>
        <w:contextualSpacing/>
        <w:jc w:val="both"/>
        <w:rPr>
          <w:rFonts w:ascii="Times New Roman" w:eastAsia="Times New Roman" w:hAnsi="Times New Roman" w:cs="Times New Roman"/>
          <w:sz w:val="24"/>
          <w:szCs w:val="24"/>
          <w:lang w:val="x-none" w:eastAsia="pl-PL"/>
        </w:rPr>
      </w:pPr>
      <w:r w:rsidRPr="00F764E5">
        <w:rPr>
          <w:rFonts w:ascii="Times New Roman" w:eastAsia="Times New Roman" w:hAnsi="Times New Roman" w:cs="Times New Roman"/>
          <w:sz w:val="24"/>
          <w:szCs w:val="24"/>
          <w:lang w:val="x-none" w:eastAsia="pl-PL"/>
        </w:rPr>
        <w:t xml:space="preserve">odbiorcami </w:t>
      </w:r>
      <w:r w:rsidRPr="00F764E5">
        <w:rPr>
          <w:rFonts w:ascii="Times New Roman" w:eastAsia="Times New Roman" w:hAnsi="Times New Roman" w:cs="Times New Roman"/>
          <w:sz w:val="24"/>
          <w:szCs w:val="24"/>
          <w:lang w:eastAsia="pl-PL"/>
        </w:rPr>
        <w:t xml:space="preserve">uzyskanych w niniejszym postępowaniu </w:t>
      </w:r>
      <w:r w:rsidRPr="00F764E5">
        <w:rPr>
          <w:rFonts w:ascii="Times New Roman" w:eastAsia="Times New Roman" w:hAnsi="Times New Roman" w:cs="Times New Roman"/>
          <w:sz w:val="24"/>
          <w:szCs w:val="24"/>
          <w:lang w:val="x-none" w:eastAsia="pl-PL"/>
        </w:rPr>
        <w:t xml:space="preserve">danych osobowych będą osoby lub podmioty, którym udostępniona zostanie dokumentacja postępowania w oparciu o art. 8 oraz art. 96 ust. 3 ustawy z dnia 29 stycznia 2004 r. – Prawo zamówień </w:t>
      </w:r>
      <w:r w:rsidRPr="0061337D">
        <w:rPr>
          <w:rFonts w:ascii="Times New Roman" w:eastAsia="Times New Roman" w:hAnsi="Times New Roman" w:cs="Times New Roman"/>
          <w:sz w:val="24"/>
          <w:szCs w:val="24"/>
          <w:lang w:val="x-none" w:eastAsia="pl-PL"/>
        </w:rPr>
        <w:t xml:space="preserve">publicznych </w:t>
      </w:r>
      <w:r w:rsidR="0046031E">
        <w:rPr>
          <w:rFonts w:ascii="Times New Roman" w:eastAsia="Times New Roman" w:hAnsi="Times New Roman" w:cs="Times New Roman"/>
          <w:sz w:val="24"/>
          <w:szCs w:val="24"/>
          <w:lang w:eastAsia="pl-PL"/>
        </w:rPr>
        <w:t>(</w:t>
      </w:r>
      <w:r w:rsidR="0061337D" w:rsidRPr="0061337D">
        <w:rPr>
          <w:rFonts w:ascii="Times New Roman" w:eastAsia="Times New Roman" w:hAnsi="Times New Roman" w:cs="Times New Roman"/>
          <w:sz w:val="24"/>
          <w:szCs w:val="24"/>
          <w:lang w:val="x-none" w:eastAsia="pl-PL"/>
        </w:rPr>
        <w:t>Dz. U. z 201</w:t>
      </w:r>
      <w:r w:rsidR="0061337D" w:rsidRPr="0061337D">
        <w:rPr>
          <w:rFonts w:ascii="Times New Roman" w:eastAsia="Times New Roman" w:hAnsi="Times New Roman" w:cs="Times New Roman"/>
          <w:sz w:val="24"/>
          <w:szCs w:val="24"/>
          <w:lang w:eastAsia="pl-PL"/>
        </w:rPr>
        <w:t>8</w:t>
      </w:r>
      <w:r w:rsidR="0061337D" w:rsidRPr="0061337D">
        <w:rPr>
          <w:rFonts w:ascii="Times New Roman" w:eastAsia="Times New Roman" w:hAnsi="Times New Roman" w:cs="Times New Roman"/>
          <w:sz w:val="24"/>
          <w:szCs w:val="24"/>
          <w:lang w:val="x-none" w:eastAsia="pl-PL"/>
        </w:rPr>
        <w:t xml:space="preserve"> r. poz. </w:t>
      </w:r>
      <w:r w:rsidR="0061337D" w:rsidRPr="0061337D">
        <w:rPr>
          <w:rFonts w:ascii="Times New Roman" w:eastAsia="Times New Roman" w:hAnsi="Times New Roman" w:cs="Times New Roman"/>
          <w:sz w:val="24"/>
          <w:szCs w:val="24"/>
          <w:lang w:eastAsia="pl-PL"/>
        </w:rPr>
        <w:t>1986</w:t>
      </w:r>
      <w:r w:rsidR="0061337D" w:rsidRPr="0061337D">
        <w:rPr>
          <w:rFonts w:ascii="Times New Roman" w:eastAsia="Times New Roman" w:hAnsi="Times New Roman" w:cs="Times New Roman"/>
          <w:sz w:val="24"/>
          <w:szCs w:val="24"/>
          <w:lang w:val="x-none" w:eastAsia="pl-PL"/>
        </w:rPr>
        <w:t xml:space="preserve"> </w:t>
      </w:r>
      <w:r w:rsidR="0061337D" w:rsidRPr="0061337D">
        <w:rPr>
          <w:rFonts w:ascii="Times New Roman" w:eastAsia="Times New Roman" w:hAnsi="Times New Roman" w:cs="Times New Roman"/>
          <w:sz w:val="24"/>
          <w:szCs w:val="24"/>
          <w:lang w:eastAsia="pl-PL"/>
        </w:rPr>
        <w:t>z późń.zm.</w:t>
      </w:r>
      <w:r w:rsidRPr="0061337D">
        <w:rPr>
          <w:rFonts w:ascii="Times New Roman" w:eastAsia="Times New Roman" w:hAnsi="Times New Roman" w:cs="Times New Roman"/>
          <w:sz w:val="24"/>
          <w:szCs w:val="24"/>
          <w:lang w:val="x-none" w:eastAsia="pl-PL"/>
        </w:rPr>
        <w:t xml:space="preserve">), dalej „ustawa </w:t>
      </w:r>
      <w:proofErr w:type="spellStart"/>
      <w:r w:rsidRPr="0061337D">
        <w:rPr>
          <w:rFonts w:ascii="Times New Roman" w:eastAsia="Times New Roman" w:hAnsi="Times New Roman" w:cs="Times New Roman"/>
          <w:sz w:val="24"/>
          <w:szCs w:val="24"/>
          <w:lang w:val="x-none" w:eastAsia="pl-PL"/>
        </w:rPr>
        <w:t>Pzp</w:t>
      </w:r>
      <w:proofErr w:type="spellEnd"/>
      <w:r w:rsidRPr="0061337D">
        <w:rPr>
          <w:rFonts w:ascii="Times New Roman" w:eastAsia="Times New Roman" w:hAnsi="Times New Roman" w:cs="Times New Roman"/>
          <w:sz w:val="24"/>
          <w:szCs w:val="24"/>
          <w:lang w:val="x-none" w:eastAsia="pl-PL"/>
        </w:rPr>
        <w:t xml:space="preserve">”;  </w:t>
      </w:r>
    </w:p>
    <w:p w14:paraId="5DC10891" w14:textId="77777777" w:rsidR="00196651" w:rsidRPr="00F764E5" w:rsidRDefault="00196651" w:rsidP="00F764E5">
      <w:pPr>
        <w:numPr>
          <w:ilvl w:val="0"/>
          <w:numId w:val="60"/>
        </w:numPr>
        <w:suppressAutoHyphens/>
        <w:spacing w:after="0" w:line="240" w:lineRule="auto"/>
        <w:contextualSpacing/>
        <w:jc w:val="both"/>
        <w:rPr>
          <w:rFonts w:ascii="Times New Roman" w:eastAsia="Times New Roman" w:hAnsi="Times New Roman" w:cs="Times New Roman"/>
          <w:b/>
          <w:i/>
          <w:sz w:val="24"/>
          <w:szCs w:val="24"/>
          <w:lang w:val="x-none" w:eastAsia="pl-PL"/>
        </w:rPr>
      </w:pPr>
      <w:r w:rsidRPr="00F764E5">
        <w:rPr>
          <w:rFonts w:ascii="Times New Roman" w:eastAsia="Times New Roman" w:hAnsi="Times New Roman" w:cs="Times New Roman"/>
          <w:sz w:val="24"/>
          <w:szCs w:val="24"/>
          <w:lang w:eastAsia="pl-PL"/>
        </w:rPr>
        <w:lastRenderedPageBreak/>
        <w:t xml:space="preserve">uzyskane w niniejszym postepowaniu </w:t>
      </w:r>
      <w:r w:rsidRPr="00F764E5">
        <w:rPr>
          <w:rFonts w:ascii="Times New Roman" w:eastAsia="Times New Roman" w:hAnsi="Times New Roman" w:cs="Times New Roman"/>
          <w:sz w:val="24"/>
          <w:szCs w:val="24"/>
          <w:lang w:val="x-none" w:eastAsia="pl-PL"/>
        </w:rPr>
        <w:t xml:space="preserve">dane osobowe będą przechowywane, zgodnie z art. 97 ust. 1 ustawy </w:t>
      </w:r>
      <w:proofErr w:type="spellStart"/>
      <w:r w:rsidRPr="00F764E5">
        <w:rPr>
          <w:rFonts w:ascii="Times New Roman" w:eastAsia="Times New Roman" w:hAnsi="Times New Roman" w:cs="Times New Roman"/>
          <w:sz w:val="24"/>
          <w:szCs w:val="24"/>
          <w:lang w:val="x-none" w:eastAsia="pl-PL"/>
        </w:rPr>
        <w:t>Pzp</w:t>
      </w:r>
      <w:proofErr w:type="spellEnd"/>
      <w:r w:rsidRPr="00F764E5">
        <w:rPr>
          <w:rFonts w:ascii="Times New Roman" w:eastAsia="Times New Roman" w:hAnsi="Times New Roman" w:cs="Times New Roman"/>
          <w:sz w:val="24"/>
          <w:szCs w:val="24"/>
          <w:lang w:val="x-none" w:eastAsia="pl-PL"/>
        </w:rPr>
        <w:t xml:space="preserve">, przez okres 4 lat od dnia zakończenia postępowania o udzielenie zamówienia, </w:t>
      </w:r>
    </w:p>
    <w:p w14:paraId="5172928B" w14:textId="77777777" w:rsidR="00196651" w:rsidRPr="00F764E5" w:rsidRDefault="00196651" w:rsidP="00F764E5">
      <w:pPr>
        <w:numPr>
          <w:ilvl w:val="0"/>
          <w:numId w:val="60"/>
        </w:numPr>
        <w:suppressAutoHyphens/>
        <w:spacing w:after="0" w:line="240" w:lineRule="auto"/>
        <w:contextualSpacing/>
        <w:jc w:val="both"/>
        <w:rPr>
          <w:rFonts w:ascii="Times New Roman" w:eastAsia="Times New Roman" w:hAnsi="Times New Roman" w:cs="Times New Roman"/>
          <w:b/>
          <w:i/>
          <w:sz w:val="24"/>
          <w:szCs w:val="24"/>
          <w:lang w:val="x-none" w:eastAsia="pl-PL"/>
        </w:rPr>
      </w:pPr>
      <w:r w:rsidRPr="00F764E5">
        <w:rPr>
          <w:rFonts w:ascii="Times New Roman" w:eastAsia="Times New Roman" w:hAnsi="Times New Roman" w:cs="Times New Roman"/>
          <w:sz w:val="24"/>
          <w:szCs w:val="24"/>
          <w:lang w:val="x-none" w:eastAsia="pl-PL"/>
        </w:rPr>
        <w:t xml:space="preserve">obowiązek podania danych osobowych bezpośrednio dotyczących </w:t>
      </w:r>
      <w:r w:rsidRPr="00F764E5">
        <w:rPr>
          <w:rFonts w:ascii="Times New Roman" w:eastAsia="Times New Roman" w:hAnsi="Times New Roman" w:cs="Times New Roman"/>
          <w:sz w:val="24"/>
          <w:szCs w:val="24"/>
          <w:lang w:eastAsia="pl-PL"/>
        </w:rPr>
        <w:t>danej osoby jest</w:t>
      </w:r>
      <w:r w:rsidRPr="00F764E5">
        <w:rPr>
          <w:rFonts w:ascii="Times New Roman" w:eastAsia="Times New Roman" w:hAnsi="Times New Roman" w:cs="Times New Roman"/>
          <w:sz w:val="24"/>
          <w:szCs w:val="24"/>
          <w:lang w:val="x-none" w:eastAsia="pl-PL"/>
        </w:rPr>
        <w:t xml:space="preserve"> wymogiem ustawowym określonym w przepisach ustawy </w:t>
      </w:r>
      <w:proofErr w:type="spellStart"/>
      <w:r w:rsidRPr="00F764E5">
        <w:rPr>
          <w:rFonts w:ascii="Times New Roman" w:eastAsia="Times New Roman" w:hAnsi="Times New Roman" w:cs="Times New Roman"/>
          <w:sz w:val="24"/>
          <w:szCs w:val="24"/>
          <w:lang w:val="x-none" w:eastAsia="pl-PL"/>
        </w:rPr>
        <w:t>Pzp</w:t>
      </w:r>
      <w:proofErr w:type="spellEnd"/>
      <w:r w:rsidRPr="00F764E5">
        <w:rPr>
          <w:rFonts w:ascii="Times New Roman" w:eastAsia="Times New Roman" w:hAnsi="Times New Roman" w:cs="Times New Roman"/>
          <w:sz w:val="24"/>
          <w:szCs w:val="24"/>
          <w:lang w:val="x-none" w:eastAsia="pl-PL"/>
        </w:rPr>
        <w:t xml:space="preserve">, związanym z udziałem w postępowaniu o udzielenie zamówienia publicznego; konsekwencje niepodania określonych danych wynikają z ustawy </w:t>
      </w:r>
      <w:proofErr w:type="spellStart"/>
      <w:r w:rsidRPr="00F764E5">
        <w:rPr>
          <w:rFonts w:ascii="Times New Roman" w:eastAsia="Times New Roman" w:hAnsi="Times New Roman" w:cs="Times New Roman"/>
          <w:sz w:val="24"/>
          <w:szCs w:val="24"/>
          <w:lang w:val="x-none" w:eastAsia="pl-PL"/>
        </w:rPr>
        <w:t>Pzp</w:t>
      </w:r>
      <w:proofErr w:type="spellEnd"/>
      <w:r w:rsidRPr="00F764E5">
        <w:rPr>
          <w:rFonts w:ascii="Times New Roman" w:eastAsia="Times New Roman" w:hAnsi="Times New Roman" w:cs="Times New Roman"/>
          <w:sz w:val="24"/>
          <w:szCs w:val="24"/>
          <w:lang w:val="x-none" w:eastAsia="pl-PL"/>
        </w:rPr>
        <w:t xml:space="preserve">;  </w:t>
      </w:r>
    </w:p>
    <w:p w14:paraId="336CBF9B" w14:textId="77777777" w:rsidR="00196651" w:rsidRPr="00F764E5" w:rsidRDefault="00196651" w:rsidP="00F764E5">
      <w:pPr>
        <w:numPr>
          <w:ilvl w:val="0"/>
          <w:numId w:val="60"/>
        </w:numPr>
        <w:suppressAutoHyphens/>
        <w:spacing w:after="0" w:line="240" w:lineRule="auto"/>
        <w:contextualSpacing/>
        <w:jc w:val="both"/>
        <w:rPr>
          <w:rFonts w:ascii="Times New Roman" w:eastAsia="Cambria" w:hAnsi="Times New Roman" w:cs="Times New Roman"/>
          <w:sz w:val="24"/>
          <w:szCs w:val="24"/>
          <w:lang w:val="x-none"/>
        </w:rPr>
      </w:pPr>
      <w:r w:rsidRPr="00F764E5">
        <w:rPr>
          <w:rFonts w:ascii="Times New Roman" w:eastAsia="Times New Roman" w:hAnsi="Times New Roman" w:cs="Times New Roman"/>
          <w:sz w:val="24"/>
          <w:szCs w:val="24"/>
          <w:lang w:val="x-none" w:eastAsia="pl-PL"/>
        </w:rPr>
        <w:t xml:space="preserve">w odniesieniu do </w:t>
      </w:r>
      <w:r w:rsidRPr="00F764E5">
        <w:rPr>
          <w:rFonts w:ascii="Times New Roman" w:eastAsia="Times New Roman" w:hAnsi="Times New Roman" w:cs="Times New Roman"/>
          <w:sz w:val="24"/>
          <w:szCs w:val="24"/>
          <w:lang w:eastAsia="pl-PL"/>
        </w:rPr>
        <w:t xml:space="preserve">uzyskanych w postępowaniu </w:t>
      </w:r>
      <w:r w:rsidRPr="00F764E5">
        <w:rPr>
          <w:rFonts w:ascii="Times New Roman" w:eastAsia="Times New Roman" w:hAnsi="Times New Roman" w:cs="Times New Roman"/>
          <w:sz w:val="24"/>
          <w:szCs w:val="24"/>
          <w:lang w:val="x-none" w:eastAsia="pl-PL"/>
        </w:rPr>
        <w:t>danych osobowych decyzje nie będą podejmowane w sposób zautomatyzowany, stosowanie do art. 22 RODO;</w:t>
      </w:r>
    </w:p>
    <w:p w14:paraId="6DFF605E" w14:textId="77777777" w:rsidR="00196651" w:rsidRPr="00F764E5" w:rsidRDefault="00196651" w:rsidP="00F764E5">
      <w:pPr>
        <w:numPr>
          <w:ilvl w:val="0"/>
          <w:numId w:val="60"/>
        </w:numPr>
        <w:suppressAutoHyphens/>
        <w:spacing w:after="0" w:line="240" w:lineRule="auto"/>
        <w:contextualSpacing/>
        <w:jc w:val="both"/>
        <w:rPr>
          <w:rFonts w:ascii="Times New Roman" w:eastAsia="Times New Roman" w:hAnsi="Times New Roman" w:cs="Times New Roman"/>
          <w:sz w:val="24"/>
          <w:szCs w:val="24"/>
          <w:lang w:val="x-none" w:eastAsia="pl-PL"/>
        </w:rPr>
      </w:pPr>
      <w:r w:rsidRPr="00F764E5">
        <w:rPr>
          <w:rFonts w:ascii="Times New Roman" w:eastAsia="Times New Roman" w:hAnsi="Times New Roman" w:cs="Times New Roman"/>
          <w:sz w:val="24"/>
          <w:szCs w:val="24"/>
          <w:lang w:eastAsia="pl-PL"/>
        </w:rPr>
        <w:t xml:space="preserve">osoba, której dane osobowe dotyczą </w:t>
      </w:r>
      <w:r w:rsidRPr="00F764E5">
        <w:rPr>
          <w:rFonts w:ascii="Times New Roman" w:eastAsia="Times New Roman" w:hAnsi="Times New Roman" w:cs="Times New Roman"/>
          <w:sz w:val="24"/>
          <w:szCs w:val="24"/>
          <w:lang w:val="x-none" w:eastAsia="pl-PL"/>
        </w:rPr>
        <w:t>posiada:</w:t>
      </w:r>
    </w:p>
    <w:p w14:paraId="7920E5CA" w14:textId="77777777" w:rsidR="00196651" w:rsidRPr="00F764E5" w:rsidRDefault="00196651" w:rsidP="00F764E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val="x-none" w:eastAsia="pl-PL"/>
        </w:rPr>
      </w:pPr>
      <w:r w:rsidRPr="00F764E5">
        <w:rPr>
          <w:rFonts w:ascii="Times New Roman" w:eastAsia="Times New Roman" w:hAnsi="Times New Roman" w:cs="Times New Roman"/>
          <w:sz w:val="24"/>
          <w:szCs w:val="24"/>
          <w:lang w:val="x-none" w:eastAsia="pl-PL"/>
        </w:rPr>
        <w:t xml:space="preserve">na podstawie art. 15 RODO prawo dostępu do danych osobowych </w:t>
      </w:r>
      <w:r w:rsidRPr="00F764E5">
        <w:rPr>
          <w:rFonts w:ascii="Times New Roman" w:eastAsia="Times New Roman" w:hAnsi="Times New Roman" w:cs="Times New Roman"/>
          <w:sz w:val="24"/>
          <w:szCs w:val="24"/>
          <w:lang w:eastAsia="pl-PL"/>
        </w:rPr>
        <w:t xml:space="preserve">jej </w:t>
      </w:r>
      <w:r w:rsidRPr="00F764E5">
        <w:rPr>
          <w:rFonts w:ascii="Times New Roman" w:eastAsia="Times New Roman" w:hAnsi="Times New Roman" w:cs="Times New Roman"/>
          <w:sz w:val="24"/>
          <w:szCs w:val="24"/>
          <w:lang w:val="x-none" w:eastAsia="pl-PL"/>
        </w:rPr>
        <w:t>dotyczących;</w:t>
      </w:r>
    </w:p>
    <w:p w14:paraId="7E1C6918" w14:textId="77777777" w:rsidR="00196651" w:rsidRPr="00F764E5" w:rsidRDefault="00196651" w:rsidP="00F764E5">
      <w:pPr>
        <w:numPr>
          <w:ilvl w:val="0"/>
          <w:numId w:val="13"/>
        </w:numPr>
        <w:tabs>
          <w:tab w:val="num" w:pos="0"/>
        </w:tabs>
        <w:suppressAutoHyphens/>
        <w:spacing w:after="0" w:line="240" w:lineRule="auto"/>
        <w:ind w:left="709" w:hanging="283"/>
        <w:contextualSpacing/>
        <w:rPr>
          <w:rFonts w:ascii="Times New Roman" w:eastAsia="Times New Roman" w:hAnsi="Times New Roman" w:cs="Times New Roman"/>
          <w:i/>
          <w:sz w:val="24"/>
          <w:szCs w:val="24"/>
          <w:lang w:val="x-none" w:eastAsia="pl-PL"/>
        </w:rPr>
      </w:pPr>
      <w:r w:rsidRPr="00F764E5">
        <w:rPr>
          <w:rFonts w:ascii="Times New Roman" w:eastAsia="Times New Roman" w:hAnsi="Times New Roman" w:cs="Times New Roman"/>
          <w:sz w:val="24"/>
          <w:szCs w:val="24"/>
          <w:lang w:val="x-none" w:eastAsia="pl-PL"/>
        </w:rPr>
        <w:t>na podstawie art. 16 RODO prawo do sprostowania danych osobowych</w:t>
      </w:r>
      <w:r w:rsidRPr="00F764E5">
        <w:rPr>
          <w:rFonts w:ascii="Times New Roman" w:eastAsia="Times New Roman" w:hAnsi="Times New Roman" w:cs="Times New Roman"/>
          <w:sz w:val="24"/>
          <w:szCs w:val="24"/>
          <w:lang w:eastAsia="pl-PL"/>
        </w:rPr>
        <w:t xml:space="preserve"> jej dotyczących</w:t>
      </w:r>
      <w:r w:rsidRPr="00F764E5">
        <w:rPr>
          <w:rFonts w:ascii="Times New Roman" w:eastAsia="Times New Roman" w:hAnsi="Times New Roman" w:cs="Times New Roman"/>
          <w:sz w:val="24"/>
          <w:szCs w:val="24"/>
          <w:lang w:val="x-none" w:eastAsia="pl-PL"/>
        </w:rPr>
        <w:t xml:space="preserve"> </w:t>
      </w:r>
      <w:r w:rsidRPr="00F764E5">
        <w:rPr>
          <w:rFonts w:ascii="Times New Roman" w:eastAsia="Times New Roman" w:hAnsi="Times New Roman" w:cs="Times New Roman"/>
          <w:i/>
          <w:sz w:val="24"/>
          <w:szCs w:val="24"/>
          <w:lang w:eastAsia="pl-PL"/>
        </w:rPr>
        <w:t>(</w:t>
      </w:r>
      <w:r w:rsidRPr="00F764E5">
        <w:rPr>
          <w:rFonts w:ascii="Times New Roman" w:eastAsia="Cambria" w:hAnsi="Times New Roman" w:cs="Times New Roman"/>
          <w:i/>
          <w:sz w:val="24"/>
          <w:szCs w:val="24"/>
          <w:lang w:val="x-none"/>
        </w:rPr>
        <w:t xml:space="preserve">Wyjaśnienie: </w:t>
      </w:r>
      <w:r w:rsidRPr="00F764E5">
        <w:rPr>
          <w:rFonts w:ascii="Times New Roman" w:eastAsia="Times New Roman" w:hAnsi="Times New Roman" w:cs="Times New Roman"/>
          <w:i/>
          <w:sz w:val="24"/>
          <w:szCs w:val="24"/>
          <w:lang w:val="x-none" w:eastAsia="pl-PL"/>
        </w:rPr>
        <w:t xml:space="preserve">skorzystanie z prawa do sprostowania nie może skutkować zmianą </w:t>
      </w:r>
      <w:r w:rsidRPr="00F764E5">
        <w:rPr>
          <w:rFonts w:ascii="Times New Roman" w:eastAsia="Cambria" w:hAnsi="Times New Roman" w:cs="Times New Roman"/>
          <w:i/>
          <w:sz w:val="24"/>
          <w:szCs w:val="24"/>
          <w:lang w:val="x-none"/>
        </w:rPr>
        <w:t>wyniku</w:t>
      </w:r>
      <w:r w:rsidRPr="00F764E5">
        <w:rPr>
          <w:rFonts w:ascii="Times New Roman" w:eastAsia="Cambria" w:hAnsi="Times New Roman" w:cs="Times New Roman"/>
          <w:i/>
          <w:sz w:val="24"/>
          <w:szCs w:val="24"/>
        </w:rPr>
        <w:t xml:space="preserve"> </w:t>
      </w:r>
      <w:r w:rsidRPr="00F764E5">
        <w:rPr>
          <w:rFonts w:ascii="Times New Roman" w:eastAsia="Cambria" w:hAnsi="Times New Roman" w:cs="Times New Roman"/>
          <w:i/>
          <w:sz w:val="24"/>
          <w:szCs w:val="24"/>
          <w:lang w:val="x-none"/>
        </w:rPr>
        <w:t>postępowania</w:t>
      </w:r>
      <w:r w:rsidRPr="00F764E5">
        <w:rPr>
          <w:rFonts w:ascii="Times New Roman" w:eastAsia="Cambria" w:hAnsi="Times New Roman" w:cs="Times New Roman"/>
          <w:i/>
          <w:sz w:val="24"/>
          <w:szCs w:val="24"/>
        </w:rPr>
        <w:t xml:space="preserve"> </w:t>
      </w:r>
      <w:r w:rsidRPr="00F764E5">
        <w:rPr>
          <w:rFonts w:ascii="Times New Roman" w:eastAsia="Cambria" w:hAnsi="Times New Roman" w:cs="Times New Roman"/>
          <w:i/>
          <w:sz w:val="24"/>
          <w:szCs w:val="24"/>
          <w:lang w:val="x-none"/>
        </w:rPr>
        <w:t xml:space="preserve">o udzielenie zamówienia publicznego ani zmianą postanowień umowy w zakresie niezgodnym z ustawą </w:t>
      </w:r>
      <w:proofErr w:type="spellStart"/>
      <w:r w:rsidRPr="00F764E5">
        <w:rPr>
          <w:rFonts w:ascii="Times New Roman" w:eastAsia="Cambria" w:hAnsi="Times New Roman" w:cs="Times New Roman"/>
          <w:i/>
          <w:sz w:val="24"/>
          <w:szCs w:val="24"/>
          <w:lang w:val="x-none"/>
        </w:rPr>
        <w:t>Pzp</w:t>
      </w:r>
      <w:proofErr w:type="spellEnd"/>
      <w:r w:rsidRPr="00F764E5">
        <w:rPr>
          <w:rFonts w:ascii="Times New Roman" w:eastAsia="Cambria" w:hAnsi="Times New Roman" w:cs="Times New Roman"/>
          <w:i/>
          <w:sz w:val="24"/>
          <w:szCs w:val="24"/>
          <w:lang w:val="x-none"/>
        </w:rPr>
        <w:t xml:space="preserve"> oraz nie może naruszać integralności protokołu oraz jego załączników</w:t>
      </w:r>
      <w:r w:rsidRPr="00F764E5">
        <w:rPr>
          <w:rFonts w:ascii="Times New Roman" w:eastAsia="Times New Roman" w:hAnsi="Times New Roman" w:cs="Times New Roman"/>
          <w:i/>
          <w:sz w:val="24"/>
          <w:szCs w:val="24"/>
          <w:vertAlign w:val="superscript"/>
          <w:lang w:eastAsia="pl-PL"/>
        </w:rPr>
        <w:t>)</w:t>
      </w:r>
      <w:r w:rsidRPr="00F764E5">
        <w:rPr>
          <w:rFonts w:ascii="Times New Roman" w:eastAsia="Times New Roman" w:hAnsi="Times New Roman" w:cs="Times New Roman"/>
          <w:i/>
          <w:sz w:val="24"/>
          <w:szCs w:val="24"/>
          <w:lang w:val="x-none" w:eastAsia="pl-PL"/>
        </w:rPr>
        <w:t>;</w:t>
      </w:r>
    </w:p>
    <w:p w14:paraId="22F8C185" w14:textId="77777777" w:rsidR="00196651" w:rsidRPr="00F764E5" w:rsidRDefault="00196651" w:rsidP="00F764E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F764E5">
        <w:rPr>
          <w:rFonts w:ascii="Times New Roman" w:eastAsia="Times New Roman" w:hAnsi="Times New Roman" w:cs="Times New Roman"/>
          <w:sz w:val="24"/>
          <w:szCs w:val="24"/>
          <w:lang w:val="x-none" w:eastAsia="pl-PL"/>
        </w:rPr>
        <w:t>na podstawie art. 18 RODO prawo żądania od administratora ograniczenia przetwarzania danych osobowych z zastrzeżeniem przypadków, o których mowa w art. 18 ust. 2 RODO</w:t>
      </w:r>
      <w:r w:rsidRPr="00F764E5">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i/>
          <w:sz w:val="24"/>
          <w:szCs w:val="24"/>
          <w:lang w:eastAsia="pl-PL"/>
        </w:rPr>
        <w:t>(</w:t>
      </w:r>
      <w:r w:rsidRPr="00F764E5">
        <w:rPr>
          <w:rFonts w:ascii="Times New Roman" w:eastAsia="Cambria" w:hAnsi="Times New Roman" w:cs="Times New Roman"/>
          <w:i/>
          <w:sz w:val="24"/>
          <w:szCs w:val="24"/>
          <w:lang w:val="x-none"/>
        </w:rPr>
        <w:t xml:space="preserve">Wyjaśnienie: prawo do ograniczenia przetwarzania nie ma zastosowania w odniesieniu do </w:t>
      </w:r>
      <w:r w:rsidRPr="00F764E5">
        <w:rPr>
          <w:rFonts w:ascii="Times New Roman" w:eastAsia="Times New Roman" w:hAnsi="Times New Roman" w:cs="Times New Roman"/>
          <w:i/>
          <w:sz w:val="24"/>
          <w:szCs w:val="24"/>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F764E5">
        <w:rPr>
          <w:rFonts w:ascii="Times New Roman" w:eastAsia="Times New Roman" w:hAnsi="Times New Roman" w:cs="Times New Roman"/>
          <w:i/>
          <w:sz w:val="24"/>
          <w:szCs w:val="24"/>
          <w:lang w:eastAsia="pl-PL"/>
        </w:rPr>
        <w:t>)</w:t>
      </w:r>
      <w:r w:rsidRPr="00F764E5">
        <w:rPr>
          <w:rFonts w:ascii="Times New Roman" w:eastAsia="Times New Roman" w:hAnsi="Times New Roman" w:cs="Times New Roman"/>
          <w:i/>
          <w:sz w:val="24"/>
          <w:szCs w:val="24"/>
          <w:lang w:val="x-none" w:eastAsia="pl-PL"/>
        </w:rPr>
        <w:t xml:space="preserve">;  </w:t>
      </w:r>
    </w:p>
    <w:p w14:paraId="3C24D246" w14:textId="77777777" w:rsidR="00196651" w:rsidRPr="00F764E5" w:rsidRDefault="00196651" w:rsidP="00F764E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F764E5">
        <w:rPr>
          <w:rFonts w:ascii="Times New Roman" w:eastAsia="Times New Roman" w:hAnsi="Times New Roman" w:cs="Times New Roman"/>
          <w:sz w:val="24"/>
          <w:szCs w:val="24"/>
          <w:lang w:val="x-none" w:eastAsia="pl-PL"/>
        </w:rPr>
        <w:t xml:space="preserve">prawo do wniesienia skargi do Prezesa Urzędu Ochrony Danych Osobowych, gdy </w:t>
      </w:r>
      <w:r w:rsidRPr="00F764E5">
        <w:rPr>
          <w:rFonts w:ascii="Times New Roman" w:eastAsia="Times New Roman" w:hAnsi="Times New Roman" w:cs="Times New Roman"/>
          <w:sz w:val="24"/>
          <w:szCs w:val="24"/>
          <w:lang w:eastAsia="pl-PL"/>
        </w:rPr>
        <w:t xml:space="preserve">osoba, której dane osobowe dotyczą </w:t>
      </w:r>
      <w:r w:rsidRPr="00F764E5">
        <w:rPr>
          <w:rFonts w:ascii="Times New Roman" w:eastAsia="Times New Roman" w:hAnsi="Times New Roman" w:cs="Times New Roman"/>
          <w:sz w:val="24"/>
          <w:szCs w:val="24"/>
          <w:lang w:val="x-none" w:eastAsia="pl-PL"/>
        </w:rPr>
        <w:t xml:space="preserve">uzna, że przetwarzanie </w:t>
      </w:r>
      <w:r w:rsidRPr="00F764E5">
        <w:rPr>
          <w:rFonts w:ascii="Times New Roman" w:eastAsia="Times New Roman" w:hAnsi="Times New Roman" w:cs="Times New Roman"/>
          <w:sz w:val="24"/>
          <w:szCs w:val="24"/>
          <w:lang w:eastAsia="pl-PL"/>
        </w:rPr>
        <w:t xml:space="preserve">jej </w:t>
      </w:r>
      <w:r w:rsidRPr="00F764E5">
        <w:rPr>
          <w:rFonts w:ascii="Times New Roman" w:eastAsia="Times New Roman" w:hAnsi="Times New Roman" w:cs="Times New Roman"/>
          <w:sz w:val="24"/>
          <w:szCs w:val="24"/>
          <w:lang w:val="x-none" w:eastAsia="pl-PL"/>
        </w:rPr>
        <w:t>danych osobowych narusza przepisy RODO;</w:t>
      </w:r>
    </w:p>
    <w:p w14:paraId="6BA3A1CA" w14:textId="77777777" w:rsidR="00196651" w:rsidRPr="00F764E5" w:rsidRDefault="00196651" w:rsidP="00F764E5">
      <w:pPr>
        <w:numPr>
          <w:ilvl w:val="0"/>
          <w:numId w:val="60"/>
        </w:numPr>
        <w:suppressAutoHyphens/>
        <w:spacing w:after="0" w:line="240" w:lineRule="auto"/>
        <w:contextualSpacing/>
        <w:jc w:val="both"/>
        <w:rPr>
          <w:rFonts w:ascii="Times New Roman" w:eastAsia="Times New Roman" w:hAnsi="Times New Roman" w:cs="Times New Roman"/>
          <w:i/>
          <w:sz w:val="24"/>
          <w:szCs w:val="24"/>
          <w:lang w:val="x-none" w:eastAsia="pl-PL"/>
        </w:rPr>
      </w:pPr>
      <w:r w:rsidRPr="00F764E5">
        <w:rPr>
          <w:rFonts w:ascii="Times New Roman" w:eastAsia="Times New Roman" w:hAnsi="Times New Roman" w:cs="Times New Roman"/>
          <w:sz w:val="24"/>
          <w:szCs w:val="24"/>
          <w:lang w:val="x-none" w:eastAsia="pl-PL"/>
        </w:rPr>
        <w:t xml:space="preserve">nie przysługuje </w:t>
      </w:r>
      <w:r w:rsidRPr="00F764E5">
        <w:rPr>
          <w:rFonts w:ascii="Times New Roman" w:eastAsia="Times New Roman" w:hAnsi="Times New Roman" w:cs="Times New Roman"/>
          <w:sz w:val="24"/>
          <w:szCs w:val="24"/>
          <w:lang w:eastAsia="pl-PL"/>
        </w:rPr>
        <w:t>osobie, której dane osobowe dotyczą</w:t>
      </w:r>
      <w:r w:rsidRPr="00F764E5">
        <w:rPr>
          <w:rFonts w:ascii="Times New Roman" w:eastAsia="Times New Roman" w:hAnsi="Times New Roman" w:cs="Times New Roman"/>
          <w:sz w:val="24"/>
          <w:szCs w:val="24"/>
          <w:lang w:val="x-none" w:eastAsia="pl-PL"/>
        </w:rPr>
        <w:t>:</w:t>
      </w:r>
    </w:p>
    <w:p w14:paraId="7F82C4D4" w14:textId="77777777" w:rsidR="00196651" w:rsidRPr="00F764E5" w:rsidRDefault="00196651" w:rsidP="00F764E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F764E5">
        <w:rPr>
          <w:rFonts w:ascii="Times New Roman" w:eastAsia="Times New Roman" w:hAnsi="Times New Roman" w:cs="Times New Roman"/>
          <w:sz w:val="24"/>
          <w:szCs w:val="24"/>
          <w:lang w:val="x-none" w:eastAsia="pl-PL"/>
        </w:rPr>
        <w:t>w związku z art. 17 ust. 3 lit. b, d lub e RODO prawo do usunięcia danych osobowych;</w:t>
      </w:r>
    </w:p>
    <w:p w14:paraId="56C6025C" w14:textId="77777777" w:rsidR="00196651" w:rsidRPr="00F764E5" w:rsidRDefault="00196651" w:rsidP="00F764E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F764E5">
        <w:rPr>
          <w:rFonts w:ascii="Times New Roman" w:eastAsia="Times New Roman" w:hAnsi="Times New Roman" w:cs="Times New Roman"/>
          <w:sz w:val="24"/>
          <w:szCs w:val="24"/>
          <w:lang w:val="x-none" w:eastAsia="pl-PL"/>
        </w:rPr>
        <w:t>prawo do przenoszenia danych osobowych, o którym mowa w art. 20 RODO;</w:t>
      </w:r>
    </w:p>
    <w:p w14:paraId="05555B51" w14:textId="77777777" w:rsidR="00196651" w:rsidRPr="00F764E5" w:rsidRDefault="00196651" w:rsidP="00F764E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F764E5">
        <w:rPr>
          <w:rFonts w:ascii="Times New Roman" w:eastAsia="Times New Roman" w:hAnsi="Times New Roman" w:cs="Times New Roman"/>
          <w:sz w:val="24"/>
          <w:szCs w:val="24"/>
          <w:lang w:val="x-none" w:eastAsia="pl-PL"/>
        </w:rPr>
        <w:t xml:space="preserve">na podstawie art. 21 RODO prawo sprzeciwu, wobec przetwarzania danych osobowych, gdyż podstawą prawną przetwarzania </w:t>
      </w:r>
      <w:r w:rsidRPr="00F764E5">
        <w:rPr>
          <w:rFonts w:ascii="Times New Roman" w:eastAsia="Times New Roman" w:hAnsi="Times New Roman" w:cs="Times New Roman"/>
          <w:sz w:val="24"/>
          <w:szCs w:val="24"/>
          <w:lang w:eastAsia="pl-PL"/>
        </w:rPr>
        <w:t xml:space="preserve">tych  </w:t>
      </w:r>
      <w:r w:rsidRPr="00F764E5">
        <w:rPr>
          <w:rFonts w:ascii="Times New Roman" w:eastAsia="Times New Roman" w:hAnsi="Times New Roman" w:cs="Times New Roman"/>
          <w:sz w:val="24"/>
          <w:szCs w:val="24"/>
          <w:lang w:val="x-none" w:eastAsia="pl-PL"/>
        </w:rPr>
        <w:t xml:space="preserve">danych osobowych jest art. 6 ust. 1 lit. c RODO. </w:t>
      </w:r>
    </w:p>
    <w:p w14:paraId="369CE860"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3C8B7C53"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XVIII. POUCZENIE O ŚRODKACH OCHRONY PRAWNEJ PRZYSŁUGUJĄCYCH WYKONAWCY  W TOKU POSTĘPOWANIA O UDZIELENIE ZAMÓWIENIA</w:t>
      </w:r>
    </w:p>
    <w:p w14:paraId="4E2D40A3" w14:textId="77777777" w:rsidR="00196651" w:rsidRPr="00196651" w:rsidRDefault="00196651" w:rsidP="00F764E5">
      <w:pPr>
        <w:numPr>
          <w:ilvl w:val="0"/>
          <w:numId w:val="9"/>
        </w:numPr>
        <w:autoSpaceDE w:val="0"/>
        <w:autoSpaceDN w:val="0"/>
        <w:adjustRightInd w:val="0"/>
        <w:spacing w:after="53" w:line="240" w:lineRule="auto"/>
        <w:jc w:val="both"/>
        <w:rPr>
          <w:rFonts w:ascii="Times New Roman" w:eastAsia="Cambria" w:hAnsi="Times New Roman" w:cs="Times New Roman"/>
          <w:color w:val="000000"/>
          <w:sz w:val="24"/>
          <w:szCs w:val="24"/>
        </w:rPr>
      </w:pPr>
      <w:r w:rsidRPr="00196651">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j</w:t>
      </w:r>
      <w:r w:rsidRPr="00196651">
        <w:rPr>
          <w:rFonts w:ascii="Times New Roman" w:eastAsia="Cambria" w:hAnsi="Times New Roman" w:cs="Times New Roman"/>
          <w:color w:val="000000"/>
          <w:sz w:val="24"/>
          <w:szCs w:val="24"/>
        </w:rPr>
        <w:t xml:space="preserve">ak dla postępowań </w:t>
      </w:r>
      <w:r w:rsidRPr="00196651">
        <w:rPr>
          <w:rFonts w:ascii="Times New Roman" w:eastAsia="Cambria" w:hAnsi="Times New Roman" w:cs="Times New Roman"/>
          <w:bCs/>
          <w:color w:val="000000"/>
          <w:sz w:val="24"/>
          <w:szCs w:val="24"/>
        </w:rPr>
        <w:t xml:space="preserve">powyżej </w:t>
      </w:r>
      <w:r w:rsidRPr="00196651">
        <w:rPr>
          <w:rFonts w:ascii="Times New Roman" w:eastAsia="Cambria" w:hAnsi="Times New Roman" w:cs="Times New Roman"/>
          <w:color w:val="000000"/>
          <w:sz w:val="24"/>
          <w:szCs w:val="24"/>
        </w:rPr>
        <w:t xml:space="preserve">kwoty określonej w przepisach wykonawczych wydanych na podstawie art. 11 ust. 8 ustawy PZP. </w:t>
      </w:r>
    </w:p>
    <w:p w14:paraId="391587CE" w14:textId="77777777" w:rsidR="00196651" w:rsidRPr="00196651" w:rsidRDefault="00196651" w:rsidP="00F764E5">
      <w:pPr>
        <w:numPr>
          <w:ilvl w:val="0"/>
          <w:numId w:val="9"/>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Środki ochrony prawnej wobec ogłoszenia o zamówieniu oraz SIWZ przysługują również organizacjom wpisanym na listę, o której mowa w art. 154 pkt 5 ustawy PZP. </w:t>
      </w:r>
    </w:p>
    <w:p w14:paraId="0A07B478" w14:textId="77777777"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64A30FC5" w14:textId="77777777"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EA0F0E6" w14:textId="26AE99AD"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bCs/>
          <w:color w:val="000000"/>
          <w:sz w:val="24"/>
          <w:szCs w:val="24"/>
        </w:rPr>
        <w:t>Odwołanie wnosi się do Pr</w:t>
      </w:r>
      <w:r w:rsidR="0096566D">
        <w:rPr>
          <w:rFonts w:ascii="Times New Roman" w:eastAsia="Cambria" w:hAnsi="Times New Roman" w:cs="Times New Roman"/>
          <w:bCs/>
          <w:color w:val="000000"/>
          <w:sz w:val="24"/>
          <w:szCs w:val="24"/>
        </w:rPr>
        <w:t>ezesa Izby w formie pisemnej</w:t>
      </w:r>
      <w:r w:rsidRPr="00196651">
        <w:rPr>
          <w:rFonts w:ascii="Times New Roman" w:eastAsia="Cambria" w:hAnsi="Times New Roman" w:cs="Times New Roman"/>
          <w:bCs/>
          <w:color w:val="000000"/>
          <w:sz w:val="24"/>
          <w:szCs w:val="24"/>
        </w:rPr>
        <w:t xml:space="preserve"> w postaci </w:t>
      </w:r>
      <w:r w:rsidR="0096566D">
        <w:rPr>
          <w:rFonts w:ascii="Times New Roman" w:eastAsia="Cambria" w:hAnsi="Times New Roman" w:cs="Times New Roman"/>
          <w:bCs/>
          <w:color w:val="000000"/>
          <w:sz w:val="24"/>
          <w:szCs w:val="24"/>
        </w:rPr>
        <w:t xml:space="preserve">papierowej albo w postaci elektronicznej. Opatrzone odpowiednio własnoręcznym podpisem albo kwalifikowanym  </w:t>
      </w:r>
      <w:r w:rsidRPr="00196651">
        <w:rPr>
          <w:rFonts w:ascii="Times New Roman" w:eastAsia="Cambria" w:hAnsi="Times New Roman" w:cs="Times New Roman"/>
          <w:bCs/>
          <w:color w:val="000000"/>
          <w:sz w:val="24"/>
          <w:szCs w:val="24"/>
        </w:rPr>
        <w:t xml:space="preserve"> podpisem elektronicznym. </w:t>
      </w:r>
    </w:p>
    <w:p w14:paraId="5F469CD1" w14:textId="77777777" w:rsidR="00196651" w:rsidRPr="00196651" w:rsidRDefault="00196651" w:rsidP="00F764E5">
      <w:pPr>
        <w:numPr>
          <w:ilvl w:val="0"/>
          <w:numId w:val="9"/>
        </w:numPr>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Odwołujący przesyła kopię odwołania zamawiającemu przed upływem terminu do wniesienia odwołania w taki sposób, aby mógł on zapoznać się z jego treścią przed upływem tego terminu.</w:t>
      </w:r>
    </w:p>
    <w:p w14:paraId="32FAE208" w14:textId="134A47C2" w:rsidR="00196651" w:rsidRPr="00196651" w:rsidRDefault="00196651" w:rsidP="00F764E5">
      <w:pPr>
        <w:spacing w:after="0" w:line="240" w:lineRule="auto"/>
        <w:ind w:left="340"/>
        <w:contextualSpacing/>
        <w:jc w:val="both"/>
        <w:rPr>
          <w:rFonts w:ascii="Times New Roman" w:eastAsia="Times New Roman" w:hAnsi="Times New Roman" w:cs="Times New Roman"/>
          <w:color w:val="FF0000"/>
          <w:sz w:val="24"/>
          <w:szCs w:val="24"/>
          <w:lang w:eastAsia="pl-PL"/>
        </w:rPr>
      </w:pPr>
      <w:r w:rsidRPr="00196651">
        <w:rPr>
          <w:rFonts w:ascii="Times New Roman" w:eastAsia="Cambria" w:hAnsi="Times New Roman" w:cs="Times New Roman"/>
          <w:bCs/>
          <w:sz w:val="24"/>
          <w:szCs w:val="24"/>
        </w:rPr>
        <w:lastRenderedPageBreak/>
        <w:t>Domniemywa się, iż zamawiający mógł zapoznać się z treścią odwołania przed upływem terminu do jego wniesienia, jeżeli przesłanie jego kopii nastąpi</w:t>
      </w:r>
      <w:r w:rsidR="0096566D">
        <w:rPr>
          <w:rFonts w:ascii="Times New Roman" w:eastAsia="Cambria" w:hAnsi="Times New Roman" w:cs="Times New Roman"/>
          <w:bCs/>
          <w:sz w:val="24"/>
          <w:szCs w:val="24"/>
        </w:rPr>
        <w:t>ło</w:t>
      </w:r>
      <w:r w:rsidRPr="00196651">
        <w:rPr>
          <w:rFonts w:ascii="Times New Roman" w:eastAsia="Cambria" w:hAnsi="Times New Roman" w:cs="Times New Roman"/>
          <w:bCs/>
          <w:sz w:val="24"/>
          <w:szCs w:val="24"/>
        </w:rPr>
        <w:t xml:space="preserve"> przed upływem terminu do jego wniesienia przy użyciu środków komunikacji elektronicznej</w:t>
      </w:r>
      <w:r w:rsidRPr="00196651">
        <w:rPr>
          <w:rFonts w:ascii="Times New Roman" w:eastAsia="Cambria" w:hAnsi="Times New Roman" w:cs="Times New Roman"/>
          <w:sz w:val="24"/>
          <w:szCs w:val="24"/>
        </w:rPr>
        <w:t>.</w:t>
      </w:r>
    </w:p>
    <w:p w14:paraId="5DBE1A28" w14:textId="77777777"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 xml:space="preserve">Odwołanie wnosi się </w:t>
      </w:r>
      <w:r w:rsidRPr="00196651">
        <w:rPr>
          <w:rFonts w:ascii="Times New Roman" w:eastAsia="Cambria" w:hAnsi="Times New Roman" w:cs="Times New Roman"/>
          <w:bCs/>
          <w:sz w:val="24"/>
          <w:szCs w:val="24"/>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14:paraId="60FE54C9" w14:textId="23AFA303"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color w:val="000000"/>
          <w:sz w:val="24"/>
          <w:szCs w:val="24"/>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r w:rsidR="0096566D">
        <w:rPr>
          <w:rFonts w:ascii="Times New Roman" w:eastAsia="Cambria" w:hAnsi="Times New Roman" w:cs="Times New Roman"/>
          <w:color w:val="000000"/>
          <w:sz w:val="24"/>
          <w:szCs w:val="24"/>
        </w:rPr>
        <w:t>.</w:t>
      </w:r>
    </w:p>
    <w:p w14:paraId="18077E36" w14:textId="77777777"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wobec treści ogłoszenia o zamówieniu lub postanowień specyfikacji istotnych warunków zamówienia zamawiający może przedłużyć termin składania ofert. </w:t>
      </w:r>
    </w:p>
    <w:p w14:paraId="72819343" w14:textId="77777777"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po upływie terminu składania ofert bieg terminu związania ofertą ulega zawieszeniu do czasu ogłoszenia przez Izbę orzeczenia. </w:t>
      </w:r>
    </w:p>
    <w:p w14:paraId="6FFB73A3" w14:textId="77777777" w:rsidR="00196651" w:rsidRPr="00196651" w:rsidRDefault="00196651" w:rsidP="00196651">
      <w:pPr>
        <w:spacing w:after="0" w:line="240" w:lineRule="auto"/>
        <w:rPr>
          <w:rFonts w:ascii="Times New Roman" w:eastAsia="Times New Roman" w:hAnsi="Times New Roman" w:cs="Times New Roman"/>
          <w:sz w:val="24"/>
          <w:szCs w:val="24"/>
          <w:lang w:eastAsia="pl-PL"/>
        </w:rPr>
      </w:pPr>
    </w:p>
    <w:p w14:paraId="1C902FA0" w14:textId="77777777"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p>
    <w:p w14:paraId="627FC6E5" w14:textId="77777777"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14:paraId="5AFE1AC1"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Załączniki:</w:t>
      </w:r>
    </w:p>
    <w:p w14:paraId="6155369A"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14:paraId="1D1C9FA5" w14:textId="425A76E3"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p>
    <w:p w14:paraId="6E252D6B"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234C4FB8" w14:textId="16189D5D"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4.1-  4.3</w:t>
      </w:r>
      <w:r w:rsidR="00196651" w:rsidRPr="00196651">
        <w:rPr>
          <w:rFonts w:ascii="Times New Roman" w:eastAsia="Times New Roman" w:hAnsi="Times New Roman" w:cs="Times New Roman"/>
          <w:sz w:val="24"/>
          <w:szCs w:val="24"/>
          <w:lang w:eastAsia="pl-PL"/>
        </w:rPr>
        <w:t>-  Formularze</w:t>
      </w:r>
      <w:r w:rsidR="001A2FD8">
        <w:rPr>
          <w:rFonts w:ascii="Times New Roman" w:eastAsia="Times New Roman" w:hAnsi="Times New Roman" w:cs="Times New Roman"/>
          <w:sz w:val="24"/>
          <w:szCs w:val="24"/>
          <w:lang w:eastAsia="pl-PL"/>
        </w:rPr>
        <w:t xml:space="preserve"> asortymentowo -</w:t>
      </w:r>
      <w:r w:rsidR="00196651" w:rsidRPr="00196651">
        <w:rPr>
          <w:rFonts w:ascii="Times New Roman" w:eastAsia="Times New Roman" w:hAnsi="Times New Roman" w:cs="Times New Roman"/>
          <w:sz w:val="24"/>
          <w:szCs w:val="24"/>
          <w:lang w:eastAsia="pl-PL"/>
        </w:rPr>
        <w:t xml:space="preserve">  cenowe  </w:t>
      </w:r>
    </w:p>
    <w:p w14:paraId="419B0469"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5.Formularz oświadczeń wykonawcy składany na wezwanie Zamawiającego</w:t>
      </w:r>
    </w:p>
    <w:p w14:paraId="7304FD51"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6.</w:t>
      </w:r>
      <w:r w:rsidRPr="00196651">
        <w:rPr>
          <w:rFonts w:ascii="Times New Roman" w:eastAsia="Times New Roman" w:hAnsi="Times New Roman" w:cs="Times New Roman"/>
          <w:sz w:val="24"/>
          <w:szCs w:val="24"/>
          <w:lang w:eastAsia="pl-PL"/>
        </w:rPr>
        <w:t>Wzór  umowy</w:t>
      </w:r>
    </w:p>
    <w:p w14:paraId="21771014" w14:textId="77777777"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14:paraId="6FB08849" w14:textId="77777777" w:rsidR="005C3F8F" w:rsidRPr="001D0C76" w:rsidRDefault="005C3F8F" w:rsidP="00355111">
      <w:pPr>
        <w:rPr>
          <w:rFonts w:ascii="Times New Roman" w:eastAsia="Times New Roman" w:hAnsi="Times New Roman" w:cs="Times New Roman"/>
          <w:sz w:val="24"/>
          <w:szCs w:val="24"/>
          <w:lang w:eastAsia="pl-PL"/>
        </w:rPr>
      </w:pPr>
    </w:p>
    <w:p w14:paraId="62693B20" w14:textId="77777777"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14:paraId="7A0E15F6" w14:textId="77777777" w:rsidR="005C3F8F" w:rsidRPr="00DA434C" w:rsidRDefault="005C3F8F" w:rsidP="00355111">
      <w:pPr>
        <w:suppressAutoHyphens/>
        <w:spacing w:after="0" w:line="240" w:lineRule="auto"/>
        <w:jc w:val="both"/>
        <w:rPr>
          <w:rFonts w:ascii="Times New Roman" w:eastAsia="Times New Roman" w:hAnsi="Times New Roman" w:cs="Times New Roman"/>
          <w:color w:val="FF0000"/>
          <w:sz w:val="24"/>
          <w:szCs w:val="24"/>
          <w:lang w:eastAsia="ar-SA"/>
        </w:rPr>
        <w:sectPr w:rsidR="005C3F8F" w:rsidRPr="00DA434C" w:rsidSect="00AF2BC4">
          <w:pgSz w:w="11905" w:h="16837"/>
          <w:pgMar w:top="851" w:right="851" w:bottom="851" w:left="1304" w:header="708" w:footer="708" w:gutter="0"/>
          <w:cols w:space="708"/>
          <w:docGrid w:linePitch="360"/>
        </w:sectPr>
      </w:pPr>
    </w:p>
    <w:p w14:paraId="096D6852" w14:textId="4959C3F0" w:rsidR="00355111" w:rsidRDefault="00F5653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DZP/381/</w:t>
      </w:r>
      <w:r w:rsidR="00ED429F">
        <w:rPr>
          <w:rFonts w:ascii="Times New Roman" w:eastAsia="Times New Roman" w:hAnsi="Times New Roman" w:cs="Times New Roman"/>
          <w:sz w:val="24"/>
          <w:szCs w:val="24"/>
          <w:lang w:eastAsia="pl-PL"/>
        </w:rPr>
        <w:t>2</w:t>
      </w:r>
      <w:r w:rsidR="00D16497">
        <w:rPr>
          <w:rFonts w:ascii="Times New Roman" w:eastAsia="Times New Roman" w:hAnsi="Times New Roman" w:cs="Times New Roman"/>
          <w:sz w:val="24"/>
          <w:szCs w:val="24"/>
          <w:lang w:eastAsia="pl-PL"/>
        </w:rPr>
        <w:t>7A</w:t>
      </w:r>
      <w:r w:rsidR="00355111" w:rsidRPr="00DA434C">
        <w:rPr>
          <w:rFonts w:ascii="Times New Roman" w:eastAsia="Times New Roman" w:hAnsi="Times New Roman" w:cs="Times New Roman"/>
          <w:sz w:val="24"/>
          <w:szCs w:val="24"/>
          <w:lang w:eastAsia="pl-PL"/>
        </w:rPr>
        <w:t>/201</w:t>
      </w:r>
      <w:r w:rsidR="00D16497">
        <w:rPr>
          <w:rFonts w:ascii="Times New Roman" w:eastAsia="Times New Roman" w:hAnsi="Times New Roman" w:cs="Times New Roman"/>
          <w:sz w:val="24"/>
          <w:szCs w:val="24"/>
          <w:lang w:eastAsia="pl-PL"/>
        </w:rPr>
        <w:t>9</w:t>
      </w:r>
    </w:p>
    <w:p w14:paraId="4547BF45" w14:textId="77777777" w:rsidR="00355111" w:rsidRPr="00132B19" w:rsidRDefault="00355111" w:rsidP="00355111">
      <w:pPr>
        <w:spacing w:after="0" w:line="240" w:lineRule="auto"/>
        <w:jc w:val="both"/>
        <w:rPr>
          <w:rFonts w:ascii="Times New Roman" w:eastAsia="Times New Roman" w:hAnsi="Times New Roman" w:cs="Times New Roman"/>
          <w:sz w:val="24"/>
          <w:szCs w:val="24"/>
          <w:lang w:eastAsia="pl-PL"/>
        </w:rPr>
      </w:pPr>
      <w:r w:rsidRPr="00132B19">
        <w:rPr>
          <w:rFonts w:ascii="Times New Roman" w:eastAsia="Times New Roman" w:hAnsi="Times New Roman" w:cs="Times New Roman"/>
          <w:sz w:val="24"/>
          <w:szCs w:val="24"/>
          <w:lang w:eastAsia="pl-PL"/>
        </w:rPr>
        <w:t>Załącznik nr 1</w:t>
      </w:r>
    </w:p>
    <w:p w14:paraId="6C819DB8" w14:textId="77777777" w:rsidR="000C4F7D" w:rsidRPr="00C44AAD" w:rsidRDefault="000C4F7D" w:rsidP="00355111">
      <w:pPr>
        <w:spacing w:after="0" w:line="240" w:lineRule="auto"/>
        <w:jc w:val="both"/>
        <w:rPr>
          <w:rFonts w:ascii="Times New Roman" w:eastAsia="Times New Roman" w:hAnsi="Times New Roman" w:cs="Times New Roman"/>
          <w:sz w:val="24"/>
          <w:szCs w:val="24"/>
          <w:highlight w:val="yellow"/>
          <w:lang w:eastAsia="pl-PL"/>
        </w:rPr>
      </w:pPr>
    </w:p>
    <w:p w14:paraId="288A4991" w14:textId="77777777"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14:paraId="5C350656"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14:paraId="7940E6BB"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14:paraId="49E09DCD"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14:paraId="4912A3B4"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14:paraId="6B1F0F3F"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14:paraId="2198E271" w14:textId="7E73E8AC"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w:t>
      </w:r>
      <w:r w:rsidR="00C83EE2">
        <w:rPr>
          <w:rFonts w:ascii="Times New Roman" w:eastAsia="Times New Roman" w:hAnsi="Times New Roman" w:cs="Times New Roman"/>
          <w:sz w:val="24"/>
          <w:szCs w:val="24"/>
          <w:lang w:val="de-DE" w:eastAsia="pl-PL"/>
        </w:rPr>
        <w:t xml:space="preserve">................................. </w:t>
      </w:r>
      <w:r w:rsidRPr="00DA434C">
        <w:rPr>
          <w:rFonts w:ascii="Times New Roman" w:eastAsia="Times New Roman" w:hAnsi="Times New Roman" w:cs="Times New Roman"/>
          <w:sz w:val="24"/>
          <w:szCs w:val="24"/>
          <w:lang w:val="de-DE" w:eastAsia="pl-PL"/>
        </w:rPr>
        <w:t>NIP .................................................</w:t>
      </w:r>
      <w:r w:rsidR="00C83EE2">
        <w:rPr>
          <w:rFonts w:ascii="Times New Roman" w:eastAsia="Times New Roman" w:hAnsi="Times New Roman" w:cs="Times New Roman"/>
          <w:sz w:val="24"/>
          <w:szCs w:val="24"/>
          <w:lang w:val="de-DE" w:eastAsia="pl-PL"/>
        </w:rPr>
        <w:t>............................</w:t>
      </w:r>
    </w:p>
    <w:p w14:paraId="0133DAF4" w14:textId="77777777"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14:paraId="3D636436" w14:textId="4CF98A04"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Tel. </w:t>
      </w:r>
      <w:r w:rsidR="00132B19">
        <w:rPr>
          <w:rFonts w:ascii="Times New Roman" w:eastAsia="Times New Roman" w:hAnsi="Times New Roman" w:cs="Times New Roman"/>
          <w:sz w:val="24"/>
          <w:szCs w:val="24"/>
          <w:lang w:val="de-DE" w:eastAsia="pl-PL"/>
        </w:rPr>
        <w:t>………………………………………………………..</w:t>
      </w:r>
    </w:p>
    <w:p w14:paraId="29082D7B" w14:textId="77777777"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14:paraId="39C5A006" w14:textId="3742BF00" w:rsidR="00355111" w:rsidRDefault="00355111" w:rsidP="000262DE">
      <w:pPr>
        <w:keepNext/>
        <w:spacing w:after="0" w:line="240" w:lineRule="auto"/>
        <w:outlineLvl w:val="3"/>
        <w:rPr>
          <w:rFonts w:ascii="Times New Roman" w:eastAsia="Times New Roman" w:hAnsi="Times New Roman" w:cs="Times New Roman"/>
          <w:sz w:val="24"/>
          <w:szCs w:val="24"/>
          <w:lang w:eastAsia="ar-SA"/>
        </w:rPr>
      </w:pPr>
      <w:r w:rsidRPr="000262DE">
        <w:rPr>
          <w:rFonts w:ascii="Times New Roman" w:eastAsia="Times New Roman" w:hAnsi="Times New Roman" w:cs="Times New Roman"/>
          <w:sz w:val="24"/>
          <w:szCs w:val="24"/>
          <w:lang w:eastAsia="ar-SA"/>
        </w:rPr>
        <w:t xml:space="preserve">Ubiegając  się  o zamówienie  publiczne  na  </w:t>
      </w:r>
      <w:r w:rsidRPr="00A852C9">
        <w:rPr>
          <w:rFonts w:ascii="Times New Roman" w:eastAsia="Times New Roman" w:hAnsi="Times New Roman" w:cs="Times New Roman"/>
          <w:b/>
          <w:sz w:val="24"/>
          <w:szCs w:val="24"/>
          <w:lang w:eastAsia="ar-SA"/>
        </w:rPr>
        <w:t xml:space="preserve">dostawę </w:t>
      </w:r>
      <w:r w:rsidR="000262DE" w:rsidRPr="00A852C9">
        <w:rPr>
          <w:rFonts w:ascii="Times New Roman" w:eastAsia="Times New Roman" w:hAnsi="Times New Roman" w:cs="Times New Roman"/>
          <w:b/>
          <w:sz w:val="24"/>
          <w:szCs w:val="24"/>
          <w:lang w:eastAsia="ar-SA"/>
        </w:rPr>
        <w:t xml:space="preserve"> </w:t>
      </w:r>
      <w:r w:rsidR="00ED429F">
        <w:rPr>
          <w:rFonts w:ascii="Times New Roman" w:eastAsia="Times New Roman" w:hAnsi="Times New Roman" w:cs="Times New Roman"/>
          <w:b/>
          <w:bCs/>
          <w:sz w:val="24"/>
          <w:szCs w:val="24"/>
          <w:lang w:eastAsia="pl-PL"/>
        </w:rPr>
        <w:t xml:space="preserve">jednorazowych materiałów eksploatacyjnych do urządzeń medycznych </w:t>
      </w:r>
      <w:r w:rsidR="00982C04">
        <w:rPr>
          <w:rFonts w:ascii="Times New Roman" w:eastAsia="Times New Roman" w:hAnsi="Times New Roman" w:cs="Times New Roman"/>
          <w:bCs/>
          <w:sz w:val="24"/>
          <w:szCs w:val="24"/>
          <w:lang w:eastAsia="pl-PL"/>
        </w:rPr>
        <w:t xml:space="preserve"> </w:t>
      </w:r>
      <w:r w:rsidRPr="000262DE">
        <w:rPr>
          <w:rFonts w:ascii="Times New Roman" w:eastAsia="Times New Roman" w:hAnsi="Times New Roman" w:cs="Times New Roman"/>
          <w:sz w:val="24"/>
          <w:szCs w:val="24"/>
          <w:lang w:eastAsia="ar-SA"/>
        </w:rPr>
        <w:t>do  Zamawiającego</w:t>
      </w:r>
      <w:r w:rsidR="009308B6">
        <w:rPr>
          <w:rFonts w:ascii="Times New Roman" w:eastAsia="Times New Roman" w:hAnsi="Times New Roman" w:cs="Times New Roman"/>
          <w:sz w:val="24"/>
          <w:szCs w:val="24"/>
          <w:lang w:eastAsia="ar-SA"/>
        </w:rPr>
        <w:t xml:space="preserve"> -</w:t>
      </w:r>
      <w:r w:rsidRPr="000262DE">
        <w:rPr>
          <w:rFonts w:ascii="Times New Roman" w:eastAsia="Times New Roman" w:hAnsi="Times New Roman" w:cs="Times New Roman"/>
          <w:sz w:val="24"/>
          <w:szCs w:val="24"/>
          <w:lang w:eastAsia="ar-SA"/>
        </w:rPr>
        <w:t xml:space="preserve"> </w:t>
      </w:r>
      <w:r w:rsidR="009308B6" w:rsidRPr="004F6517">
        <w:rPr>
          <w:rFonts w:ascii="Times New Roman" w:eastAsia="Times New Roman" w:hAnsi="Times New Roman" w:cs="Times New Roman"/>
          <w:sz w:val="24"/>
          <w:szCs w:val="24"/>
          <w:lang w:eastAsia="pl-PL"/>
        </w:rPr>
        <w:t>wyszczególnienie ilościowe oraz wymagane parametry jakościowe określono  w załącznikach  nr 4</w:t>
      </w:r>
      <w:r w:rsidR="00D16497">
        <w:rPr>
          <w:rFonts w:ascii="Times New Roman" w:eastAsia="Times New Roman" w:hAnsi="Times New Roman" w:cs="Times New Roman"/>
          <w:sz w:val="24"/>
          <w:szCs w:val="24"/>
          <w:lang w:eastAsia="pl-PL"/>
        </w:rPr>
        <w:t>.1-4.</w:t>
      </w:r>
      <w:r w:rsidR="00ED429F">
        <w:rPr>
          <w:rFonts w:ascii="Times New Roman" w:eastAsia="Times New Roman" w:hAnsi="Times New Roman" w:cs="Times New Roman"/>
          <w:sz w:val="24"/>
          <w:szCs w:val="24"/>
          <w:lang w:eastAsia="pl-PL"/>
        </w:rPr>
        <w:t>3</w:t>
      </w:r>
      <w:r w:rsidRPr="000262DE">
        <w:rPr>
          <w:rFonts w:ascii="Times New Roman" w:eastAsia="Times New Roman" w:hAnsi="Times New Roman" w:cs="Times New Roman"/>
          <w:sz w:val="24"/>
          <w:szCs w:val="24"/>
          <w:lang w:eastAsia="ar-SA"/>
        </w:rPr>
        <w:t xml:space="preserve"> </w:t>
      </w:r>
    </w:p>
    <w:p w14:paraId="48938D55" w14:textId="77777777" w:rsidR="009E6B40" w:rsidRDefault="009E6B40" w:rsidP="000262DE">
      <w:pPr>
        <w:keepNext/>
        <w:spacing w:after="0" w:line="240" w:lineRule="auto"/>
        <w:outlineLvl w:val="3"/>
        <w:rPr>
          <w:rFonts w:ascii="Times New Roman" w:eastAsia="Times New Roman" w:hAnsi="Times New Roman" w:cs="Times New Roman"/>
          <w:i/>
          <w:sz w:val="24"/>
          <w:szCs w:val="24"/>
          <w:lang w:eastAsia="ar-SA"/>
        </w:rPr>
      </w:pPr>
    </w:p>
    <w:p w14:paraId="6D98E5F0" w14:textId="1B5A0040" w:rsidR="00355111" w:rsidRPr="00C83EE2" w:rsidRDefault="00C83EE2" w:rsidP="00355111">
      <w:pPr>
        <w:suppressAutoHyphens/>
        <w:spacing w:after="0" w:line="240" w:lineRule="auto"/>
        <w:jc w:val="both"/>
        <w:rPr>
          <w:rFonts w:ascii="Times New Roman" w:eastAsia="Times New Roman" w:hAnsi="Times New Roman" w:cs="Times New Roman"/>
          <w:b/>
          <w:sz w:val="24"/>
          <w:szCs w:val="24"/>
          <w:lang w:eastAsia="ar-SA"/>
        </w:rPr>
      </w:pPr>
      <w:r w:rsidRPr="00C83EE2">
        <w:rPr>
          <w:rFonts w:ascii="Times New Roman" w:eastAsia="Times New Roman" w:hAnsi="Times New Roman" w:cs="Times New Roman"/>
          <w:b/>
          <w:sz w:val="24"/>
          <w:szCs w:val="24"/>
          <w:lang w:eastAsia="ar-SA"/>
        </w:rPr>
        <w:t>C</w:t>
      </w:r>
      <w:r w:rsidR="00ED429F">
        <w:rPr>
          <w:rFonts w:ascii="Times New Roman" w:eastAsia="Times New Roman" w:hAnsi="Times New Roman" w:cs="Times New Roman"/>
          <w:b/>
          <w:sz w:val="24"/>
          <w:szCs w:val="24"/>
          <w:lang w:eastAsia="ar-SA"/>
        </w:rPr>
        <w:t xml:space="preserve">zęść 1 Materiały eksploatacyjne do aparatu </w:t>
      </w:r>
      <w:proofErr w:type="spellStart"/>
      <w:r w:rsidR="00ED429F">
        <w:rPr>
          <w:rFonts w:ascii="Times New Roman" w:eastAsia="Times New Roman" w:hAnsi="Times New Roman" w:cs="Times New Roman"/>
          <w:b/>
          <w:sz w:val="24"/>
          <w:szCs w:val="24"/>
          <w:lang w:eastAsia="ar-SA"/>
        </w:rPr>
        <w:t>Associate</w:t>
      </w:r>
      <w:proofErr w:type="spellEnd"/>
      <w:r w:rsidR="00ED429F">
        <w:rPr>
          <w:rFonts w:ascii="Times New Roman" w:eastAsia="Times New Roman" w:hAnsi="Times New Roman" w:cs="Times New Roman"/>
          <w:b/>
          <w:sz w:val="24"/>
          <w:szCs w:val="24"/>
          <w:lang w:eastAsia="ar-SA"/>
        </w:rPr>
        <w:t xml:space="preserve"> </w:t>
      </w:r>
      <w:proofErr w:type="spellStart"/>
      <w:r w:rsidR="00ED429F">
        <w:rPr>
          <w:rFonts w:ascii="Times New Roman" w:eastAsia="Times New Roman" w:hAnsi="Times New Roman" w:cs="Times New Roman"/>
          <w:b/>
          <w:sz w:val="24"/>
          <w:szCs w:val="24"/>
          <w:lang w:eastAsia="ar-SA"/>
        </w:rPr>
        <w:t>Dorc</w:t>
      </w:r>
      <w:proofErr w:type="spellEnd"/>
    </w:p>
    <w:p w14:paraId="1DBA0746"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14:paraId="04B5CF3E"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14:paraId="4DDC2396"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14:paraId="114E15D3" w14:textId="77777777"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14:paraId="0E19328B" w14:textId="66B46F43" w:rsidR="00ED429F" w:rsidRPr="00C83EE2" w:rsidRDefault="00ED429F" w:rsidP="00ED429F">
      <w:pPr>
        <w:suppressAutoHyphens/>
        <w:spacing w:after="0" w:line="240" w:lineRule="auto"/>
        <w:jc w:val="both"/>
        <w:rPr>
          <w:rFonts w:ascii="Times New Roman" w:eastAsia="Times New Roman" w:hAnsi="Times New Roman" w:cs="Times New Roman"/>
          <w:b/>
          <w:sz w:val="24"/>
          <w:szCs w:val="24"/>
          <w:lang w:eastAsia="ar-SA"/>
        </w:rPr>
      </w:pPr>
      <w:r w:rsidRPr="00C83EE2">
        <w:rPr>
          <w:rFonts w:ascii="Times New Roman" w:eastAsia="Times New Roman" w:hAnsi="Times New Roman" w:cs="Times New Roman"/>
          <w:b/>
          <w:sz w:val="24"/>
          <w:szCs w:val="24"/>
          <w:lang w:eastAsia="ar-SA"/>
        </w:rPr>
        <w:t>C</w:t>
      </w:r>
      <w:r>
        <w:rPr>
          <w:rFonts w:ascii="Times New Roman" w:eastAsia="Times New Roman" w:hAnsi="Times New Roman" w:cs="Times New Roman"/>
          <w:b/>
          <w:sz w:val="24"/>
          <w:szCs w:val="24"/>
          <w:lang w:eastAsia="ar-SA"/>
        </w:rPr>
        <w:t xml:space="preserve">zęść 2 Akcesoria do </w:t>
      </w:r>
      <w:proofErr w:type="spellStart"/>
      <w:r>
        <w:rPr>
          <w:rFonts w:ascii="Times New Roman" w:eastAsia="Times New Roman" w:hAnsi="Times New Roman" w:cs="Times New Roman"/>
          <w:b/>
          <w:sz w:val="24"/>
          <w:szCs w:val="24"/>
          <w:lang w:eastAsia="ar-SA"/>
        </w:rPr>
        <w:t>neuromonitor</w:t>
      </w:r>
      <w:proofErr w:type="spellEnd"/>
      <w:r>
        <w:rPr>
          <w:rFonts w:ascii="Times New Roman" w:eastAsia="Times New Roman" w:hAnsi="Times New Roman" w:cs="Times New Roman"/>
          <w:b/>
          <w:sz w:val="24"/>
          <w:szCs w:val="24"/>
          <w:lang w:eastAsia="ar-SA"/>
        </w:rPr>
        <w:t xml:space="preserve"> </w:t>
      </w:r>
      <w:proofErr w:type="spellStart"/>
      <w:r>
        <w:rPr>
          <w:rFonts w:ascii="Times New Roman" w:eastAsia="Times New Roman" w:hAnsi="Times New Roman" w:cs="Times New Roman"/>
          <w:b/>
          <w:sz w:val="24"/>
          <w:szCs w:val="24"/>
          <w:lang w:eastAsia="ar-SA"/>
        </w:rPr>
        <w:t>NerveMonitor</w:t>
      </w:r>
      <w:proofErr w:type="spellEnd"/>
    </w:p>
    <w:p w14:paraId="77B4B08C" w14:textId="77777777" w:rsidR="00ED429F" w:rsidRPr="00DA434C" w:rsidRDefault="00ED429F" w:rsidP="00ED429F">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14:paraId="69E5D195" w14:textId="77777777" w:rsidR="00ED429F" w:rsidRPr="00DA434C" w:rsidRDefault="00ED429F" w:rsidP="00ED429F">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14:paraId="30A64288" w14:textId="77777777" w:rsidR="00ED429F" w:rsidRPr="00DA434C" w:rsidRDefault="00ED429F" w:rsidP="00ED429F">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14:paraId="7553297B" w14:textId="77777777" w:rsidR="00ED429F" w:rsidRDefault="00ED429F" w:rsidP="00ED429F">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14:paraId="388C7A1E" w14:textId="5214780C" w:rsidR="00ED429F" w:rsidRPr="00C83EE2" w:rsidRDefault="00ED429F" w:rsidP="00ED429F">
      <w:pPr>
        <w:suppressAutoHyphens/>
        <w:spacing w:after="0" w:line="240" w:lineRule="auto"/>
        <w:jc w:val="both"/>
        <w:rPr>
          <w:rFonts w:ascii="Times New Roman" w:eastAsia="Times New Roman" w:hAnsi="Times New Roman" w:cs="Times New Roman"/>
          <w:b/>
          <w:sz w:val="24"/>
          <w:szCs w:val="24"/>
          <w:lang w:eastAsia="ar-SA"/>
        </w:rPr>
      </w:pPr>
      <w:r w:rsidRPr="00C83EE2">
        <w:rPr>
          <w:rFonts w:ascii="Times New Roman" w:eastAsia="Times New Roman" w:hAnsi="Times New Roman" w:cs="Times New Roman"/>
          <w:b/>
          <w:sz w:val="24"/>
          <w:szCs w:val="24"/>
          <w:lang w:eastAsia="ar-SA"/>
        </w:rPr>
        <w:t>C</w:t>
      </w:r>
      <w:r>
        <w:rPr>
          <w:rFonts w:ascii="Times New Roman" w:eastAsia="Times New Roman" w:hAnsi="Times New Roman" w:cs="Times New Roman"/>
          <w:b/>
          <w:sz w:val="24"/>
          <w:szCs w:val="24"/>
          <w:lang w:eastAsia="ar-SA"/>
        </w:rPr>
        <w:t xml:space="preserve">zęść 3 Sonda do </w:t>
      </w:r>
      <w:proofErr w:type="spellStart"/>
      <w:r>
        <w:rPr>
          <w:rFonts w:ascii="Times New Roman" w:eastAsia="Times New Roman" w:hAnsi="Times New Roman" w:cs="Times New Roman"/>
          <w:b/>
          <w:sz w:val="24"/>
          <w:szCs w:val="24"/>
          <w:lang w:eastAsia="ar-SA"/>
        </w:rPr>
        <w:t>endofotokoagulator</w:t>
      </w:r>
      <w:proofErr w:type="spellEnd"/>
      <w:r>
        <w:rPr>
          <w:rFonts w:ascii="Times New Roman" w:eastAsia="Times New Roman" w:hAnsi="Times New Roman" w:cs="Times New Roman"/>
          <w:b/>
          <w:sz w:val="24"/>
          <w:szCs w:val="24"/>
          <w:lang w:eastAsia="ar-SA"/>
        </w:rPr>
        <w:t xml:space="preserve"> okulistycznego </w:t>
      </w:r>
      <w:proofErr w:type="spellStart"/>
      <w:r>
        <w:rPr>
          <w:rFonts w:ascii="Times New Roman" w:eastAsia="Times New Roman" w:hAnsi="Times New Roman" w:cs="Times New Roman"/>
          <w:b/>
          <w:sz w:val="24"/>
          <w:szCs w:val="24"/>
          <w:lang w:eastAsia="ar-SA"/>
        </w:rPr>
        <w:t>Iris</w:t>
      </w:r>
      <w:proofErr w:type="spellEnd"/>
      <w:r>
        <w:rPr>
          <w:rFonts w:ascii="Times New Roman" w:eastAsia="Times New Roman" w:hAnsi="Times New Roman" w:cs="Times New Roman"/>
          <w:b/>
          <w:sz w:val="24"/>
          <w:szCs w:val="24"/>
          <w:lang w:eastAsia="ar-SA"/>
        </w:rPr>
        <w:t xml:space="preserve"> </w:t>
      </w:r>
      <w:proofErr w:type="spellStart"/>
      <w:r>
        <w:rPr>
          <w:rFonts w:ascii="Times New Roman" w:eastAsia="Times New Roman" w:hAnsi="Times New Roman" w:cs="Times New Roman"/>
          <w:b/>
          <w:sz w:val="24"/>
          <w:szCs w:val="24"/>
          <w:lang w:eastAsia="ar-SA"/>
        </w:rPr>
        <w:t>Medical</w:t>
      </w:r>
      <w:proofErr w:type="spellEnd"/>
    </w:p>
    <w:p w14:paraId="003591DE" w14:textId="77777777" w:rsidR="00ED429F" w:rsidRPr="00DA434C" w:rsidRDefault="00ED429F" w:rsidP="00ED429F">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14:paraId="22299145" w14:textId="77777777" w:rsidR="00ED429F" w:rsidRPr="00DA434C" w:rsidRDefault="00ED429F" w:rsidP="00ED429F">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14:paraId="2FB6D092" w14:textId="77777777" w:rsidR="00ED429F" w:rsidRPr="00DA434C" w:rsidRDefault="00ED429F" w:rsidP="00ED429F">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14:paraId="136C445D" w14:textId="77777777" w:rsidR="00ED429F" w:rsidRDefault="00ED429F" w:rsidP="00ED429F">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14:paraId="7BA7FB71" w14:textId="77777777" w:rsidR="000262DE" w:rsidRDefault="000262DE" w:rsidP="00355111">
      <w:pPr>
        <w:suppressAutoHyphens/>
        <w:spacing w:after="0" w:line="240" w:lineRule="auto"/>
        <w:jc w:val="both"/>
        <w:rPr>
          <w:rFonts w:ascii="Times New Roman" w:eastAsia="Times New Roman" w:hAnsi="Times New Roman" w:cs="Times New Roman"/>
          <w:sz w:val="24"/>
          <w:szCs w:val="24"/>
          <w:lang w:eastAsia="ar-SA"/>
        </w:rPr>
      </w:pPr>
    </w:p>
    <w:p w14:paraId="631103F3" w14:textId="77777777" w:rsidR="008C6A93" w:rsidRDefault="008C6A93" w:rsidP="00554B7B">
      <w:pPr>
        <w:spacing w:after="0" w:line="240" w:lineRule="auto"/>
        <w:jc w:val="both"/>
        <w:rPr>
          <w:rFonts w:ascii="Times New Roman" w:eastAsia="Times New Roman" w:hAnsi="Times New Roman" w:cs="Tahoma"/>
          <w:b/>
          <w:bCs/>
          <w:sz w:val="24"/>
          <w:szCs w:val="24"/>
          <w:u w:val="single"/>
          <w:lang w:eastAsia="pl-PL"/>
        </w:rPr>
      </w:pPr>
    </w:p>
    <w:p w14:paraId="4658B8B9" w14:textId="00BD501C"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bCs/>
          <w:sz w:val="24"/>
          <w:szCs w:val="24"/>
          <w:u w:val="single"/>
          <w:lang w:eastAsia="pl-PL"/>
        </w:rPr>
        <w:t>Termin dostawy:</w:t>
      </w:r>
      <w:r w:rsidRPr="00554B7B">
        <w:rPr>
          <w:rFonts w:ascii="Times New Roman" w:eastAsia="Times New Roman" w:hAnsi="Times New Roman" w:cs="Tahoma"/>
          <w:b/>
          <w:bCs/>
          <w:sz w:val="24"/>
          <w:szCs w:val="24"/>
          <w:lang w:eastAsia="pl-PL"/>
        </w:rPr>
        <w:t xml:space="preserve"> </w:t>
      </w:r>
      <w:r w:rsidRPr="00554B7B">
        <w:rPr>
          <w:rFonts w:ascii="Times New Roman" w:eastAsia="Times New Roman" w:hAnsi="Times New Roman" w:cs="Tahoma"/>
          <w:sz w:val="24"/>
          <w:szCs w:val="24"/>
          <w:lang w:eastAsia="pl-PL"/>
        </w:rPr>
        <w:t xml:space="preserve"> dostawy odbywać się będą częściowo w okresie  do 12 miesięcy od dnia zawarcia umowy  w ilościach i asortymencie wskazanych każdorazowo  w zamówieniu częściowym</w:t>
      </w:r>
      <w:r w:rsidR="008C6A93">
        <w:rPr>
          <w:rFonts w:ascii="Times New Roman" w:eastAsia="Times New Roman" w:hAnsi="Times New Roman" w:cs="Tahoma"/>
          <w:sz w:val="24"/>
          <w:szCs w:val="24"/>
          <w:lang w:eastAsia="pl-PL"/>
        </w:rPr>
        <w:t xml:space="preserve"> dla części ………..</w:t>
      </w:r>
      <w:r w:rsidRPr="00554B7B">
        <w:rPr>
          <w:rFonts w:ascii="Times New Roman" w:eastAsia="Times New Roman" w:hAnsi="Times New Roman" w:cs="Tahoma"/>
          <w:sz w:val="24"/>
          <w:szCs w:val="24"/>
          <w:lang w:eastAsia="pl-PL"/>
        </w:rPr>
        <w:t xml:space="preserve"> w terminie   do ……………… dni  roboczych ( </w:t>
      </w:r>
      <w:r w:rsidRPr="00554B7B">
        <w:rPr>
          <w:rFonts w:ascii="Times New Roman" w:eastAsia="Times New Roman" w:hAnsi="Times New Roman" w:cs="Tahoma"/>
          <w:i/>
          <w:color w:val="FF0000"/>
          <w:sz w:val="24"/>
          <w:szCs w:val="24"/>
          <w:lang w:eastAsia="pl-PL"/>
        </w:rPr>
        <w:t>wpisać 1 lub 2 lub 3 itd.  zgodnie z kryterium oceny ofert według Pkt.XIII.3 SIWZ</w:t>
      </w:r>
      <w:r w:rsidRPr="00554B7B">
        <w:rPr>
          <w:rFonts w:ascii="Times New Roman" w:eastAsia="Times New Roman" w:hAnsi="Times New Roman" w:cs="Tahoma"/>
          <w:sz w:val="24"/>
          <w:szCs w:val="24"/>
          <w:lang w:eastAsia="pl-PL"/>
        </w:rPr>
        <w:t>) od dnia złożenia zamówienia.</w:t>
      </w:r>
    </w:p>
    <w:p w14:paraId="54B369B2" w14:textId="77777777"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14:paraId="01EABF5D" w14:textId="77777777"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14:paraId="25BC0344" w14:textId="59E579A7"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bCs/>
          <w:sz w:val="24"/>
          <w:szCs w:val="24"/>
          <w:u w:val="single"/>
          <w:lang w:eastAsia="pl-PL"/>
        </w:rPr>
        <w:t>Termin płatności:</w:t>
      </w:r>
      <w:r w:rsidRPr="00554B7B">
        <w:rPr>
          <w:rFonts w:ascii="Times New Roman" w:eastAsia="Times New Roman" w:hAnsi="Times New Roman" w:cs="Tahoma"/>
          <w:sz w:val="24"/>
          <w:szCs w:val="24"/>
          <w:lang w:eastAsia="pl-PL"/>
        </w:rPr>
        <w:t xml:space="preserve"> </w:t>
      </w:r>
      <w:r w:rsidR="008C6A93">
        <w:rPr>
          <w:rFonts w:ascii="Times New Roman" w:eastAsia="Times New Roman" w:hAnsi="Times New Roman" w:cs="Tahoma"/>
          <w:sz w:val="24"/>
          <w:szCs w:val="24"/>
          <w:lang w:eastAsia="pl-PL"/>
        </w:rPr>
        <w:t>dla części ………</w:t>
      </w:r>
      <w:r w:rsidRPr="00554B7B">
        <w:rPr>
          <w:rFonts w:ascii="Times New Roman" w:eastAsia="Times New Roman" w:hAnsi="Times New Roman" w:cs="Tahoma"/>
          <w:sz w:val="24"/>
          <w:szCs w:val="24"/>
          <w:lang w:eastAsia="pl-PL"/>
        </w:rPr>
        <w:t>w ciągu …………. dni (</w:t>
      </w:r>
      <w:r w:rsidRPr="00554B7B">
        <w:rPr>
          <w:rFonts w:ascii="Times New Roman" w:eastAsia="Times New Roman" w:hAnsi="Times New Roman" w:cs="Tahoma"/>
          <w:i/>
          <w:color w:val="FF0000"/>
          <w:sz w:val="24"/>
          <w:szCs w:val="24"/>
          <w:lang w:eastAsia="pl-PL"/>
        </w:rPr>
        <w:t>wpisać oferowany termin według Pkt.XIII.4 SIWZ ( 30 lub 60 dni)</w:t>
      </w:r>
      <w:r w:rsidRPr="00554B7B">
        <w:rPr>
          <w:rFonts w:ascii="Times New Roman" w:eastAsia="Times New Roman" w:hAnsi="Times New Roman" w:cs="Tahoma"/>
          <w:sz w:val="24"/>
          <w:szCs w:val="24"/>
          <w:lang w:eastAsia="pl-PL"/>
        </w:rPr>
        <w:t>) od dnia  otrzymania faktury za każdą dostarczoną partię przedmiotu zamówienia.</w:t>
      </w:r>
    </w:p>
    <w:p w14:paraId="38D60F30" w14:textId="77777777" w:rsidR="00554B7B" w:rsidRPr="00554B7B" w:rsidRDefault="00554B7B" w:rsidP="00554B7B">
      <w:pPr>
        <w:spacing w:after="0" w:line="240" w:lineRule="auto"/>
        <w:jc w:val="both"/>
        <w:rPr>
          <w:rFonts w:ascii="Times New Roman" w:eastAsia="Times New Roman" w:hAnsi="Times New Roman" w:cs="Tahoma"/>
          <w:sz w:val="24"/>
          <w:szCs w:val="24"/>
          <w:lang w:eastAsia="pl-PL"/>
        </w:rPr>
      </w:pPr>
    </w:p>
    <w:p w14:paraId="071179DC" w14:textId="1A5AD814"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sz w:val="24"/>
          <w:szCs w:val="24"/>
          <w:u w:val="single"/>
          <w:lang w:eastAsia="pl-PL"/>
        </w:rPr>
        <w:t>Termin przydatności do użycia</w:t>
      </w:r>
      <w:r w:rsidRPr="00554B7B">
        <w:rPr>
          <w:rFonts w:ascii="Times New Roman" w:eastAsia="Times New Roman" w:hAnsi="Times New Roman" w:cs="Tahoma"/>
          <w:sz w:val="24"/>
          <w:szCs w:val="24"/>
          <w:lang w:eastAsia="pl-PL"/>
        </w:rPr>
        <w:t>: Termin przydatności do użycia</w:t>
      </w:r>
      <w:r w:rsidR="008C6A93">
        <w:rPr>
          <w:rFonts w:ascii="Times New Roman" w:eastAsia="Times New Roman" w:hAnsi="Times New Roman" w:cs="Tahoma"/>
          <w:sz w:val="24"/>
          <w:szCs w:val="24"/>
          <w:lang w:eastAsia="pl-PL"/>
        </w:rPr>
        <w:t xml:space="preserve"> dla części ……..</w:t>
      </w:r>
      <w:r w:rsidRPr="00554B7B">
        <w:rPr>
          <w:rFonts w:ascii="Times New Roman" w:eastAsia="Times New Roman" w:hAnsi="Times New Roman" w:cs="Tahoma"/>
          <w:sz w:val="24"/>
          <w:szCs w:val="24"/>
          <w:lang w:eastAsia="pl-PL"/>
        </w:rPr>
        <w:t xml:space="preserve"> wynosi ………</w:t>
      </w:r>
      <w:r>
        <w:rPr>
          <w:rFonts w:ascii="Times New Roman" w:eastAsia="Times New Roman" w:hAnsi="Times New Roman" w:cs="Tahoma"/>
          <w:sz w:val="24"/>
          <w:szCs w:val="24"/>
          <w:lang w:eastAsia="pl-PL"/>
        </w:rPr>
        <w:t>…</w:t>
      </w:r>
      <w:r w:rsidRPr="00554B7B">
        <w:rPr>
          <w:rFonts w:ascii="Times New Roman" w:eastAsia="Times New Roman" w:hAnsi="Times New Roman" w:cs="Tahoma"/>
          <w:sz w:val="24"/>
          <w:szCs w:val="24"/>
          <w:lang w:eastAsia="pl-PL"/>
        </w:rPr>
        <w:t xml:space="preserve"> miesięcy </w:t>
      </w:r>
      <w:r w:rsidRPr="00554B7B">
        <w:rPr>
          <w:rFonts w:ascii="Times New Roman" w:eastAsia="Times New Roman" w:hAnsi="Times New Roman" w:cs="Tahoma"/>
          <w:color w:val="FF0000"/>
          <w:sz w:val="24"/>
          <w:szCs w:val="24"/>
          <w:lang w:eastAsia="pl-PL"/>
        </w:rPr>
        <w:t>(</w:t>
      </w:r>
      <w:r w:rsidRPr="00554B7B">
        <w:rPr>
          <w:rFonts w:ascii="Times New Roman" w:eastAsia="Times New Roman" w:hAnsi="Times New Roman" w:cs="Tahoma"/>
          <w:i/>
          <w:color w:val="FF0000"/>
          <w:sz w:val="24"/>
          <w:szCs w:val="24"/>
          <w:lang w:eastAsia="pl-PL"/>
        </w:rPr>
        <w:t xml:space="preserve"> wpisać oferowany termin według Pkt.XIII.5 SIWZ</w:t>
      </w:r>
      <w:r w:rsidRPr="00554B7B">
        <w:rPr>
          <w:rFonts w:ascii="Times New Roman" w:eastAsia="Times New Roman" w:hAnsi="Times New Roman" w:cs="Tahoma"/>
          <w:sz w:val="24"/>
          <w:szCs w:val="24"/>
          <w:lang w:eastAsia="pl-PL"/>
        </w:rPr>
        <w:t xml:space="preserve"> ) liczony  od dnia dostawy.</w:t>
      </w:r>
    </w:p>
    <w:p w14:paraId="447CA318" w14:textId="77777777" w:rsidR="00D66C3C" w:rsidRDefault="00D66C3C" w:rsidP="00355111">
      <w:pPr>
        <w:suppressAutoHyphens/>
        <w:spacing w:after="0" w:line="240" w:lineRule="auto"/>
        <w:jc w:val="both"/>
        <w:rPr>
          <w:rFonts w:ascii="Times New Roman" w:eastAsia="Times New Roman" w:hAnsi="Times New Roman" w:cs="Times New Roman"/>
          <w:sz w:val="24"/>
          <w:szCs w:val="24"/>
          <w:lang w:eastAsia="ar-SA"/>
        </w:rPr>
      </w:pPr>
    </w:p>
    <w:p w14:paraId="7C89B611" w14:textId="06EEE3BE" w:rsidR="00A852C9" w:rsidRPr="00192102" w:rsidRDefault="00A852C9" w:rsidP="00A852C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sidR="00F05BCB">
        <w:rPr>
          <w:rFonts w:ascii="Times New Roman" w:eastAsia="Times New Roman" w:hAnsi="Times New Roman" w:cs="Times New Roman"/>
          <w:sz w:val="24"/>
          <w:szCs w:val="20"/>
          <w:lang w:eastAsia="ar-SA"/>
        </w:rPr>
        <w:t>§3 ust.4</w:t>
      </w:r>
      <w:r>
        <w:rPr>
          <w:rFonts w:ascii="Times New Roman" w:eastAsia="Times New Roman" w:hAnsi="Times New Roman" w:cs="Times New Roman"/>
          <w:sz w:val="24"/>
          <w:szCs w:val="20"/>
          <w:lang w:eastAsia="ar-SA"/>
        </w:rPr>
        <w:t>)</w:t>
      </w:r>
    </w:p>
    <w:p w14:paraId="4A1AAF06" w14:textId="77777777" w:rsidR="00A852C9" w:rsidRPr="007B02D6" w:rsidRDefault="00A852C9" w:rsidP="00355111">
      <w:pPr>
        <w:suppressAutoHyphens/>
        <w:spacing w:after="0" w:line="240" w:lineRule="auto"/>
        <w:jc w:val="both"/>
        <w:rPr>
          <w:rFonts w:ascii="Times New Roman" w:eastAsia="Times New Roman" w:hAnsi="Times New Roman" w:cs="Times New Roman"/>
          <w:sz w:val="24"/>
          <w:szCs w:val="24"/>
          <w:lang w:eastAsia="ar-SA"/>
        </w:rPr>
      </w:pPr>
    </w:p>
    <w:p w14:paraId="6CFD7520" w14:textId="77777777"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14:paraId="52832DF5" w14:textId="77777777"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w:t>
      </w:r>
      <w:r>
        <w:rPr>
          <w:rFonts w:ascii="Times New Roman" w:eastAsia="Times New Roman" w:hAnsi="Times New Roman" w:cs="Times New Roman"/>
          <w:bCs/>
          <w:sz w:val="24"/>
          <w:szCs w:val="24"/>
          <w:lang w:eastAsia="pl-PL"/>
        </w:rPr>
        <w:t>ych Warunków Zamówienia    tj. 6</w:t>
      </w:r>
      <w:r w:rsidRPr="00DA434C">
        <w:rPr>
          <w:rFonts w:ascii="Times New Roman" w:eastAsia="Times New Roman" w:hAnsi="Times New Roman" w:cs="Times New Roman"/>
          <w:bCs/>
          <w:sz w:val="24"/>
          <w:szCs w:val="24"/>
          <w:lang w:eastAsia="pl-PL"/>
        </w:rPr>
        <w:t>0 dni od daty zakończenia terminu składania ofert.</w:t>
      </w:r>
    </w:p>
    <w:p w14:paraId="0D86E80C" w14:textId="77777777"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Pr>
          <w:rFonts w:ascii="Times New Roman" w:eastAsia="Times New Roman" w:hAnsi="Times New Roman" w:cs="Times New Roman"/>
          <w:bCs/>
          <w:sz w:val="24"/>
          <w:szCs w:val="24"/>
          <w:lang w:eastAsia="pl-PL"/>
        </w:rPr>
        <w:t xml:space="preserve">  - Załącznik nr 6 </w:t>
      </w:r>
      <w:r w:rsidRPr="00DA434C">
        <w:rPr>
          <w:rFonts w:ascii="Times New Roman" w:eastAsia="Times New Roman" w:hAnsi="Times New Roman" w:cs="Times New Roman"/>
          <w:bCs/>
          <w:sz w:val="24"/>
          <w:szCs w:val="24"/>
          <w:lang w:eastAsia="pl-PL"/>
        </w:rPr>
        <w:t>została przez nas zaakceptowana i zobowiązujemy się w przypadku wyboru naszej oferty do zawarcia umowy na wyżej wymienionych warunkach w miejscu i terminie wyznaczonym przez Zamawiającego</w:t>
      </w:r>
    </w:p>
    <w:p w14:paraId="0B80D83F" w14:textId="2CAB27AE" w:rsidR="00554B7B" w:rsidRPr="00DA434C"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DA434C">
        <w:rPr>
          <w:rFonts w:ascii="Times New Roman" w:eastAsia="Times New Roman" w:hAnsi="Times New Roman" w:cs="Times New Roman"/>
          <w:sz w:val="24"/>
          <w:szCs w:val="24"/>
          <w:lang w:eastAsia="pl-PL"/>
        </w:rPr>
        <w:t>(Dz. U. z 201</w:t>
      </w:r>
      <w:r w:rsidR="0024701E">
        <w:rPr>
          <w:rFonts w:ascii="Times New Roman" w:eastAsia="Times New Roman" w:hAnsi="Times New Roman" w:cs="Times New Roman"/>
          <w:sz w:val="24"/>
          <w:szCs w:val="24"/>
          <w:lang w:eastAsia="pl-PL"/>
        </w:rPr>
        <w:t>9</w:t>
      </w:r>
      <w:r w:rsidRPr="00DA434C">
        <w:rPr>
          <w:rFonts w:ascii="Times New Roman" w:eastAsia="Times New Roman" w:hAnsi="Times New Roman" w:cs="Times New Roman"/>
          <w:sz w:val="24"/>
          <w:szCs w:val="24"/>
          <w:lang w:eastAsia="pl-PL"/>
        </w:rPr>
        <w:t xml:space="preserve"> r. poz. </w:t>
      </w:r>
      <w:r w:rsidR="0024701E">
        <w:rPr>
          <w:rFonts w:ascii="Times New Roman" w:eastAsia="Times New Roman" w:hAnsi="Times New Roman" w:cs="Times New Roman"/>
          <w:sz w:val="24"/>
          <w:szCs w:val="24"/>
          <w:lang w:eastAsia="pl-PL"/>
        </w:rPr>
        <w:t>175</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oraz z innymi obowiązującymi przepisami prawnymi w tym zakresie.</w:t>
      </w:r>
    </w:p>
    <w:p w14:paraId="68F4B217" w14:textId="77777777" w:rsidR="00554B7B" w:rsidRPr="00C65CEB" w:rsidRDefault="00554B7B" w:rsidP="00554B7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587E8D">
        <w:rPr>
          <w:rFonts w:ascii="Times New Roman" w:eastAsia="Times New Roman" w:hAnsi="Times New Roman" w:cs="Times New Roman"/>
          <w:sz w:val="24"/>
          <w:szCs w:val="24"/>
          <w:lang w:eastAsia="ar-SA"/>
        </w:rPr>
        <w:t>- Oświadczam, że wypełniłem obowiązki informacyjne przewidziane w art. 13 lub art. 14</w:t>
      </w:r>
      <w:r w:rsidRPr="00587E8D">
        <w:rPr>
          <w:rFonts w:ascii="Times New Roman" w:eastAsia="Times New Roman" w:hAnsi="Times New Roman" w:cs="Times New Roman"/>
          <w:sz w:val="24"/>
          <w:szCs w:val="24"/>
          <w:vertAlign w:val="superscript"/>
          <w:lang w:eastAsia="ar-SA"/>
        </w:rPr>
        <w:t xml:space="preserve"> </w:t>
      </w:r>
      <w:r w:rsidRPr="00587E8D">
        <w:rPr>
          <w:rFonts w:ascii="Times New Roman" w:eastAsia="Times New Roman" w:hAnsi="Times New Roman" w:cs="Times New Roman"/>
          <w:sz w:val="24"/>
          <w:szCs w:val="24"/>
          <w:lang w:eastAsia="ar-SA"/>
        </w:rPr>
        <w:t xml:space="preserve">rozporządzenia Parlamentu Europejskiego i Rady (UE) 2016/679 </w:t>
      </w:r>
      <w:r w:rsidRPr="00C65CEB">
        <w:rPr>
          <w:rFonts w:ascii="Times New Roman" w:eastAsia="Times New Roman" w:hAnsi="Times New Roman" w:cs="Times New Roman"/>
          <w:sz w:val="24"/>
          <w:szCs w:val="24"/>
          <w:lang w:eastAsia="ar-SA"/>
        </w:rPr>
        <w:t>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0E6107F5" w14:textId="77777777" w:rsidR="00554B7B" w:rsidRDefault="00554B7B" w:rsidP="00554B7B">
      <w:pPr>
        <w:tabs>
          <w:tab w:val="left" w:pos="709"/>
        </w:tabs>
        <w:spacing w:after="0"/>
        <w:ind w:right="282"/>
        <w:rPr>
          <w:rFonts w:ascii="Times New Roman" w:eastAsia="Cambria" w:hAnsi="Times New Roman" w:cs="Times New Roman"/>
          <w:sz w:val="24"/>
          <w:szCs w:val="24"/>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6EFA9C0C" w14:textId="77777777" w:rsidR="00001891" w:rsidRDefault="00001891" w:rsidP="00355111">
      <w:pPr>
        <w:spacing w:after="0" w:line="240" w:lineRule="auto"/>
        <w:rPr>
          <w:rFonts w:ascii="Times New Roman" w:eastAsia="Times New Roman" w:hAnsi="Times New Roman" w:cs="Times New Roman"/>
          <w:sz w:val="24"/>
          <w:szCs w:val="24"/>
          <w:lang w:eastAsia="pl-PL"/>
        </w:rPr>
      </w:pPr>
    </w:p>
    <w:p w14:paraId="3971CAD2"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5D7EAA03"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5F4D191E"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2BC9808C"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6C553CDE"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1D0D11D4"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1971AB30"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38C11A9E"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6326F27E"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6831B678"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56320C9C"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591A8F8B"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6B019D49"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37FBF8E6"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5888614D" w14:textId="77777777" w:rsidR="003A21AD" w:rsidRDefault="003A21AD" w:rsidP="00355111">
      <w:pPr>
        <w:spacing w:after="0" w:line="240" w:lineRule="auto"/>
        <w:rPr>
          <w:rFonts w:ascii="Times New Roman" w:eastAsia="Times New Roman" w:hAnsi="Times New Roman" w:cs="Times New Roman"/>
          <w:sz w:val="24"/>
          <w:szCs w:val="24"/>
          <w:lang w:eastAsia="pl-PL"/>
        </w:rPr>
      </w:pPr>
    </w:p>
    <w:p w14:paraId="1F417243" w14:textId="77777777" w:rsidR="005F2248" w:rsidRDefault="005F2248" w:rsidP="00355111">
      <w:pPr>
        <w:spacing w:after="0" w:line="240" w:lineRule="auto"/>
        <w:rPr>
          <w:rFonts w:ascii="Times New Roman" w:eastAsia="Times New Roman" w:hAnsi="Times New Roman" w:cs="Times New Roman"/>
          <w:sz w:val="24"/>
          <w:szCs w:val="24"/>
          <w:lang w:eastAsia="pl-PL"/>
        </w:rPr>
      </w:pPr>
    </w:p>
    <w:p w14:paraId="2CC92CEA" w14:textId="77777777" w:rsidR="005F2248" w:rsidRDefault="005F2248" w:rsidP="00355111">
      <w:pPr>
        <w:spacing w:after="0" w:line="240" w:lineRule="auto"/>
        <w:rPr>
          <w:rFonts w:ascii="Times New Roman" w:eastAsia="Times New Roman" w:hAnsi="Times New Roman" w:cs="Times New Roman"/>
          <w:sz w:val="24"/>
          <w:szCs w:val="24"/>
          <w:lang w:eastAsia="pl-PL"/>
        </w:rPr>
      </w:pPr>
    </w:p>
    <w:p w14:paraId="3CCCC5CE" w14:textId="77777777" w:rsidR="005F2248" w:rsidRDefault="005F2248" w:rsidP="00355111">
      <w:pPr>
        <w:spacing w:after="0" w:line="240" w:lineRule="auto"/>
        <w:rPr>
          <w:rFonts w:ascii="Times New Roman" w:eastAsia="Times New Roman" w:hAnsi="Times New Roman" w:cs="Times New Roman"/>
          <w:sz w:val="24"/>
          <w:szCs w:val="24"/>
          <w:lang w:eastAsia="pl-PL"/>
        </w:rPr>
      </w:pPr>
    </w:p>
    <w:p w14:paraId="16CD3D8A" w14:textId="77777777" w:rsidR="005F2248" w:rsidRDefault="005F2248" w:rsidP="00355111">
      <w:pPr>
        <w:spacing w:after="0" w:line="240" w:lineRule="auto"/>
        <w:rPr>
          <w:rFonts w:ascii="Times New Roman" w:eastAsia="Times New Roman" w:hAnsi="Times New Roman" w:cs="Times New Roman"/>
          <w:sz w:val="24"/>
          <w:szCs w:val="24"/>
          <w:lang w:eastAsia="pl-PL"/>
        </w:rPr>
      </w:pPr>
    </w:p>
    <w:p w14:paraId="5ABE9878" w14:textId="77777777" w:rsidR="005F2248" w:rsidRPr="00DA434C" w:rsidRDefault="005F2248" w:rsidP="00355111">
      <w:pPr>
        <w:spacing w:after="0" w:line="240" w:lineRule="auto"/>
        <w:rPr>
          <w:rFonts w:ascii="Times New Roman" w:eastAsia="Times New Roman" w:hAnsi="Times New Roman" w:cs="Times New Roman"/>
          <w:sz w:val="24"/>
          <w:szCs w:val="24"/>
          <w:lang w:eastAsia="pl-PL"/>
        </w:rPr>
      </w:pPr>
    </w:p>
    <w:p w14:paraId="5CEC1C6B" w14:textId="77777777" w:rsidR="00D9233F" w:rsidRDefault="00D9233F" w:rsidP="00355111">
      <w:pPr>
        <w:suppressAutoHyphens/>
        <w:spacing w:after="0" w:line="240" w:lineRule="auto"/>
        <w:jc w:val="both"/>
        <w:rPr>
          <w:rFonts w:ascii="Times New Roman" w:eastAsia="Times New Roman" w:hAnsi="Times New Roman" w:cs="Times New Roman"/>
          <w:iCs/>
          <w:sz w:val="24"/>
          <w:szCs w:val="24"/>
          <w:lang w:eastAsia="ar-SA"/>
        </w:rPr>
      </w:pPr>
    </w:p>
    <w:p w14:paraId="690B1321" w14:textId="77777777" w:rsidR="00554B7B" w:rsidRDefault="00554B7B" w:rsidP="00355111">
      <w:pPr>
        <w:suppressAutoHyphens/>
        <w:spacing w:after="0" w:line="240" w:lineRule="auto"/>
        <w:jc w:val="both"/>
        <w:rPr>
          <w:rFonts w:ascii="Times New Roman" w:eastAsia="Times New Roman" w:hAnsi="Times New Roman" w:cs="Times New Roman"/>
          <w:iCs/>
          <w:sz w:val="24"/>
          <w:szCs w:val="24"/>
          <w:lang w:eastAsia="ar-SA"/>
        </w:rPr>
      </w:pPr>
    </w:p>
    <w:p w14:paraId="68E9C628" w14:textId="77777777" w:rsidR="00D9233F" w:rsidRDefault="00D9233F" w:rsidP="00355111">
      <w:pPr>
        <w:suppressAutoHyphens/>
        <w:spacing w:after="0" w:line="240" w:lineRule="auto"/>
        <w:jc w:val="both"/>
        <w:rPr>
          <w:rFonts w:ascii="Times New Roman" w:eastAsia="Times New Roman" w:hAnsi="Times New Roman" w:cs="Times New Roman"/>
          <w:iCs/>
          <w:sz w:val="24"/>
          <w:szCs w:val="24"/>
          <w:lang w:eastAsia="ar-SA"/>
        </w:rPr>
      </w:pPr>
    </w:p>
    <w:p w14:paraId="6B63DF52" w14:textId="77777777" w:rsidR="00554B7B" w:rsidRDefault="00554B7B" w:rsidP="00355111">
      <w:pPr>
        <w:suppressAutoHyphens/>
        <w:spacing w:after="0" w:line="240" w:lineRule="auto"/>
        <w:jc w:val="both"/>
        <w:rPr>
          <w:rFonts w:ascii="Times New Roman" w:eastAsia="Times New Roman" w:hAnsi="Times New Roman" w:cs="Times New Roman"/>
          <w:iCs/>
          <w:sz w:val="24"/>
          <w:szCs w:val="24"/>
          <w:lang w:eastAsia="ar-SA"/>
        </w:rPr>
      </w:pPr>
    </w:p>
    <w:p w14:paraId="5F99C8E7" w14:textId="77777777" w:rsidR="008A771A" w:rsidRDefault="008A771A" w:rsidP="00355111">
      <w:pPr>
        <w:suppressAutoHyphens/>
        <w:spacing w:after="0" w:line="240" w:lineRule="auto"/>
        <w:rPr>
          <w:rFonts w:ascii="Times New Roman" w:eastAsia="Times New Roman" w:hAnsi="Times New Roman" w:cs="Times New Roman"/>
          <w:sz w:val="24"/>
          <w:szCs w:val="24"/>
          <w:lang w:eastAsia="ar-SA"/>
        </w:rPr>
      </w:pPr>
    </w:p>
    <w:p w14:paraId="6DE7E984" w14:textId="29BD3C3B"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8A771A">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7A</w:t>
      </w:r>
      <w:r w:rsidR="00355111" w:rsidRPr="00DA434C">
        <w:rPr>
          <w:rFonts w:ascii="Times New Roman" w:eastAsia="Times New Roman" w:hAnsi="Times New Roman" w:cs="Times New Roman"/>
          <w:sz w:val="24"/>
          <w:szCs w:val="24"/>
          <w:lang w:eastAsia="ar-SA"/>
        </w:rPr>
        <w:t>/201</w:t>
      </w:r>
      <w:r w:rsidR="00132B19">
        <w:rPr>
          <w:rFonts w:ascii="Times New Roman" w:eastAsia="Times New Roman" w:hAnsi="Times New Roman" w:cs="Times New Roman"/>
          <w:sz w:val="24"/>
          <w:szCs w:val="24"/>
          <w:lang w:eastAsia="ar-SA"/>
        </w:rPr>
        <w:t>9</w:t>
      </w:r>
    </w:p>
    <w:p w14:paraId="74F66B35" w14:textId="326FC385"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14:paraId="2C7BB82E"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sidR="0049157E">
        <w:rPr>
          <w:rFonts w:ascii="Times New Roman" w:eastAsia="Times New Roman" w:hAnsi="Times New Roman" w:cs="Times New Roman"/>
          <w:sz w:val="24"/>
          <w:szCs w:val="24"/>
          <w:lang w:eastAsia="ar-SA"/>
        </w:rPr>
        <w:t>....</w:t>
      </w:r>
    </w:p>
    <w:p w14:paraId="21559428" w14:textId="77777777"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00355111" w:rsidRPr="00DA434C">
        <w:rPr>
          <w:rFonts w:ascii="Times New Roman" w:eastAsia="Times New Roman" w:hAnsi="Times New Roman" w:cs="Times New Roman"/>
          <w:sz w:val="24"/>
          <w:szCs w:val="24"/>
          <w:lang w:val="fr-FR" w:eastAsia="ar-SA"/>
        </w:rPr>
        <w:t xml:space="preserve"> Wykonawcy</w:t>
      </w:r>
    </w:p>
    <w:p w14:paraId="6B217508" w14:textId="77777777" w:rsidR="0049157E" w:rsidRDefault="0049157E" w:rsidP="00355111">
      <w:pPr>
        <w:spacing w:after="0" w:line="240" w:lineRule="auto"/>
        <w:jc w:val="center"/>
        <w:rPr>
          <w:rFonts w:ascii="Times New Roman" w:eastAsia="Times New Roman" w:hAnsi="Times New Roman" w:cs="Times New Roman"/>
          <w:b/>
          <w:sz w:val="24"/>
          <w:szCs w:val="24"/>
          <w:lang w:eastAsia="pl-PL"/>
        </w:rPr>
      </w:pPr>
    </w:p>
    <w:p w14:paraId="7D939E14" w14:textId="77777777" w:rsidR="0049157E" w:rsidRDefault="0049157E" w:rsidP="00355111">
      <w:pPr>
        <w:spacing w:after="0" w:line="240" w:lineRule="auto"/>
        <w:jc w:val="center"/>
        <w:rPr>
          <w:rFonts w:ascii="Times New Roman" w:eastAsia="Times New Roman" w:hAnsi="Times New Roman" w:cs="Times New Roman"/>
          <w:b/>
          <w:sz w:val="24"/>
          <w:szCs w:val="24"/>
          <w:lang w:eastAsia="pl-PL"/>
        </w:rPr>
      </w:pPr>
    </w:p>
    <w:p w14:paraId="23244DF1"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14:paraId="42CEE6F3"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14:paraId="167ECE4C"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14:paraId="19BD012B"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14:paraId="02E29402" w14:textId="6AC7B134"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B1328E">
        <w:rPr>
          <w:rFonts w:ascii="Times New Roman" w:eastAsia="Times New Roman" w:hAnsi="Times New Roman" w:cs="Times New Roman"/>
          <w:sz w:val="24"/>
          <w:szCs w:val="24"/>
          <w:lang w:eastAsia="pl-PL"/>
        </w:rPr>
        <w:t xml:space="preserve"> </w:t>
      </w:r>
      <w:r w:rsidR="008A771A">
        <w:rPr>
          <w:rFonts w:ascii="Times New Roman" w:eastAsia="Times New Roman" w:hAnsi="Times New Roman" w:cs="Times New Roman"/>
          <w:b/>
          <w:bCs/>
          <w:sz w:val="24"/>
          <w:szCs w:val="24"/>
          <w:lang w:eastAsia="pl-PL"/>
        </w:rPr>
        <w:t>jednorazowych materiałów eksploatacyjnych do urządzeń medycznych</w:t>
      </w:r>
      <w:r w:rsidR="00B1328E" w:rsidRPr="00132B19">
        <w:rPr>
          <w:rFonts w:ascii="Times New Roman" w:eastAsia="Times New Roman" w:hAnsi="Times New Roman" w:cs="Times New Roman"/>
          <w:b/>
          <w:bCs/>
          <w:sz w:val="24"/>
          <w:szCs w:val="24"/>
          <w:lang w:eastAsia="pl-PL"/>
        </w:rPr>
        <w:t xml:space="preserve"> </w:t>
      </w:r>
      <w:r w:rsidRPr="00132B19">
        <w:rPr>
          <w:rFonts w:ascii="Times New Roman" w:eastAsia="Times New Roman" w:hAnsi="Times New Roman" w:cs="Times New Roman"/>
          <w:sz w:val="24"/>
          <w:szCs w:val="24"/>
          <w:lang w:eastAsia="pl-PL"/>
        </w:rPr>
        <w:t>dla Uniwersyteckiego Centrum Klinicznego im. prof. K.</w:t>
      </w:r>
      <w:r w:rsidRPr="00DA434C">
        <w:rPr>
          <w:rFonts w:ascii="Times New Roman" w:eastAsia="Times New Roman" w:hAnsi="Times New Roman" w:cs="Times New Roman"/>
          <w:sz w:val="24"/>
          <w:szCs w:val="24"/>
          <w:lang w:eastAsia="pl-PL"/>
        </w:rPr>
        <w:t xml:space="preserve"> Gibińskiego Śląskiego Uniwersytetu Medycznego w Katowicach </w:t>
      </w:r>
    </w:p>
    <w:p w14:paraId="4954CBD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51D035F"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517458D"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tekst jedn. Dz. U. z 201</w:t>
      </w:r>
      <w:r w:rsidR="00B76EEC">
        <w:rPr>
          <w:rFonts w:ascii="Times New Roman" w:eastAsia="Calibri" w:hAnsi="Times New Roman" w:cs="Times New Roman"/>
          <w:sz w:val="24"/>
          <w:szCs w:val="24"/>
        </w:rPr>
        <w:t>8</w:t>
      </w:r>
      <w:r w:rsidRPr="00DA434C">
        <w:rPr>
          <w:rFonts w:ascii="Times New Roman" w:eastAsia="Calibri" w:hAnsi="Times New Roman" w:cs="Times New Roman"/>
          <w:sz w:val="24"/>
          <w:szCs w:val="24"/>
        </w:rPr>
        <w:t xml:space="preserve"> r. poz. </w:t>
      </w:r>
      <w:r w:rsidR="00B76EEC">
        <w:rPr>
          <w:rFonts w:ascii="Times New Roman" w:eastAsia="Calibri" w:hAnsi="Times New Roman" w:cs="Times New Roman"/>
          <w:sz w:val="24"/>
          <w:szCs w:val="24"/>
        </w:rPr>
        <w:t xml:space="preserve">798, 650,1637 i 1669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14:paraId="78D41D97"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7C80353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08C36F86"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4C9A2DD0"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51DC5F00" w14:textId="0FE7159D" w:rsidR="00132B19" w:rsidRDefault="00132B1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0E35660F"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319905DF"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56830D3C"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7C9F8CBC"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1DE33D38" w14:textId="77777777"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14:paraId="31B05534"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14:paraId="54C166C9"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14:paraId="1A90FE05"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14:paraId="476DC6DB"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14:paraId="59728C82"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14:paraId="1A8545F9"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14:paraId="05DA26C5"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1D0E07B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3E4AE181"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9B9EC86" w14:textId="77777777"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14:paraId="4CB3C8A4" w14:textId="77777777" w:rsidR="00355111" w:rsidRPr="0049157E" w:rsidRDefault="00355111" w:rsidP="00355111">
      <w:pPr>
        <w:suppressAutoHyphens/>
        <w:spacing w:after="0" w:line="240" w:lineRule="auto"/>
        <w:rPr>
          <w:rFonts w:ascii="Times New Roman" w:eastAsia="Times New Roman" w:hAnsi="Times New Roman" w:cs="Times New Roman"/>
          <w:i/>
          <w:sz w:val="20"/>
          <w:szCs w:val="20"/>
          <w:lang w:eastAsia="ar-SA"/>
        </w:rPr>
      </w:pPr>
      <w:r w:rsidRPr="0049157E">
        <w:rPr>
          <w:rFonts w:ascii="Times New Roman" w:eastAsia="Cambria" w:hAnsi="Times New Roman" w:cs="Times New Roman"/>
          <w:b/>
          <w:bCs/>
          <w:sz w:val="20"/>
          <w:szCs w:val="20"/>
        </w:rPr>
        <w:t xml:space="preserve">Uwaga </w:t>
      </w:r>
      <w:r w:rsidRPr="0049157E">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14:paraId="28250E00" w14:textId="77777777" w:rsidR="00355111" w:rsidRPr="00DA434C" w:rsidRDefault="00355111" w:rsidP="00454C92">
      <w:pPr>
        <w:tabs>
          <w:tab w:val="left" w:pos="2166"/>
        </w:tabs>
        <w:suppressAutoHyphens/>
        <w:spacing w:after="0" w:line="240" w:lineRule="auto"/>
        <w:rPr>
          <w:rFonts w:ascii="Times New Roman" w:eastAsia="Times New Roman" w:hAnsi="Times New Roman" w:cs="Times New Roman"/>
          <w:bCs/>
          <w:sz w:val="24"/>
          <w:szCs w:val="24"/>
          <w:lang w:eastAsia="ar-SA"/>
        </w:rPr>
      </w:pPr>
      <w:r w:rsidRPr="00132B19">
        <w:rPr>
          <w:rFonts w:ascii="Times New Roman" w:eastAsia="Times New Roman" w:hAnsi="Times New Roman" w:cs="Times New Roman"/>
          <w:i/>
          <w:color w:val="FF0000"/>
          <w:sz w:val="24"/>
          <w:szCs w:val="24"/>
          <w:lang w:eastAsia="ar-SA"/>
        </w:rPr>
        <w:t xml:space="preserve">* </w:t>
      </w:r>
      <w:r w:rsidRPr="00132B19">
        <w:rPr>
          <w:rFonts w:ascii="Times New Roman" w:eastAsia="Times New Roman" w:hAnsi="Times New Roman" w:cs="Times New Roman"/>
          <w:i/>
          <w:color w:val="FF0000"/>
          <w:sz w:val="18"/>
          <w:szCs w:val="18"/>
          <w:lang w:eastAsia="ar-SA"/>
        </w:rPr>
        <w:t>niepotrzebne skreślić</w:t>
      </w:r>
      <w:r w:rsidR="00454C92">
        <w:rPr>
          <w:rFonts w:ascii="Times New Roman" w:eastAsia="Times New Roman" w:hAnsi="Times New Roman" w:cs="Times New Roman"/>
          <w:i/>
          <w:sz w:val="18"/>
          <w:szCs w:val="18"/>
          <w:lang w:eastAsia="ar-SA"/>
        </w:rPr>
        <w:tab/>
      </w:r>
    </w:p>
    <w:p w14:paraId="3096E859" w14:textId="77777777" w:rsidR="00D9233F" w:rsidRDefault="00D9233F" w:rsidP="00A71F0F">
      <w:pPr>
        <w:suppressAutoHyphens/>
        <w:spacing w:after="0" w:line="240" w:lineRule="auto"/>
        <w:rPr>
          <w:rFonts w:ascii="Times New Roman" w:eastAsia="Times New Roman" w:hAnsi="Times New Roman" w:cs="Times New Roman"/>
          <w:sz w:val="24"/>
          <w:szCs w:val="24"/>
          <w:lang w:eastAsia="ar-SA"/>
        </w:rPr>
      </w:pPr>
    </w:p>
    <w:p w14:paraId="285C69B6"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7C503A9D"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2CE58E86"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0469C068"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562E23E4" w14:textId="77777777" w:rsidR="00146A3E" w:rsidRDefault="00146A3E" w:rsidP="0049157E">
      <w:pPr>
        <w:suppressAutoHyphens/>
        <w:spacing w:after="0" w:line="240" w:lineRule="auto"/>
        <w:rPr>
          <w:rFonts w:ascii="Times New Roman" w:eastAsia="Times New Roman" w:hAnsi="Times New Roman" w:cs="Times New Roman"/>
          <w:strike/>
          <w:sz w:val="24"/>
          <w:szCs w:val="24"/>
          <w:highlight w:val="yellow"/>
          <w:lang w:eastAsia="ar-SA"/>
        </w:rPr>
        <w:sectPr w:rsidR="00146A3E" w:rsidSect="00132B19">
          <w:pgSz w:w="11906" w:h="16838"/>
          <w:pgMar w:top="992" w:right="1418" w:bottom="1418" w:left="1418" w:header="709" w:footer="709" w:gutter="0"/>
          <w:cols w:space="708"/>
          <w:docGrid w:linePitch="360"/>
        </w:sectPr>
      </w:pPr>
    </w:p>
    <w:p w14:paraId="6B34C392" w14:textId="3BAC8053" w:rsidR="00146A3E" w:rsidRPr="00146A3E" w:rsidRDefault="00146A3E" w:rsidP="00146A3E">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lastRenderedPageBreak/>
        <w:t>DZP/381/</w:t>
      </w:r>
      <w:r w:rsidR="008A771A">
        <w:rPr>
          <w:rFonts w:ascii="Times New Roman" w:eastAsia="Times New Roman" w:hAnsi="Times New Roman" w:cs="Times New Roman"/>
          <w:bCs/>
          <w:kern w:val="1"/>
          <w:sz w:val="24"/>
          <w:szCs w:val="24"/>
          <w:lang w:eastAsia="zh-CN" w:bidi="hi-IN"/>
        </w:rPr>
        <w:t>2</w:t>
      </w:r>
      <w:r w:rsidRPr="00146A3E">
        <w:rPr>
          <w:rFonts w:ascii="Times New Roman" w:eastAsia="Times New Roman" w:hAnsi="Times New Roman" w:cs="Times New Roman"/>
          <w:bCs/>
          <w:kern w:val="1"/>
          <w:sz w:val="24"/>
          <w:szCs w:val="24"/>
          <w:lang w:eastAsia="zh-CN" w:bidi="hi-IN"/>
        </w:rPr>
        <w:t>7A/2019</w:t>
      </w:r>
    </w:p>
    <w:p w14:paraId="5AF6D56D" w14:textId="77777777" w:rsidR="00B95CBD" w:rsidRDefault="00146A3E" w:rsidP="00146A3E">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t>Załącznik nr 4.1</w:t>
      </w:r>
      <w:r w:rsidR="00D45887">
        <w:rPr>
          <w:rFonts w:ascii="Times New Roman" w:eastAsia="Times New Roman" w:hAnsi="Times New Roman" w:cs="Times New Roman"/>
          <w:bCs/>
          <w:kern w:val="1"/>
          <w:sz w:val="24"/>
          <w:szCs w:val="24"/>
          <w:lang w:eastAsia="zh-CN" w:bidi="hi-IN"/>
        </w:rPr>
        <w:tab/>
      </w:r>
      <w:r w:rsidR="00D45887">
        <w:rPr>
          <w:rFonts w:ascii="Times New Roman" w:eastAsia="Times New Roman" w:hAnsi="Times New Roman" w:cs="Times New Roman"/>
          <w:bCs/>
          <w:kern w:val="1"/>
          <w:sz w:val="24"/>
          <w:szCs w:val="24"/>
          <w:lang w:eastAsia="zh-CN" w:bidi="hi-IN"/>
        </w:rPr>
        <w:tab/>
      </w:r>
      <w:r w:rsidR="00D45887">
        <w:rPr>
          <w:rFonts w:ascii="Times New Roman" w:eastAsia="Times New Roman" w:hAnsi="Times New Roman" w:cs="Times New Roman"/>
          <w:bCs/>
          <w:kern w:val="1"/>
          <w:sz w:val="24"/>
          <w:szCs w:val="24"/>
          <w:lang w:eastAsia="zh-CN" w:bidi="hi-IN"/>
        </w:rPr>
        <w:tab/>
      </w:r>
      <w:r w:rsidR="00D45887">
        <w:rPr>
          <w:rFonts w:ascii="Times New Roman" w:eastAsia="Times New Roman" w:hAnsi="Times New Roman" w:cs="Times New Roman"/>
          <w:bCs/>
          <w:kern w:val="1"/>
          <w:sz w:val="24"/>
          <w:szCs w:val="24"/>
          <w:lang w:eastAsia="zh-CN" w:bidi="hi-IN"/>
        </w:rPr>
        <w:tab/>
      </w:r>
      <w:r w:rsidR="00D45887">
        <w:rPr>
          <w:rFonts w:ascii="Times New Roman" w:eastAsia="Times New Roman" w:hAnsi="Times New Roman" w:cs="Times New Roman"/>
          <w:bCs/>
          <w:kern w:val="1"/>
          <w:sz w:val="24"/>
          <w:szCs w:val="24"/>
          <w:lang w:eastAsia="zh-CN" w:bidi="hi-IN"/>
        </w:rPr>
        <w:tab/>
      </w:r>
    </w:p>
    <w:p w14:paraId="5DB9D399" w14:textId="77777777" w:rsidR="00B95CBD" w:rsidRDefault="00B95CBD" w:rsidP="00146A3E">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3CF77192" w14:textId="77777777" w:rsidR="00B95CBD" w:rsidRDefault="00B95CBD" w:rsidP="00146A3E">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623FB2B2" w14:textId="4A669DA0" w:rsidR="00146A3E" w:rsidRPr="00146A3E" w:rsidRDefault="00D45887" w:rsidP="00B95CBD">
      <w:pPr>
        <w:widowControl w:val="0"/>
        <w:autoSpaceDN w:val="0"/>
        <w:adjustRightInd w:val="0"/>
        <w:spacing w:after="0" w:line="240" w:lineRule="auto"/>
        <w:ind w:left="4248" w:firstLine="708"/>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Formularz asortymentowo - cenowy</w:t>
      </w:r>
    </w:p>
    <w:p w14:paraId="2E2BF209" w14:textId="77777777" w:rsidR="000B416A" w:rsidRDefault="000B416A" w:rsidP="00146A3E">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p>
    <w:p w14:paraId="0FA57E9C" w14:textId="77777777" w:rsidR="00B95CBD" w:rsidRDefault="00B95CBD" w:rsidP="00146A3E">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40B73DD7" w14:textId="57324E9E" w:rsidR="00146A3E" w:rsidRPr="00146A3E" w:rsidRDefault="000B416A" w:rsidP="00146A3E">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 xml:space="preserve">Część 1 </w:t>
      </w:r>
      <w:r w:rsidR="00D45887">
        <w:rPr>
          <w:rFonts w:ascii="Times New Roman" w:eastAsia="Times New Roman" w:hAnsi="Times New Roman" w:cs="Times New Roman"/>
          <w:bCs/>
          <w:kern w:val="1"/>
          <w:sz w:val="24"/>
          <w:szCs w:val="24"/>
          <w:lang w:eastAsia="zh-CN" w:bidi="hi-IN"/>
        </w:rPr>
        <w:t xml:space="preserve"> </w:t>
      </w:r>
      <w:r w:rsidR="00D45887">
        <w:rPr>
          <w:rFonts w:ascii="Times New Roman" w:eastAsia="Times New Roman" w:hAnsi="Times New Roman" w:cs="Times New Roman"/>
          <w:sz w:val="24"/>
          <w:szCs w:val="24"/>
          <w:lang w:eastAsia="ar-SA"/>
        </w:rPr>
        <w:t xml:space="preserve">Materiały eksploatacyjne do aparatu </w:t>
      </w:r>
      <w:proofErr w:type="spellStart"/>
      <w:r w:rsidR="00D45887">
        <w:rPr>
          <w:rFonts w:ascii="Times New Roman" w:eastAsia="Times New Roman" w:hAnsi="Times New Roman" w:cs="Times New Roman"/>
          <w:sz w:val="24"/>
          <w:szCs w:val="24"/>
          <w:lang w:eastAsia="ar-SA"/>
        </w:rPr>
        <w:t>Associate</w:t>
      </w:r>
      <w:proofErr w:type="spellEnd"/>
      <w:r w:rsidR="00D45887">
        <w:rPr>
          <w:rFonts w:ascii="Times New Roman" w:eastAsia="Times New Roman" w:hAnsi="Times New Roman" w:cs="Times New Roman"/>
          <w:sz w:val="24"/>
          <w:szCs w:val="24"/>
          <w:lang w:eastAsia="ar-SA"/>
        </w:rPr>
        <w:t xml:space="preserve"> </w:t>
      </w:r>
      <w:proofErr w:type="spellStart"/>
      <w:r w:rsidR="00D45887">
        <w:rPr>
          <w:rFonts w:ascii="Times New Roman" w:eastAsia="Times New Roman" w:hAnsi="Times New Roman" w:cs="Times New Roman"/>
          <w:sz w:val="24"/>
          <w:szCs w:val="24"/>
          <w:lang w:eastAsia="ar-SA"/>
        </w:rPr>
        <w:t>Dorc</w:t>
      </w:r>
      <w:proofErr w:type="spellEnd"/>
    </w:p>
    <w:tbl>
      <w:tblPr>
        <w:tblStyle w:val="Tabela-Siatka"/>
        <w:tblW w:w="14876" w:type="dxa"/>
        <w:tblLook w:val="04A0" w:firstRow="1" w:lastRow="0" w:firstColumn="1" w:lastColumn="0" w:noHBand="0" w:noVBand="1"/>
      </w:tblPr>
      <w:tblGrid>
        <w:gridCol w:w="516"/>
        <w:gridCol w:w="2665"/>
        <w:gridCol w:w="603"/>
        <w:gridCol w:w="1218"/>
        <w:gridCol w:w="1292"/>
        <w:gridCol w:w="1439"/>
        <w:gridCol w:w="1448"/>
        <w:gridCol w:w="1428"/>
        <w:gridCol w:w="966"/>
        <w:gridCol w:w="1247"/>
        <w:gridCol w:w="2054"/>
      </w:tblGrid>
      <w:tr w:rsidR="001D3563" w14:paraId="1589A1D4" w14:textId="502853B5" w:rsidTr="001D3563">
        <w:trPr>
          <w:trHeight w:val="1066"/>
        </w:trPr>
        <w:tc>
          <w:tcPr>
            <w:tcW w:w="516" w:type="dxa"/>
          </w:tcPr>
          <w:p w14:paraId="60CE6F8F" w14:textId="7065B759" w:rsidR="003744B9" w:rsidRPr="00D45887" w:rsidRDefault="003744B9" w:rsidP="00D45887">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bCs/>
              </w:rPr>
              <w:t>Lp.</w:t>
            </w:r>
          </w:p>
        </w:tc>
        <w:tc>
          <w:tcPr>
            <w:tcW w:w="2665" w:type="dxa"/>
          </w:tcPr>
          <w:p w14:paraId="6A9A98D6" w14:textId="0937D3B7" w:rsidR="003744B9" w:rsidRPr="00D45887" w:rsidRDefault="003744B9" w:rsidP="00D45887">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bCs/>
              </w:rPr>
              <w:t>Nazwa</w:t>
            </w:r>
          </w:p>
        </w:tc>
        <w:tc>
          <w:tcPr>
            <w:tcW w:w="603" w:type="dxa"/>
          </w:tcPr>
          <w:p w14:paraId="47E64C6B" w14:textId="3DC1B9C5" w:rsidR="003744B9" w:rsidRPr="00D45887" w:rsidRDefault="003744B9" w:rsidP="00D45887">
            <w:pPr>
              <w:widowControl w:val="0"/>
              <w:autoSpaceDN w:val="0"/>
              <w:adjustRightInd w:val="0"/>
              <w:jc w:val="center"/>
              <w:rPr>
                <w:rFonts w:ascii="Times New Roman" w:eastAsia="Times New Roman" w:hAnsi="Times New Roman"/>
                <w:kern w:val="1"/>
                <w:lang w:eastAsia="zh-CN" w:bidi="hi-IN"/>
              </w:rPr>
            </w:pPr>
            <w:proofErr w:type="spellStart"/>
            <w:r w:rsidRPr="00D45887">
              <w:rPr>
                <w:rFonts w:ascii="Times New Roman" w:hAnsi="Times New Roman"/>
                <w:bCs/>
              </w:rPr>
              <w:t>Jm</w:t>
            </w:r>
            <w:proofErr w:type="spellEnd"/>
          </w:p>
        </w:tc>
        <w:tc>
          <w:tcPr>
            <w:tcW w:w="1218" w:type="dxa"/>
          </w:tcPr>
          <w:p w14:paraId="690E7651" w14:textId="4C008D70" w:rsidR="003744B9" w:rsidRPr="00D45887" w:rsidRDefault="003744B9" w:rsidP="00D45887">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bCs/>
              </w:rPr>
              <w:t>Wymagana ilość</w:t>
            </w:r>
          </w:p>
        </w:tc>
        <w:tc>
          <w:tcPr>
            <w:tcW w:w="1292" w:type="dxa"/>
          </w:tcPr>
          <w:p w14:paraId="6ADDEC45" w14:textId="52AED499" w:rsidR="003744B9" w:rsidRPr="003744B9" w:rsidRDefault="001D3563" w:rsidP="00D45887">
            <w:pPr>
              <w:widowControl w:val="0"/>
              <w:autoSpaceDN w:val="0"/>
              <w:adjustRightInd w:val="0"/>
              <w:jc w:val="center"/>
              <w:rPr>
                <w:rFonts w:ascii="Times New Roman" w:eastAsia="Times New Roman" w:hAnsi="Times New Roman"/>
                <w:kern w:val="1"/>
                <w:lang w:eastAsia="zh-CN" w:bidi="hi-IN"/>
              </w:rPr>
            </w:pPr>
            <w:r>
              <w:rPr>
                <w:rFonts w:ascii="Times New Roman" w:hAnsi="Times New Roman"/>
                <w:bCs/>
              </w:rPr>
              <w:t>Ilość w opakowaniu</w:t>
            </w:r>
          </w:p>
        </w:tc>
        <w:tc>
          <w:tcPr>
            <w:tcW w:w="1439" w:type="dxa"/>
          </w:tcPr>
          <w:p w14:paraId="01CD8166" w14:textId="77777777" w:rsidR="003744B9" w:rsidRDefault="001D3563" w:rsidP="00D45887">
            <w:pPr>
              <w:widowControl w:val="0"/>
              <w:autoSpaceDN w:val="0"/>
              <w:adjustRightInd w:val="0"/>
              <w:jc w:val="center"/>
              <w:rPr>
                <w:rFonts w:ascii="Times New Roman" w:hAnsi="Times New Roman"/>
                <w:bCs/>
              </w:rPr>
            </w:pPr>
            <w:r>
              <w:rPr>
                <w:rFonts w:ascii="Times New Roman" w:hAnsi="Times New Roman"/>
                <w:bCs/>
              </w:rPr>
              <w:t>Ilość  opakowań</w:t>
            </w:r>
          </w:p>
          <w:p w14:paraId="3CCDF81D" w14:textId="43E9D615" w:rsidR="001D3563" w:rsidRPr="003744B9" w:rsidRDefault="001D3563" w:rsidP="00D45887">
            <w:pPr>
              <w:widowControl w:val="0"/>
              <w:autoSpaceDN w:val="0"/>
              <w:adjustRightInd w:val="0"/>
              <w:jc w:val="center"/>
              <w:rPr>
                <w:rFonts w:ascii="Times New Roman" w:hAnsi="Times New Roman"/>
                <w:bCs/>
              </w:rPr>
            </w:pPr>
            <w:r>
              <w:rPr>
                <w:rFonts w:ascii="Times New Roman" w:hAnsi="Times New Roman"/>
                <w:bCs/>
              </w:rPr>
              <w:t>*</w:t>
            </w:r>
          </w:p>
        </w:tc>
        <w:tc>
          <w:tcPr>
            <w:tcW w:w="1448" w:type="dxa"/>
          </w:tcPr>
          <w:p w14:paraId="3D2CC199" w14:textId="19FA925F" w:rsidR="003744B9" w:rsidRPr="003744B9" w:rsidRDefault="003744B9" w:rsidP="00D45887">
            <w:pPr>
              <w:widowControl w:val="0"/>
              <w:autoSpaceDN w:val="0"/>
              <w:adjustRightInd w:val="0"/>
              <w:jc w:val="center"/>
              <w:rPr>
                <w:rFonts w:ascii="Times New Roman" w:hAnsi="Times New Roman"/>
                <w:bCs/>
              </w:rPr>
            </w:pPr>
            <w:r w:rsidRPr="003744B9">
              <w:rPr>
                <w:rFonts w:ascii="Times New Roman" w:hAnsi="Times New Roman"/>
                <w:bCs/>
              </w:rPr>
              <w:t>Cena netto za opakowanie</w:t>
            </w:r>
          </w:p>
        </w:tc>
        <w:tc>
          <w:tcPr>
            <w:tcW w:w="1428" w:type="dxa"/>
          </w:tcPr>
          <w:p w14:paraId="4B375D77" w14:textId="4F45A08B" w:rsidR="003744B9" w:rsidRPr="00D45887" w:rsidRDefault="003744B9" w:rsidP="00D45887">
            <w:pPr>
              <w:widowControl w:val="0"/>
              <w:autoSpaceDN w:val="0"/>
              <w:adjustRightInd w:val="0"/>
              <w:jc w:val="center"/>
              <w:rPr>
                <w:rFonts w:ascii="Times New Roman" w:hAnsi="Times New Roman"/>
                <w:bCs/>
              </w:rPr>
            </w:pPr>
            <w:r w:rsidRPr="00D45887">
              <w:rPr>
                <w:rFonts w:ascii="Times New Roman" w:hAnsi="Times New Roman"/>
                <w:bCs/>
              </w:rPr>
              <w:t>Wartość netto</w:t>
            </w:r>
          </w:p>
          <w:p w14:paraId="5EBE1404" w14:textId="5F3D11B9" w:rsidR="003744B9" w:rsidRPr="00D45887" w:rsidRDefault="003744B9" w:rsidP="00D45887">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bCs/>
              </w:rPr>
              <w:t>( kol.</w:t>
            </w:r>
            <w:r w:rsidR="001D3563">
              <w:rPr>
                <w:rFonts w:ascii="Times New Roman" w:hAnsi="Times New Roman"/>
                <w:bCs/>
              </w:rPr>
              <w:t>6x7</w:t>
            </w:r>
            <w:r>
              <w:rPr>
                <w:rFonts w:ascii="Times New Roman" w:hAnsi="Times New Roman"/>
                <w:bCs/>
              </w:rPr>
              <w:t>)</w:t>
            </w:r>
          </w:p>
        </w:tc>
        <w:tc>
          <w:tcPr>
            <w:tcW w:w="966" w:type="dxa"/>
          </w:tcPr>
          <w:p w14:paraId="43B6A926" w14:textId="6BF3A9A2" w:rsidR="003744B9" w:rsidRDefault="003744B9" w:rsidP="00D45887">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VAT</w:t>
            </w:r>
          </w:p>
          <w:p w14:paraId="3D12CE85" w14:textId="0E47CE0E" w:rsidR="003744B9" w:rsidRPr="00D45887" w:rsidRDefault="001D3563" w:rsidP="00D45887">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w:t>
            </w:r>
          </w:p>
        </w:tc>
        <w:tc>
          <w:tcPr>
            <w:tcW w:w="1247" w:type="dxa"/>
          </w:tcPr>
          <w:p w14:paraId="4E54B45F" w14:textId="7DBF98DE" w:rsidR="003744B9" w:rsidRDefault="003744B9" w:rsidP="00D45887">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Wartość brutto</w:t>
            </w:r>
          </w:p>
          <w:p w14:paraId="01E09E62" w14:textId="7C7F6E86" w:rsidR="003744B9" w:rsidRPr="00D45887" w:rsidRDefault="006B23CE" w:rsidP="00D45887">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(kol.8+9)</w:t>
            </w:r>
          </w:p>
        </w:tc>
        <w:tc>
          <w:tcPr>
            <w:tcW w:w="2054" w:type="dxa"/>
          </w:tcPr>
          <w:p w14:paraId="1D685A9B" w14:textId="568480B3" w:rsidR="003744B9" w:rsidRDefault="003744B9" w:rsidP="00D45887">
            <w:pPr>
              <w:suppressAutoHyphens/>
              <w:ind w:right="452"/>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Nazwa handlowa /nr katalogowy </w:t>
            </w:r>
          </w:p>
          <w:p w14:paraId="362018CD" w14:textId="4768A81A" w:rsidR="003744B9" w:rsidRDefault="003744B9" w:rsidP="00D45887">
            <w:pPr>
              <w:widowControl w:val="0"/>
              <w:autoSpaceDN w:val="0"/>
              <w:adjustRightInd w:val="0"/>
              <w:rPr>
                <w:rFonts w:ascii="Times New Roman" w:eastAsia="Times New Roman" w:hAnsi="Times New Roman"/>
                <w:kern w:val="1"/>
                <w:lang w:eastAsia="zh-CN" w:bidi="hi-IN"/>
              </w:rPr>
            </w:pPr>
            <w:r>
              <w:rPr>
                <w:rFonts w:ascii="Times New Roman" w:eastAsia="Times New Roman" w:hAnsi="Times New Roman"/>
                <w:sz w:val="24"/>
                <w:szCs w:val="24"/>
                <w:lang w:eastAsia="ar-SA"/>
              </w:rPr>
              <w:t>i producent oferowanego produktu</w:t>
            </w:r>
          </w:p>
        </w:tc>
      </w:tr>
      <w:tr w:rsidR="001D3563" w14:paraId="339BD329" w14:textId="08644658" w:rsidTr="001D3563">
        <w:trPr>
          <w:trHeight w:val="371"/>
        </w:trPr>
        <w:tc>
          <w:tcPr>
            <w:tcW w:w="516" w:type="dxa"/>
            <w:vAlign w:val="center"/>
          </w:tcPr>
          <w:p w14:paraId="7EA5821F" w14:textId="2298794E"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1</w:t>
            </w:r>
          </w:p>
        </w:tc>
        <w:tc>
          <w:tcPr>
            <w:tcW w:w="2665" w:type="dxa"/>
            <w:vAlign w:val="center"/>
          </w:tcPr>
          <w:p w14:paraId="2E7DECCD" w14:textId="3B680292"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2</w:t>
            </w:r>
          </w:p>
        </w:tc>
        <w:tc>
          <w:tcPr>
            <w:tcW w:w="603" w:type="dxa"/>
            <w:vAlign w:val="center"/>
          </w:tcPr>
          <w:p w14:paraId="2FF252F5" w14:textId="20376F30"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3</w:t>
            </w:r>
          </w:p>
        </w:tc>
        <w:tc>
          <w:tcPr>
            <w:tcW w:w="1218" w:type="dxa"/>
            <w:vAlign w:val="center"/>
          </w:tcPr>
          <w:p w14:paraId="7E655CB6" w14:textId="09B1373E"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4</w:t>
            </w:r>
          </w:p>
        </w:tc>
        <w:tc>
          <w:tcPr>
            <w:tcW w:w="1292" w:type="dxa"/>
            <w:vAlign w:val="center"/>
          </w:tcPr>
          <w:p w14:paraId="11A2BEE9" w14:textId="6EA0FED7"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5</w:t>
            </w:r>
          </w:p>
        </w:tc>
        <w:tc>
          <w:tcPr>
            <w:tcW w:w="1439" w:type="dxa"/>
            <w:vAlign w:val="center"/>
          </w:tcPr>
          <w:p w14:paraId="55004640" w14:textId="6E783E2A" w:rsidR="003744B9" w:rsidRDefault="003744B9" w:rsidP="003744B9">
            <w:pPr>
              <w:widowControl w:val="0"/>
              <w:autoSpaceDN w:val="0"/>
              <w:adjustRightInd w:val="0"/>
              <w:jc w:val="center"/>
              <w:rPr>
                <w:rFonts w:ascii="Times New Roman" w:hAnsi="Times New Roman"/>
                <w:bCs/>
                <w:sz w:val="16"/>
                <w:szCs w:val="16"/>
              </w:rPr>
            </w:pPr>
            <w:r>
              <w:rPr>
                <w:rFonts w:ascii="Times New Roman" w:hAnsi="Times New Roman"/>
                <w:bCs/>
                <w:sz w:val="16"/>
                <w:szCs w:val="16"/>
              </w:rPr>
              <w:t>6</w:t>
            </w:r>
          </w:p>
        </w:tc>
        <w:tc>
          <w:tcPr>
            <w:tcW w:w="1448" w:type="dxa"/>
            <w:vAlign w:val="center"/>
          </w:tcPr>
          <w:p w14:paraId="57BFBAFC" w14:textId="421985DE" w:rsidR="003744B9" w:rsidRPr="00D45887" w:rsidRDefault="003744B9" w:rsidP="003744B9">
            <w:pPr>
              <w:widowControl w:val="0"/>
              <w:autoSpaceDN w:val="0"/>
              <w:adjustRightInd w:val="0"/>
              <w:jc w:val="center"/>
              <w:rPr>
                <w:rFonts w:ascii="Times New Roman" w:hAnsi="Times New Roman"/>
                <w:bCs/>
                <w:sz w:val="16"/>
                <w:szCs w:val="16"/>
              </w:rPr>
            </w:pPr>
            <w:r>
              <w:rPr>
                <w:rFonts w:ascii="Times New Roman" w:hAnsi="Times New Roman"/>
                <w:bCs/>
                <w:sz w:val="16"/>
                <w:szCs w:val="16"/>
              </w:rPr>
              <w:t>7</w:t>
            </w:r>
          </w:p>
        </w:tc>
        <w:tc>
          <w:tcPr>
            <w:tcW w:w="1428" w:type="dxa"/>
            <w:vAlign w:val="center"/>
          </w:tcPr>
          <w:p w14:paraId="2B82AFD0" w14:textId="48E59EBB" w:rsidR="003744B9" w:rsidRPr="00D45887" w:rsidRDefault="003744B9" w:rsidP="003744B9">
            <w:pPr>
              <w:widowControl w:val="0"/>
              <w:autoSpaceDN w:val="0"/>
              <w:adjustRightInd w:val="0"/>
              <w:jc w:val="center"/>
              <w:rPr>
                <w:rFonts w:ascii="Times New Roman" w:hAnsi="Times New Roman"/>
                <w:bCs/>
                <w:sz w:val="16"/>
                <w:szCs w:val="16"/>
              </w:rPr>
            </w:pPr>
            <w:r>
              <w:rPr>
                <w:rFonts w:ascii="Times New Roman" w:hAnsi="Times New Roman"/>
                <w:bCs/>
                <w:sz w:val="16"/>
                <w:szCs w:val="16"/>
              </w:rPr>
              <w:t>8</w:t>
            </w:r>
          </w:p>
        </w:tc>
        <w:tc>
          <w:tcPr>
            <w:tcW w:w="966" w:type="dxa"/>
            <w:vAlign w:val="center"/>
          </w:tcPr>
          <w:p w14:paraId="4F9F76C2" w14:textId="309ED0FD" w:rsidR="003744B9" w:rsidRPr="00D45887" w:rsidRDefault="003744B9" w:rsidP="003744B9">
            <w:pPr>
              <w:widowControl w:val="0"/>
              <w:autoSpaceDN w:val="0"/>
              <w:adjustRightInd w:val="0"/>
              <w:jc w:val="center"/>
              <w:rPr>
                <w:rFonts w:ascii="Times New Roman" w:eastAsia="Times New Roman" w:hAnsi="Times New Roman"/>
                <w:kern w:val="1"/>
                <w:sz w:val="16"/>
                <w:szCs w:val="16"/>
                <w:lang w:eastAsia="zh-CN" w:bidi="hi-IN"/>
              </w:rPr>
            </w:pPr>
            <w:r>
              <w:rPr>
                <w:rFonts w:ascii="Times New Roman" w:eastAsia="Times New Roman" w:hAnsi="Times New Roman"/>
                <w:kern w:val="1"/>
                <w:sz w:val="16"/>
                <w:szCs w:val="16"/>
                <w:lang w:eastAsia="zh-CN" w:bidi="hi-IN"/>
              </w:rPr>
              <w:t>9</w:t>
            </w:r>
          </w:p>
        </w:tc>
        <w:tc>
          <w:tcPr>
            <w:tcW w:w="1247" w:type="dxa"/>
            <w:vAlign w:val="center"/>
          </w:tcPr>
          <w:p w14:paraId="31FC555E" w14:textId="18F796D9" w:rsidR="003744B9" w:rsidRPr="00D45887" w:rsidRDefault="003744B9" w:rsidP="003744B9">
            <w:pPr>
              <w:widowControl w:val="0"/>
              <w:autoSpaceDN w:val="0"/>
              <w:adjustRightInd w:val="0"/>
              <w:jc w:val="center"/>
              <w:rPr>
                <w:rFonts w:ascii="Times New Roman" w:eastAsia="Times New Roman" w:hAnsi="Times New Roman"/>
                <w:kern w:val="1"/>
                <w:sz w:val="16"/>
                <w:szCs w:val="16"/>
                <w:lang w:eastAsia="zh-CN" w:bidi="hi-IN"/>
              </w:rPr>
            </w:pPr>
            <w:r>
              <w:rPr>
                <w:rFonts w:ascii="Times New Roman" w:eastAsia="Times New Roman" w:hAnsi="Times New Roman"/>
                <w:kern w:val="1"/>
                <w:sz w:val="16"/>
                <w:szCs w:val="16"/>
                <w:lang w:eastAsia="zh-CN" w:bidi="hi-IN"/>
              </w:rPr>
              <w:t>10</w:t>
            </w:r>
          </w:p>
        </w:tc>
        <w:tc>
          <w:tcPr>
            <w:tcW w:w="2054" w:type="dxa"/>
            <w:vAlign w:val="center"/>
          </w:tcPr>
          <w:p w14:paraId="09EB5798" w14:textId="02A79BF5" w:rsidR="003744B9" w:rsidRPr="00D45887" w:rsidRDefault="003744B9" w:rsidP="003744B9">
            <w:pPr>
              <w:widowControl w:val="0"/>
              <w:autoSpaceDN w:val="0"/>
              <w:adjustRightInd w:val="0"/>
              <w:jc w:val="center"/>
              <w:rPr>
                <w:rFonts w:ascii="Times New Roman" w:eastAsia="Times New Roman" w:hAnsi="Times New Roman"/>
                <w:kern w:val="1"/>
                <w:sz w:val="16"/>
                <w:szCs w:val="16"/>
                <w:lang w:eastAsia="zh-CN" w:bidi="hi-IN"/>
              </w:rPr>
            </w:pPr>
            <w:r>
              <w:rPr>
                <w:rFonts w:ascii="Times New Roman" w:eastAsia="Times New Roman" w:hAnsi="Times New Roman"/>
                <w:kern w:val="1"/>
                <w:sz w:val="16"/>
                <w:szCs w:val="16"/>
                <w:lang w:eastAsia="zh-CN" w:bidi="hi-IN"/>
              </w:rPr>
              <w:t>11</w:t>
            </w:r>
          </w:p>
        </w:tc>
      </w:tr>
      <w:tr w:rsidR="001D3563" w14:paraId="02FF6192" w14:textId="248C097C" w:rsidTr="001D3563">
        <w:trPr>
          <w:trHeight w:val="2875"/>
        </w:trPr>
        <w:tc>
          <w:tcPr>
            <w:tcW w:w="516" w:type="dxa"/>
            <w:vAlign w:val="center"/>
          </w:tcPr>
          <w:p w14:paraId="5C120FDD" w14:textId="4379A91A" w:rsidR="003744B9" w:rsidRPr="00D45887" w:rsidRDefault="003744B9" w:rsidP="00146A3E">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rPr>
              <w:t>1</w:t>
            </w:r>
          </w:p>
        </w:tc>
        <w:tc>
          <w:tcPr>
            <w:tcW w:w="2665" w:type="dxa"/>
            <w:vAlign w:val="center"/>
          </w:tcPr>
          <w:p w14:paraId="3BF786EC" w14:textId="2D59141A" w:rsidR="003744B9" w:rsidRPr="00D45887" w:rsidRDefault="003744B9" w:rsidP="00146A3E">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rPr>
              <w:t>Manipulator 23G jednorazowy z wysuwaną silikonową końcówką napaloną pyłem diamentowym. Rękojeść walcowata, żłobiona z suwakiem realizującym wysunięcie końcówki silikonowej.</w:t>
            </w:r>
          </w:p>
        </w:tc>
        <w:tc>
          <w:tcPr>
            <w:tcW w:w="603" w:type="dxa"/>
            <w:vAlign w:val="center"/>
          </w:tcPr>
          <w:p w14:paraId="21FFEC52" w14:textId="4D64F220" w:rsidR="003744B9" w:rsidRPr="00D45887" w:rsidRDefault="003744B9" w:rsidP="00146A3E">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rPr>
              <w:t>szt.</w:t>
            </w:r>
          </w:p>
        </w:tc>
        <w:tc>
          <w:tcPr>
            <w:tcW w:w="1218" w:type="dxa"/>
            <w:vAlign w:val="center"/>
          </w:tcPr>
          <w:p w14:paraId="7219BE6F" w14:textId="34A996CF" w:rsidR="003744B9" w:rsidRPr="00D45887" w:rsidRDefault="003744B9" w:rsidP="00146A3E">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rPr>
              <w:t>300</w:t>
            </w:r>
          </w:p>
        </w:tc>
        <w:tc>
          <w:tcPr>
            <w:tcW w:w="1292" w:type="dxa"/>
          </w:tcPr>
          <w:p w14:paraId="60AB8E73" w14:textId="77777777" w:rsidR="003744B9" w:rsidRPr="00D45887" w:rsidRDefault="003744B9" w:rsidP="00146A3E">
            <w:pPr>
              <w:widowControl w:val="0"/>
              <w:autoSpaceDN w:val="0"/>
              <w:adjustRightInd w:val="0"/>
              <w:jc w:val="center"/>
              <w:rPr>
                <w:rFonts w:ascii="Times New Roman" w:eastAsia="Times New Roman" w:hAnsi="Times New Roman"/>
                <w:kern w:val="1"/>
                <w:lang w:eastAsia="zh-CN" w:bidi="hi-IN"/>
              </w:rPr>
            </w:pPr>
          </w:p>
        </w:tc>
        <w:tc>
          <w:tcPr>
            <w:tcW w:w="1439" w:type="dxa"/>
          </w:tcPr>
          <w:p w14:paraId="747D2905" w14:textId="77777777" w:rsidR="003744B9" w:rsidRPr="00D45887" w:rsidRDefault="003744B9" w:rsidP="00146A3E">
            <w:pPr>
              <w:widowControl w:val="0"/>
              <w:autoSpaceDN w:val="0"/>
              <w:adjustRightInd w:val="0"/>
              <w:jc w:val="center"/>
              <w:rPr>
                <w:rFonts w:ascii="Times New Roman" w:eastAsia="Times New Roman" w:hAnsi="Times New Roman"/>
                <w:kern w:val="1"/>
                <w:lang w:eastAsia="zh-CN" w:bidi="hi-IN"/>
              </w:rPr>
            </w:pPr>
          </w:p>
        </w:tc>
        <w:tc>
          <w:tcPr>
            <w:tcW w:w="1448" w:type="dxa"/>
          </w:tcPr>
          <w:p w14:paraId="37E1380D" w14:textId="0693F07A" w:rsidR="003744B9" w:rsidRPr="00D45887" w:rsidRDefault="003744B9" w:rsidP="00146A3E">
            <w:pPr>
              <w:widowControl w:val="0"/>
              <w:autoSpaceDN w:val="0"/>
              <w:adjustRightInd w:val="0"/>
              <w:jc w:val="center"/>
              <w:rPr>
                <w:rFonts w:ascii="Times New Roman" w:eastAsia="Times New Roman" w:hAnsi="Times New Roman"/>
                <w:kern w:val="1"/>
                <w:lang w:eastAsia="zh-CN" w:bidi="hi-IN"/>
              </w:rPr>
            </w:pPr>
          </w:p>
        </w:tc>
        <w:tc>
          <w:tcPr>
            <w:tcW w:w="1428" w:type="dxa"/>
          </w:tcPr>
          <w:p w14:paraId="3084C1CC" w14:textId="717530E2" w:rsidR="003744B9" w:rsidRPr="00D45887" w:rsidRDefault="003744B9" w:rsidP="00146A3E">
            <w:pPr>
              <w:widowControl w:val="0"/>
              <w:autoSpaceDN w:val="0"/>
              <w:adjustRightInd w:val="0"/>
              <w:jc w:val="center"/>
              <w:rPr>
                <w:rFonts w:ascii="Times New Roman" w:eastAsia="Times New Roman" w:hAnsi="Times New Roman"/>
                <w:kern w:val="1"/>
                <w:lang w:eastAsia="zh-CN" w:bidi="hi-IN"/>
              </w:rPr>
            </w:pPr>
          </w:p>
        </w:tc>
        <w:tc>
          <w:tcPr>
            <w:tcW w:w="966" w:type="dxa"/>
          </w:tcPr>
          <w:p w14:paraId="700B77CA" w14:textId="77777777" w:rsidR="003744B9" w:rsidRPr="00D45887" w:rsidRDefault="003744B9" w:rsidP="00146A3E">
            <w:pPr>
              <w:widowControl w:val="0"/>
              <w:autoSpaceDN w:val="0"/>
              <w:adjustRightInd w:val="0"/>
              <w:jc w:val="center"/>
              <w:rPr>
                <w:rFonts w:ascii="Times New Roman" w:eastAsia="Times New Roman" w:hAnsi="Times New Roman"/>
                <w:kern w:val="1"/>
                <w:lang w:eastAsia="zh-CN" w:bidi="hi-IN"/>
              </w:rPr>
            </w:pPr>
          </w:p>
        </w:tc>
        <w:tc>
          <w:tcPr>
            <w:tcW w:w="1247" w:type="dxa"/>
          </w:tcPr>
          <w:p w14:paraId="668F2003" w14:textId="77777777" w:rsidR="003744B9" w:rsidRPr="00D45887" w:rsidRDefault="003744B9" w:rsidP="00146A3E">
            <w:pPr>
              <w:widowControl w:val="0"/>
              <w:autoSpaceDN w:val="0"/>
              <w:adjustRightInd w:val="0"/>
              <w:jc w:val="center"/>
              <w:rPr>
                <w:rFonts w:ascii="Times New Roman" w:eastAsia="Times New Roman" w:hAnsi="Times New Roman"/>
                <w:kern w:val="1"/>
                <w:lang w:eastAsia="zh-CN" w:bidi="hi-IN"/>
              </w:rPr>
            </w:pPr>
          </w:p>
        </w:tc>
        <w:tc>
          <w:tcPr>
            <w:tcW w:w="2054" w:type="dxa"/>
          </w:tcPr>
          <w:p w14:paraId="2B54946B" w14:textId="77777777" w:rsidR="003744B9" w:rsidRPr="00D45887" w:rsidRDefault="003744B9" w:rsidP="00146A3E">
            <w:pPr>
              <w:widowControl w:val="0"/>
              <w:autoSpaceDN w:val="0"/>
              <w:adjustRightInd w:val="0"/>
              <w:jc w:val="center"/>
              <w:rPr>
                <w:rFonts w:ascii="Times New Roman" w:eastAsia="Times New Roman" w:hAnsi="Times New Roman"/>
                <w:kern w:val="1"/>
                <w:lang w:eastAsia="zh-CN" w:bidi="hi-IN"/>
              </w:rPr>
            </w:pPr>
          </w:p>
        </w:tc>
      </w:tr>
    </w:tbl>
    <w:p w14:paraId="64FB6A34" w14:textId="77777777" w:rsidR="001D3563" w:rsidRPr="001D3563" w:rsidRDefault="001D3563" w:rsidP="001D3563">
      <w:pPr>
        <w:spacing w:after="0" w:line="240" w:lineRule="auto"/>
        <w:jc w:val="both"/>
        <w:rPr>
          <w:rFonts w:ascii="Times New Roman" w:eastAsia="Times New Roman" w:hAnsi="Times New Roman" w:cs="Times New Roman"/>
          <w:sz w:val="20"/>
          <w:szCs w:val="20"/>
          <w:lang w:eastAsia="pl-PL"/>
        </w:rPr>
      </w:pPr>
      <w:r w:rsidRPr="001D3563">
        <w:rPr>
          <w:rFonts w:ascii="Times New Roman" w:eastAsia="Times New Roman" w:hAnsi="Times New Roman" w:cs="Times New Roman"/>
          <w:sz w:val="20"/>
          <w:szCs w:val="20"/>
          <w:lang w:eastAsia="pl-PL"/>
        </w:rPr>
        <w:t>* ilość opakowań (kol. 6) należy obliczyć w następujący sposób: wymaganą ilość  (kol.4) podzielić przez ilość w opakowaniu (kol.5)</w:t>
      </w:r>
    </w:p>
    <w:p w14:paraId="1C263BB6" w14:textId="77777777" w:rsidR="001D3563" w:rsidRPr="001D3563" w:rsidRDefault="001D3563" w:rsidP="001D3563">
      <w:pPr>
        <w:spacing w:after="0" w:line="240" w:lineRule="auto"/>
        <w:jc w:val="both"/>
        <w:rPr>
          <w:rFonts w:ascii="Times New Roman" w:eastAsia="Times New Roman" w:hAnsi="Times New Roman" w:cs="Times New Roman"/>
          <w:sz w:val="20"/>
          <w:szCs w:val="20"/>
          <w:lang w:eastAsia="pl-PL"/>
        </w:rPr>
      </w:pPr>
      <w:r w:rsidRPr="001D3563">
        <w:rPr>
          <w:rFonts w:ascii="Times New Roman" w:eastAsia="Times New Roman" w:hAnsi="Times New Roman" w:cs="Times New Roman"/>
          <w:sz w:val="20"/>
          <w:szCs w:val="20"/>
          <w:lang w:eastAsia="pl-PL"/>
        </w:rPr>
        <w:t>*ilość opakowań(kol.6) należy zaokrąglić do pełnych opakowań tak jak będą Zamawiającemu dostarczane ,oferując nie mniej niż wymagana</w:t>
      </w:r>
    </w:p>
    <w:p w14:paraId="5560F824" w14:textId="77777777" w:rsidR="00146A3E" w:rsidRPr="00146A3E" w:rsidRDefault="00146A3E" w:rsidP="00146A3E">
      <w:pPr>
        <w:widowControl w:val="0"/>
        <w:autoSpaceDN w:val="0"/>
        <w:adjustRightInd w:val="0"/>
        <w:spacing w:after="0" w:line="240" w:lineRule="auto"/>
        <w:jc w:val="center"/>
        <w:rPr>
          <w:rFonts w:ascii="Times New Roman" w:eastAsia="Times New Roman" w:hAnsi="Lucida Sans" w:cs="Times New Roman"/>
          <w:kern w:val="1"/>
          <w:sz w:val="24"/>
          <w:szCs w:val="24"/>
          <w:lang w:eastAsia="zh-CN" w:bidi="hi-IN"/>
        </w:rPr>
      </w:pPr>
    </w:p>
    <w:p w14:paraId="6121048B"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4AB8264E"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15A26810"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0D1860A0" w14:textId="77777777" w:rsidR="00744093" w:rsidRDefault="00744093" w:rsidP="0049157E">
      <w:pPr>
        <w:suppressAutoHyphens/>
        <w:spacing w:after="0" w:line="240" w:lineRule="auto"/>
        <w:rPr>
          <w:rFonts w:ascii="Times New Roman" w:eastAsia="Times New Roman" w:hAnsi="Times New Roman" w:cs="Times New Roman"/>
          <w:sz w:val="24"/>
          <w:szCs w:val="24"/>
          <w:lang w:eastAsia="ar-SA"/>
        </w:rPr>
      </w:pPr>
    </w:p>
    <w:p w14:paraId="6C2C268C" w14:textId="77777777" w:rsidR="00B95CBD" w:rsidRPr="00146A3E" w:rsidRDefault="00B95CBD" w:rsidP="00B95CB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lastRenderedPageBreak/>
        <w:t>DZP/381/</w:t>
      </w:r>
      <w:r>
        <w:rPr>
          <w:rFonts w:ascii="Times New Roman" w:eastAsia="Times New Roman" w:hAnsi="Times New Roman" w:cs="Times New Roman"/>
          <w:bCs/>
          <w:kern w:val="1"/>
          <w:sz w:val="24"/>
          <w:szCs w:val="24"/>
          <w:lang w:eastAsia="zh-CN" w:bidi="hi-IN"/>
        </w:rPr>
        <w:t>2</w:t>
      </w:r>
      <w:r w:rsidRPr="00146A3E">
        <w:rPr>
          <w:rFonts w:ascii="Times New Roman" w:eastAsia="Times New Roman" w:hAnsi="Times New Roman" w:cs="Times New Roman"/>
          <w:bCs/>
          <w:kern w:val="1"/>
          <w:sz w:val="24"/>
          <w:szCs w:val="24"/>
          <w:lang w:eastAsia="zh-CN" w:bidi="hi-IN"/>
        </w:rPr>
        <w:t>7A/2019</w:t>
      </w:r>
    </w:p>
    <w:p w14:paraId="3D67F166" w14:textId="14988897" w:rsidR="00B95CBD" w:rsidRPr="00146A3E" w:rsidRDefault="00B95CBD" w:rsidP="00B95CBD">
      <w:pPr>
        <w:suppressAutoHyphens/>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Załącznik nr 4.2</w:t>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t>Formularz asortymentowo - cenowy</w:t>
      </w:r>
    </w:p>
    <w:p w14:paraId="0F73FC03" w14:textId="77777777" w:rsidR="00B95CBD" w:rsidRDefault="00B95CBD" w:rsidP="0049157E">
      <w:pPr>
        <w:suppressAutoHyphens/>
        <w:spacing w:after="0" w:line="240" w:lineRule="auto"/>
        <w:rPr>
          <w:rFonts w:ascii="Times New Roman" w:eastAsia="Times New Roman" w:hAnsi="Times New Roman" w:cs="Times New Roman"/>
          <w:sz w:val="24"/>
          <w:szCs w:val="24"/>
          <w:lang w:eastAsia="ar-SA"/>
        </w:rPr>
      </w:pPr>
    </w:p>
    <w:p w14:paraId="5BC964C8" w14:textId="1F7EA10C" w:rsidR="00B95CBD" w:rsidRPr="00146A3E" w:rsidRDefault="00B95CBD" w:rsidP="00B95CB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 xml:space="preserve">Część 2  </w:t>
      </w:r>
      <w:r>
        <w:rPr>
          <w:rFonts w:ascii="Times New Roman" w:eastAsia="Times New Roman" w:hAnsi="Times New Roman" w:cs="Times New Roman"/>
          <w:sz w:val="24"/>
          <w:szCs w:val="24"/>
          <w:lang w:eastAsia="ar-SA"/>
        </w:rPr>
        <w:t xml:space="preserve">Akcesoria do </w:t>
      </w:r>
      <w:proofErr w:type="spellStart"/>
      <w:r>
        <w:rPr>
          <w:rFonts w:ascii="Times New Roman" w:eastAsia="Times New Roman" w:hAnsi="Times New Roman" w:cs="Times New Roman"/>
          <w:sz w:val="24"/>
          <w:szCs w:val="24"/>
          <w:lang w:eastAsia="ar-SA"/>
        </w:rPr>
        <w:t>neuromonitora</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NerveMonitor</w:t>
      </w:r>
      <w:proofErr w:type="spellEnd"/>
    </w:p>
    <w:tbl>
      <w:tblPr>
        <w:tblStyle w:val="Tabela-Siatka"/>
        <w:tblW w:w="14542" w:type="dxa"/>
        <w:tblLook w:val="04A0" w:firstRow="1" w:lastRow="0" w:firstColumn="1" w:lastColumn="0" w:noHBand="0" w:noVBand="1"/>
      </w:tblPr>
      <w:tblGrid>
        <w:gridCol w:w="516"/>
        <w:gridCol w:w="2650"/>
        <w:gridCol w:w="604"/>
        <w:gridCol w:w="1218"/>
        <w:gridCol w:w="1292"/>
        <w:gridCol w:w="1291"/>
        <w:gridCol w:w="1279"/>
        <w:gridCol w:w="1425"/>
        <w:gridCol w:w="964"/>
        <w:gridCol w:w="1247"/>
        <w:gridCol w:w="2056"/>
      </w:tblGrid>
      <w:tr w:rsidR="003744B9" w14:paraId="1ADDE9E2" w14:textId="77777777" w:rsidTr="003744B9">
        <w:trPr>
          <w:trHeight w:val="834"/>
        </w:trPr>
        <w:tc>
          <w:tcPr>
            <w:tcW w:w="516" w:type="dxa"/>
          </w:tcPr>
          <w:p w14:paraId="582C3D46"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bCs/>
              </w:rPr>
              <w:t>Lp.</w:t>
            </w:r>
          </w:p>
        </w:tc>
        <w:tc>
          <w:tcPr>
            <w:tcW w:w="2657" w:type="dxa"/>
          </w:tcPr>
          <w:p w14:paraId="3437807F"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bCs/>
              </w:rPr>
              <w:t>Nazwa</w:t>
            </w:r>
          </w:p>
        </w:tc>
        <w:tc>
          <w:tcPr>
            <w:tcW w:w="604" w:type="dxa"/>
          </w:tcPr>
          <w:p w14:paraId="50494859"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roofErr w:type="spellStart"/>
            <w:r w:rsidRPr="00D45887">
              <w:rPr>
                <w:rFonts w:ascii="Times New Roman" w:hAnsi="Times New Roman"/>
                <w:bCs/>
              </w:rPr>
              <w:t>Jm</w:t>
            </w:r>
            <w:proofErr w:type="spellEnd"/>
          </w:p>
        </w:tc>
        <w:tc>
          <w:tcPr>
            <w:tcW w:w="1218" w:type="dxa"/>
          </w:tcPr>
          <w:p w14:paraId="266971B9"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bCs/>
              </w:rPr>
              <w:t>Wymagana ilość</w:t>
            </w:r>
          </w:p>
        </w:tc>
        <w:tc>
          <w:tcPr>
            <w:tcW w:w="1277" w:type="dxa"/>
          </w:tcPr>
          <w:p w14:paraId="0A1123F8" w14:textId="20BC16F5" w:rsidR="003744B9" w:rsidRPr="00D45887" w:rsidRDefault="001D3563" w:rsidP="003744B9">
            <w:pPr>
              <w:widowControl w:val="0"/>
              <w:autoSpaceDN w:val="0"/>
              <w:adjustRightInd w:val="0"/>
              <w:jc w:val="center"/>
              <w:rPr>
                <w:rFonts w:ascii="Times New Roman" w:hAnsi="Times New Roman"/>
                <w:bCs/>
              </w:rPr>
            </w:pPr>
            <w:r>
              <w:rPr>
                <w:rFonts w:ascii="Times New Roman" w:hAnsi="Times New Roman"/>
                <w:bCs/>
              </w:rPr>
              <w:t>Ilość w opakowaniu</w:t>
            </w:r>
          </w:p>
        </w:tc>
        <w:tc>
          <w:tcPr>
            <w:tcW w:w="1292" w:type="dxa"/>
          </w:tcPr>
          <w:p w14:paraId="6AC98BD8" w14:textId="77777777" w:rsidR="003744B9" w:rsidRDefault="001D3563" w:rsidP="007D4C83">
            <w:pPr>
              <w:widowControl w:val="0"/>
              <w:autoSpaceDN w:val="0"/>
              <w:adjustRightInd w:val="0"/>
              <w:jc w:val="center"/>
              <w:rPr>
                <w:rFonts w:ascii="Times New Roman" w:hAnsi="Times New Roman"/>
                <w:bCs/>
              </w:rPr>
            </w:pPr>
            <w:r>
              <w:rPr>
                <w:rFonts w:ascii="Times New Roman" w:hAnsi="Times New Roman"/>
                <w:bCs/>
              </w:rPr>
              <w:t>Ilość  opakowań</w:t>
            </w:r>
          </w:p>
          <w:p w14:paraId="46D83C23" w14:textId="5106CB50" w:rsidR="001D3563" w:rsidRPr="003744B9" w:rsidRDefault="001D3563" w:rsidP="007D4C83">
            <w:pPr>
              <w:widowControl w:val="0"/>
              <w:autoSpaceDN w:val="0"/>
              <w:adjustRightInd w:val="0"/>
              <w:jc w:val="center"/>
              <w:rPr>
                <w:rFonts w:ascii="Times New Roman" w:hAnsi="Times New Roman"/>
                <w:bCs/>
              </w:rPr>
            </w:pPr>
            <w:r>
              <w:rPr>
                <w:rFonts w:ascii="Times New Roman" w:hAnsi="Times New Roman"/>
                <w:bCs/>
              </w:rPr>
              <w:t>*</w:t>
            </w:r>
          </w:p>
        </w:tc>
        <w:tc>
          <w:tcPr>
            <w:tcW w:w="1279" w:type="dxa"/>
          </w:tcPr>
          <w:p w14:paraId="363C958F" w14:textId="174B8273" w:rsidR="003744B9" w:rsidRPr="003744B9" w:rsidRDefault="003744B9" w:rsidP="007D4C83">
            <w:pPr>
              <w:widowControl w:val="0"/>
              <w:autoSpaceDN w:val="0"/>
              <w:adjustRightInd w:val="0"/>
              <w:jc w:val="center"/>
              <w:rPr>
                <w:rFonts w:ascii="Times New Roman" w:hAnsi="Times New Roman"/>
                <w:bCs/>
              </w:rPr>
            </w:pPr>
            <w:r w:rsidRPr="003744B9">
              <w:rPr>
                <w:rFonts w:ascii="Times New Roman" w:hAnsi="Times New Roman"/>
                <w:bCs/>
              </w:rPr>
              <w:t>Cena netto</w:t>
            </w:r>
          </w:p>
          <w:p w14:paraId="4D425023" w14:textId="0DBC5F88" w:rsidR="003744B9" w:rsidRPr="003744B9" w:rsidRDefault="003744B9" w:rsidP="007D4C83">
            <w:pPr>
              <w:widowControl w:val="0"/>
              <w:autoSpaceDN w:val="0"/>
              <w:adjustRightInd w:val="0"/>
              <w:jc w:val="center"/>
              <w:rPr>
                <w:rFonts w:ascii="Times New Roman" w:eastAsia="Times New Roman" w:hAnsi="Times New Roman"/>
                <w:kern w:val="1"/>
                <w:lang w:eastAsia="zh-CN" w:bidi="hi-IN"/>
              </w:rPr>
            </w:pPr>
            <w:r w:rsidRPr="003744B9">
              <w:rPr>
                <w:rFonts w:ascii="Times New Roman" w:hAnsi="Times New Roman"/>
                <w:bCs/>
              </w:rPr>
              <w:t>za opakowanie</w:t>
            </w:r>
          </w:p>
        </w:tc>
        <w:tc>
          <w:tcPr>
            <w:tcW w:w="1428" w:type="dxa"/>
          </w:tcPr>
          <w:p w14:paraId="0409299B" w14:textId="77777777" w:rsidR="003744B9" w:rsidRPr="00D45887" w:rsidRDefault="003744B9" w:rsidP="007D4C83">
            <w:pPr>
              <w:widowControl w:val="0"/>
              <w:autoSpaceDN w:val="0"/>
              <w:adjustRightInd w:val="0"/>
              <w:jc w:val="center"/>
              <w:rPr>
                <w:rFonts w:ascii="Times New Roman" w:hAnsi="Times New Roman"/>
                <w:bCs/>
              </w:rPr>
            </w:pPr>
            <w:r w:rsidRPr="00D45887">
              <w:rPr>
                <w:rFonts w:ascii="Times New Roman" w:hAnsi="Times New Roman"/>
                <w:bCs/>
              </w:rPr>
              <w:t>Wartość netto</w:t>
            </w:r>
          </w:p>
          <w:p w14:paraId="6E8DDF72" w14:textId="10EF3874" w:rsidR="003744B9" w:rsidRPr="00D45887" w:rsidRDefault="003744B9" w:rsidP="00705A0C">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bCs/>
              </w:rPr>
              <w:t>( kol.</w:t>
            </w:r>
            <w:r w:rsidR="00705A0C">
              <w:rPr>
                <w:rFonts w:ascii="Times New Roman" w:hAnsi="Times New Roman"/>
                <w:bCs/>
              </w:rPr>
              <w:t>6x7</w:t>
            </w:r>
            <w:r>
              <w:rPr>
                <w:rFonts w:ascii="Times New Roman" w:hAnsi="Times New Roman"/>
                <w:bCs/>
              </w:rPr>
              <w:t>)</w:t>
            </w:r>
          </w:p>
        </w:tc>
        <w:tc>
          <w:tcPr>
            <w:tcW w:w="966" w:type="dxa"/>
          </w:tcPr>
          <w:p w14:paraId="53C204D6" w14:textId="77777777" w:rsidR="003744B9" w:rsidRDefault="003744B9" w:rsidP="007D4C83">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VAT</w:t>
            </w:r>
          </w:p>
          <w:p w14:paraId="55405949" w14:textId="79CD9833" w:rsidR="003744B9" w:rsidRPr="00D45887" w:rsidRDefault="004B06BC" w:rsidP="007D4C83">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w:t>
            </w:r>
          </w:p>
        </w:tc>
        <w:tc>
          <w:tcPr>
            <w:tcW w:w="1248" w:type="dxa"/>
          </w:tcPr>
          <w:p w14:paraId="20AE33AB" w14:textId="77777777" w:rsidR="003744B9" w:rsidRDefault="003744B9" w:rsidP="007D4C83">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Wartość brutto</w:t>
            </w:r>
          </w:p>
          <w:p w14:paraId="5600DB0C" w14:textId="351C7DB6" w:rsidR="003744B9" w:rsidRPr="00D45887" w:rsidRDefault="006B23CE" w:rsidP="007D4C83">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(kol.8+9)</w:t>
            </w:r>
          </w:p>
        </w:tc>
        <w:tc>
          <w:tcPr>
            <w:tcW w:w="2057" w:type="dxa"/>
          </w:tcPr>
          <w:p w14:paraId="79E0307A" w14:textId="77777777" w:rsidR="003744B9" w:rsidRDefault="003744B9" w:rsidP="007D4C83">
            <w:pPr>
              <w:suppressAutoHyphens/>
              <w:ind w:right="452"/>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Nazwa handlowa /nr katalogowy </w:t>
            </w:r>
          </w:p>
          <w:p w14:paraId="28B09F59" w14:textId="77777777" w:rsidR="003744B9" w:rsidRDefault="003744B9" w:rsidP="007D4C83">
            <w:pPr>
              <w:widowControl w:val="0"/>
              <w:autoSpaceDN w:val="0"/>
              <w:adjustRightInd w:val="0"/>
              <w:rPr>
                <w:rFonts w:ascii="Times New Roman" w:eastAsia="Times New Roman" w:hAnsi="Times New Roman"/>
                <w:kern w:val="1"/>
                <w:lang w:eastAsia="zh-CN" w:bidi="hi-IN"/>
              </w:rPr>
            </w:pPr>
            <w:r>
              <w:rPr>
                <w:rFonts w:ascii="Times New Roman" w:eastAsia="Times New Roman" w:hAnsi="Times New Roman"/>
                <w:sz w:val="24"/>
                <w:szCs w:val="24"/>
                <w:lang w:eastAsia="ar-SA"/>
              </w:rPr>
              <w:t>i producent oferowanego produktu</w:t>
            </w:r>
          </w:p>
        </w:tc>
      </w:tr>
      <w:tr w:rsidR="003744B9" w14:paraId="68BFAF1F" w14:textId="77777777" w:rsidTr="003744B9">
        <w:trPr>
          <w:trHeight w:val="290"/>
        </w:trPr>
        <w:tc>
          <w:tcPr>
            <w:tcW w:w="516" w:type="dxa"/>
            <w:vAlign w:val="center"/>
          </w:tcPr>
          <w:p w14:paraId="4E6240B1" w14:textId="77777777"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1</w:t>
            </w:r>
          </w:p>
        </w:tc>
        <w:tc>
          <w:tcPr>
            <w:tcW w:w="2657" w:type="dxa"/>
            <w:vAlign w:val="center"/>
          </w:tcPr>
          <w:p w14:paraId="2A58ABFB" w14:textId="77777777"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2</w:t>
            </w:r>
          </w:p>
        </w:tc>
        <w:tc>
          <w:tcPr>
            <w:tcW w:w="604" w:type="dxa"/>
            <w:vAlign w:val="center"/>
          </w:tcPr>
          <w:p w14:paraId="26CA8251" w14:textId="77777777"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3</w:t>
            </w:r>
          </w:p>
        </w:tc>
        <w:tc>
          <w:tcPr>
            <w:tcW w:w="1218" w:type="dxa"/>
            <w:vAlign w:val="center"/>
          </w:tcPr>
          <w:p w14:paraId="41F637DD" w14:textId="77777777"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4</w:t>
            </w:r>
          </w:p>
        </w:tc>
        <w:tc>
          <w:tcPr>
            <w:tcW w:w="1277" w:type="dxa"/>
            <w:vAlign w:val="center"/>
          </w:tcPr>
          <w:p w14:paraId="0D105586" w14:textId="22ECEC6A" w:rsidR="003744B9" w:rsidRPr="00D45887" w:rsidRDefault="003744B9" w:rsidP="003744B9">
            <w:pPr>
              <w:widowControl w:val="0"/>
              <w:autoSpaceDN w:val="0"/>
              <w:adjustRightInd w:val="0"/>
              <w:jc w:val="center"/>
              <w:rPr>
                <w:rFonts w:ascii="Times New Roman" w:hAnsi="Times New Roman"/>
                <w:bCs/>
                <w:sz w:val="16"/>
                <w:szCs w:val="16"/>
              </w:rPr>
            </w:pPr>
            <w:r>
              <w:rPr>
                <w:rFonts w:ascii="Times New Roman" w:hAnsi="Times New Roman"/>
                <w:bCs/>
                <w:sz w:val="16"/>
                <w:szCs w:val="16"/>
              </w:rPr>
              <w:t>5</w:t>
            </w:r>
          </w:p>
        </w:tc>
        <w:tc>
          <w:tcPr>
            <w:tcW w:w="1292" w:type="dxa"/>
            <w:vAlign w:val="center"/>
          </w:tcPr>
          <w:p w14:paraId="25D12A5C" w14:textId="1AF76C80" w:rsidR="003744B9" w:rsidRDefault="003744B9" w:rsidP="003744B9">
            <w:pPr>
              <w:widowControl w:val="0"/>
              <w:autoSpaceDN w:val="0"/>
              <w:adjustRightInd w:val="0"/>
              <w:jc w:val="center"/>
              <w:rPr>
                <w:rFonts w:ascii="Times New Roman" w:hAnsi="Times New Roman"/>
                <w:bCs/>
                <w:sz w:val="16"/>
                <w:szCs w:val="16"/>
              </w:rPr>
            </w:pPr>
            <w:r>
              <w:rPr>
                <w:rFonts w:ascii="Times New Roman" w:hAnsi="Times New Roman"/>
                <w:bCs/>
                <w:sz w:val="16"/>
                <w:szCs w:val="16"/>
              </w:rPr>
              <w:t>6</w:t>
            </w:r>
          </w:p>
        </w:tc>
        <w:tc>
          <w:tcPr>
            <w:tcW w:w="1279" w:type="dxa"/>
            <w:vAlign w:val="center"/>
          </w:tcPr>
          <w:p w14:paraId="1DC9FC58" w14:textId="1B71F9E7" w:rsidR="003744B9" w:rsidRPr="00D45887" w:rsidRDefault="003744B9" w:rsidP="003744B9">
            <w:pPr>
              <w:widowControl w:val="0"/>
              <w:autoSpaceDN w:val="0"/>
              <w:adjustRightInd w:val="0"/>
              <w:jc w:val="center"/>
              <w:rPr>
                <w:rFonts w:ascii="Times New Roman" w:hAnsi="Times New Roman"/>
                <w:bCs/>
                <w:sz w:val="16"/>
                <w:szCs w:val="16"/>
              </w:rPr>
            </w:pPr>
            <w:r>
              <w:rPr>
                <w:rFonts w:ascii="Times New Roman" w:hAnsi="Times New Roman"/>
                <w:bCs/>
                <w:sz w:val="16"/>
                <w:szCs w:val="16"/>
              </w:rPr>
              <w:t>7</w:t>
            </w:r>
          </w:p>
        </w:tc>
        <w:tc>
          <w:tcPr>
            <w:tcW w:w="1428" w:type="dxa"/>
            <w:vAlign w:val="center"/>
          </w:tcPr>
          <w:p w14:paraId="68E27463" w14:textId="7978C44D" w:rsidR="003744B9" w:rsidRPr="00D45887" w:rsidRDefault="003744B9" w:rsidP="003744B9">
            <w:pPr>
              <w:widowControl w:val="0"/>
              <w:autoSpaceDN w:val="0"/>
              <w:adjustRightInd w:val="0"/>
              <w:jc w:val="center"/>
              <w:rPr>
                <w:rFonts w:ascii="Times New Roman" w:hAnsi="Times New Roman"/>
                <w:bCs/>
                <w:sz w:val="16"/>
                <w:szCs w:val="16"/>
              </w:rPr>
            </w:pPr>
            <w:r>
              <w:rPr>
                <w:rFonts w:ascii="Times New Roman" w:hAnsi="Times New Roman"/>
                <w:bCs/>
                <w:sz w:val="16"/>
                <w:szCs w:val="16"/>
              </w:rPr>
              <w:t>8</w:t>
            </w:r>
          </w:p>
        </w:tc>
        <w:tc>
          <w:tcPr>
            <w:tcW w:w="966" w:type="dxa"/>
            <w:vAlign w:val="center"/>
          </w:tcPr>
          <w:p w14:paraId="5297F18D" w14:textId="59B5307A" w:rsidR="003744B9" w:rsidRPr="00D45887" w:rsidRDefault="003744B9" w:rsidP="003744B9">
            <w:pPr>
              <w:widowControl w:val="0"/>
              <w:autoSpaceDN w:val="0"/>
              <w:adjustRightInd w:val="0"/>
              <w:jc w:val="center"/>
              <w:rPr>
                <w:rFonts w:ascii="Times New Roman" w:eastAsia="Times New Roman" w:hAnsi="Times New Roman"/>
                <w:kern w:val="1"/>
                <w:sz w:val="16"/>
                <w:szCs w:val="16"/>
                <w:lang w:eastAsia="zh-CN" w:bidi="hi-IN"/>
              </w:rPr>
            </w:pPr>
            <w:r>
              <w:rPr>
                <w:rFonts w:ascii="Times New Roman" w:eastAsia="Times New Roman" w:hAnsi="Times New Roman"/>
                <w:kern w:val="1"/>
                <w:sz w:val="16"/>
                <w:szCs w:val="16"/>
                <w:lang w:eastAsia="zh-CN" w:bidi="hi-IN"/>
              </w:rPr>
              <w:t>9</w:t>
            </w:r>
          </w:p>
        </w:tc>
        <w:tc>
          <w:tcPr>
            <w:tcW w:w="1248" w:type="dxa"/>
            <w:vAlign w:val="center"/>
          </w:tcPr>
          <w:p w14:paraId="2A1A842B" w14:textId="189C9B02" w:rsidR="003744B9" w:rsidRPr="00D45887" w:rsidRDefault="003744B9" w:rsidP="003744B9">
            <w:pPr>
              <w:widowControl w:val="0"/>
              <w:autoSpaceDN w:val="0"/>
              <w:adjustRightInd w:val="0"/>
              <w:jc w:val="center"/>
              <w:rPr>
                <w:rFonts w:ascii="Times New Roman" w:eastAsia="Times New Roman" w:hAnsi="Times New Roman"/>
                <w:kern w:val="1"/>
                <w:sz w:val="16"/>
                <w:szCs w:val="16"/>
                <w:lang w:eastAsia="zh-CN" w:bidi="hi-IN"/>
              </w:rPr>
            </w:pPr>
            <w:r>
              <w:rPr>
                <w:rFonts w:ascii="Times New Roman" w:eastAsia="Times New Roman" w:hAnsi="Times New Roman"/>
                <w:kern w:val="1"/>
                <w:sz w:val="16"/>
                <w:szCs w:val="16"/>
                <w:lang w:eastAsia="zh-CN" w:bidi="hi-IN"/>
              </w:rPr>
              <w:t>10</w:t>
            </w:r>
          </w:p>
        </w:tc>
        <w:tc>
          <w:tcPr>
            <w:tcW w:w="2057" w:type="dxa"/>
            <w:vAlign w:val="center"/>
          </w:tcPr>
          <w:p w14:paraId="564D2635" w14:textId="561F4E09" w:rsidR="003744B9" w:rsidRPr="00D45887" w:rsidRDefault="003744B9" w:rsidP="003744B9">
            <w:pPr>
              <w:widowControl w:val="0"/>
              <w:autoSpaceDN w:val="0"/>
              <w:adjustRightInd w:val="0"/>
              <w:jc w:val="center"/>
              <w:rPr>
                <w:rFonts w:ascii="Times New Roman" w:eastAsia="Times New Roman" w:hAnsi="Times New Roman"/>
                <w:kern w:val="1"/>
                <w:sz w:val="16"/>
                <w:szCs w:val="16"/>
                <w:lang w:eastAsia="zh-CN" w:bidi="hi-IN"/>
              </w:rPr>
            </w:pPr>
            <w:r>
              <w:rPr>
                <w:rFonts w:ascii="Times New Roman" w:eastAsia="Times New Roman" w:hAnsi="Times New Roman"/>
                <w:kern w:val="1"/>
                <w:sz w:val="16"/>
                <w:szCs w:val="16"/>
                <w:lang w:eastAsia="zh-CN" w:bidi="hi-IN"/>
              </w:rPr>
              <w:t>11</w:t>
            </w:r>
          </w:p>
        </w:tc>
      </w:tr>
      <w:tr w:rsidR="003744B9" w14:paraId="44C3157C" w14:textId="77777777" w:rsidTr="003744B9">
        <w:trPr>
          <w:trHeight w:val="1524"/>
        </w:trPr>
        <w:tc>
          <w:tcPr>
            <w:tcW w:w="516" w:type="dxa"/>
            <w:vAlign w:val="center"/>
          </w:tcPr>
          <w:p w14:paraId="1CAE195F"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rPr>
              <w:t>1</w:t>
            </w:r>
          </w:p>
        </w:tc>
        <w:tc>
          <w:tcPr>
            <w:tcW w:w="2657" w:type="dxa"/>
            <w:vAlign w:val="center"/>
          </w:tcPr>
          <w:p w14:paraId="769936A6" w14:textId="2368B174" w:rsidR="003744B9" w:rsidRPr="00B95CBD" w:rsidRDefault="003744B9" w:rsidP="00B95CBD">
            <w:pPr>
              <w:jc w:val="center"/>
              <w:rPr>
                <w:rFonts w:ascii="Times New Roman" w:hAnsi="Times New Roman"/>
                <w:sz w:val="24"/>
                <w:szCs w:val="24"/>
              </w:rPr>
            </w:pPr>
            <w:r w:rsidRPr="00B95CBD">
              <w:rPr>
                <w:rFonts w:ascii="Times New Roman" w:hAnsi="Times New Roman"/>
              </w:rPr>
              <w:t xml:space="preserve">Elektroda 4- kanałowa typu Select naklejana na rurki intubacyjne </w:t>
            </w:r>
            <w:proofErr w:type="spellStart"/>
            <w:r w:rsidRPr="00B95CBD">
              <w:rPr>
                <w:rFonts w:ascii="Times New Roman" w:hAnsi="Times New Roman"/>
              </w:rPr>
              <w:t>rozm</w:t>
            </w:r>
            <w:proofErr w:type="spellEnd"/>
            <w:r w:rsidRPr="00B95CBD">
              <w:rPr>
                <w:rFonts w:ascii="Times New Roman" w:hAnsi="Times New Roman"/>
              </w:rPr>
              <w:t xml:space="preserve">. 7-9, powierzchnia elektrody 37cm x 37cm (+/-1cm) w komplecie elektroda neutralna, produkt jednorazowy. </w:t>
            </w:r>
          </w:p>
          <w:p w14:paraId="5E101492" w14:textId="57F516D6" w:rsidR="003744B9" w:rsidRPr="00B95CBD" w:rsidRDefault="003744B9" w:rsidP="007D4C83">
            <w:pPr>
              <w:widowControl w:val="0"/>
              <w:autoSpaceDN w:val="0"/>
              <w:adjustRightInd w:val="0"/>
              <w:jc w:val="center"/>
              <w:rPr>
                <w:rFonts w:ascii="Times New Roman" w:eastAsia="Times New Roman" w:hAnsi="Times New Roman"/>
                <w:kern w:val="1"/>
                <w:lang w:eastAsia="zh-CN" w:bidi="hi-IN"/>
              </w:rPr>
            </w:pPr>
          </w:p>
        </w:tc>
        <w:tc>
          <w:tcPr>
            <w:tcW w:w="604" w:type="dxa"/>
            <w:vAlign w:val="center"/>
          </w:tcPr>
          <w:p w14:paraId="29F214AF" w14:textId="2FC2702E"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szt.</w:t>
            </w:r>
          </w:p>
        </w:tc>
        <w:tc>
          <w:tcPr>
            <w:tcW w:w="1218" w:type="dxa"/>
            <w:vAlign w:val="center"/>
          </w:tcPr>
          <w:p w14:paraId="471049C7" w14:textId="5156566C"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200</w:t>
            </w:r>
          </w:p>
        </w:tc>
        <w:tc>
          <w:tcPr>
            <w:tcW w:w="1277" w:type="dxa"/>
          </w:tcPr>
          <w:p w14:paraId="0E05E34E"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1292" w:type="dxa"/>
          </w:tcPr>
          <w:p w14:paraId="565E049F"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1279" w:type="dxa"/>
          </w:tcPr>
          <w:p w14:paraId="56EB26B7" w14:textId="6452C50A"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1428" w:type="dxa"/>
          </w:tcPr>
          <w:p w14:paraId="16392901"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966" w:type="dxa"/>
          </w:tcPr>
          <w:p w14:paraId="29E6BBC5"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1248" w:type="dxa"/>
          </w:tcPr>
          <w:p w14:paraId="13BE3515"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2057" w:type="dxa"/>
          </w:tcPr>
          <w:p w14:paraId="0307292B"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r>
      <w:tr w:rsidR="003744B9" w14:paraId="307CDEB8" w14:textId="77777777" w:rsidTr="003744B9">
        <w:trPr>
          <w:trHeight w:val="830"/>
        </w:trPr>
        <w:tc>
          <w:tcPr>
            <w:tcW w:w="516" w:type="dxa"/>
            <w:vAlign w:val="center"/>
          </w:tcPr>
          <w:p w14:paraId="37C7C5BE" w14:textId="4D89F0A8" w:rsidR="003744B9" w:rsidRPr="00D45887" w:rsidRDefault="003744B9" w:rsidP="007D4C83">
            <w:pPr>
              <w:widowControl w:val="0"/>
              <w:autoSpaceDN w:val="0"/>
              <w:adjustRightInd w:val="0"/>
              <w:jc w:val="center"/>
              <w:rPr>
                <w:rFonts w:ascii="Times New Roman" w:hAnsi="Times New Roman"/>
              </w:rPr>
            </w:pPr>
            <w:r>
              <w:rPr>
                <w:rFonts w:ascii="Times New Roman" w:hAnsi="Times New Roman"/>
              </w:rPr>
              <w:t>2</w:t>
            </w:r>
          </w:p>
        </w:tc>
        <w:tc>
          <w:tcPr>
            <w:tcW w:w="2657" w:type="dxa"/>
            <w:vAlign w:val="center"/>
          </w:tcPr>
          <w:p w14:paraId="05F9D960" w14:textId="558A027B" w:rsidR="003744B9" w:rsidRPr="00B95CBD" w:rsidRDefault="003744B9" w:rsidP="003744B9">
            <w:pPr>
              <w:jc w:val="center"/>
              <w:rPr>
                <w:rFonts w:ascii="Times New Roman" w:eastAsia="Times New Roman" w:hAnsi="Times New Roman"/>
                <w:kern w:val="1"/>
                <w:lang w:eastAsia="zh-CN" w:bidi="hi-IN"/>
              </w:rPr>
            </w:pPr>
            <w:r w:rsidRPr="00B95CBD">
              <w:rPr>
                <w:rFonts w:ascii="Times New Roman" w:hAnsi="Times New Roman"/>
              </w:rPr>
              <w:t xml:space="preserve">Sonda bipolarna prosta </w:t>
            </w:r>
            <w:proofErr w:type="spellStart"/>
            <w:r w:rsidRPr="00B95CBD">
              <w:rPr>
                <w:rFonts w:ascii="Times New Roman" w:hAnsi="Times New Roman"/>
              </w:rPr>
              <w:t>mikrowidelec</w:t>
            </w:r>
            <w:proofErr w:type="spellEnd"/>
            <w:r w:rsidRPr="00B95CBD">
              <w:rPr>
                <w:rFonts w:ascii="Times New Roman" w:hAnsi="Times New Roman"/>
              </w:rPr>
              <w:t xml:space="preserve"> (dł. robocza 4.5cm, przewód 3m) do bezpośredniej stymulacji nerwów, produkt jednorazowy. </w:t>
            </w:r>
          </w:p>
        </w:tc>
        <w:tc>
          <w:tcPr>
            <w:tcW w:w="604" w:type="dxa"/>
            <w:vAlign w:val="center"/>
          </w:tcPr>
          <w:p w14:paraId="5D14F910" w14:textId="483345DD" w:rsidR="003744B9" w:rsidRPr="00D45887" w:rsidRDefault="003744B9" w:rsidP="007D4C83">
            <w:pPr>
              <w:widowControl w:val="0"/>
              <w:autoSpaceDN w:val="0"/>
              <w:adjustRightInd w:val="0"/>
              <w:jc w:val="center"/>
              <w:rPr>
                <w:rFonts w:ascii="Times New Roman" w:hAnsi="Times New Roman"/>
              </w:rPr>
            </w:pPr>
            <w:proofErr w:type="spellStart"/>
            <w:r>
              <w:rPr>
                <w:rFonts w:ascii="Times New Roman" w:hAnsi="Times New Roman"/>
              </w:rPr>
              <w:t>szt</w:t>
            </w:r>
            <w:proofErr w:type="spellEnd"/>
          </w:p>
        </w:tc>
        <w:tc>
          <w:tcPr>
            <w:tcW w:w="1218" w:type="dxa"/>
            <w:vAlign w:val="center"/>
          </w:tcPr>
          <w:p w14:paraId="08A3B5B4" w14:textId="720C1B8E" w:rsidR="003744B9" w:rsidRPr="00D45887" w:rsidRDefault="003744B9" w:rsidP="007D4C83">
            <w:pPr>
              <w:widowControl w:val="0"/>
              <w:autoSpaceDN w:val="0"/>
              <w:adjustRightInd w:val="0"/>
              <w:jc w:val="center"/>
              <w:rPr>
                <w:rFonts w:ascii="Times New Roman" w:hAnsi="Times New Roman"/>
              </w:rPr>
            </w:pPr>
            <w:r>
              <w:rPr>
                <w:rFonts w:ascii="Times New Roman" w:hAnsi="Times New Roman"/>
              </w:rPr>
              <w:t>20</w:t>
            </w:r>
          </w:p>
        </w:tc>
        <w:tc>
          <w:tcPr>
            <w:tcW w:w="1277" w:type="dxa"/>
          </w:tcPr>
          <w:p w14:paraId="4832A348"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1292" w:type="dxa"/>
          </w:tcPr>
          <w:p w14:paraId="1EF256B9"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1279" w:type="dxa"/>
          </w:tcPr>
          <w:p w14:paraId="0B7E7A88" w14:textId="6FE4287E"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1428" w:type="dxa"/>
          </w:tcPr>
          <w:p w14:paraId="0E2F7978"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966" w:type="dxa"/>
          </w:tcPr>
          <w:p w14:paraId="4E539DB3"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1248" w:type="dxa"/>
          </w:tcPr>
          <w:p w14:paraId="78D5C333"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2057" w:type="dxa"/>
          </w:tcPr>
          <w:p w14:paraId="3BAE804D"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r>
      <w:tr w:rsidR="003744B9" w14:paraId="3271A9C0" w14:textId="77777777" w:rsidTr="003744B9">
        <w:trPr>
          <w:trHeight w:val="385"/>
        </w:trPr>
        <w:tc>
          <w:tcPr>
            <w:tcW w:w="8843" w:type="dxa"/>
            <w:gridSpan w:val="7"/>
          </w:tcPr>
          <w:p w14:paraId="0989EA3B" w14:textId="51F5AEE1" w:rsidR="003744B9" w:rsidRPr="00B95CBD" w:rsidRDefault="003744B9" w:rsidP="00B95CBD">
            <w:pPr>
              <w:widowControl w:val="0"/>
              <w:autoSpaceDN w:val="0"/>
              <w:adjustRightInd w:val="0"/>
              <w:jc w:val="right"/>
              <w:rPr>
                <w:rFonts w:ascii="Times New Roman" w:eastAsia="Times New Roman" w:hAnsi="Times New Roman"/>
                <w:b/>
                <w:kern w:val="1"/>
                <w:lang w:eastAsia="zh-CN" w:bidi="hi-IN"/>
              </w:rPr>
            </w:pPr>
            <w:r w:rsidRPr="00B95CBD">
              <w:rPr>
                <w:rFonts w:ascii="Times New Roman" w:eastAsia="Times New Roman" w:hAnsi="Times New Roman"/>
                <w:b/>
                <w:kern w:val="1"/>
                <w:lang w:eastAsia="zh-CN" w:bidi="hi-IN"/>
              </w:rPr>
              <w:t>RAZEM</w:t>
            </w:r>
          </w:p>
        </w:tc>
        <w:tc>
          <w:tcPr>
            <w:tcW w:w="1428" w:type="dxa"/>
          </w:tcPr>
          <w:p w14:paraId="0AEB8425"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966" w:type="dxa"/>
          </w:tcPr>
          <w:p w14:paraId="08394774"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1248" w:type="dxa"/>
          </w:tcPr>
          <w:p w14:paraId="1876CF9C"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c>
          <w:tcPr>
            <w:tcW w:w="2057" w:type="dxa"/>
          </w:tcPr>
          <w:p w14:paraId="21075C6E"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
        </w:tc>
      </w:tr>
    </w:tbl>
    <w:p w14:paraId="0CB2A0FF" w14:textId="77777777" w:rsidR="001D3563" w:rsidRPr="001D3563" w:rsidRDefault="001D3563" w:rsidP="001D3563">
      <w:pPr>
        <w:spacing w:after="0" w:line="240" w:lineRule="auto"/>
        <w:jc w:val="both"/>
        <w:rPr>
          <w:rFonts w:ascii="Times New Roman" w:eastAsia="Times New Roman" w:hAnsi="Times New Roman" w:cs="Times New Roman"/>
          <w:sz w:val="20"/>
          <w:szCs w:val="20"/>
          <w:lang w:eastAsia="pl-PL"/>
        </w:rPr>
      </w:pPr>
      <w:r w:rsidRPr="001D3563">
        <w:rPr>
          <w:rFonts w:ascii="Times New Roman" w:eastAsia="Times New Roman" w:hAnsi="Times New Roman" w:cs="Times New Roman"/>
          <w:sz w:val="20"/>
          <w:szCs w:val="20"/>
          <w:lang w:eastAsia="pl-PL"/>
        </w:rPr>
        <w:t>* ilość opakowań (kol. 6) należy obliczyć w następujący sposób: wymaganą ilość  (kol.4) podzielić przez ilość w opakowaniu (kol.5)</w:t>
      </w:r>
    </w:p>
    <w:p w14:paraId="3BD6FD73" w14:textId="77777777" w:rsidR="001D3563" w:rsidRPr="001D3563" w:rsidRDefault="001D3563" w:rsidP="001D3563">
      <w:pPr>
        <w:spacing w:after="0" w:line="240" w:lineRule="auto"/>
        <w:jc w:val="both"/>
        <w:rPr>
          <w:rFonts w:ascii="Times New Roman" w:eastAsia="Times New Roman" w:hAnsi="Times New Roman" w:cs="Times New Roman"/>
          <w:sz w:val="20"/>
          <w:szCs w:val="20"/>
          <w:lang w:eastAsia="pl-PL"/>
        </w:rPr>
      </w:pPr>
      <w:r w:rsidRPr="001D3563">
        <w:rPr>
          <w:rFonts w:ascii="Times New Roman" w:eastAsia="Times New Roman" w:hAnsi="Times New Roman" w:cs="Times New Roman"/>
          <w:sz w:val="20"/>
          <w:szCs w:val="20"/>
          <w:lang w:eastAsia="pl-PL"/>
        </w:rPr>
        <w:t>*ilość opakowań(kol.6) należy zaokrąglić do pełnych opakowań tak jak będą Zamawiającemu dostarczane ,oferując nie mniej niż wymagana</w:t>
      </w:r>
    </w:p>
    <w:p w14:paraId="10224D0D" w14:textId="77777777" w:rsidR="00D47BC3" w:rsidRDefault="00D47BC3" w:rsidP="00B95CB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0EF2928A" w14:textId="77777777" w:rsidR="00D47BC3" w:rsidRDefault="00D47BC3" w:rsidP="00B95CB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41C60210" w14:textId="77777777" w:rsidR="001D3563" w:rsidRDefault="001D3563" w:rsidP="00B95CB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6449FF1F" w14:textId="77777777" w:rsidR="001D3563" w:rsidRDefault="001D3563" w:rsidP="00B95CB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7D54FEE2" w14:textId="77777777" w:rsidR="00B95CBD" w:rsidRPr="00146A3E" w:rsidRDefault="00B95CBD" w:rsidP="00B95CB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sidRPr="00146A3E">
        <w:rPr>
          <w:rFonts w:ascii="Times New Roman" w:eastAsia="Times New Roman" w:hAnsi="Times New Roman" w:cs="Times New Roman"/>
          <w:bCs/>
          <w:kern w:val="1"/>
          <w:sz w:val="24"/>
          <w:szCs w:val="24"/>
          <w:lang w:eastAsia="zh-CN" w:bidi="hi-IN"/>
        </w:rPr>
        <w:lastRenderedPageBreak/>
        <w:t>DZP/381/</w:t>
      </w:r>
      <w:r>
        <w:rPr>
          <w:rFonts w:ascii="Times New Roman" w:eastAsia="Times New Roman" w:hAnsi="Times New Roman" w:cs="Times New Roman"/>
          <w:bCs/>
          <w:kern w:val="1"/>
          <w:sz w:val="24"/>
          <w:szCs w:val="24"/>
          <w:lang w:eastAsia="zh-CN" w:bidi="hi-IN"/>
        </w:rPr>
        <w:t>2</w:t>
      </w:r>
      <w:r w:rsidRPr="00146A3E">
        <w:rPr>
          <w:rFonts w:ascii="Times New Roman" w:eastAsia="Times New Roman" w:hAnsi="Times New Roman" w:cs="Times New Roman"/>
          <w:bCs/>
          <w:kern w:val="1"/>
          <w:sz w:val="24"/>
          <w:szCs w:val="24"/>
          <w:lang w:eastAsia="zh-CN" w:bidi="hi-IN"/>
        </w:rPr>
        <w:t>7A/2019</w:t>
      </w:r>
    </w:p>
    <w:p w14:paraId="40C331F1" w14:textId="5F5FE9F6" w:rsidR="00B95CBD" w:rsidRDefault="00B95CBD" w:rsidP="00B95CB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Załącznik nr 4.3</w:t>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p>
    <w:p w14:paraId="1B5FBE8C" w14:textId="77777777" w:rsidR="00B95CBD" w:rsidRDefault="00B95CBD" w:rsidP="00B95CB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431DCC16" w14:textId="77777777" w:rsidR="00B95CBD" w:rsidRDefault="00B95CBD" w:rsidP="00B95CB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692B4FEA" w14:textId="77777777" w:rsidR="00B95CBD" w:rsidRPr="00146A3E" w:rsidRDefault="00B95CBD" w:rsidP="00B95CBD">
      <w:pPr>
        <w:widowControl w:val="0"/>
        <w:autoSpaceDN w:val="0"/>
        <w:adjustRightInd w:val="0"/>
        <w:spacing w:after="0" w:line="240" w:lineRule="auto"/>
        <w:ind w:left="4248" w:firstLine="708"/>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Formularz asortymentowo - cenowy</w:t>
      </w:r>
    </w:p>
    <w:p w14:paraId="3DA5C1BD" w14:textId="77777777" w:rsidR="00B95CBD" w:rsidRDefault="00B95CBD" w:rsidP="00B95CB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r>
        <w:rPr>
          <w:rFonts w:ascii="Times New Roman" w:eastAsia="Times New Roman" w:hAnsi="Times New Roman" w:cs="Times New Roman"/>
          <w:bCs/>
          <w:kern w:val="1"/>
          <w:sz w:val="24"/>
          <w:szCs w:val="24"/>
          <w:lang w:eastAsia="zh-CN" w:bidi="hi-IN"/>
        </w:rPr>
        <w:tab/>
      </w:r>
    </w:p>
    <w:p w14:paraId="4BAE2794" w14:textId="77777777" w:rsidR="00B95CBD" w:rsidRDefault="00B95CBD" w:rsidP="0049157E">
      <w:pPr>
        <w:suppressAutoHyphens/>
        <w:spacing w:after="0" w:line="240" w:lineRule="auto"/>
        <w:rPr>
          <w:rFonts w:ascii="Times New Roman" w:eastAsia="Times New Roman" w:hAnsi="Times New Roman" w:cs="Times New Roman"/>
          <w:sz w:val="24"/>
          <w:szCs w:val="24"/>
          <w:lang w:eastAsia="ar-SA"/>
        </w:rPr>
      </w:pPr>
    </w:p>
    <w:p w14:paraId="3F9D8AEE" w14:textId="77777777" w:rsidR="00B95CBD" w:rsidRDefault="00B95CBD" w:rsidP="00B95CB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p>
    <w:p w14:paraId="19E7B54A" w14:textId="4B5A2E74" w:rsidR="00B95CBD" w:rsidRPr="00146A3E" w:rsidRDefault="00B95CBD" w:rsidP="00B95CBD">
      <w:pPr>
        <w:widowControl w:val="0"/>
        <w:autoSpaceDN w:val="0"/>
        <w:adjustRightInd w:val="0"/>
        <w:spacing w:after="0" w:line="240" w:lineRule="auto"/>
        <w:rPr>
          <w:rFonts w:ascii="Times New Roman" w:eastAsia="Times New Roman" w:hAnsi="Times New Roman" w:cs="Times New Roman"/>
          <w:bCs/>
          <w:kern w:val="1"/>
          <w:sz w:val="24"/>
          <w:szCs w:val="24"/>
          <w:lang w:eastAsia="zh-CN" w:bidi="hi-IN"/>
        </w:rPr>
      </w:pPr>
      <w:r>
        <w:rPr>
          <w:rFonts w:ascii="Times New Roman" w:eastAsia="Times New Roman" w:hAnsi="Times New Roman" w:cs="Times New Roman"/>
          <w:bCs/>
          <w:kern w:val="1"/>
          <w:sz w:val="24"/>
          <w:szCs w:val="24"/>
          <w:lang w:eastAsia="zh-CN" w:bidi="hi-IN"/>
        </w:rPr>
        <w:t xml:space="preserve">Część 3  </w:t>
      </w:r>
      <w:r>
        <w:rPr>
          <w:rFonts w:ascii="Times New Roman" w:eastAsia="Times New Roman" w:hAnsi="Times New Roman" w:cs="Times New Roman"/>
          <w:sz w:val="24"/>
          <w:szCs w:val="24"/>
          <w:lang w:eastAsia="ar-SA"/>
        </w:rPr>
        <w:t xml:space="preserve">Sonda do </w:t>
      </w:r>
      <w:proofErr w:type="spellStart"/>
      <w:r>
        <w:rPr>
          <w:rFonts w:ascii="Times New Roman" w:eastAsia="Times New Roman" w:hAnsi="Times New Roman" w:cs="Times New Roman"/>
          <w:sz w:val="24"/>
          <w:szCs w:val="24"/>
          <w:lang w:eastAsia="ar-SA"/>
        </w:rPr>
        <w:t>endofotokoagulatora</w:t>
      </w:r>
      <w:proofErr w:type="spellEnd"/>
      <w:r>
        <w:rPr>
          <w:rFonts w:ascii="Times New Roman" w:eastAsia="Times New Roman" w:hAnsi="Times New Roman" w:cs="Times New Roman"/>
          <w:sz w:val="24"/>
          <w:szCs w:val="24"/>
          <w:lang w:eastAsia="ar-SA"/>
        </w:rPr>
        <w:t xml:space="preserve"> okulistycznego </w:t>
      </w:r>
      <w:proofErr w:type="spellStart"/>
      <w:r>
        <w:rPr>
          <w:rFonts w:ascii="Times New Roman" w:eastAsia="Times New Roman" w:hAnsi="Times New Roman" w:cs="Times New Roman"/>
          <w:sz w:val="24"/>
          <w:szCs w:val="24"/>
          <w:lang w:eastAsia="ar-SA"/>
        </w:rPr>
        <w:t>Iris</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Medical</w:t>
      </w:r>
      <w:proofErr w:type="spellEnd"/>
    </w:p>
    <w:tbl>
      <w:tblPr>
        <w:tblStyle w:val="Tabela-Siatka"/>
        <w:tblW w:w="14644" w:type="dxa"/>
        <w:tblLook w:val="04A0" w:firstRow="1" w:lastRow="0" w:firstColumn="1" w:lastColumn="0" w:noHBand="0" w:noVBand="1"/>
      </w:tblPr>
      <w:tblGrid>
        <w:gridCol w:w="517"/>
        <w:gridCol w:w="2637"/>
        <w:gridCol w:w="593"/>
        <w:gridCol w:w="1218"/>
        <w:gridCol w:w="1292"/>
        <w:gridCol w:w="1398"/>
        <w:gridCol w:w="1405"/>
        <w:gridCol w:w="1395"/>
        <w:gridCol w:w="943"/>
        <w:gridCol w:w="1222"/>
        <w:gridCol w:w="2024"/>
      </w:tblGrid>
      <w:tr w:rsidR="003744B9" w14:paraId="39C40200" w14:textId="77777777" w:rsidTr="001D3563">
        <w:trPr>
          <w:trHeight w:val="915"/>
        </w:trPr>
        <w:tc>
          <w:tcPr>
            <w:tcW w:w="517" w:type="dxa"/>
          </w:tcPr>
          <w:p w14:paraId="69228FC7"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bCs/>
              </w:rPr>
              <w:t>Lp.</w:t>
            </w:r>
          </w:p>
        </w:tc>
        <w:tc>
          <w:tcPr>
            <w:tcW w:w="2637" w:type="dxa"/>
          </w:tcPr>
          <w:p w14:paraId="6DF2B276"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bCs/>
              </w:rPr>
              <w:t>Nazwa</w:t>
            </w:r>
          </w:p>
        </w:tc>
        <w:tc>
          <w:tcPr>
            <w:tcW w:w="593" w:type="dxa"/>
          </w:tcPr>
          <w:p w14:paraId="12B54BA9"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proofErr w:type="spellStart"/>
            <w:r w:rsidRPr="00D45887">
              <w:rPr>
                <w:rFonts w:ascii="Times New Roman" w:hAnsi="Times New Roman"/>
                <w:bCs/>
              </w:rPr>
              <w:t>Jm</w:t>
            </w:r>
            <w:proofErr w:type="spellEnd"/>
          </w:p>
        </w:tc>
        <w:tc>
          <w:tcPr>
            <w:tcW w:w="1218" w:type="dxa"/>
          </w:tcPr>
          <w:p w14:paraId="5024505C" w14:textId="77777777" w:rsidR="003744B9" w:rsidRPr="00D45887" w:rsidRDefault="003744B9" w:rsidP="007D4C83">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bCs/>
              </w:rPr>
              <w:t>Wymagana ilość</w:t>
            </w:r>
          </w:p>
        </w:tc>
        <w:tc>
          <w:tcPr>
            <w:tcW w:w="1292" w:type="dxa"/>
          </w:tcPr>
          <w:p w14:paraId="54C7F4A8" w14:textId="29E70E04" w:rsidR="003744B9" w:rsidRPr="00D45887" w:rsidRDefault="001D3563" w:rsidP="007D4C83">
            <w:pPr>
              <w:widowControl w:val="0"/>
              <w:autoSpaceDN w:val="0"/>
              <w:adjustRightInd w:val="0"/>
              <w:jc w:val="center"/>
              <w:rPr>
                <w:rFonts w:ascii="Times New Roman" w:eastAsia="Times New Roman" w:hAnsi="Times New Roman"/>
                <w:kern w:val="1"/>
                <w:lang w:eastAsia="zh-CN" w:bidi="hi-IN"/>
              </w:rPr>
            </w:pPr>
            <w:r>
              <w:rPr>
                <w:rFonts w:ascii="Times New Roman" w:hAnsi="Times New Roman"/>
                <w:bCs/>
              </w:rPr>
              <w:t>Ilość w opakowaniu</w:t>
            </w:r>
          </w:p>
        </w:tc>
        <w:tc>
          <w:tcPr>
            <w:tcW w:w="1398" w:type="dxa"/>
          </w:tcPr>
          <w:p w14:paraId="729591CB" w14:textId="77777777" w:rsidR="003744B9" w:rsidRDefault="001D3563" w:rsidP="001D3563">
            <w:pPr>
              <w:widowControl w:val="0"/>
              <w:autoSpaceDN w:val="0"/>
              <w:adjustRightInd w:val="0"/>
              <w:jc w:val="center"/>
              <w:rPr>
                <w:rFonts w:ascii="Times New Roman" w:hAnsi="Times New Roman"/>
                <w:bCs/>
              </w:rPr>
            </w:pPr>
            <w:r>
              <w:rPr>
                <w:rFonts w:ascii="Times New Roman" w:hAnsi="Times New Roman"/>
                <w:bCs/>
              </w:rPr>
              <w:t xml:space="preserve">Ilość </w:t>
            </w:r>
            <w:r w:rsidR="003744B9" w:rsidRPr="003744B9">
              <w:rPr>
                <w:rFonts w:ascii="Times New Roman" w:hAnsi="Times New Roman"/>
                <w:bCs/>
              </w:rPr>
              <w:t xml:space="preserve"> opakowa</w:t>
            </w:r>
            <w:r>
              <w:rPr>
                <w:rFonts w:ascii="Times New Roman" w:hAnsi="Times New Roman"/>
                <w:bCs/>
              </w:rPr>
              <w:t>ń</w:t>
            </w:r>
          </w:p>
          <w:p w14:paraId="5A8A9A4C" w14:textId="6F0700AB" w:rsidR="001D3563" w:rsidRPr="00D45887" w:rsidRDefault="001D3563" w:rsidP="001D3563">
            <w:pPr>
              <w:widowControl w:val="0"/>
              <w:autoSpaceDN w:val="0"/>
              <w:adjustRightInd w:val="0"/>
              <w:jc w:val="center"/>
              <w:rPr>
                <w:rFonts w:ascii="Times New Roman" w:hAnsi="Times New Roman"/>
                <w:bCs/>
              </w:rPr>
            </w:pPr>
            <w:r>
              <w:rPr>
                <w:rFonts w:ascii="Times New Roman" w:hAnsi="Times New Roman"/>
                <w:bCs/>
              </w:rPr>
              <w:t>*</w:t>
            </w:r>
          </w:p>
        </w:tc>
        <w:tc>
          <w:tcPr>
            <w:tcW w:w="1405" w:type="dxa"/>
          </w:tcPr>
          <w:p w14:paraId="59C8E0F3" w14:textId="77777777" w:rsidR="003744B9" w:rsidRPr="003744B9" w:rsidRDefault="003744B9" w:rsidP="007D4C83">
            <w:pPr>
              <w:widowControl w:val="0"/>
              <w:autoSpaceDN w:val="0"/>
              <w:adjustRightInd w:val="0"/>
              <w:jc w:val="center"/>
              <w:rPr>
                <w:rFonts w:ascii="Times New Roman" w:hAnsi="Times New Roman"/>
                <w:bCs/>
              </w:rPr>
            </w:pPr>
            <w:r w:rsidRPr="003744B9">
              <w:rPr>
                <w:rFonts w:ascii="Times New Roman" w:hAnsi="Times New Roman"/>
                <w:bCs/>
              </w:rPr>
              <w:t>Cena netto</w:t>
            </w:r>
          </w:p>
          <w:p w14:paraId="2FA4FA09" w14:textId="0A6AA16C" w:rsidR="003744B9" w:rsidRPr="00D45887" w:rsidRDefault="003744B9" w:rsidP="007D4C83">
            <w:pPr>
              <w:widowControl w:val="0"/>
              <w:autoSpaceDN w:val="0"/>
              <w:adjustRightInd w:val="0"/>
              <w:jc w:val="center"/>
              <w:rPr>
                <w:rFonts w:ascii="Times New Roman" w:hAnsi="Times New Roman"/>
                <w:bCs/>
              </w:rPr>
            </w:pPr>
            <w:r w:rsidRPr="003744B9">
              <w:rPr>
                <w:rFonts w:ascii="Times New Roman" w:hAnsi="Times New Roman"/>
                <w:bCs/>
              </w:rPr>
              <w:t>za opakowanie</w:t>
            </w:r>
          </w:p>
        </w:tc>
        <w:tc>
          <w:tcPr>
            <w:tcW w:w="1395" w:type="dxa"/>
          </w:tcPr>
          <w:p w14:paraId="1601AD59" w14:textId="08869F96" w:rsidR="003744B9" w:rsidRPr="00D45887" w:rsidRDefault="003744B9" w:rsidP="007D4C83">
            <w:pPr>
              <w:widowControl w:val="0"/>
              <w:autoSpaceDN w:val="0"/>
              <w:adjustRightInd w:val="0"/>
              <w:jc w:val="center"/>
              <w:rPr>
                <w:rFonts w:ascii="Times New Roman" w:hAnsi="Times New Roman"/>
                <w:bCs/>
              </w:rPr>
            </w:pPr>
            <w:r w:rsidRPr="00D45887">
              <w:rPr>
                <w:rFonts w:ascii="Times New Roman" w:hAnsi="Times New Roman"/>
                <w:bCs/>
              </w:rPr>
              <w:t>Wartość netto</w:t>
            </w:r>
          </w:p>
          <w:p w14:paraId="5963DA6A" w14:textId="2C967769" w:rsidR="003744B9" w:rsidRPr="00D45887" w:rsidRDefault="003744B9" w:rsidP="00705A0C">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bCs/>
              </w:rPr>
              <w:t>( kol.</w:t>
            </w:r>
            <w:r w:rsidR="00705A0C">
              <w:rPr>
                <w:rFonts w:ascii="Times New Roman" w:hAnsi="Times New Roman"/>
                <w:bCs/>
              </w:rPr>
              <w:t>6x7</w:t>
            </w:r>
            <w:r>
              <w:rPr>
                <w:rFonts w:ascii="Times New Roman" w:hAnsi="Times New Roman"/>
                <w:bCs/>
              </w:rPr>
              <w:t>)</w:t>
            </w:r>
          </w:p>
        </w:tc>
        <w:tc>
          <w:tcPr>
            <w:tcW w:w="943" w:type="dxa"/>
          </w:tcPr>
          <w:p w14:paraId="66BEFF5B" w14:textId="77777777" w:rsidR="003744B9" w:rsidRDefault="003744B9" w:rsidP="007D4C83">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VAT</w:t>
            </w:r>
          </w:p>
          <w:p w14:paraId="485720A6" w14:textId="5F54D3BD" w:rsidR="003744B9" w:rsidRPr="00D45887" w:rsidRDefault="004B06BC" w:rsidP="007D4C83">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w:t>
            </w:r>
          </w:p>
        </w:tc>
        <w:tc>
          <w:tcPr>
            <w:tcW w:w="1222" w:type="dxa"/>
          </w:tcPr>
          <w:p w14:paraId="518C4AEF" w14:textId="77777777" w:rsidR="003744B9" w:rsidRDefault="003744B9" w:rsidP="007D4C83">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Wartość brutto</w:t>
            </w:r>
          </w:p>
          <w:p w14:paraId="0E23895F" w14:textId="210F8B95" w:rsidR="003744B9" w:rsidRPr="00D45887" w:rsidRDefault="006B23CE" w:rsidP="007D4C83">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(kol.8+9)</w:t>
            </w:r>
          </w:p>
        </w:tc>
        <w:tc>
          <w:tcPr>
            <w:tcW w:w="2024" w:type="dxa"/>
          </w:tcPr>
          <w:p w14:paraId="0459AD20" w14:textId="77777777" w:rsidR="003744B9" w:rsidRDefault="003744B9" w:rsidP="007D4C83">
            <w:pPr>
              <w:suppressAutoHyphens/>
              <w:ind w:right="452"/>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Nazwa handlowa /nr katalogowy </w:t>
            </w:r>
          </w:p>
          <w:p w14:paraId="7F534D28" w14:textId="77777777" w:rsidR="003744B9" w:rsidRDefault="003744B9" w:rsidP="007D4C83">
            <w:pPr>
              <w:widowControl w:val="0"/>
              <w:autoSpaceDN w:val="0"/>
              <w:adjustRightInd w:val="0"/>
              <w:rPr>
                <w:rFonts w:ascii="Times New Roman" w:eastAsia="Times New Roman" w:hAnsi="Times New Roman"/>
                <w:kern w:val="1"/>
                <w:lang w:eastAsia="zh-CN" w:bidi="hi-IN"/>
              </w:rPr>
            </w:pPr>
            <w:r>
              <w:rPr>
                <w:rFonts w:ascii="Times New Roman" w:eastAsia="Times New Roman" w:hAnsi="Times New Roman"/>
                <w:sz w:val="24"/>
                <w:szCs w:val="24"/>
                <w:lang w:eastAsia="ar-SA"/>
              </w:rPr>
              <w:t>i producent oferowanego produktu</w:t>
            </w:r>
          </w:p>
        </w:tc>
      </w:tr>
      <w:tr w:rsidR="003744B9" w14:paraId="768C66AD" w14:textId="77777777" w:rsidTr="001D3563">
        <w:trPr>
          <w:trHeight w:val="319"/>
        </w:trPr>
        <w:tc>
          <w:tcPr>
            <w:tcW w:w="517" w:type="dxa"/>
            <w:vAlign w:val="center"/>
          </w:tcPr>
          <w:p w14:paraId="2F8D8741" w14:textId="77777777"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1</w:t>
            </w:r>
          </w:p>
        </w:tc>
        <w:tc>
          <w:tcPr>
            <w:tcW w:w="2637" w:type="dxa"/>
            <w:vAlign w:val="center"/>
          </w:tcPr>
          <w:p w14:paraId="638A8681" w14:textId="77777777"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2</w:t>
            </w:r>
          </w:p>
        </w:tc>
        <w:tc>
          <w:tcPr>
            <w:tcW w:w="593" w:type="dxa"/>
            <w:vAlign w:val="center"/>
          </w:tcPr>
          <w:p w14:paraId="5456DE0D" w14:textId="77777777"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3</w:t>
            </w:r>
          </w:p>
        </w:tc>
        <w:tc>
          <w:tcPr>
            <w:tcW w:w="1218" w:type="dxa"/>
            <w:vAlign w:val="center"/>
          </w:tcPr>
          <w:p w14:paraId="239174BD" w14:textId="77777777"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4</w:t>
            </w:r>
          </w:p>
        </w:tc>
        <w:tc>
          <w:tcPr>
            <w:tcW w:w="1292" w:type="dxa"/>
            <w:vAlign w:val="center"/>
          </w:tcPr>
          <w:p w14:paraId="1E382C3C" w14:textId="77777777" w:rsidR="003744B9" w:rsidRPr="00D45887" w:rsidRDefault="003744B9" w:rsidP="003744B9">
            <w:pPr>
              <w:widowControl w:val="0"/>
              <w:autoSpaceDN w:val="0"/>
              <w:adjustRightInd w:val="0"/>
              <w:jc w:val="center"/>
              <w:rPr>
                <w:rFonts w:ascii="Times New Roman" w:hAnsi="Times New Roman"/>
                <w:bCs/>
                <w:sz w:val="16"/>
                <w:szCs w:val="16"/>
              </w:rPr>
            </w:pPr>
            <w:r w:rsidRPr="00D45887">
              <w:rPr>
                <w:rFonts w:ascii="Times New Roman" w:hAnsi="Times New Roman"/>
                <w:bCs/>
                <w:sz w:val="16"/>
                <w:szCs w:val="16"/>
              </w:rPr>
              <w:t>5</w:t>
            </w:r>
          </w:p>
        </w:tc>
        <w:tc>
          <w:tcPr>
            <w:tcW w:w="1398" w:type="dxa"/>
            <w:vAlign w:val="center"/>
          </w:tcPr>
          <w:p w14:paraId="5EC3C653" w14:textId="7D8E13E7" w:rsidR="003744B9" w:rsidRPr="00D45887" w:rsidRDefault="003744B9" w:rsidP="003744B9">
            <w:pPr>
              <w:widowControl w:val="0"/>
              <w:autoSpaceDN w:val="0"/>
              <w:adjustRightInd w:val="0"/>
              <w:jc w:val="center"/>
              <w:rPr>
                <w:rFonts w:ascii="Times New Roman" w:hAnsi="Times New Roman"/>
                <w:bCs/>
                <w:sz w:val="16"/>
                <w:szCs w:val="16"/>
              </w:rPr>
            </w:pPr>
            <w:r>
              <w:rPr>
                <w:rFonts w:ascii="Times New Roman" w:hAnsi="Times New Roman"/>
                <w:bCs/>
                <w:sz w:val="16"/>
                <w:szCs w:val="16"/>
              </w:rPr>
              <w:t>6</w:t>
            </w:r>
          </w:p>
        </w:tc>
        <w:tc>
          <w:tcPr>
            <w:tcW w:w="1405" w:type="dxa"/>
            <w:vAlign w:val="center"/>
          </w:tcPr>
          <w:p w14:paraId="448CE45D" w14:textId="4E9E8425" w:rsidR="003744B9" w:rsidRPr="00D45887" w:rsidRDefault="003744B9" w:rsidP="003744B9">
            <w:pPr>
              <w:widowControl w:val="0"/>
              <w:autoSpaceDN w:val="0"/>
              <w:adjustRightInd w:val="0"/>
              <w:jc w:val="center"/>
              <w:rPr>
                <w:rFonts w:ascii="Times New Roman" w:hAnsi="Times New Roman"/>
                <w:bCs/>
                <w:sz w:val="16"/>
                <w:szCs w:val="16"/>
              </w:rPr>
            </w:pPr>
            <w:r>
              <w:rPr>
                <w:rFonts w:ascii="Times New Roman" w:hAnsi="Times New Roman"/>
                <w:bCs/>
                <w:sz w:val="16"/>
                <w:szCs w:val="16"/>
              </w:rPr>
              <w:t>7</w:t>
            </w:r>
          </w:p>
        </w:tc>
        <w:tc>
          <w:tcPr>
            <w:tcW w:w="1395" w:type="dxa"/>
            <w:vAlign w:val="center"/>
          </w:tcPr>
          <w:p w14:paraId="6C05CEC3" w14:textId="6C265460" w:rsidR="003744B9" w:rsidRPr="00D45887" w:rsidRDefault="003744B9" w:rsidP="003744B9">
            <w:pPr>
              <w:widowControl w:val="0"/>
              <w:autoSpaceDN w:val="0"/>
              <w:adjustRightInd w:val="0"/>
              <w:jc w:val="center"/>
              <w:rPr>
                <w:rFonts w:ascii="Times New Roman" w:hAnsi="Times New Roman"/>
                <w:bCs/>
                <w:sz w:val="16"/>
                <w:szCs w:val="16"/>
              </w:rPr>
            </w:pPr>
            <w:r>
              <w:rPr>
                <w:rFonts w:ascii="Times New Roman" w:hAnsi="Times New Roman"/>
                <w:bCs/>
                <w:sz w:val="16"/>
                <w:szCs w:val="16"/>
              </w:rPr>
              <w:t>8</w:t>
            </w:r>
          </w:p>
        </w:tc>
        <w:tc>
          <w:tcPr>
            <w:tcW w:w="943" w:type="dxa"/>
            <w:vAlign w:val="center"/>
          </w:tcPr>
          <w:p w14:paraId="35DA0E4B" w14:textId="631C26B0" w:rsidR="003744B9" w:rsidRPr="00D45887" w:rsidRDefault="003744B9" w:rsidP="003744B9">
            <w:pPr>
              <w:widowControl w:val="0"/>
              <w:autoSpaceDN w:val="0"/>
              <w:adjustRightInd w:val="0"/>
              <w:jc w:val="center"/>
              <w:rPr>
                <w:rFonts w:ascii="Times New Roman" w:eastAsia="Times New Roman" w:hAnsi="Times New Roman"/>
                <w:kern w:val="1"/>
                <w:sz w:val="16"/>
                <w:szCs w:val="16"/>
                <w:lang w:eastAsia="zh-CN" w:bidi="hi-IN"/>
              </w:rPr>
            </w:pPr>
            <w:r>
              <w:rPr>
                <w:rFonts w:ascii="Times New Roman" w:eastAsia="Times New Roman" w:hAnsi="Times New Roman"/>
                <w:kern w:val="1"/>
                <w:sz w:val="16"/>
                <w:szCs w:val="16"/>
                <w:lang w:eastAsia="zh-CN" w:bidi="hi-IN"/>
              </w:rPr>
              <w:t>9</w:t>
            </w:r>
          </w:p>
        </w:tc>
        <w:tc>
          <w:tcPr>
            <w:tcW w:w="1222" w:type="dxa"/>
            <w:vAlign w:val="center"/>
          </w:tcPr>
          <w:p w14:paraId="09632C0A" w14:textId="419765F8" w:rsidR="003744B9" w:rsidRPr="00D45887" w:rsidRDefault="003744B9" w:rsidP="003744B9">
            <w:pPr>
              <w:widowControl w:val="0"/>
              <w:autoSpaceDN w:val="0"/>
              <w:adjustRightInd w:val="0"/>
              <w:jc w:val="center"/>
              <w:rPr>
                <w:rFonts w:ascii="Times New Roman" w:eastAsia="Times New Roman" w:hAnsi="Times New Roman"/>
                <w:kern w:val="1"/>
                <w:sz w:val="16"/>
                <w:szCs w:val="16"/>
                <w:lang w:eastAsia="zh-CN" w:bidi="hi-IN"/>
              </w:rPr>
            </w:pPr>
            <w:r>
              <w:rPr>
                <w:rFonts w:ascii="Times New Roman" w:eastAsia="Times New Roman" w:hAnsi="Times New Roman"/>
                <w:kern w:val="1"/>
                <w:sz w:val="16"/>
                <w:szCs w:val="16"/>
                <w:lang w:eastAsia="zh-CN" w:bidi="hi-IN"/>
              </w:rPr>
              <w:t>10</w:t>
            </w:r>
          </w:p>
        </w:tc>
        <w:tc>
          <w:tcPr>
            <w:tcW w:w="2024" w:type="dxa"/>
            <w:vAlign w:val="center"/>
          </w:tcPr>
          <w:p w14:paraId="3C9D387A" w14:textId="08DE2AC4" w:rsidR="003744B9" w:rsidRPr="00D45887" w:rsidRDefault="003744B9" w:rsidP="003744B9">
            <w:pPr>
              <w:widowControl w:val="0"/>
              <w:autoSpaceDN w:val="0"/>
              <w:adjustRightInd w:val="0"/>
              <w:jc w:val="center"/>
              <w:rPr>
                <w:rFonts w:ascii="Times New Roman" w:eastAsia="Times New Roman" w:hAnsi="Times New Roman"/>
                <w:kern w:val="1"/>
                <w:sz w:val="16"/>
                <w:szCs w:val="16"/>
                <w:lang w:eastAsia="zh-CN" w:bidi="hi-IN"/>
              </w:rPr>
            </w:pPr>
            <w:r>
              <w:rPr>
                <w:rFonts w:ascii="Times New Roman" w:eastAsia="Times New Roman" w:hAnsi="Times New Roman"/>
                <w:kern w:val="1"/>
                <w:sz w:val="16"/>
                <w:szCs w:val="16"/>
                <w:lang w:eastAsia="zh-CN" w:bidi="hi-IN"/>
              </w:rPr>
              <w:t>11</w:t>
            </w:r>
          </w:p>
        </w:tc>
      </w:tr>
      <w:tr w:rsidR="003744B9" w14:paraId="26042612" w14:textId="77777777" w:rsidTr="001D3563">
        <w:trPr>
          <w:trHeight w:val="2468"/>
        </w:trPr>
        <w:tc>
          <w:tcPr>
            <w:tcW w:w="517" w:type="dxa"/>
            <w:vAlign w:val="center"/>
          </w:tcPr>
          <w:p w14:paraId="034BEA32" w14:textId="77777777" w:rsidR="003744B9" w:rsidRPr="00D45887" w:rsidRDefault="003744B9" w:rsidP="00B95CBD">
            <w:pPr>
              <w:widowControl w:val="0"/>
              <w:autoSpaceDN w:val="0"/>
              <w:adjustRightInd w:val="0"/>
              <w:jc w:val="center"/>
              <w:rPr>
                <w:rFonts w:ascii="Times New Roman" w:eastAsia="Times New Roman" w:hAnsi="Times New Roman"/>
                <w:kern w:val="1"/>
                <w:lang w:eastAsia="zh-CN" w:bidi="hi-IN"/>
              </w:rPr>
            </w:pPr>
            <w:r w:rsidRPr="00D45887">
              <w:rPr>
                <w:rFonts w:ascii="Times New Roman" w:hAnsi="Times New Roman"/>
              </w:rPr>
              <w:t>1</w:t>
            </w:r>
          </w:p>
        </w:tc>
        <w:tc>
          <w:tcPr>
            <w:tcW w:w="2637" w:type="dxa"/>
            <w:vAlign w:val="center"/>
          </w:tcPr>
          <w:p w14:paraId="6320BCB5" w14:textId="77777777" w:rsidR="003744B9" w:rsidRPr="00B95CBD" w:rsidRDefault="003744B9" w:rsidP="00B95CBD">
            <w:pPr>
              <w:jc w:val="center"/>
              <w:rPr>
                <w:rFonts w:ascii="Times New Roman" w:hAnsi="Times New Roman"/>
                <w:sz w:val="24"/>
                <w:szCs w:val="24"/>
              </w:rPr>
            </w:pPr>
            <w:r w:rsidRPr="00B95CBD">
              <w:rPr>
                <w:rFonts w:ascii="Times New Roman" w:hAnsi="Times New Roman"/>
              </w:rPr>
              <w:t xml:space="preserve">Sonda do zabiegów </w:t>
            </w:r>
            <w:proofErr w:type="spellStart"/>
            <w:r w:rsidRPr="00B95CBD">
              <w:rPr>
                <w:rFonts w:ascii="Times New Roman" w:hAnsi="Times New Roman"/>
              </w:rPr>
              <w:t>cyklofotokoagulacji</w:t>
            </w:r>
            <w:proofErr w:type="spellEnd"/>
            <w:r w:rsidRPr="00B95CBD">
              <w:rPr>
                <w:rFonts w:ascii="Times New Roman" w:hAnsi="Times New Roman"/>
              </w:rPr>
              <w:t xml:space="preserve"> </w:t>
            </w:r>
            <w:proofErr w:type="spellStart"/>
            <w:r w:rsidRPr="00B95CBD">
              <w:rPr>
                <w:rFonts w:ascii="Times New Roman" w:hAnsi="Times New Roman"/>
              </w:rPr>
              <w:t>transclearnej</w:t>
            </w:r>
            <w:proofErr w:type="spellEnd"/>
          </w:p>
          <w:p w14:paraId="126430A5" w14:textId="061AFDFA" w:rsidR="003744B9" w:rsidRPr="00D45887" w:rsidRDefault="003744B9" w:rsidP="00B95CBD">
            <w:pPr>
              <w:widowControl w:val="0"/>
              <w:autoSpaceDN w:val="0"/>
              <w:adjustRightInd w:val="0"/>
              <w:jc w:val="center"/>
              <w:rPr>
                <w:rFonts w:ascii="Times New Roman" w:eastAsia="Times New Roman" w:hAnsi="Times New Roman"/>
                <w:kern w:val="1"/>
                <w:lang w:eastAsia="zh-CN" w:bidi="hi-IN"/>
              </w:rPr>
            </w:pPr>
          </w:p>
        </w:tc>
        <w:tc>
          <w:tcPr>
            <w:tcW w:w="593" w:type="dxa"/>
            <w:vAlign w:val="center"/>
          </w:tcPr>
          <w:p w14:paraId="28AAF16D" w14:textId="7E96565E" w:rsidR="003744B9" w:rsidRPr="00D45887" w:rsidRDefault="003744B9" w:rsidP="00B95CBD">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szt.</w:t>
            </w:r>
          </w:p>
        </w:tc>
        <w:tc>
          <w:tcPr>
            <w:tcW w:w="1218" w:type="dxa"/>
            <w:vAlign w:val="center"/>
          </w:tcPr>
          <w:p w14:paraId="40FCB804" w14:textId="687C4D15" w:rsidR="003744B9" w:rsidRPr="00D45887" w:rsidRDefault="003744B9" w:rsidP="00B95CBD">
            <w:pPr>
              <w:widowControl w:val="0"/>
              <w:autoSpaceDN w:val="0"/>
              <w:adjustRightInd w:val="0"/>
              <w:jc w:val="center"/>
              <w:rPr>
                <w:rFonts w:ascii="Times New Roman" w:eastAsia="Times New Roman" w:hAnsi="Times New Roman"/>
                <w:kern w:val="1"/>
                <w:lang w:eastAsia="zh-CN" w:bidi="hi-IN"/>
              </w:rPr>
            </w:pPr>
            <w:r>
              <w:rPr>
                <w:rFonts w:ascii="Times New Roman" w:eastAsia="Times New Roman" w:hAnsi="Times New Roman"/>
                <w:kern w:val="1"/>
                <w:lang w:eastAsia="zh-CN" w:bidi="hi-IN"/>
              </w:rPr>
              <w:t>500</w:t>
            </w:r>
          </w:p>
        </w:tc>
        <w:tc>
          <w:tcPr>
            <w:tcW w:w="1292" w:type="dxa"/>
            <w:vAlign w:val="center"/>
          </w:tcPr>
          <w:p w14:paraId="3A2C4DFE" w14:textId="77777777" w:rsidR="003744B9" w:rsidRPr="00D45887" w:rsidRDefault="003744B9" w:rsidP="00B95CBD">
            <w:pPr>
              <w:widowControl w:val="0"/>
              <w:autoSpaceDN w:val="0"/>
              <w:adjustRightInd w:val="0"/>
              <w:jc w:val="center"/>
              <w:rPr>
                <w:rFonts w:ascii="Times New Roman" w:eastAsia="Times New Roman" w:hAnsi="Times New Roman"/>
                <w:kern w:val="1"/>
                <w:lang w:eastAsia="zh-CN" w:bidi="hi-IN"/>
              </w:rPr>
            </w:pPr>
          </w:p>
        </w:tc>
        <w:tc>
          <w:tcPr>
            <w:tcW w:w="1398" w:type="dxa"/>
          </w:tcPr>
          <w:p w14:paraId="60C649CE" w14:textId="77777777" w:rsidR="003744B9" w:rsidRPr="00D45887" w:rsidRDefault="003744B9" w:rsidP="00B95CBD">
            <w:pPr>
              <w:widowControl w:val="0"/>
              <w:autoSpaceDN w:val="0"/>
              <w:adjustRightInd w:val="0"/>
              <w:jc w:val="center"/>
              <w:rPr>
                <w:rFonts w:ascii="Times New Roman" w:eastAsia="Times New Roman" w:hAnsi="Times New Roman"/>
                <w:kern w:val="1"/>
                <w:lang w:eastAsia="zh-CN" w:bidi="hi-IN"/>
              </w:rPr>
            </w:pPr>
          </w:p>
        </w:tc>
        <w:tc>
          <w:tcPr>
            <w:tcW w:w="1405" w:type="dxa"/>
          </w:tcPr>
          <w:p w14:paraId="5FF69CD0" w14:textId="179C4315" w:rsidR="003744B9" w:rsidRPr="00D45887" w:rsidRDefault="003744B9" w:rsidP="00B95CBD">
            <w:pPr>
              <w:widowControl w:val="0"/>
              <w:autoSpaceDN w:val="0"/>
              <w:adjustRightInd w:val="0"/>
              <w:jc w:val="center"/>
              <w:rPr>
                <w:rFonts w:ascii="Times New Roman" w:eastAsia="Times New Roman" w:hAnsi="Times New Roman"/>
                <w:kern w:val="1"/>
                <w:lang w:eastAsia="zh-CN" w:bidi="hi-IN"/>
              </w:rPr>
            </w:pPr>
          </w:p>
        </w:tc>
        <w:tc>
          <w:tcPr>
            <w:tcW w:w="1395" w:type="dxa"/>
            <w:vAlign w:val="center"/>
          </w:tcPr>
          <w:p w14:paraId="50B8C943" w14:textId="6C2198FA" w:rsidR="003744B9" w:rsidRPr="00D45887" w:rsidRDefault="003744B9" w:rsidP="00B95CBD">
            <w:pPr>
              <w:widowControl w:val="0"/>
              <w:autoSpaceDN w:val="0"/>
              <w:adjustRightInd w:val="0"/>
              <w:jc w:val="center"/>
              <w:rPr>
                <w:rFonts w:ascii="Times New Roman" w:eastAsia="Times New Roman" w:hAnsi="Times New Roman"/>
                <w:kern w:val="1"/>
                <w:lang w:eastAsia="zh-CN" w:bidi="hi-IN"/>
              </w:rPr>
            </w:pPr>
          </w:p>
        </w:tc>
        <w:tc>
          <w:tcPr>
            <w:tcW w:w="943" w:type="dxa"/>
            <w:vAlign w:val="center"/>
          </w:tcPr>
          <w:p w14:paraId="5C0DEDD3" w14:textId="77777777" w:rsidR="003744B9" w:rsidRPr="00D45887" w:rsidRDefault="003744B9" w:rsidP="00B95CBD">
            <w:pPr>
              <w:widowControl w:val="0"/>
              <w:autoSpaceDN w:val="0"/>
              <w:adjustRightInd w:val="0"/>
              <w:jc w:val="center"/>
              <w:rPr>
                <w:rFonts w:ascii="Times New Roman" w:eastAsia="Times New Roman" w:hAnsi="Times New Roman"/>
                <w:kern w:val="1"/>
                <w:lang w:eastAsia="zh-CN" w:bidi="hi-IN"/>
              </w:rPr>
            </w:pPr>
          </w:p>
        </w:tc>
        <w:tc>
          <w:tcPr>
            <w:tcW w:w="1222" w:type="dxa"/>
            <w:vAlign w:val="center"/>
          </w:tcPr>
          <w:p w14:paraId="1D69935E" w14:textId="77777777" w:rsidR="003744B9" w:rsidRPr="00D45887" w:rsidRDefault="003744B9" w:rsidP="00B95CBD">
            <w:pPr>
              <w:widowControl w:val="0"/>
              <w:autoSpaceDN w:val="0"/>
              <w:adjustRightInd w:val="0"/>
              <w:jc w:val="center"/>
              <w:rPr>
                <w:rFonts w:ascii="Times New Roman" w:eastAsia="Times New Roman" w:hAnsi="Times New Roman"/>
                <w:kern w:val="1"/>
                <w:lang w:eastAsia="zh-CN" w:bidi="hi-IN"/>
              </w:rPr>
            </w:pPr>
          </w:p>
        </w:tc>
        <w:tc>
          <w:tcPr>
            <w:tcW w:w="2024" w:type="dxa"/>
            <w:vAlign w:val="center"/>
          </w:tcPr>
          <w:p w14:paraId="76473D36" w14:textId="77777777" w:rsidR="003744B9" w:rsidRPr="00D45887" w:rsidRDefault="003744B9" w:rsidP="00B95CBD">
            <w:pPr>
              <w:widowControl w:val="0"/>
              <w:autoSpaceDN w:val="0"/>
              <w:adjustRightInd w:val="0"/>
              <w:jc w:val="center"/>
              <w:rPr>
                <w:rFonts w:ascii="Times New Roman" w:eastAsia="Times New Roman" w:hAnsi="Times New Roman"/>
                <w:kern w:val="1"/>
                <w:lang w:eastAsia="zh-CN" w:bidi="hi-IN"/>
              </w:rPr>
            </w:pPr>
          </w:p>
        </w:tc>
      </w:tr>
    </w:tbl>
    <w:p w14:paraId="42CB587D" w14:textId="77777777" w:rsidR="001D3563" w:rsidRPr="001D3563" w:rsidRDefault="001D3563" w:rsidP="001D3563">
      <w:pPr>
        <w:spacing w:after="0" w:line="240" w:lineRule="auto"/>
        <w:jc w:val="both"/>
        <w:rPr>
          <w:rFonts w:ascii="Times New Roman" w:eastAsia="Times New Roman" w:hAnsi="Times New Roman" w:cs="Times New Roman"/>
          <w:sz w:val="20"/>
          <w:szCs w:val="20"/>
          <w:lang w:eastAsia="pl-PL"/>
        </w:rPr>
      </w:pPr>
      <w:r w:rsidRPr="001D3563">
        <w:rPr>
          <w:rFonts w:ascii="Times New Roman" w:eastAsia="Times New Roman" w:hAnsi="Times New Roman" w:cs="Times New Roman"/>
          <w:sz w:val="20"/>
          <w:szCs w:val="20"/>
          <w:lang w:eastAsia="pl-PL"/>
        </w:rPr>
        <w:t>* ilość opakowań (kol. 6) należy obliczyć w następujący sposób: wymaganą ilość  (kol.4) podzielić przez ilość w opakowaniu (kol.5)</w:t>
      </w:r>
    </w:p>
    <w:p w14:paraId="0E0E787F" w14:textId="77777777" w:rsidR="001D3563" w:rsidRPr="001D3563" w:rsidRDefault="001D3563" w:rsidP="001D3563">
      <w:pPr>
        <w:spacing w:after="0" w:line="240" w:lineRule="auto"/>
        <w:jc w:val="both"/>
        <w:rPr>
          <w:rFonts w:ascii="Times New Roman" w:eastAsia="Times New Roman" w:hAnsi="Times New Roman" w:cs="Times New Roman"/>
          <w:sz w:val="20"/>
          <w:szCs w:val="20"/>
          <w:lang w:eastAsia="pl-PL"/>
        </w:rPr>
      </w:pPr>
      <w:r w:rsidRPr="001D3563">
        <w:rPr>
          <w:rFonts w:ascii="Times New Roman" w:eastAsia="Times New Roman" w:hAnsi="Times New Roman" w:cs="Times New Roman"/>
          <w:sz w:val="20"/>
          <w:szCs w:val="20"/>
          <w:lang w:eastAsia="pl-PL"/>
        </w:rPr>
        <w:t>*ilość opakowań(kol.6) należy zaokrąglić do pełnych opakowań tak jak będą Zamawiającemu dostarczane ,oferując nie mniej niż wymagana</w:t>
      </w:r>
    </w:p>
    <w:p w14:paraId="08355849" w14:textId="77777777" w:rsidR="00B95CBD" w:rsidRPr="00146A3E" w:rsidRDefault="00B95CBD" w:rsidP="00B95CBD">
      <w:pPr>
        <w:widowControl w:val="0"/>
        <w:autoSpaceDN w:val="0"/>
        <w:adjustRightInd w:val="0"/>
        <w:spacing w:after="0" w:line="240" w:lineRule="auto"/>
        <w:jc w:val="center"/>
        <w:rPr>
          <w:rFonts w:ascii="Times New Roman" w:eastAsia="Times New Roman" w:hAnsi="Lucida Sans" w:cs="Times New Roman"/>
          <w:kern w:val="1"/>
          <w:sz w:val="24"/>
          <w:szCs w:val="24"/>
          <w:lang w:eastAsia="zh-CN" w:bidi="hi-IN"/>
        </w:rPr>
      </w:pPr>
    </w:p>
    <w:p w14:paraId="01889089" w14:textId="77777777" w:rsidR="00B95CBD" w:rsidRDefault="00B95CBD" w:rsidP="00B95CBD">
      <w:pPr>
        <w:suppressAutoHyphens/>
        <w:spacing w:after="0" w:line="240" w:lineRule="auto"/>
        <w:rPr>
          <w:rFonts w:ascii="Times New Roman" w:eastAsia="Times New Roman" w:hAnsi="Times New Roman" w:cs="Times New Roman"/>
          <w:sz w:val="24"/>
          <w:szCs w:val="24"/>
          <w:lang w:eastAsia="ar-SA"/>
        </w:rPr>
      </w:pPr>
    </w:p>
    <w:p w14:paraId="73312677" w14:textId="77777777" w:rsidR="00B95CBD" w:rsidRDefault="00B95CBD" w:rsidP="0049157E">
      <w:pPr>
        <w:suppressAutoHyphens/>
        <w:spacing w:after="0" w:line="240" w:lineRule="auto"/>
        <w:rPr>
          <w:rFonts w:ascii="Times New Roman" w:eastAsia="Times New Roman" w:hAnsi="Times New Roman" w:cs="Times New Roman"/>
          <w:sz w:val="24"/>
          <w:szCs w:val="24"/>
          <w:lang w:eastAsia="ar-SA"/>
        </w:rPr>
      </w:pPr>
    </w:p>
    <w:p w14:paraId="787FD88D" w14:textId="77777777" w:rsidR="00B95CBD" w:rsidRDefault="00B95CBD" w:rsidP="0049157E">
      <w:pPr>
        <w:suppressAutoHyphens/>
        <w:spacing w:after="0" w:line="240" w:lineRule="auto"/>
        <w:rPr>
          <w:rFonts w:ascii="Times New Roman" w:eastAsia="Times New Roman" w:hAnsi="Times New Roman" w:cs="Times New Roman"/>
          <w:sz w:val="24"/>
          <w:szCs w:val="24"/>
          <w:lang w:eastAsia="ar-SA"/>
        </w:rPr>
      </w:pPr>
    </w:p>
    <w:p w14:paraId="5BA3954D" w14:textId="77777777" w:rsidR="00B95CBD" w:rsidRDefault="00B95CBD" w:rsidP="0049157E">
      <w:pPr>
        <w:suppressAutoHyphens/>
        <w:spacing w:after="0" w:line="240" w:lineRule="auto"/>
        <w:rPr>
          <w:rFonts w:ascii="Times New Roman" w:eastAsia="Times New Roman" w:hAnsi="Times New Roman" w:cs="Times New Roman"/>
          <w:sz w:val="24"/>
          <w:szCs w:val="24"/>
          <w:lang w:eastAsia="ar-SA"/>
        </w:rPr>
        <w:sectPr w:rsidR="00B95CBD" w:rsidSect="00146A3E">
          <w:pgSz w:w="16838" w:h="11906" w:orient="landscape"/>
          <w:pgMar w:top="1418" w:right="992" w:bottom="1418" w:left="1418" w:header="709" w:footer="709" w:gutter="0"/>
          <w:cols w:space="708"/>
          <w:docGrid w:linePitch="360"/>
        </w:sectPr>
      </w:pPr>
    </w:p>
    <w:p w14:paraId="7B3F87D4" w14:textId="21D10EA6" w:rsidR="0049157E" w:rsidRPr="00E07221"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ED4378">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7</w:t>
      </w:r>
      <w:r w:rsidRPr="00E07221">
        <w:rPr>
          <w:rFonts w:ascii="Times New Roman" w:eastAsia="Times New Roman" w:hAnsi="Times New Roman" w:cs="Times New Roman"/>
          <w:sz w:val="24"/>
          <w:szCs w:val="24"/>
          <w:lang w:eastAsia="ar-SA"/>
        </w:rPr>
        <w:t>A/201</w:t>
      </w:r>
      <w:r w:rsidR="00132B19">
        <w:rPr>
          <w:rFonts w:ascii="Times New Roman" w:eastAsia="Times New Roman" w:hAnsi="Times New Roman" w:cs="Times New Roman"/>
          <w:sz w:val="24"/>
          <w:szCs w:val="24"/>
          <w:lang w:eastAsia="ar-SA"/>
        </w:rPr>
        <w:t>9</w:t>
      </w:r>
    </w:p>
    <w:p w14:paraId="4F4AC893" w14:textId="77777777" w:rsidR="0049157E" w:rsidRPr="00E07221"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5</w:t>
      </w:r>
    </w:p>
    <w:p w14:paraId="315581E8" w14:textId="77777777" w:rsidR="0049157E" w:rsidRPr="00E07221" w:rsidRDefault="0049157E" w:rsidP="0049157E">
      <w:pPr>
        <w:rPr>
          <w:rFonts w:ascii="Times New Roman" w:hAnsi="Times New Roman" w:cs="Times New Roman"/>
          <w:sz w:val="24"/>
          <w:szCs w:val="24"/>
        </w:rPr>
      </w:pPr>
    </w:p>
    <w:p w14:paraId="38656BFC" w14:textId="77777777" w:rsidR="0049157E" w:rsidRPr="00E07221" w:rsidRDefault="0049157E" w:rsidP="0049157E">
      <w:pPr>
        <w:widowControl w:val="0"/>
        <w:adjustRightInd w:val="0"/>
        <w:spacing w:after="12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OŚWIADCZENIE</w:t>
      </w:r>
    </w:p>
    <w:p w14:paraId="25EC800F" w14:textId="77777777" w:rsidR="0049157E" w:rsidRPr="00E07221" w:rsidRDefault="0049157E" w:rsidP="0049157E">
      <w:pPr>
        <w:widowControl w:val="0"/>
        <w:adjustRightInd w:val="0"/>
        <w:spacing w:before="120" w:after="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DOTYCZĄCE PRZESŁANEK WYKLUCZENIA Z POSTĘPOWANIA</w:t>
      </w:r>
    </w:p>
    <w:p w14:paraId="7CF98D4C" w14:textId="77777777" w:rsidR="0049157E" w:rsidRPr="00E07221" w:rsidRDefault="0049157E" w:rsidP="0049157E">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t xml:space="preserve">na podstawie art. 24 ust. 1 pkt 15 i 22 ustawy </w:t>
      </w:r>
      <w:proofErr w:type="spellStart"/>
      <w:r w:rsidRPr="00E07221">
        <w:rPr>
          <w:rFonts w:ascii="Times New Roman" w:eastAsia="Times New Roman" w:hAnsi="Times New Roman" w:cs="Times New Roman"/>
          <w:sz w:val="24"/>
          <w:szCs w:val="24"/>
          <w:lang w:eastAsia="pl-PL"/>
        </w:rPr>
        <w:t>Pzp</w:t>
      </w:r>
      <w:proofErr w:type="spellEnd"/>
    </w:p>
    <w:p w14:paraId="0CAE9240" w14:textId="77777777" w:rsidR="0049157E" w:rsidRPr="00E07221" w:rsidRDefault="0049157E" w:rsidP="0049157E">
      <w:pPr>
        <w:widowControl w:val="0"/>
        <w:adjustRightInd w:val="0"/>
        <w:spacing w:after="0" w:line="240" w:lineRule="auto"/>
        <w:jc w:val="both"/>
        <w:rPr>
          <w:rFonts w:ascii="Times New Roman" w:eastAsia="Times New Roman" w:hAnsi="Times New Roman" w:cs="Times New Roman"/>
          <w:sz w:val="24"/>
          <w:szCs w:val="24"/>
          <w:lang w:eastAsia="pl-PL"/>
        </w:rPr>
      </w:pPr>
    </w:p>
    <w:p w14:paraId="202D5B9F" w14:textId="77777777" w:rsidR="0049157E" w:rsidRPr="00E07221" w:rsidRDefault="0049157E" w:rsidP="0049157E">
      <w:pPr>
        <w:spacing w:after="0" w:line="240" w:lineRule="auto"/>
        <w:jc w:val="center"/>
        <w:rPr>
          <w:rFonts w:ascii="Times New Roman" w:eastAsia="Times New Roman" w:hAnsi="Times New Roman" w:cs="Times New Roman"/>
          <w:b/>
          <w:sz w:val="24"/>
          <w:szCs w:val="24"/>
          <w:lang w:eastAsia="pl-PL"/>
        </w:rPr>
      </w:pPr>
    </w:p>
    <w:p w14:paraId="0720A959" w14:textId="6547CADB" w:rsidR="0049157E" w:rsidRPr="00E07221" w:rsidRDefault="0049157E" w:rsidP="0049157E">
      <w:pPr>
        <w:spacing w:after="0" w:line="36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bCs/>
          <w:sz w:val="24"/>
          <w:szCs w:val="24"/>
          <w:lang w:eastAsia="pl-PL"/>
        </w:rPr>
        <w:t xml:space="preserve">Dotyczy postępowania </w:t>
      </w:r>
      <w:r w:rsidRPr="00E07221">
        <w:rPr>
          <w:rFonts w:ascii="Times New Roman" w:eastAsia="Times New Roman" w:hAnsi="Times New Roman" w:cs="Times New Roman"/>
          <w:sz w:val="24"/>
          <w:szCs w:val="24"/>
          <w:lang w:eastAsia="pl-PL"/>
        </w:rPr>
        <w:t xml:space="preserve">o udzielenie zamówienia publicznego </w:t>
      </w:r>
      <w:r w:rsidRPr="00132B19">
        <w:rPr>
          <w:rFonts w:ascii="Times New Roman" w:eastAsia="Times New Roman" w:hAnsi="Times New Roman" w:cs="Times New Roman"/>
          <w:sz w:val="24"/>
          <w:szCs w:val="24"/>
          <w:lang w:eastAsia="pl-PL"/>
        </w:rPr>
        <w:t xml:space="preserve">na </w:t>
      </w:r>
      <w:r w:rsidR="00132B19" w:rsidRPr="00132B19">
        <w:rPr>
          <w:rFonts w:ascii="Times New Roman" w:eastAsia="Times New Roman" w:hAnsi="Times New Roman" w:cs="Times New Roman"/>
          <w:b/>
          <w:sz w:val="24"/>
          <w:szCs w:val="24"/>
          <w:lang w:eastAsia="pl-PL"/>
        </w:rPr>
        <w:t xml:space="preserve">dostawę </w:t>
      </w:r>
      <w:r w:rsidR="00ED4378">
        <w:rPr>
          <w:rFonts w:ascii="Times New Roman" w:eastAsia="Times New Roman" w:hAnsi="Times New Roman" w:cs="Times New Roman"/>
          <w:b/>
          <w:sz w:val="24"/>
          <w:szCs w:val="24"/>
          <w:lang w:eastAsia="pl-PL"/>
        </w:rPr>
        <w:t xml:space="preserve">jednorazowych materiałów eksploatacyjnych do urządzeń medycznych </w:t>
      </w:r>
      <w:r w:rsidRPr="00132B19">
        <w:rPr>
          <w:rFonts w:ascii="Times New Roman" w:eastAsia="Times New Roman" w:hAnsi="Times New Roman" w:cs="Times New Roman"/>
          <w:b/>
          <w:sz w:val="24"/>
          <w:szCs w:val="24"/>
          <w:lang w:eastAsia="pl-PL"/>
        </w:rPr>
        <w:t xml:space="preserve"> </w:t>
      </w:r>
      <w:r w:rsidRPr="00132B19">
        <w:rPr>
          <w:rFonts w:ascii="Times New Roman" w:eastAsia="Times New Roman" w:hAnsi="Times New Roman" w:cs="Times New Roman"/>
          <w:sz w:val="24"/>
          <w:szCs w:val="24"/>
          <w:lang w:eastAsia="pl-PL"/>
        </w:rPr>
        <w:t>dla Uniwersyteckiego  Centrum  Klinicznego  im</w:t>
      </w:r>
      <w:r w:rsidRPr="00E07221">
        <w:rPr>
          <w:rFonts w:ascii="Times New Roman" w:eastAsia="Times New Roman" w:hAnsi="Times New Roman" w:cs="Times New Roman"/>
          <w:sz w:val="24"/>
          <w:szCs w:val="24"/>
          <w:lang w:eastAsia="pl-PL"/>
        </w:rPr>
        <w:t xml:space="preserve">. prof. K. Gibińskiego Śląskiego Uniwersytetu Medycznego w Katowicach </w:t>
      </w:r>
    </w:p>
    <w:p w14:paraId="0B0D72DC" w14:textId="77777777" w:rsidR="0049157E" w:rsidRPr="00E07221" w:rsidRDefault="0049157E" w:rsidP="0049157E">
      <w:pPr>
        <w:spacing w:after="0" w:line="360" w:lineRule="auto"/>
        <w:jc w:val="both"/>
        <w:rPr>
          <w:rFonts w:ascii="Times New Roman" w:eastAsia="Times New Roman" w:hAnsi="Times New Roman" w:cs="Times New Roman"/>
          <w:i/>
          <w:sz w:val="24"/>
          <w:szCs w:val="24"/>
          <w:lang w:eastAsia="pl-PL"/>
        </w:rPr>
      </w:pPr>
    </w:p>
    <w:p w14:paraId="1DFC05E4" w14:textId="77777777" w:rsidR="0049157E" w:rsidRPr="00E07221" w:rsidRDefault="0049157E" w:rsidP="00393D9A">
      <w:pPr>
        <w:widowControl w:val="0"/>
        <w:numPr>
          <w:ilvl w:val="3"/>
          <w:numId w:val="35"/>
        </w:numPr>
        <w:adjustRightInd w:val="0"/>
        <w:spacing w:before="120" w:after="0" w:line="360" w:lineRule="auto"/>
        <w:ind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Oświadczam, że wobec reprezentowanego przeze mnie podmiotu </w:t>
      </w:r>
      <w:r w:rsidRPr="00E07221">
        <w:rPr>
          <w:rFonts w:ascii="Times New Roman" w:eastAsia="Times New Roman" w:hAnsi="Times New Roman" w:cs="Times New Roman"/>
          <w:b/>
          <w:sz w:val="24"/>
          <w:szCs w:val="24"/>
          <w:lang w:eastAsia="pl-PL"/>
        </w:rPr>
        <w:t>wydano / nie wydano*</w:t>
      </w:r>
      <w:r w:rsidRPr="00E07221">
        <w:rPr>
          <w:rFonts w:ascii="Times New Roman" w:eastAsia="Times New Roman" w:hAnsi="Times New Roman" w:cs="Times New Roman"/>
          <w:sz w:val="24"/>
          <w:szCs w:val="24"/>
          <w:lang w:eastAsia="pl-PL"/>
        </w:rPr>
        <w:t xml:space="preserve"> prawomocnego wyroku sądu lub ostatecznej decyzji administracyjnej o zaleganiu z uiszczaniem podatków, opłat lub składek na ubezpieczenia społeczne lub zdrowotne i w świetle powyższego nie podlegam wykluczeniu;</w:t>
      </w:r>
    </w:p>
    <w:p w14:paraId="687AB67F" w14:textId="77777777"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u w:val="single"/>
          <w:lang w:eastAsia="pl-PL"/>
        </w:rPr>
      </w:pPr>
      <w:r w:rsidRPr="00E07221">
        <w:rPr>
          <w:rFonts w:ascii="Times New Roman" w:eastAsia="Times New Roman" w:hAnsi="Times New Roman" w:cs="Times New Roman"/>
          <w:sz w:val="24"/>
          <w:szCs w:val="24"/>
          <w:lang w:eastAsia="pl-PL"/>
        </w:rPr>
        <w:t xml:space="preserve">    </w:t>
      </w:r>
      <w:r w:rsidRPr="00E07221">
        <w:rPr>
          <w:rFonts w:ascii="Times New Roman" w:eastAsia="Times New Roman" w:hAnsi="Times New Roman" w:cs="Times New Roman"/>
          <w:sz w:val="24"/>
          <w:szCs w:val="24"/>
          <w:u w:val="single"/>
          <w:lang w:eastAsia="pl-PL"/>
        </w:rPr>
        <w:t xml:space="preserve">w przypadku wydania ww. wyroku lub decyzji </w:t>
      </w:r>
    </w:p>
    <w:p w14:paraId="46B80898" w14:textId="77777777"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14:paraId="1D2E7C9F" w14:textId="77777777"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p>
    <w:p w14:paraId="1B6FAB97" w14:textId="77777777"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2)  Oświadczam, że wobec reprezentowanego przeze mnie podmiotu nie wydano orzeczenia tytułem środka zapobiegawczego zakazu ubiegania się o zamówienia publiczne; </w:t>
      </w:r>
    </w:p>
    <w:p w14:paraId="261692CE" w14:textId="77777777" w:rsidR="0049157E" w:rsidRPr="00E07221"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4B0A9F3C" w14:textId="77777777" w:rsidR="0049157E" w:rsidRPr="00E07221"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r w:rsidRPr="00E07221">
        <w:rPr>
          <w:rFonts w:ascii="Times New Roman" w:eastAsia="Times New Roman" w:hAnsi="Times New Roman" w:cs="Times New Roman"/>
          <w:i/>
          <w:sz w:val="24"/>
          <w:szCs w:val="24"/>
          <w:lang w:eastAsia="pl-PL"/>
        </w:rPr>
        <w:t>*niepotrzebne skreślić</w:t>
      </w:r>
    </w:p>
    <w:p w14:paraId="718B95B0" w14:textId="77777777"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t xml:space="preserve">               </w:t>
      </w:r>
    </w:p>
    <w:p w14:paraId="12FA796D" w14:textId="77777777"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p>
    <w:p w14:paraId="2E110112" w14:textId="77777777"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p>
    <w:p w14:paraId="5D62EB66" w14:textId="77777777"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p>
    <w:p w14:paraId="36ED9C6B"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54969215"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sectPr w:rsidR="0049157E" w:rsidSect="00146A3E">
          <w:pgSz w:w="11906" w:h="16838"/>
          <w:pgMar w:top="992" w:right="1418" w:bottom="1418" w:left="1418" w:header="709" w:footer="709" w:gutter="0"/>
          <w:cols w:space="708"/>
          <w:docGrid w:linePitch="360"/>
        </w:sectPr>
      </w:pPr>
    </w:p>
    <w:p w14:paraId="3A39B1BB" w14:textId="0E3E2813" w:rsidR="0082302D" w:rsidRPr="0082302D" w:rsidRDefault="0082302D" w:rsidP="0082302D">
      <w:pPr>
        <w:suppressAutoHyphens/>
        <w:spacing w:after="0" w:line="240" w:lineRule="auto"/>
        <w:rPr>
          <w:rFonts w:ascii="Times New Roman" w:eastAsia="Calibri" w:hAnsi="Times New Roman" w:cs="Times New Roman"/>
          <w:sz w:val="24"/>
          <w:szCs w:val="24"/>
          <w:lang w:eastAsia="ar-SA"/>
        </w:rPr>
      </w:pPr>
      <w:r w:rsidRPr="0082302D">
        <w:rPr>
          <w:rFonts w:ascii="Times New Roman" w:eastAsia="Calibri" w:hAnsi="Times New Roman" w:cs="Times New Roman"/>
          <w:sz w:val="24"/>
          <w:szCs w:val="24"/>
          <w:lang w:eastAsia="pl-PL"/>
        </w:rPr>
        <w:lastRenderedPageBreak/>
        <w:t>DZP/381/</w:t>
      </w:r>
      <w:r w:rsidR="00ED4378">
        <w:rPr>
          <w:rFonts w:ascii="Times New Roman" w:eastAsia="Calibri" w:hAnsi="Times New Roman" w:cs="Times New Roman"/>
          <w:sz w:val="24"/>
          <w:szCs w:val="24"/>
          <w:lang w:eastAsia="pl-PL"/>
        </w:rPr>
        <w:t>2</w:t>
      </w:r>
      <w:r w:rsidRPr="0082302D">
        <w:rPr>
          <w:rFonts w:ascii="Times New Roman" w:eastAsia="Calibri" w:hAnsi="Times New Roman" w:cs="Times New Roman"/>
          <w:sz w:val="24"/>
          <w:szCs w:val="24"/>
          <w:lang w:eastAsia="pl-PL"/>
        </w:rPr>
        <w:t>7A/2019</w:t>
      </w:r>
    </w:p>
    <w:p w14:paraId="52642F78" w14:textId="77777777" w:rsidR="0082302D" w:rsidRDefault="0082302D" w:rsidP="0082302D">
      <w:pPr>
        <w:widowControl w:val="0"/>
        <w:suppressAutoHyphens/>
        <w:spacing w:after="120" w:line="240" w:lineRule="auto"/>
        <w:rPr>
          <w:rFonts w:ascii="Times New Roman" w:eastAsia="Calibri" w:hAnsi="Times New Roman" w:cs="Times New Roman"/>
          <w:kern w:val="2"/>
          <w:sz w:val="24"/>
          <w:szCs w:val="24"/>
        </w:rPr>
      </w:pPr>
      <w:r w:rsidRPr="0082302D">
        <w:rPr>
          <w:rFonts w:ascii="Times New Roman" w:eastAsia="Calibri" w:hAnsi="Times New Roman" w:cs="Times New Roman"/>
          <w:kern w:val="2"/>
          <w:sz w:val="24"/>
          <w:szCs w:val="24"/>
        </w:rPr>
        <w:t>Załącznik nr 6</w:t>
      </w:r>
    </w:p>
    <w:p w14:paraId="16FDF67F" w14:textId="77777777" w:rsidR="003B07FC" w:rsidRPr="003B07FC" w:rsidRDefault="003B07FC" w:rsidP="003B07FC">
      <w:pPr>
        <w:suppressAutoHyphens/>
        <w:spacing w:after="0" w:line="240" w:lineRule="auto"/>
        <w:jc w:val="center"/>
        <w:rPr>
          <w:rFonts w:ascii="Times New Roman" w:eastAsia="Calibri" w:hAnsi="Times New Roman" w:cs="Times New Roman"/>
          <w:b/>
          <w:bCs/>
          <w:sz w:val="24"/>
          <w:szCs w:val="24"/>
          <w:lang w:eastAsia="ar-SA"/>
        </w:rPr>
      </w:pPr>
      <w:r w:rsidRPr="003B07FC">
        <w:rPr>
          <w:rFonts w:ascii="Times New Roman" w:eastAsia="Calibri" w:hAnsi="Times New Roman" w:cs="Times New Roman"/>
          <w:b/>
          <w:bCs/>
          <w:sz w:val="24"/>
          <w:szCs w:val="24"/>
          <w:lang w:eastAsia="ar-SA"/>
        </w:rPr>
        <w:t>UMOWA – wzór</w:t>
      </w:r>
    </w:p>
    <w:p w14:paraId="27E625E7"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p>
    <w:p w14:paraId="4348D87F"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zawarta w dniu ................................ w  Katowicach pomiędzy:</w:t>
      </w:r>
    </w:p>
    <w:p w14:paraId="5CA66836" w14:textId="77777777" w:rsidR="003B07FC" w:rsidRPr="003B07FC" w:rsidRDefault="003B07FC" w:rsidP="003B07FC">
      <w:pPr>
        <w:spacing w:after="0" w:line="240" w:lineRule="auto"/>
        <w:rPr>
          <w:rFonts w:ascii="Times New Roman" w:eastAsia="Calibri" w:hAnsi="Times New Roman" w:cs="Times New Roman"/>
          <w:b/>
          <w:bCs/>
          <w:sz w:val="24"/>
          <w:szCs w:val="24"/>
          <w:lang w:eastAsia="pl-PL"/>
        </w:rPr>
      </w:pPr>
      <w:r w:rsidRPr="003B07FC">
        <w:rPr>
          <w:rFonts w:ascii="Times New Roman" w:eastAsia="Calibri" w:hAnsi="Times New Roman" w:cs="Times New Roman"/>
          <w:b/>
          <w:bCs/>
          <w:sz w:val="24"/>
          <w:szCs w:val="24"/>
          <w:lang w:eastAsia="pl-PL"/>
        </w:rPr>
        <w:t>Uniwersyteckim Centrum Klinicznym im. prof. K. Gibińskiego Śląskiego Uniwersytetu Medycznego w Katowicach</w:t>
      </w:r>
    </w:p>
    <w:p w14:paraId="76F8C4EB"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z siedzibą: 40 – 514 Katowice, ul. Ceglana 35</w:t>
      </w:r>
    </w:p>
    <w:p w14:paraId="40A75B64"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wpisanym do KRS pod nr 0000049660</w:t>
      </w:r>
    </w:p>
    <w:p w14:paraId="6F69D415"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NIP 954-22-74-017</w:t>
      </w:r>
    </w:p>
    <w:p w14:paraId="49FA11C7"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REGON 001325767</w:t>
      </w:r>
    </w:p>
    <w:p w14:paraId="1988EBB8"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 xml:space="preserve">zwanym w treści umowy Zamawiającym, </w:t>
      </w:r>
    </w:p>
    <w:p w14:paraId="34C79EF4"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reprezentowanym przez:</w:t>
      </w:r>
    </w:p>
    <w:p w14:paraId="6929B774"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t>
      </w:r>
    </w:p>
    <w:p w14:paraId="006FBB8E"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p>
    <w:p w14:paraId="597AE4F7" w14:textId="77777777" w:rsidR="003B07FC" w:rsidRPr="003B07FC" w:rsidRDefault="003B07FC" w:rsidP="003B07FC">
      <w:pPr>
        <w:spacing w:after="0" w:line="240" w:lineRule="auto"/>
        <w:ind w:left="720"/>
        <w:jc w:val="center"/>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a</w:t>
      </w:r>
    </w:p>
    <w:p w14:paraId="5AAEC247" w14:textId="77777777" w:rsidR="003B07FC" w:rsidRPr="003B07FC" w:rsidRDefault="003B07FC" w:rsidP="003B07FC">
      <w:pPr>
        <w:spacing w:after="0" w:line="240" w:lineRule="auto"/>
        <w:rPr>
          <w:rFonts w:ascii="Times New Roman" w:eastAsia="Calibri" w:hAnsi="Times New Roman" w:cs="Times New Roman"/>
          <w:b/>
          <w:bCs/>
          <w:sz w:val="24"/>
          <w:szCs w:val="24"/>
          <w:lang w:eastAsia="pl-PL"/>
        </w:rPr>
      </w:pPr>
      <w:r w:rsidRPr="003B07FC">
        <w:rPr>
          <w:rFonts w:ascii="Times New Roman" w:eastAsia="Calibri" w:hAnsi="Times New Roman" w:cs="Times New Roman"/>
          <w:b/>
          <w:bCs/>
          <w:sz w:val="24"/>
          <w:szCs w:val="24"/>
          <w:lang w:eastAsia="pl-PL"/>
        </w:rPr>
        <w:t>…………………………………</w:t>
      </w:r>
    </w:p>
    <w:p w14:paraId="7D600E55"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z siedzibą: ……………………</w:t>
      </w:r>
    </w:p>
    <w:p w14:paraId="6912CC56"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wpisanym do ................................. pod nr …………………..</w:t>
      </w:r>
    </w:p>
    <w:p w14:paraId="1135EA05"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 xml:space="preserve">NIP  </w:t>
      </w:r>
    </w:p>
    <w:p w14:paraId="5C5F6F12"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REGON</w:t>
      </w:r>
    </w:p>
    <w:p w14:paraId="5434FAA7"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 xml:space="preserve">zwanym w treści umowy Wykonawcą </w:t>
      </w:r>
    </w:p>
    <w:p w14:paraId="0F80AED7" w14:textId="77777777" w:rsidR="003B07FC" w:rsidRPr="003B07FC" w:rsidRDefault="003B07FC" w:rsidP="003B07FC">
      <w:pPr>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reprezentowanym przez:</w:t>
      </w:r>
    </w:p>
    <w:p w14:paraId="56C01D3C" w14:textId="77777777" w:rsidR="003B07FC" w:rsidRPr="003B07FC" w:rsidRDefault="003B07FC" w:rsidP="003B07FC">
      <w:pPr>
        <w:widowControl w:val="0"/>
        <w:suppressAutoHyphens/>
        <w:spacing w:after="0" w:line="240" w:lineRule="auto"/>
        <w:rPr>
          <w:rFonts w:ascii="Times New Roman" w:eastAsia="Calibri" w:hAnsi="Times New Roman" w:cs="Times New Roman"/>
          <w:sz w:val="24"/>
          <w:szCs w:val="24"/>
          <w:lang w:eastAsia="pl-PL"/>
        </w:rPr>
      </w:pPr>
    </w:p>
    <w:p w14:paraId="232E6A4E" w14:textId="77777777" w:rsidR="003B07FC" w:rsidRPr="003B07FC" w:rsidRDefault="003B07FC" w:rsidP="003B07FC">
      <w:pPr>
        <w:widowControl w:val="0"/>
        <w:suppressAutoHyphens/>
        <w:spacing w:after="0" w:line="240" w:lineRule="auto"/>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t>
      </w:r>
    </w:p>
    <w:p w14:paraId="46B0EE34" w14:textId="77777777" w:rsidR="003B07FC" w:rsidRPr="003B07FC" w:rsidRDefault="003B07FC" w:rsidP="003B07FC">
      <w:pPr>
        <w:widowControl w:val="0"/>
        <w:suppressAutoHyphens/>
        <w:spacing w:after="0" w:line="240" w:lineRule="auto"/>
        <w:jc w:val="both"/>
        <w:rPr>
          <w:rFonts w:ascii="Times New Roman" w:eastAsia="Calibri" w:hAnsi="Times New Roman" w:cs="Times New Roman"/>
          <w:kern w:val="2"/>
          <w:sz w:val="24"/>
          <w:szCs w:val="24"/>
        </w:rPr>
      </w:pPr>
      <w:r w:rsidRPr="003B07FC">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2018 r. poz. 1986 z późn.zm.) została zawarta umowa następującej treści:</w:t>
      </w:r>
    </w:p>
    <w:p w14:paraId="0CAF1FC1" w14:textId="77777777" w:rsidR="003B07FC" w:rsidRPr="003B07FC" w:rsidRDefault="003B07FC" w:rsidP="003B07FC">
      <w:pPr>
        <w:spacing w:after="0" w:line="240" w:lineRule="auto"/>
        <w:jc w:val="center"/>
        <w:rPr>
          <w:rFonts w:ascii="Times New Roman" w:eastAsia="Calibri" w:hAnsi="Times New Roman" w:cs="Times New Roman"/>
          <w:b/>
          <w:bCs/>
          <w:sz w:val="24"/>
          <w:szCs w:val="24"/>
          <w:lang w:eastAsia="pl-PL"/>
        </w:rPr>
      </w:pPr>
    </w:p>
    <w:p w14:paraId="3561E0F1" w14:textId="77777777" w:rsidR="003B07FC" w:rsidRPr="003B07FC" w:rsidRDefault="003B07FC" w:rsidP="003B07FC">
      <w:pPr>
        <w:spacing w:after="0" w:line="240" w:lineRule="auto"/>
        <w:jc w:val="center"/>
        <w:rPr>
          <w:rFonts w:ascii="Times New Roman" w:eastAsia="Calibri" w:hAnsi="Times New Roman" w:cs="Times New Roman"/>
          <w:b/>
          <w:bCs/>
          <w:sz w:val="24"/>
          <w:szCs w:val="24"/>
          <w:lang w:eastAsia="pl-PL"/>
        </w:rPr>
      </w:pPr>
      <w:r w:rsidRPr="003B07FC">
        <w:rPr>
          <w:rFonts w:ascii="Times New Roman" w:eastAsia="Calibri" w:hAnsi="Times New Roman" w:cs="Times New Roman"/>
          <w:b/>
          <w:bCs/>
          <w:sz w:val="24"/>
          <w:szCs w:val="24"/>
          <w:lang w:eastAsia="pl-PL"/>
        </w:rPr>
        <w:t>§ 1.</w:t>
      </w:r>
    </w:p>
    <w:p w14:paraId="06FF4F60" w14:textId="77777777" w:rsidR="003B07FC" w:rsidRPr="003B07FC" w:rsidRDefault="003B07FC" w:rsidP="003B07FC">
      <w:pPr>
        <w:spacing w:after="0" w:line="240" w:lineRule="auto"/>
        <w:jc w:val="center"/>
        <w:rPr>
          <w:rFonts w:ascii="Times New Roman" w:eastAsia="Calibri" w:hAnsi="Times New Roman" w:cs="Times New Roman"/>
          <w:b/>
          <w:bCs/>
          <w:sz w:val="24"/>
          <w:szCs w:val="24"/>
          <w:u w:val="single"/>
          <w:lang w:eastAsia="pl-PL"/>
        </w:rPr>
      </w:pPr>
      <w:r w:rsidRPr="003B07FC">
        <w:rPr>
          <w:rFonts w:ascii="Times New Roman" w:eastAsia="Calibri" w:hAnsi="Times New Roman" w:cs="Times New Roman"/>
          <w:b/>
          <w:bCs/>
          <w:sz w:val="24"/>
          <w:szCs w:val="24"/>
          <w:u w:val="single"/>
          <w:lang w:eastAsia="pl-PL"/>
        </w:rPr>
        <w:t>PRZEDMIOT UMOWY</w:t>
      </w:r>
    </w:p>
    <w:p w14:paraId="0B94D6D7" w14:textId="77777777" w:rsidR="003B07FC" w:rsidRPr="003B07FC" w:rsidRDefault="003B07FC" w:rsidP="003B07FC">
      <w:pPr>
        <w:widowControl w:val="0"/>
        <w:suppressAutoHyphens/>
        <w:spacing w:after="120" w:line="240" w:lineRule="auto"/>
        <w:jc w:val="both"/>
        <w:rPr>
          <w:rFonts w:ascii="Times New Roman" w:eastAsia="Calibri" w:hAnsi="Times New Roman" w:cs="Times New Roman"/>
          <w:kern w:val="2"/>
          <w:sz w:val="24"/>
          <w:szCs w:val="24"/>
        </w:rPr>
      </w:pPr>
      <w:r w:rsidRPr="003B07FC">
        <w:rPr>
          <w:rFonts w:ascii="Times New Roman" w:eastAsia="Calibri" w:hAnsi="Times New Roman" w:cs="Times New Roman"/>
          <w:kern w:val="2"/>
          <w:sz w:val="24"/>
          <w:szCs w:val="24"/>
        </w:rPr>
        <w:t>Na podstawie oferty wybranej w w/w postępowaniu Zamawiający zamawia</w:t>
      </w:r>
      <w:r w:rsidRPr="003B07FC">
        <w:rPr>
          <w:rFonts w:ascii="Times New Roman" w:eastAsia="Calibri" w:hAnsi="Times New Roman" w:cs="Times New Roman"/>
          <w:b/>
          <w:bCs/>
          <w:kern w:val="2"/>
          <w:sz w:val="24"/>
          <w:szCs w:val="24"/>
        </w:rPr>
        <w:t>,</w:t>
      </w:r>
      <w:r w:rsidRPr="003B07FC">
        <w:rPr>
          <w:rFonts w:ascii="Times New Roman" w:eastAsia="Calibri" w:hAnsi="Times New Roman" w:cs="Times New Roman"/>
          <w:kern w:val="2"/>
          <w:sz w:val="24"/>
          <w:szCs w:val="24"/>
        </w:rPr>
        <w:t xml:space="preserve"> a Wykonawca  przyjmuje do wykonania sukcesywną sprzedaż i dostarczanie do Zamawiającego </w:t>
      </w:r>
      <w:r w:rsidRPr="003B07FC">
        <w:rPr>
          <w:rFonts w:ascii="Times New Roman" w:eastAsia="Calibri" w:hAnsi="Times New Roman" w:cs="Times New Roman"/>
          <w:b/>
          <w:bCs/>
          <w:kern w:val="2"/>
          <w:sz w:val="24"/>
          <w:szCs w:val="24"/>
        </w:rPr>
        <w:t xml:space="preserve">jednorazowych materiałów eksploatacyjnych do urządzeń medycznych </w:t>
      </w:r>
      <w:r w:rsidRPr="003B07FC">
        <w:rPr>
          <w:rFonts w:ascii="Times New Roman" w:eastAsia="Calibri" w:hAnsi="Times New Roman" w:cs="Times New Roman"/>
          <w:kern w:val="2"/>
          <w:sz w:val="24"/>
          <w:szCs w:val="24"/>
        </w:rPr>
        <w:t>zwanych dalej Wyrobem medycznym, których ilość, rodzaj i cena wymienione są w załączniku nr 1 (formularzu asortymentowo - cenowym wybranej w postępowaniu oferty).</w:t>
      </w:r>
    </w:p>
    <w:p w14:paraId="6802BC16" w14:textId="77777777" w:rsidR="003B07FC" w:rsidRPr="003B07FC" w:rsidRDefault="003B07FC" w:rsidP="003B07FC">
      <w:pPr>
        <w:widowControl w:val="0"/>
        <w:suppressAutoHyphens/>
        <w:spacing w:after="0" w:line="240" w:lineRule="auto"/>
        <w:jc w:val="center"/>
        <w:rPr>
          <w:rFonts w:ascii="Times New Roman" w:eastAsia="Calibri" w:hAnsi="Times New Roman" w:cs="Times New Roman"/>
          <w:b/>
          <w:bCs/>
          <w:kern w:val="2"/>
          <w:sz w:val="24"/>
          <w:szCs w:val="24"/>
        </w:rPr>
      </w:pPr>
    </w:p>
    <w:p w14:paraId="4BF68ADB" w14:textId="77777777" w:rsidR="003B07FC" w:rsidRPr="003B07FC" w:rsidRDefault="003B07FC" w:rsidP="003B07FC">
      <w:pPr>
        <w:widowControl w:val="0"/>
        <w:suppressAutoHyphens/>
        <w:spacing w:after="0" w:line="240" w:lineRule="auto"/>
        <w:jc w:val="center"/>
        <w:rPr>
          <w:rFonts w:ascii="Times New Roman" w:eastAsia="Calibri" w:hAnsi="Times New Roman" w:cs="Times New Roman"/>
          <w:b/>
          <w:bCs/>
          <w:kern w:val="2"/>
          <w:sz w:val="24"/>
          <w:szCs w:val="24"/>
        </w:rPr>
      </w:pPr>
      <w:r w:rsidRPr="003B07FC">
        <w:rPr>
          <w:rFonts w:ascii="Times New Roman" w:eastAsia="Calibri" w:hAnsi="Times New Roman" w:cs="Times New Roman"/>
          <w:b/>
          <w:bCs/>
          <w:kern w:val="2"/>
          <w:sz w:val="24"/>
          <w:szCs w:val="24"/>
        </w:rPr>
        <w:t>§2.</w:t>
      </w:r>
    </w:p>
    <w:p w14:paraId="4C39DEDB" w14:textId="77777777" w:rsidR="003B07FC" w:rsidRPr="003B07FC" w:rsidRDefault="003B07FC" w:rsidP="003B07FC">
      <w:pPr>
        <w:widowControl w:val="0"/>
        <w:suppressAutoHyphens/>
        <w:spacing w:after="0" w:line="240" w:lineRule="auto"/>
        <w:jc w:val="center"/>
        <w:rPr>
          <w:rFonts w:ascii="Times New Roman" w:eastAsia="Calibri" w:hAnsi="Times New Roman" w:cs="Times New Roman"/>
          <w:b/>
          <w:bCs/>
          <w:kern w:val="2"/>
          <w:sz w:val="24"/>
          <w:szCs w:val="24"/>
          <w:u w:val="single"/>
        </w:rPr>
      </w:pPr>
      <w:r w:rsidRPr="003B07FC">
        <w:rPr>
          <w:rFonts w:ascii="Times New Roman" w:eastAsia="Calibri" w:hAnsi="Times New Roman" w:cs="Times New Roman"/>
          <w:b/>
          <w:bCs/>
          <w:kern w:val="2"/>
          <w:sz w:val="24"/>
          <w:szCs w:val="24"/>
          <w:u w:val="single"/>
        </w:rPr>
        <w:t>WARUNKI REALIZACJI UMOWY</w:t>
      </w:r>
    </w:p>
    <w:p w14:paraId="63275597" w14:textId="77777777" w:rsidR="003B07FC" w:rsidRPr="003B07FC" w:rsidRDefault="003B07FC" w:rsidP="003B07FC">
      <w:pPr>
        <w:widowControl w:val="0"/>
        <w:numPr>
          <w:ilvl w:val="0"/>
          <w:numId w:val="42"/>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Wykonawca zobowiązuje się realizować umowę zgodnie z:</w:t>
      </w:r>
    </w:p>
    <w:p w14:paraId="770B807B" w14:textId="77777777" w:rsidR="003B07FC" w:rsidRPr="003B07FC" w:rsidRDefault="003B07FC" w:rsidP="003B07FC">
      <w:pPr>
        <w:widowControl w:val="0"/>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2019r., poz. 175  z </w:t>
      </w:r>
      <w:proofErr w:type="spellStart"/>
      <w:r w:rsidRPr="003B07FC">
        <w:rPr>
          <w:rFonts w:ascii="Times New Roman" w:eastAsia="Calibri" w:hAnsi="Times New Roman" w:cs="Times New Roman"/>
          <w:sz w:val="24"/>
          <w:szCs w:val="24"/>
          <w:lang w:eastAsia="pl-PL"/>
        </w:rPr>
        <w:t>późn</w:t>
      </w:r>
      <w:proofErr w:type="spellEnd"/>
      <w:r w:rsidRPr="003B07FC">
        <w:rPr>
          <w:rFonts w:ascii="Times New Roman" w:eastAsia="Calibri" w:hAnsi="Times New Roman" w:cs="Times New Roman"/>
          <w:sz w:val="24"/>
          <w:szCs w:val="24"/>
          <w:lang w:eastAsia="pl-PL"/>
        </w:rPr>
        <w:t>. zm.);</w:t>
      </w:r>
    </w:p>
    <w:p w14:paraId="0F4CEDD7" w14:textId="77777777" w:rsidR="003B07FC" w:rsidRPr="003B07FC" w:rsidRDefault="003B07FC" w:rsidP="003B07FC">
      <w:pPr>
        <w:numPr>
          <w:ilvl w:val="0"/>
          <w:numId w:val="43"/>
        </w:numPr>
        <w:suppressAutoHyphens/>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warunkami wynikającymi z treści Specyfikacji Istotnych Warunków Zamówienia.</w:t>
      </w:r>
    </w:p>
    <w:p w14:paraId="154D0E06" w14:textId="77777777" w:rsidR="003B07FC" w:rsidRPr="003B07FC" w:rsidRDefault="003B07FC" w:rsidP="003B07FC">
      <w:pPr>
        <w:widowControl w:val="0"/>
        <w:numPr>
          <w:ilvl w:val="0"/>
          <w:numId w:val="44"/>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Wykonawca oświadcza i gwarantuje, że:</w:t>
      </w:r>
    </w:p>
    <w:p w14:paraId="481FC981" w14:textId="77777777" w:rsidR="003B07FC" w:rsidRPr="003B07FC" w:rsidRDefault="003B07FC" w:rsidP="003B07FC">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06824517" w14:textId="77777777" w:rsidR="003B07FC" w:rsidRPr="003B07FC" w:rsidRDefault="003B07FC" w:rsidP="003B07FC">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oferowane Wyroby medyczne są dostarczone transportem i w warunkach zgodnych z zaleceniami producenta;</w:t>
      </w:r>
    </w:p>
    <w:p w14:paraId="4EA1340F" w14:textId="77777777" w:rsidR="003B07FC" w:rsidRPr="003B07FC" w:rsidRDefault="003B07FC" w:rsidP="003B07FC">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oferowane Wyroby medyczne  są wolne od wad;</w:t>
      </w:r>
    </w:p>
    <w:p w14:paraId="1956FFD7" w14:textId="77777777" w:rsidR="003B07FC" w:rsidRPr="003B07FC" w:rsidRDefault="003B07FC" w:rsidP="003B07FC">
      <w:pPr>
        <w:numPr>
          <w:ilvl w:val="0"/>
          <w:numId w:val="45"/>
        </w:numPr>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nie są obciążone prawami osób trzecich oraz należnościami na rzecz Skarbu Państwa z tytułu sprowadzenia  na polski obszar celny.</w:t>
      </w:r>
    </w:p>
    <w:p w14:paraId="39A18D29" w14:textId="77777777" w:rsidR="003B07FC" w:rsidRPr="003B07FC" w:rsidRDefault="003B07FC" w:rsidP="003B07FC">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 xml:space="preserve">Dostarczane  Wyroby medyczne powinny  być  przez   Wykonawcę  odpowiednio   opakowane i oznakowane  (tj. muszą posiadać oznakowanie informujące o nazwie, ilości, dacie  ważności,  nazwie  producenta).  Na  podstawie art. 14 ust. 2 ustawy z dnia 20 maja </w:t>
      </w:r>
      <w:r w:rsidRPr="003B07FC">
        <w:rPr>
          <w:rFonts w:ascii="Times New Roman" w:eastAsia="Calibri" w:hAnsi="Times New Roman" w:cs="Times New Roman"/>
          <w:sz w:val="24"/>
          <w:szCs w:val="24"/>
          <w:lang w:eastAsia="pl-PL"/>
        </w:rPr>
        <w:lastRenderedPageBreak/>
        <w:t xml:space="preserve">2010 r. o wyrobach medycznych, Zamawiający wyraża zgodę na oznakowanie Wyrobów  medycznych w języku angielskim. </w:t>
      </w:r>
    </w:p>
    <w:p w14:paraId="05B11E43" w14:textId="77777777" w:rsidR="003B07FC" w:rsidRPr="003B07FC" w:rsidRDefault="003B07FC" w:rsidP="003B07FC">
      <w:pPr>
        <w:widowControl w:val="0"/>
        <w:numPr>
          <w:ilvl w:val="0"/>
          <w:numId w:val="46"/>
        </w:numPr>
        <w:suppressAutoHyphens/>
        <w:spacing w:after="0" w:line="240" w:lineRule="auto"/>
        <w:contextualSpacing/>
        <w:jc w:val="both"/>
        <w:rPr>
          <w:rFonts w:ascii="Times New Roman" w:eastAsia="Calibri" w:hAnsi="Times New Roman" w:cs="Times New Roman"/>
          <w:i/>
          <w:iCs/>
          <w:sz w:val="24"/>
          <w:szCs w:val="24"/>
          <w:lang w:eastAsia="pl-PL"/>
        </w:rPr>
      </w:pPr>
      <w:r w:rsidRPr="003B07FC">
        <w:rPr>
          <w:rFonts w:ascii="Times New Roman" w:eastAsia="Calibri" w:hAnsi="Times New Roman" w:cs="Times New Roman"/>
          <w:sz w:val="24"/>
          <w:szCs w:val="24"/>
          <w:lang w:eastAsia="pl-PL"/>
        </w:rPr>
        <w:t xml:space="preserve">Okres przydatności do użycia dostarczonych Wyrobów medycznych wynosi </w:t>
      </w:r>
      <w:r w:rsidRPr="003B07FC">
        <w:rPr>
          <w:rFonts w:ascii="Times New Roman" w:eastAsia="Calibri" w:hAnsi="Times New Roman" w:cs="Times New Roman"/>
          <w:i/>
          <w:iCs/>
          <w:sz w:val="24"/>
          <w:szCs w:val="24"/>
          <w:lang w:eastAsia="pl-PL"/>
        </w:rPr>
        <w:t>(kryterium oceny ofert)</w:t>
      </w:r>
      <w:r w:rsidRPr="003B07FC">
        <w:rPr>
          <w:rFonts w:ascii="Times New Roman" w:eastAsia="Calibri" w:hAnsi="Times New Roman" w:cs="Times New Roman"/>
          <w:sz w:val="24"/>
          <w:szCs w:val="24"/>
          <w:lang w:eastAsia="pl-PL"/>
        </w:rPr>
        <w:t xml:space="preserve"> ………………..miesięcy licząc od dnia dostawy.</w:t>
      </w:r>
    </w:p>
    <w:p w14:paraId="76E2A4F0" w14:textId="77777777" w:rsidR="003B07FC" w:rsidRPr="003B07FC" w:rsidRDefault="003B07FC" w:rsidP="003B07FC">
      <w:pPr>
        <w:numPr>
          <w:ilvl w:val="0"/>
          <w:numId w:val="46"/>
        </w:numPr>
        <w:spacing w:after="0"/>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Każdorazowa dostawa częściowa zamówionych Wyrobów medycznych odbywać się będzie na podstawie zamówień składanych przez Kierownika Apteki Szpitalnej lub Farmaceutę (</w:t>
      </w:r>
      <w:r w:rsidRPr="003B07FC">
        <w:rPr>
          <w:rFonts w:ascii="Times New Roman" w:eastAsia="Calibri" w:hAnsi="Times New Roman" w:cs="Times New Roman"/>
          <w:sz w:val="24"/>
          <w:szCs w:val="24"/>
        </w:rPr>
        <w:t xml:space="preserve">e-mail: </w:t>
      </w:r>
      <w:hyperlink r:id="rId28" w:history="1">
        <w:r w:rsidRPr="003B07FC">
          <w:rPr>
            <w:rFonts w:ascii="Times New Roman" w:eastAsia="Calibri" w:hAnsi="Times New Roman" w:cs="Times New Roman"/>
            <w:sz w:val="24"/>
            <w:szCs w:val="24"/>
            <w:u w:val="single"/>
          </w:rPr>
          <w:t>apteka@uck.katowice.pl</w:t>
        </w:r>
      </w:hyperlink>
      <w:r w:rsidRPr="003B07FC">
        <w:rPr>
          <w:rFonts w:ascii="Times New Roman" w:eastAsia="Calibri" w:hAnsi="Times New Roman" w:cs="Times New Roman"/>
          <w:sz w:val="24"/>
          <w:szCs w:val="24"/>
        </w:rPr>
        <w:t xml:space="preserve">  fax nr (32) 358-12-05), </w:t>
      </w:r>
      <w:r w:rsidRPr="003B07FC">
        <w:rPr>
          <w:rFonts w:ascii="Times New Roman" w:eastAsia="Calibri" w:hAnsi="Times New Roman" w:cs="Times New Roman"/>
          <w:sz w:val="24"/>
          <w:szCs w:val="24"/>
          <w:lang w:eastAsia="pl-PL"/>
        </w:rPr>
        <w:t>którzy są upoważnieni również do składania reklamacji, o których mowa w § 4 ust. 1 niniejszej umowy.</w:t>
      </w:r>
    </w:p>
    <w:p w14:paraId="6FDE78A8" w14:textId="77777777" w:rsidR="003B07FC" w:rsidRPr="003B07FC" w:rsidRDefault="003B07FC" w:rsidP="003B07FC">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Wykonawca upoważnia do przyjmowania zamówień na dostawy częściowe tel........................... fax nr …................................ e-mail ……………………………</w:t>
      </w:r>
    </w:p>
    <w:p w14:paraId="44C7AD68" w14:textId="77777777" w:rsidR="003B07FC" w:rsidRPr="003B07FC" w:rsidRDefault="003B07FC" w:rsidP="003B07FC">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  </w:t>
      </w:r>
      <w:r w:rsidRPr="003B07FC">
        <w:rPr>
          <w:rFonts w:ascii="Times New Roman" w:eastAsia="Calibri" w:hAnsi="Times New Roman" w:cs="Times New Roman"/>
          <w:i/>
          <w:iCs/>
          <w:lang w:eastAsia="pl-PL"/>
        </w:rPr>
        <w:t xml:space="preserve">(kryterium oceny ofert) </w:t>
      </w:r>
      <w:r w:rsidRPr="003B07FC">
        <w:rPr>
          <w:rFonts w:ascii="Times New Roman" w:eastAsia="Calibri" w:hAnsi="Times New Roman" w:cs="Times New Roman"/>
          <w:sz w:val="24"/>
          <w:szCs w:val="24"/>
          <w:lang w:eastAsia="pl-PL"/>
        </w:rPr>
        <w:t xml:space="preserve"> dni roboczych od dnia złożenia zamówienia.</w:t>
      </w:r>
    </w:p>
    <w:p w14:paraId="3B5449AB" w14:textId="77777777" w:rsidR="003B07FC" w:rsidRPr="003B07FC" w:rsidRDefault="003B07FC" w:rsidP="003B07FC">
      <w:pPr>
        <w:numPr>
          <w:ilvl w:val="0"/>
          <w:numId w:val="46"/>
        </w:numPr>
        <w:spacing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Wykonawca ponosi koszty transportu, ubezpieczenia oraz dostarczenia Wyrobów medycznych do pomieszczeń magazynowych Zamawiającego w lokalizacji Katowice ul. Ceglana 35 i Katowice ul. Medyków  14.</w:t>
      </w:r>
    </w:p>
    <w:p w14:paraId="2B9B0BA0" w14:textId="77777777" w:rsidR="003B07FC" w:rsidRPr="003B07FC" w:rsidRDefault="003B07FC" w:rsidP="003B07FC">
      <w:pPr>
        <w:widowControl w:val="0"/>
        <w:numPr>
          <w:ilvl w:val="0"/>
          <w:numId w:val="46"/>
        </w:numPr>
        <w:suppressAutoHyphens/>
        <w:spacing w:after="0" w:line="240" w:lineRule="auto"/>
        <w:contextualSpacing/>
        <w:jc w:val="both"/>
        <w:rPr>
          <w:rFonts w:ascii="Times New Roman" w:eastAsia="Calibri" w:hAnsi="Times New Roman" w:cs="Times New Roman"/>
          <w:i/>
          <w:iCs/>
          <w:sz w:val="24"/>
          <w:szCs w:val="24"/>
          <w:lang w:eastAsia="ar-SA"/>
        </w:rPr>
      </w:pPr>
      <w:r w:rsidRPr="003B07FC">
        <w:rPr>
          <w:rFonts w:ascii="Times New Roman" w:eastAsia="Calibri" w:hAnsi="Times New Roman" w:cs="Times New Roman"/>
          <w:sz w:val="24"/>
          <w:szCs w:val="24"/>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619BF2E" w14:textId="77777777" w:rsidR="003B07FC" w:rsidRPr="003B07FC" w:rsidRDefault="003B07FC" w:rsidP="003B07FC">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54C8418B" w14:textId="77777777" w:rsidR="003B07FC" w:rsidRPr="003B07FC" w:rsidRDefault="003B07FC" w:rsidP="003B07FC">
      <w:pPr>
        <w:widowControl w:val="0"/>
        <w:numPr>
          <w:ilvl w:val="0"/>
          <w:numId w:val="46"/>
        </w:numPr>
        <w:suppressAutoHyphens/>
        <w:spacing w:after="0" w:line="240" w:lineRule="auto"/>
        <w:contextualSpacing/>
        <w:jc w:val="both"/>
        <w:rPr>
          <w:rFonts w:ascii="Times New Roman" w:eastAsia="Calibri" w:hAnsi="Times New Roman" w:cs="Times New Roman"/>
          <w:color w:val="FF0000"/>
          <w:sz w:val="24"/>
          <w:szCs w:val="24"/>
          <w:lang w:eastAsia="pl-PL"/>
        </w:rPr>
      </w:pPr>
      <w:r w:rsidRPr="003B07FC">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w:t>
      </w:r>
    </w:p>
    <w:p w14:paraId="218758D3" w14:textId="77777777" w:rsidR="003B07FC" w:rsidRPr="003B07FC" w:rsidRDefault="003B07FC" w:rsidP="003B07FC">
      <w:pPr>
        <w:widowControl w:val="0"/>
        <w:numPr>
          <w:ilvl w:val="0"/>
          <w:numId w:val="46"/>
        </w:numPr>
        <w:suppressAutoHyphens/>
        <w:spacing w:after="0" w:line="240" w:lineRule="auto"/>
        <w:jc w:val="both"/>
        <w:rPr>
          <w:rFonts w:ascii="Times New Roman" w:eastAsia="Calibri" w:hAnsi="Times New Roman" w:cs="Times New Roman"/>
          <w:color w:val="FF0000"/>
          <w:sz w:val="24"/>
          <w:szCs w:val="24"/>
          <w:lang w:eastAsia="pl-PL"/>
        </w:rPr>
      </w:pPr>
      <w:r w:rsidRPr="003B07FC">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3B07FC">
        <w:rPr>
          <w:rFonts w:ascii="Times New Roman" w:eastAsia="Calibri" w:hAnsi="Times New Roman" w:cs="Times New Roman"/>
          <w:color w:val="FF0000"/>
          <w:sz w:val="24"/>
          <w:szCs w:val="24"/>
          <w:lang w:eastAsia="pl-PL"/>
        </w:rPr>
        <w:t>.</w:t>
      </w:r>
    </w:p>
    <w:p w14:paraId="60675CA2" w14:textId="77777777" w:rsidR="003B07FC" w:rsidRPr="003B07FC" w:rsidRDefault="003B07FC" w:rsidP="003B07FC">
      <w:pPr>
        <w:spacing w:after="0" w:line="240" w:lineRule="auto"/>
        <w:jc w:val="center"/>
        <w:rPr>
          <w:rFonts w:ascii="Times New Roman" w:eastAsia="Calibri" w:hAnsi="Times New Roman" w:cs="Times New Roman"/>
          <w:b/>
          <w:bCs/>
          <w:sz w:val="24"/>
          <w:szCs w:val="24"/>
          <w:lang w:eastAsia="pl-PL"/>
        </w:rPr>
      </w:pPr>
    </w:p>
    <w:p w14:paraId="7859A5B7" w14:textId="77777777" w:rsidR="003B07FC" w:rsidRPr="003B07FC" w:rsidRDefault="003B07FC" w:rsidP="003B07FC">
      <w:pPr>
        <w:spacing w:after="0" w:line="240" w:lineRule="auto"/>
        <w:jc w:val="center"/>
        <w:rPr>
          <w:rFonts w:ascii="Times New Roman" w:eastAsia="Calibri" w:hAnsi="Times New Roman" w:cs="Times New Roman"/>
          <w:b/>
          <w:bCs/>
          <w:sz w:val="24"/>
          <w:szCs w:val="24"/>
          <w:lang w:eastAsia="pl-PL"/>
        </w:rPr>
      </w:pPr>
    </w:p>
    <w:p w14:paraId="223748C8" w14:textId="77777777" w:rsidR="003B07FC" w:rsidRPr="003B07FC" w:rsidRDefault="003B07FC" w:rsidP="003B07FC">
      <w:pPr>
        <w:spacing w:after="0" w:line="240" w:lineRule="auto"/>
        <w:jc w:val="center"/>
        <w:rPr>
          <w:rFonts w:ascii="Times New Roman" w:eastAsia="Calibri" w:hAnsi="Times New Roman" w:cs="Times New Roman"/>
          <w:b/>
          <w:bCs/>
          <w:sz w:val="24"/>
          <w:szCs w:val="24"/>
          <w:lang w:eastAsia="pl-PL"/>
        </w:rPr>
      </w:pPr>
    </w:p>
    <w:p w14:paraId="3DEFD854" w14:textId="77777777" w:rsidR="003B07FC" w:rsidRPr="003B07FC" w:rsidRDefault="003B07FC" w:rsidP="003B07FC">
      <w:pPr>
        <w:spacing w:after="0" w:line="240" w:lineRule="auto"/>
        <w:jc w:val="center"/>
        <w:rPr>
          <w:rFonts w:ascii="Times New Roman" w:eastAsia="Calibri" w:hAnsi="Times New Roman" w:cs="Times New Roman"/>
          <w:b/>
          <w:bCs/>
          <w:sz w:val="24"/>
          <w:szCs w:val="24"/>
          <w:lang w:eastAsia="pl-PL"/>
        </w:rPr>
      </w:pPr>
      <w:r w:rsidRPr="003B07FC">
        <w:rPr>
          <w:rFonts w:ascii="Times New Roman" w:eastAsia="Calibri" w:hAnsi="Times New Roman" w:cs="Times New Roman"/>
          <w:b/>
          <w:bCs/>
          <w:sz w:val="24"/>
          <w:szCs w:val="24"/>
          <w:lang w:eastAsia="pl-PL"/>
        </w:rPr>
        <w:t>§3.</w:t>
      </w:r>
    </w:p>
    <w:p w14:paraId="354AE6C8" w14:textId="77777777" w:rsidR="003B07FC" w:rsidRPr="003B07FC" w:rsidRDefault="003B07FC" w:rsidP="003B07FC">
      <w:pPr>
        <w:spacing w:after="0" w:line="240" w:lineRule="auto"/>
        <w:jc w:val="center"/>
        <w:outlineLvl w:val="6"/>
        <w:rPr>
          <w:rFonts w:ascii="Times New Roman" w:eastAsia="Calibri" w:hAnsi="Times New Roman" w:cs="Times New Roman"/>
          <w:b/>
          <w:bCs/>
          <w:sz w:val="24"/>
          <w:szCs w:val="24"/>
          <w:u w:val="single"/>
          <w:lang w:eastAsia="pl-PL"/>
        </w:rPr>
      </w:pPr>
      <w:r w:rsidRPr="003B07FC">
        <w:rPr>
          <w:rFonts w:ascii="Times New Roman" w:eastAsia="Calibri" w:hAnsi="Times New Roman" w:cs="Times New Roman"/>
          <w:b/>
          <w:bCs/>
          <w:sz w:val="24"/>
          <w:szCs w:val="24"/>
          <w:u w:val="single"/>
          <w:lang w:eastAsia="pl-PL"/>
        </w:rPr>
        <w:t>WYNAGRODZENIE I WARUNKI PŁATNOŚCI</w:t>
      </w:r>
    </w:p>
    <w:p w14:paraId="15845F73" w14:textId="77777777" w:rsidR="003B07FC" w:rsidRPr="003B07FC" w:rsidRDefault="003B07FC" w:rsidP="003B07FC">
      <w:pPr>
        <w:widowControl w:val="0"/>
        <w:numPr>
          <w:ilvl w:val="0"/>
          <w:numId w:val="47"/>
        </w:numPr>
        <w:suppressAutoHyphens/>
        <w:spacing w:after="0" w:line="240" w:lineRule="auto"/>
        <w:contextualSpacing/>
        <w:rPr>
          <w:rFonts w:ascii="Times New Roman" w:eastAsia="Calibri" w:hAnsi="Times New Roman" w:cs="Times New Roman"/>
          <w:i/>
          <w:iCs/>
          <w:sz w:val="24"/>
          <w:szCs w:val="24"/>
          <w:lang w:eastAsia="pl-PL"/>
        </w:rPr>
      </w:pPr>
      <w:r w:rsidRPr="003B07FC">
        <w:rPr>
          <w:rFonts w:ascii="Times New Roman" w:eastAsia="Calibri" w:hAnsi="Times New Roman" w:cs="Times New Roman"/>
          <w:sz w:val="24"/>
          <w:szCs w:val="24"/>
          <w:lang w:eastAsia="pl-PL"/>
        </w:rPr>
        <w:t>Wynagrodzenie Wykonawcy za należyte zrealizowanie całej  umowy, zgodnie ze złożoną ofertą nie może przekroczyć kwoty:  ( osobno w zależności od uzyskanych części)</w:t>
      </w:r>
    </w:p>
    <w:p w14:paraId="124E7B9F" w14:textId="77777777" w:rsidR="003B07FC" w:rsidRPr="003B07FC" w:rsidRDefault="003B07FC" w:rsidP="003B07FC">
      <w:pPr>
        <w:widowControl w:val="0"/>
        <w:suppressAutoHyphens/>
        <w:spacing w:after="0" w:line="240" w:lineRule="auto"/>
        <w:ind w:left="340"/>
        <w:contextualSpacing/>
        <w:rPr>
          <w:rFonts w:ascii="Times New Roman" w:eastAsia="Calibri" w:hAnsi="Times New Roman" w:cs="Times New Roman"/>
          <w:b/>
          <w:bCs/>
          <w:i/>
          <w:iCs/>
          <w:sz w:val="24"/>
          <w:szCs w:val="24"/>
          <w:lang w:eastAsia="pl-PL"/>
        </w:rPr>
      </w:pPr>
      <w:r w:rsidRPr="003B07FC">
        <w:rPr>
          <w:rFonts w:ascii="Times New Roman" w:eastAsia="Calibri" w:hAnsi="Times New Roman" w:cs="Times New Roman"/>
          <w:b/>
          <w:bCs/>
          <w:sz w:val="24"/>
          <w:szCs w:val="24"/>
          <w:lang w:eastAsia="pl-PL"/>
        </w:rPr>
        <w:t xml:space="preserve">Część nr ……  </w:t>
      </w:r>
    </w:p>
    <w:p w14:paraId="67E9491E" w14:textId="77777777" w:rsidR="003B07FC" w:rsidRPr="003B07FC" w:rsidRDefault="003B07FC" w:rsidP="003B07FC">
      <w:pPr>
        <w:widowControl w:val="0"/>
        <w:suppressAutoHyphens/>
        <w:spacing w:after="0" w:line="240" w:lineRule="auto"/>
        <w:ind w:left="340"/>
        <w:contextualSpacing/>
        <w:rPr>
          <w:rFonts w:ascii="Times New Roman" w:eastAsia="Calibri" w:hAnsi="Times New Roman" w:cs="Times New Roman"/>
          <w:sz w:val="24"/>
          <w:szCs w:val="24"/>
          <w:lang w:eastAsia="pl-PL"/>
        </w:rPr>
      </w:pPr>
      <w:r w:rsidRPr="003B07FC">
        <w:rPr>
          <w:rFonts w:ascii="Times New Roman" w:eastAsia="Calibri" w:hAnsi="Times New Roman" w:cs="Times New Roman"/>
          <w:b/>
          <w:bCs/>
          <w:sz w:val="24"/>
          <w:szCs w:val="24"/>
          <w:lang w:eastAsia="pl-PL"/>
        </w:rPr>
        <w:t>brutto:</w:t>
      </w:r>
      <w:r w:rsidRPr="003B07FC">
        <w:rPr>
          <w:rFonts w:ascii="Times New Roman" w:eastAsia="Calibri" w:hAnsi="Times New Roman" w:cs="Times New Roman"/>
          <w:sz w:val="24"/>
          <w:szCs w:val="24"/>
          <w:lang w:eastAsia="pl-PL"/>
        </w:rPr>
        <w:t>..............zł (słownie:............................)</w:t>
      </w:r>
      <w:r w:rsidRPr="003B07FC">
        <w:rPr>
          <w:rFonts w:ascii="Times New Roman" w:eastAsia="Calibri" w:hAnsi="Times New Roman" w:cs="Times New Roman"/>
          <w:sz w:val="24"/>
          <w:szCs w:val="24"/>
          <w:lang w:eastAsia="pl-PL"/>
        </w:rPr>
        <w:br/>
        <w:t xml:space="preserve">netto: ..............zł   należny podatek VAT :....................zł </w:t>
      </w:r>
    </w:p>
    <w:p w14:paraId="7BA6F33D" w14:textId="77777777" w:rsidR="003B07FC" w:rsidRPr="003B07FC" w:rsidRDefault="003B07FC" w:rsidP="003B07F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Ceny jednostkowe Wyrobów medycznych  określone zostały w załączniku nr 1 do umowy.</w:t>
      </w:r>
    </w:p>
    <w:p w14:paraId="4ECE6837" w14:textId="77777777" w:rsidR="003B07FC" w:rsidRPr="003B07FC" w:rsidRDefault="003B07FC" w:rsidP="003B07F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 xml:space="preserve">Wykonawca gwarantuje, że w trakcie trwania umowy ceny jednostkowe netto nie ulegną podwyższeniu. </w:t>
      </w:r>
    </w:p>
    <w:p w14:paraId="5F80E5F6" w14:textId="77777777" w:rsidR="003B07FC" w:rsidRPr="003B07FC" w:rsidRDefault="003B07FC" w:rsidP="003B07F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Zapłata za każdą zamówioną przez Zamawiającego i dostarczoną zgodnie z umową partię Wyrobów medycznych nastąpi przelewem na rachunek bankowy Wykonawcy nr rachunku  ……………………………… w terminie ……</w:t>
      </w:r>
      <w:r w:rsidRPr="003B07FC">
        <w:rPr>
          <w:rFonts w:ascii="Times New Roman" w:eastAsia="Calibri" w:hAnsi="Times New Roman" w:cs="Times New Roman"/>
          <w:i/>
          <w:iCs/>
          <w:sz w:val="24"/>
          <w:szCs w:val="24"/>
          <w:lang w:eastAsia="pl-PL"/>
        </w:rPr>
        <w:t>( kryterium oceny ofert</w:t>
      </w:r>
      <w:r w:rsidRPr="003B07FC">
        <w:rPr>
          <w:rFonts w:ascii="Times New Roman" w:eastAsia="Calibri" w:hAnsi="Times New Roman" w:cs="Times New Roman"/>
          <w:sz w:val="24"/>
          <w:szCs w:val="24"/>
          <w:lang w:eastAsia="pl-PL"/>
        </w:rPr>
        <w:t xml:space="preserve"> dni od dnia otrzymania przez Zamawiającego faktury VAT. W przypadku, gdyby Wykonawca zamieścił na fakturze </w:t>
      </w:r>
      <w:r w:rsidRPr="003B07FC">
        <w:rPr>
          <w:rFonts w:ascii="Times New Roman" w:eastAsia="Calibri" w:hAnsi="Times New Roman" w:cs="Times New Roman"/>
          <w:sz w:val="24"/>
          <w:szCs w:val="24"/>
          <w:lang w:eastAsia="pl-PL"/>
        </w:rPr>
        <w:lastRenderedPageBreak/>
        <w:t xml:space="preserve">inny termin płatności niż określony w niniejszej umowie obowiązuje termin płatności określony w umowie.    </w:t>
      </w:r>
    </w:p>
    <w:p w14:paraId="6F03025B" w14:textId="77777777" w:rsidR="003B07FC" w:rsidRPr="003B07FC" w:rsidRDefault="003B07FC" w:rsidP="003B07FC">
      <w:pPr>
        <w:widowControl w:val="0"/>
        <w:numPr>
          <w:ilvl w:val="0"/>
          <w:numId w:val="47"/>
        </w:numPr>
        <w:suppressAutoHyphens/>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Za datę dokonania zapłaty przyjmuje się datę obciążenia rachunku bankowego Zamawiającego.</w:t>
      </w:r>
    </w:p>
    <w:p w14:paraId="617E3DCA" w14:textId="77777777" w:rsidR="003B07FC" w:rsidRPr="003B07FC" w:rsidRDefault="003B07FC" w:rsidP="003B07F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43155B67" w14:textId="77777777" w:rsidR="003B07FC" w:rsidRPr="003B07FC" w:rsidRDefault="003B07FC" w:rsidP="003B07F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25606346" w14:textId="77777777" w:rsidR="003B07FC" w:rsidRPr="003B07FC" w:rsidRDefault="003B07FC" w:rsidP="003B07FC">
      <w:pPr>
        <w:spacing w:after="0" w:line="240" w:lineRule="auto"/>
        <w:jc w:val="center"/>
        <w:rPr>
          <w:rFonts w:ascii="Times New Roman" w:eastAsia="Calibri" w:hAnsi="Times New Roman" w:cs="Times New Roman"/>
          <w:b/>
          <w:bCs/>
          <w:sz w:val="24"/>
          <w:szCs w:val="24"/>
          <w:lang w:eastAsia="pl-PL"/>
        </w:rPr>
      </w:pPr>
      <w:r w:rsidRPr="003B07FC">
        <w:rPr>
          <w:rFonts w:ascii="Times New Roman" w:eastAsia="Calibri" w:hAnsi="Times New Roman" w:cs="Times New Roman"/>
          <w:b/>
          <w:bCs/>
          <w:sz w:val="24"/>
          <w:szCs w:val="24"/>
          <w:lang w:eastAsia="pl-PL"/>
        </w:rPr>
        <w:t>§4.</w:t>
      </w:r>
    </w:p>
    <w:p w14:paraId="7DCD3AA2" w14:textId="77777777" w:rsidR="003B07FC" w:rsidRPr="003B07FC" w:rsidRDefault="003B07FC" w:rsidP="003B07FC">
      <w:pPr>
        <w:spacing w:after="0" w:line="240" w:lineRule="auto"/>
        <w:jc w:val="center"/>
        <w:rPr>
          <w:rFonts w:ascii="Times New Roman" w:eastAsia="Calibri" w:hAnsi="Times New Roman" w:cs="Times New Roman"/>
          <w:b/>
          <w:bCs/>
          <w:sz w:val="24"/>
          <w:szCs w:val="24"/>
          <w:u w:val="single"/>
          <w:lang w:eastAsia="pl-PL"/>
        </w:rPr>
      </w:pPr>
      <w:r w:rsidRPr="003B07FC">
        <w:rPr>
          <w:rFonts w:ascii="Times New Roman" w:eastAsia="Calibri" w:hAnsi="Times New Roman" w:cs="Times New Roman"/>
          <w:b/>
          <w:bCs/>
          <w:sz w:val="24"/>
          <w:szCs w:val="24"/>
          <w:u w:val="single"/>
          <w:lang w:eastAsia="pl-PL"/>
        </w:rPr>
        <w:t>REKLAMACJE</w:t>
      </w:r>
    </w:p>
    <w:p w14:paraId="454F609F" w14:textId="77777777" w:rsidR="003B07FC" w:rsidRPr="003B07FC" w:rsidRDefault="003B07FC" w:rsidP="003B07FC">
      <w:pPr>
        <w:widowControl w:val="0"/>
        <w:numPr>
          <w:ilvl w:val="0"/>
          <w:numId w:val="48"/>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za pośrednictwem faksu, na numer……………………   lub e-mailem  na adres………………………………………….</w:t>
      </w:r>
    </w:p>
    <w:p w14:paraId="113A92B3" w14:textId="77777777" w:rsidR="003B07FC" w:rsidRPr="003B07FC" w:rsidRDefault="003B07FC" w:rsidP="003B07FC">
      <w:pPr>
        <w:widowControl w:val="0"/>
        <w:numPr>
          <w:ilvl w:val="0"/>
          <w:numId w:val="48"/>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Wykonawca rozpatrzy reklamację Zamawiającego w terminie 5 dni roboczych od daty zgłoszenia reklamacji. Nieudzielenie odpowiedzi w tym terminie lub brak podania przyczyn nie uznania zasadności reklamacji w tym terminie uważane będzie za uwzględnienie reklamacji.</w:t>
      </w:r>
    </w:p>
    <w:p w14:paraId="0F1A95D4" w14:textId="77777777" w:rsidR="003B07FC" w:rsidRPr="003B07FC" w:rsidRDefault="003B07FC" w:rsidP="003B07FC">
      <w:pPr>
        <w:widowControl w:val="0"/>
        <w:numPr>
          <w:ilvl w:val="0"/>
          <w:numId w:val="48"/>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 przypadku uwzględnienia  reklamacji Zamawiającego Wykonawca w terminie 5 dni roboczych od dnia uwzględnienia reklamacji uzupełni braki ilościowe, wymieni wadliwe Wyroby  medyczne na wolne od wad lub na zgodne ze złożoną ofertą.</w:t>
      </w:r>
    </w:p>
    <w:p w14:paraId="09F28D5B" w14:textId="0810C602" w:rsidR="003B07FC" w:rsidRPr="003B07FC" w:rsidRDefault="003B07FC" w:rsidP="003B07FC">
      <w:pPr>
        <w:widowControl w:val="0"/>
        <w:numPr>
          <w:ilvl w:val="0"/>
          <w:numId w:val="48"/>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 xml:space="preserve">W przypadku stwierdzenia przez Zamawiającego braków ilościowych, wadliwości lub niezgodności Wyrobu medycznego ze złożoną ofertą albo braku oznakowania </w:t>
      </w:r>
      <w:r w:rsidR="00A07742">
        <w:rPr>
          <w:rFonts w:ascii="Times New Roman" w:eastAsia="Calibri" w:hAnsi="Times New Roman" w:cs="Times New Roman"/>
          <w:sz w:val="24"/>
          <w:szCs w:val="24"/>
          <w:lang w:eastAsia="pl-PL"/>
        </w:rPr>
        <w:t>wyrobów</w:t>
      </w:r>
      <w:r w:rsidRPr="003B07FC">
        <w:rPr>
          <w:rFonts w:ascii="Times New Roman" w:eastAsia="Calibri" w:hAnsi="Times New Roman" w:cs="Times New Roman"/>
          <w:sz w:val="24"/>
          <w:szCs w:val="24"/>
          <w:lang w:eastAsia="pl-PL"/>
        </w:rPr>
        <w:t xml:space="preserve"> w sposób określony w §2 ust. 3 umowy do dnia usunięcia tych uchybień zamówienie częściowe będzie uważane za niezrealizowane.</w:t>
      </w:r>
    </w:p>
    <w:p w14:paraId="39259D66" w14:textId="77777777" w:rsidR="003B07FC" w:rsidRPr="003B07FC" w:rsidRDefault="003B07FC" w:rsidP="003B07FC">
      <w:pPr>
        <w:widowControl w:val="0"/>
        <w:numPr>
          <w:ilvl w:val="0"/>
          <w:numId w:val="48"/>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Wszelkie koszty związane z usunięciem uchybień objętych reklamacją Zamawiającego obciążają Wykonawcę.</w:t>
      </w:r>
    </w:p>
    <w:p w14:paraId="73141483" w14:textId="77777777" w:rsidR="003B07FC" w:rsidRPr="003B07FC" w:rsidRDefault="003B07FC" w:rsidP="003B07FC">
      <w:pPr>
        <w:spacing w:after="0" w:line="240" w:lineRule="auto"/>
        <w:jc w:val="center"/>
        <w:rPr>
          <w:rFonts w:ascii="Tahoma" w:eastAsia="Calibri" w:hAnsi="Tahoma" w:cs="Tahoma"/>
          <w:b/>
          <w:bCs/>
          <w:sz w:val="20"/>
          <w:szCs w:val="20"/>
          <w:lang w:eastAsia="pl-PL"/>
        </w:rPr>
      </w:pPr>
    </w:p>
    <w:p w14:paraId="6463EA36" w14:textId="77777777" w:rsidR="003B07FC" w:rsidRPr="003B07FC" w:rsidRDefault="003B07FC" w:rsidP="003B07FC">
      <w:pPr>
        <w:spacing w:after="0" w:line="240" w:lineRule="auto"/>
        <w:jc w:val="center"/>
        <w:rPr>
          <w:rFonts w:ascii="Tahoma" w:eastAsia="Calibri" w:hAnsi="Tahoma" w:cs="Tahoma"/>
          <w:b/>
          <w:bCs/>
          <w:sz w:val="20"/>
          <w:szCs w:val="20"/>
          <w:lang w:eastAsia="pl-PL"/>
        </w:rPr>
      </w:pPr>
    </w:p>
    <w:p w14:paraId="681D06EF" w14:textId="77777777" w:rsidR="003B07FC" w:rsidRPr="003B07FC" w:rsidRDefault="003B07FC" w:rsidP="003B07FC">
      <w:pPr>
        <w:spacing w:after="0" w:line="240" w:lineRule="auto"/>
        <w:jc w:val="center"/>
        <w:rPr>
          <w:rFonts w:ascii="Tahoma" w:eastAsia="Calibri" w:hAnsi="Tahoma" w:cs="Tahoma"/>
          <w:b/>
          <w:bCs/>
          <w:sz w:val="20"/>
          <w:szCs w:val="20"/>
          <w:lang w:eastAsia="pl-PL"/>
        </w:rPr>
      </w:pPr>
    </w:p>
    <w:p w14:paraId="3C9FFF8D" w14:textId="77777777" w:rsidR="003B07FC" w:rsidRPr="003B07FC" w:rsidRDefault="003B07FC" w:rsidP="003B07FC">
      <w:pPr>
        <w:spacing w:after="0" w:line="240" w:lineRule="auto"/>
        <w:jc w:val="center"/>
        <w:rPr>
          <w:rFonts w:ascii="Times New Roman" w:eastAsia="Calibri" w:hAnsi="Times New Roman" w:cs="Times New Roman"/>
          <w:b/>
          <w:bCs/>
          <w:sz w:val="24"/>
          <w:szCs w:val="24"/>
          <w:lang w:eastAsia="pl-PL"/>
        </w:rPr>
      </w:pPr>
      <w:r w:rsidRPr="003B07FC">
        <w:rPr>
          <w:rFonts w:ascii="Times New Roman" w:eastAsia="Calibri" w:hAnsi="Times New Roman" w:cs="Times New Roman"/>
          <w:b/>
          <w:bCs/>
          <w:sz w:val="24"/>
          <w:szCs w:val="24"/>
          <w:lang w:eastAsia="pl-PL"/>
        </w:rPr>
        <w:t>§5.</w:t>
      </w:r>
    </w:p>
    <w:p w14:paraId="611BA04F" w14:textId="77777777" w:rsidR="003B07FC" w:rsidRPr="003B07FC" w:rsidRDefault="003B07FC" w:rsidP="003B07FC">
      <w:pPr>
        <w:spacing w:after="0" w:line="240" w:lineRule="auto"/>
        <w:jc w:val="center"/>
        <w:rPr>
          <w:rFonts w:ascii="Times New Roman" w:eastAsia="Calibri" w:hAnsi="Times New Roman" w:cs="Times New Roman"/>
          <w:b/>
          <w:bCs/>
          <w:sz w:val="24"/>
          <w:szCs w:val="24"/>
          <w:u w:val="single"/>
          <w:lang w:eastAsia="pl-PL"/>
        </w:rPr>
      </w:pPr>
      <w:r w:rsidRPr="003B07FC">
        <w:rPr>
          <w:rFonts w:ascii="Times New Roman" w:eastAsia="Calibri" w:hAnsi="Times New Roman" w:cs="Times New Roman"/>
          <w:b/>
          <w:bCs/>
          <w:sz w:val="24"/>
          <w:szCs w:val="24"/>
          <w:u w:val="single"/>
          <w:lang w:eastAsia="pl-PL"/>
        </w:rPr>
        <w:t>KARY UMOWNE</w:t>
      </w:r>
    </w:p>
    <w:p w14:paraId="7BE1D99A" w14:textId="77777777" w:rsidR="003B07FC" w:rsidRPr="003B07FC" w:rsidRDefault="003B07FC" w:rsidP="003B07FC">
      <w:pPr>
        <w:widowControl w:val="0"/>
        <w:numPr>
          <w:ilvl w:val="0"/>
          <w:numId w:val="4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Wykonawca</w:t>
      </w:r>
      <w:r w:rsidRPr="003B07FC">
        <w:rPr>
          <w:rFonts w:ascii="Times New Roman" w:eastAsia="Calibri" w:hAnsi="Times New Roman" w:cs="Times New Roman"/>
          <w:i/>
          <w:iCs/>
          <w:sz w:val="24"/>
          <w:szCs w:val="24"/>
          <w:lang w:eastAsia="pl-PL"/>
        </w:rPr>
        <w:t xml:space="preserve"> </w:t>
      </w:r>
      <w:r w:rsidRPr="003B07FC">
        <w:rPr>
          <w:rFonts w:ascii="Times New Roman" w:eastAsia="Calibri" w:hAnsi="Times New Roman" w:cs="Times New Roman"/>
          <w:sz w:val="24"/>
          <w:szCs w:val="24"/>
          <w:lang w:eastAsia="pl-PL"/>
        </w:rPr>
        <w:t>zapłaci Zamawiającemu kary umowne:</w:t>
      </w:r>
    </w:p>
    <w:p w14:paraId="2265E029" w14:textId="77777777" w:rsidR="003B07FC" w:rsidRPr="003B07FC" w:rsidRDefault="003B07FC" w:rsidP="003B07FC">
      <w:pPr>
        <w:widowControl w:val="0"/>
        <w:numPr>
          <w:ilvl w:val="0"/>
          <w:numId w:val="50"/>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 wysokości 1% wartości brutto Wyrobów medycznych, niedostarczonych w ramach danego zamówienia częściowego za każdy dzień opóźnienia w dostarczeniu tych wyrobów,</w:t>
      </w:r>
    </w:p>
    <w:p w14:paraId="39553812" w14:textId="77777777" w:rsidR="003B07FC" w:rsidRPr="003B07FC" w:rsidRDefault="003B07FC" w:rsidP="003B07FC">
      <w:pPr>
        <w:widowControl w:val="0"/>
        <w:numPr>
          <w:ilvl w:val="0"/>
          <w:numId w:val="50"/>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 wysokości 1% wartości brutto Wyrobów medycznych niedostarczonych w ramach danego zamówienia częściowego za każdy dzień opóźnienia w realizacji obowiązków określonych w § 4 ust. 3 niniejszej umowy,</w:t>
      </w:r>
    </w:p>
    <w:p w14:paraId="1554E6B4" w14:textId="77777777" w:rsidR="003B07FC" w:rsidRPr="003B07FC" w:rsidRDefault="003B07FC" w:rsidP="003B07FC">
      <w:pPr>
        <w:widowControl w:val="0"/>
        <w:numPr>
          <w:ilvl w:val="0"/>
          <w:numId w:val="50"/>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od podmiotu trzeciego w okolicznościach określonych w § 2 ust. 12 niniejszej umowy,</w:t>
      </w:r>
    </w:p>
    <w:p w14:paraId="75234AE6" w14:textId="77777777" w:rsidR="003B07FC" w:rsidRPr="003B07FC" w:rsidRDefault="003B07FC" w:rsidP="003B07FC">
      <w:pPr>
        <w:widowControl w:val="0"/>
        <w:numPr>
          <w:ilvl w:val="0"/>
          <w:numId w:val="50"/>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kern w:val="2"/>
          <w:sz w:val="24"/>
          <w:szCs w:val="24"/>
          <w:lang w:eastAsia="pl-PL"/>
        </w:rPr>
        <w:t xml:space="preserve">w wysokości 10% kwoty wynagrodzenia brutto </w:t>
      </w:r>
      <w:r w:rsidRPr="003B07FC">
        <w:rPr>
          <w:rFonts w:ascii="Times New Roman" w:eastAsia="Cambria" w:hAnsi="Times New Roman" w:cs="Times New Roman"/>
          <w:kern w:val="2"/>
          <w:sz w:val="24"/>
          <w:szCs w:val="24"/>
          <w:lang w:eastAsia="pl-PL"/>
        </w:rPr>
        <w:t>za daną część zamówienia</w:t>
      </w:r>
      <w:r w:rsidRPr="003B07FC">
        <w:rPr>
          <w:rFonts w:ascii="Times New Roman" w:eastAsia="Calibri" w:hAnsi="Times New Roman" w:cs="Times New Roman"/>
          <w:kern w:val="2"/>
          <w:sz w:val="24"/>
          <w:szCs w:val="24"/>
          <w:lang w:eastAsia="pl-PL"/>
        </w:rPr>
        <w:t xml:space="preserve"> określonego w § 3 ust. 1 niniejszej umowy – w przypadku, gdy dojdzie do rozwiązania umowy ze skutkiem natychmiastowym lub odstąpienia od umowy z przyczyn, za które odpowiada Wykonawca. </w:t>
      </w:r>
    </w:p>
    <w:p w14:paraId="65FD4CA4" w14:textId="77777777" w:rsidR="003B07FC" w:rsidRPr="003B07FC" w:rsidRDefault="003B07FC" w:rsidP="003B07FC">
      <w:pPr>
        <w:widowControl w:val="0"/>
        <w:numPr>
          <w:ilvl w:val="0"/>
          <w:numId w:val="4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14:paraId="41722FC8" w14:textId="77777777" w:rsidR="003B07FC" w:rsidRPr="003B07FC" w:rsidRDefault="003B07FC" w:rsidP="003B07FC">
      <w:pPr>
        <w:widowControl w:val="0"/>
        <w:numPr>
          <w:ilvl w:val="0"/>
          <w:numId w:val="4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 przypadku, gdy wysokość wyrządzonej szkody przewyższa naliczoną karę umowną Zamawiający ma prawo żądać</w:t>
      </w:r>
      <w:r w:rsidRPr="003B07FC">
        <w:rPr>
          <w:rFonts w:ascii="Times New Roman" w:eastAsia="TTE1BCD910t00" w:hAnsi="Times New Roman" w:cs="Times New Roman"/>
          <w:sz w:val="24"/>
          <w:szCs w:val="24"/>
          <w:lang w:eastAsia="pl-PL"/>
        </w:rPr>
        <w:t xml:space="preserve"> </w:t>
      </w:r>
      <w:r w:rsidRPr="003B07FC">
        <w:rPr>
          <w:rFonts w:ascii="Times New Roman" w:eastAsia="Calibri" w:hAnsi="Times New Roman" w:cs="Times New Roman"/>
          <w:sz w:val="24"/>
          <w:szCs w:val="24"/>
          <w:lang w:eastAsia="pl-PL"/>
        </w:rPr>
        <w:t>odszkodowania uzupełniaj</w:t>
      </w:r>
      <w:r w:rsidRPr="003B07FC">
        <w:rPr>
          <w:rFonts w:ascii="Times New Roman" w:eastAsia="TTE1BCD910t00" w:hAnsi="Times New Roman" w:cs="Times New Roman"/>
          <w:sz w:val="24"/>
          <w:szCs w:val="24"/>
          <w:lang w:eastAsia="pl-PL"/>
        </w:rPr>
        <w:t>ą</w:t>
      </w:r>
      <w:r w:rsidRPr="003B07FC">
        <w:rPr>
          <w:rFonts w:ascii="Times New Roman" w:eastAsia="Calibri" w:hAnsi="Times New Roman" w:cs="Times New Roman"/>
          <w:sz w:val="24"/>
          <w:szCs w:val="24"/>
          <w:lang w:eastAsia="pl-PL"/>
        </w:rPr>
        <w:t>cego na zasadach ogólnych.</w:t>
      </w:r>
    </w:p>
    <w:p w14:paraId="549FDD54" w14:textId="77777777" w:rsidR="003B07FC" w:rsidRPr="003B07FC" w:rsidRDefault="003B07FC" w:rsidP="003B07FC">
      <w:pPr>
        <w:widowControl w:val="0"/>
        <w:numPr>
          <w:ilvl w:val="0"/>
          <w:numId w:val="4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Kara umowna określona w ust. 1 pkt c) może być dochodzona dodatkowo i niezależnie od roszczenia określonego w § 2 ust. 12 niniejszej umowy.</w:t>
      </w:r>
    </w:p>
    <w:p w14:paraId="13FAB8E8" w14:textId="77777777" w:rsidR="003B07FC" w:rsidRPr="003B07FC" w:rsidRDefault="003B07FC" w:rsidP="003B07FC">
      <w:pPr>
        <w:suppressAutoHyphens/>
        <w:spacing w:after="0" w:line="240" w:lineRule="auto"/>
        <w:jc w:val="center"/>
        <w:rPr>
          <w:rFonts w:ascii="Times New Roman" w:eastAsia="Calibri" w:hAnsi="Times New Roman" w:cs="Times New Roman"/>
          <w:b/>
          <w:bCs/>
          <w:sz w:val="24"/>
          <w:szCs w:val="24"/>
          <w:lang w:eastAsia="ar-SA"/>
        </w:rPr>
      </w:pPr>
    </w:p>
    <w:p w14:paraId="14946A82" w14:textId="77777777" w:rsidR="003B07FC" w:rsidRPr="003B07FC" w:rsidRDefault="003B07FC" w:rsidP="003B07FC">
      <w:pPr>
        <w:suppressAutoHyphens/>
        <w:spacing w:after="0" w:line="240" w:lineRule="auto"/>
        <w:jc w:val="center"/>
        <w:rPr>
          <w:rFonts w:ascii="Times New Roman" w:eastAsia="Calibri" w:hAnsi="Times New Roman" w:cs="Times New Roman"/>
          <w:b/>
          <w:bCs/>
          <w:sz w:val="24"/>
          <w:szCs w:val="24"/>
          <w:lang w:eastAsia="ar-SA"/>
        </w:rPr>
      </w:pPr>
    </w:p>
    <w:p w14:paraId="1CC6C8FB" w14:textId="77777777" w:rsidR="003B07FC" w:rsidRPr="003B07FC" w:rsidRDefault="003B07FC" w:rsidP="003B07FC">
      <w:pPr>
        <w:suppressAutoHyphens/>
        <w:spacing w:after="0" w:line="240" w:lineRule="auto"/>
        <w:jc w:val="center"/>
        <w:rPr>
          <w:rFonts w:ascii="Times New Roman" w:eastAsia="Calibri" w:hAnsi="Times New Roman" w:cs="Times New Roman"/>
          <w:b/>
          <w:bCs/>
          <w:sz w:val="24"/>
          <w:szCs w:val="24"/>
          <w:lang w:eastAsia="ar-SA"/>
        </w:rPr>
      </w:pPr>
      <w:r w:rsidRPr="003B07FC">
        <w:rPr>
          <w:rFonts w:ascii="Times New Roman" w:eastAsia="Calibri" w:hAnsi="Times New Roman" w:cs="Times New Roman"/>
          <w:b/>
          <w:bCs/>
          <w:sz w:val="24"/>
          <w:szCs w:val="24"/>
          <w:lang w:eastAsia="ar-SA"/>
        </w:rPr>
        <w:t>§6.</w:t>
      </w:r>
    </w:p>
    <w:p w14:paraId="1119112A" w14:textId="77777777" w:rsidR="003B07FC" w:rsidRPr="003B07FC" w:rsidRDefault="003B07FC" w:rsidP="003B07FC">
      <w:pPr>
        <w:keepNext/>
        <w:spacing w:after="0" w:line="240" w:lineRule="auto"/>
        <w:jc w:val="center"/>
        <w:outlineLvl w:val="3"/>
        <w:rPr>
          <w:rFonts w:ascii="Times New Roman" w:eastAsia="Calibri" w:hAnsi="Times New Roman" w:cs="Times New Roman"/>
          <w:b/>
          <w:bCs/>
          <w:sz w:val="24"/>
          <w:szCs w:val="24"/>
          <w:u w:val="single"/>
          <w:lang w:eastAsia="pl-PL"/>
        </w:rPr>
      </w:pPr>
      <w:r w:rsidRPr="003B07FC">
        <w:rPr>
          <w:rFonts w:ascii="Times New Roman" w:eastAsia="Calibri" w:hAnsi="Times New Roman" w:cs="Times New Roman"/>
          <w:b/>
          <w:bCs/>
          <w:sz w:val="24"/>
          <w:szCs w:val="24"/>
          <w:u w:val="single"/>
          <w:lang w:eastAsia="pl-PL"/>
        </w:rPr>
        <w:t>ROZWIĄZANIE I ODSTĄPIENIE OD UMOWY</w:t>
      </w:r>
    </w:p>
    <w:p w14:paraId="09B432C8" w14:textId="77777777" w:rsidR="003B07FC" w:rsidRPr="003B07FC" w:rsidRDefault="003B07FC" w:rsidP="003B07FC">
      <w:pPr>
        <w:numPr>
          <w:ilvl w:val="0"/>
          <w:numId w:val="55"/>
        </w:numPr>
        <w:suppressAutoHyphens/>
        <w:spacing w:after="0" w:line="240" w:lineRule="auto"/>
        <w:jc w:val="both"/>
        <w:rPr>
          <w:rFonts w:ascii="Times New Roman" w:eastAsia="Calibri" w:hAnsi="Times New Roman" w:cs="Times New Roman"/>
          <w:sz w:val="24"/>
          <w:szCs w:val="24"/>
          <w:lang w:eastAsia="ar-SA"/>
        </w:rPr>
      </w:pPr>
      <w:r w:rsidRPr="003B07FC">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610CD0CF" w14:textId="77777777" w:rsidR="003B07FC" w:rsidRPr="003B07FC" w:rsidRDefault="003B07FC" w:rsidP="003B07FC">
      <w:pPr>
        <w:widowControl w:val="0"/>
        <w:numPr>
          <w:ilvl w:val="0"/>
          <w:numId w:val="55"/>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 xml:space="preserve">Zamawiający może rozwiązać  umowę  ze skutkiem natychmiastowym w przypadku, gdy: </w:t>
      </w:r>
    </w:p>
    <w:p w14:paraId="43B39135" w14:textId="77777777" w:rsidR="003B07FC" w:rsidRPr="003B07FC" w:rsidRDefault="003B07FC" w:rsidP="003B07FC">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5AD66955" w14:textId="77777777" w:rsidR="003B07FC" w:rsidRPr="003B07FC" w:rsidRDefault="003B07FC" w:rsidP="003B07FC">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opóźnienie w  zrealizowaniu  dostawy częściowej przekroczy 10 dni kalendarzowych;</w:t>
      </w:r>
    </w:p>
    <w:p w14:paraId="6E93BBDE" w14:textId="77777777" w:rsidR="003B07FC" w:rsidRPr="003B07FC" w:rsidRDefault="003B07FC" w:rsidP="003B07FC">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Wykonawca opóźni się z realizacją  któregokolwiek z obowiązków określonych w § 4 ust. 3 umowy o ponad 10 dni kalendarzowych.</w:t>
      </w:r>
    </w:p>
    <w:p w14:paraId="349B1342" w14:textId="77777777" w:rsidR="003B07FC" w:rsidRPr="003B07FC" w:rsidRDefault="003B07FC" w:rsidP="003B07FC">
      <w:pPr>
        <w:widowControl w:val="0"/>
        <w:numPr>
          <w:ilvl w:val="0"/>
          <w:numId w:val="52"/>
        </w:numPr>
        <w:tabs>
          <w:tab w:val="left" w:pos="5320"/>
        </w:tabs>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Dla skuteczności oświadczenia Zamawiającego o odstąpieniu lub o rozwiązaniu umowy wystarczające jest jego wysłane listem poleconym na adres Wykonawcy podany w umowie.</w:t>
      </w:r>
    </w:p>
    <w:p w14:paraId="3C3E9C20" w14:textId="77777777" w:rsidR="003B07FC" w:rsidRPr="003B07FC" w:rsidRDefault="003B07FC" w:rsidP="003B07FC">
      <w:pPr>
        <w:widowControl w:val="0"/>
        <w:numPr>
          <w:ilvl w:val="0"/>
          <w:numId w:val="52"/>
        </w:numPr>
        <w:tabs>
          <w:tab w:val="left" w:pos="5320"/>
        </w:tabs>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48F84699" w14:textId="77777777" w:rsidR="003B07FC" w:rsidRPr="003B07FC" w:rsidRDefault="003B07FC" w:rsidP="003B07FC">
      <w:pPr>
        <w:spacing w:after="0" w:line="240" w:lineRule="auto"/>
        <w:jc w:val="center"/>
        <w:rPr>
          <w:rFonts w:ascii="Tahoma" w:eastAsia="Calibri" w:hAnsi="Tahoma" w:cs="Tahoma"/>
          <w:b/>
          <w:bCs/>
          <w:color w:val="FF0000"/>
          <w:sz w:val="20"/>
          <w:szCs w:val="20"/>
          <w:lang w:eastAsia="pl-PL"/>
        </w:rPr>
      </w:pPr>
    </w:p>
    <w:p w14:paraId="77B946A7" w14:textId="77777777" w:rsidR="003B07FC" w:rsidRPr="003B07FC" w:rsidRDefault="003B07FC" w:rsidP="003B07FC">
      <w:pPr>
        <w:spacing w:after="0" w:line="240" w:lineRule="auto"/>
        <w:jc w:val="center"/>
        <w:rPr>
          <w:rFonts w:ascii="Times New Roman" w:eastAsia="Calibri" w:hAnsi="Times New Roman" w:cs="Times New Roman"/>
          <w:b/>
          <w:bCs/>
          <w:sz w:val="24"/>
          <w:szCs w:val="24"/>
          <w:lang w:eastAsia="pl-PL"/>
        </w:rPr>
      </w:pPr>
    </w:p>
    <w:p w14:paraId="19D8642A" w14:textId="77777777" w:rsidR="003B07FC" w:rsidRPr="003B07FC" w:rsidRDefault="003B07FC" w:rsidP="003B07FC">
      <w:pPr>
        <w:spacing w:after="0" w:line="240" w:lineRule="auto"/>
        <w:jc w:val="center"/>
        <w:rPr>
          <w:rFonts w:ascii="Times New Roman" w:eastAsia="Calibri" w:hAnsi="Times New Roman" w:cs="Times New Roman"/>
          <w:b/>
          <w:bCs/>
          <w:sz w:val="24"/>
          <w:szCs w:val="24"/>
          <w:lang w:eastAsia="pl-PL"/>
        </w:rPr>
      </w:pPr>
      <w:r w:rsidRPr="003B07FC">
        <w:rPr>
          <w:rFonts w:ascii="Times New Roman" w:eastAsia="Calibri" w:hAnsi="Times New Roman" w:cs="Times New Roman"/>
          <w:b/>
          <w:bCs/>
          <w:sz w:val="24"/>
          <w:szCs w:val="24"/>
          <w:lang w:eastAsia="pl-PL"/>
        </w:rPr>
        <w:t>§7.</w:t>
      </w:r>
    </w:p>
    <w:p w14:paraId="1D875D87" w14:textId="77777777" w:rsidR="003B07FC" w:rsidRPr="003B07FC" w:rsidRDefault="003B07FC" w:rsidP="003B07FC">
      <w:pPr>
        <w:spacing w:after="0" w:line="240" w:lineRule="auto"/>
        <w:jc w:val="center"/>
        <w:rPr>
          <w:rFonts w:ascii="Times New Roman" w:eastAsia="Calibri" w:hAnsi="Times New Roman" w:cs="Times New Roman"/>
          <w:b/>
          <w:bCs/>
          <w:sz w:val="24"/>
          <w:szCs w:val="24"/>
          <w:u w:val="single"/>
          <w:lang w:eastAsia="pl-PL"/>
        </w:rPr>
      </w:pPr>
      <w:r w:rsidRPr="003B07FC">
        <w:rPr>
          <w:rFonts w:ascii="Times New Roman" w:eastAsia="Calibri" w:hAnsi="Times New Roman" w:cs="Times New Roman"/>
          <w:b/>
          <w:bCs/>
          <w:sz w:val="24"/>
          <w:szCs w:val="24"/>
          <w:u w:val="single"/>
          <w:lang w:eastAsia="pl-PL"/>
        </w:rPr>
        <w:t>POSTANOWIENIA KOŃCOWE</w:t>
      </w:r>
    </w:p>
    <w:p w14:paraId="6D1BB558" w14:textId="77777777" w:rsidR="003B07FC" w:rsidRPr="003B07FC" w:rsidRDefault="003B07FC" w:rsidP="003B07FC">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ar-SA"/>
        </w:rPr>
      </w:pPr>
      <w:r w:rsidRPr="003B07FC">
        <w:rPr>
          <w:rFonts w:ascii="Times New Roman" w:eastAsia="Calibri" w:hAnsi="Times New Roman" w:cs="Times New Roman"/>
          <w:sz w:val="24"/>
          <w:szCs w:val="24"/>
          <w:lang w:eastAsia="pl-PL"/>
        </w:rPr>
        <w:t xml:space="preserve">Umowa zawarta jest na okres 12 miesięcy od dnia zawarcia umowy. </w:t>
      </w:r>
    </w:p>
    <w:p w14:paraId="5B08DEBD" w14:textId="77777777" w:rsidR="003B07FC" w:rsidRPr="003B07FC" w:rsidRDefault="003B07FC" w:rsidP="003B07FC">
      <w:pPr>
        <w:widowControl w:val="0"/>
        <w:numPr>
          <w:ilvl w:val="0"/>
          <w:numId w:val="53"/>
        </w:numPr>
        <w:suppressAutoHyphens/>
        <w:spacing w:after="0" w:line="240" w:lineRule="auto"/>
        <w:jc w:val="both"/>
        <w:rPr>
          <w:rFonts w:ascii="Times New Roman" w:eastAsia="Calibri" w:hAnsi="Times New Roman" w:cs="Times New Roman"/>
          <w:sz w:val="24"/>
          <w:szCs w:val="24"/>
          <w:lang w:eastAsia="ar-SA"/>
        </w:rPr>
      </w:pPr>
      <w:r w:rsidRPr="003B07FC">
        <w:rPr>
          <w:rFonts w:ascii="Times New Roman" w:eastAsia="Calibri" w:hAnsi="Times New Roman" w:cs="Times New Roman"/>
          <w:sz w:val="24"/>
          <w:szCs w:val="24"/>
          <w:lang w:eastAsia="pl-PL"/>
        </w:rPr>
        <w:t>W sprawach nieuregulowanych niniejszą umową mają zastosowanie odpowiednie przepisy w szczególności ustawy - Prawo zamówień publicznych, ustawy o Wyrobach medycznych i Kodeksu Cywilnego.</w:t>
      </w:r>
    </w:p>
    <w:p w14:paraId="7E55D68B" w14:textId="77777777" w:rsidR="003B07FC" w:rsidRPr="003B07FC" w:rsidRDefault="003B07FC" w:rsidP="003B07FC">
      <w:pPr>
        <w:widowControl w:val="0"/>
        <w:numPr>
          <w:ilvl w:val="0"/>
          <w:numId w:val="53"/>
        </w:numPr>
        <w:suppressAutoHyphens/>
        <w:spacing w:after="0" w:line="240" w:lineRule="auto"/>
        <w:jc w:val="both"/>
        <w:rPr>
          <w:rFonts w:ascii="Times New Roman" w:eastAsia="Calibri" w:hAnsi="Times New Roman" w:cs="Times New Roman"/>
          <w:sz w:val="24"/>
          <w:szCs w:val="24"/>
          <w:lang w:eastAsia="ar-SA"/>
        </w:rPr>
      </w:pPr>
      <w:r w:rsidRPr="003B07FC">
        <w:rPr>
          <w:rFonts w:ascii="Times New Roman" w:eastAsia="Calibri" w:hAnsi="Times New Roman" w:cs="Times New Roman"/>
          <w:sz w:val="24"/>
          <w:szCs w:val="24"/>
          <w:lang w:eastAsia="pl-PL"/>
        </w:rPr>
        <w:t>W przypadku niejasności w zapisach niniejszej umowy Strony mogą odwołać się do zapisów                      w Specyfikacji Istotnych Warunków Zamówienia.</w:t>
      </w:r>
    </w:p>
    <w:p w14:paraId="3E148330" w14:textId="77777777" w:rsidR="003B07FC" w:rsidRPr="003B07FC" w:rsidRDefault="003B07FC" w:rsidP="003B07FC">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Strony dopuszczają zmiany w umowie w zakresie:</w:t>
      </w:r>
    </w:p>
    <w:p w14:paraId="33F9A978" w14:textId="77777777" w:rsidR="003B07FC" w:rsidRPr="003B07FC" w:rsidRDefault="003B07FC" w:rsidP="003B07FC">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zmiany danych stron (np. zmiana siedziby, adresu, nazwy)</w:t>
      </w:r>
    </w:p>
    <w:p w14:paraId="0BE7430E" w14:textId="77777777" w:rsidR="003B07FC" w:rsidRPr="003B07FC" w:rsidRDefault="003B07FC" w:rsidP="003B07FC">
      <w:pPr>
        <w:numPr>
          <w:ilvl w:val="0"/>
          <w:numId w:val="54"/>
        </w:numPr>
        <w:suppressAutoHyphens/>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 xml:space="preserve">zmiany numeru rachunku bankowego wykonawcy wskazanego w § 3 ust. 4 niniejszej umowy </w:t>
      </w:r>
    </w:p>
    <w:p w14:paraId="42041720" w14:textId="77777777" w:rsidR="003B07FC" w:rsidRPr="003B07FC" w:rsidRDefault="003B07FC" w:rsidP="003B07FC">
      <w:pPr>
        <w:numPr>
          <w:ilvl w:val="0"/>
          <w:numId w:val="54"/>
        </w:numPr>
        <w:spacing w:after="0"/>
        <w:contextualSpacing/>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zmiany numeru katalogowego producenta dotyczącego  Wyrobów medycznych</w:t>
      </w:r>
    </w:p>
    <w:p w14:paraId="31F7F274" w14:textId="77777777" w:rsidR="003B07FC" w:rsidRPr="003B07FC" w:rsidRDefault="003B07FC" w:rsidP="003B07FC">
      <w:pPr>
        <w:widowControl w:val="0"/>
        <w:numPr>
          <w:ilvl w:val="0"/>
          <w:numId w:val="54"/>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Istotnych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w:t>
      </w:r>
    </w:p>
    <w:p w14:paraId="101D1F17" w14:textId="77777777" w:rsidR="003B07FC" w:rsidRPr="003B07FC" w:rsidRDefault="003B07FC" w:rsidP="003B07FC">
      <w:pPr>
        <w:numPr>
          <w:ilvl w:val="0"/>
          <w:numId w:val="54"/>
        </w:numPr>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 xml:space="preserve"> 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483E6BC1" w14:textId="77777777" w:rsidR="003B07FC" w:rsidRPr="003B07FC" w:rsidRDefault="003B07FC" w:rsidP="003B07FC">
      <w:pPr>
        <w:widowControl w:val="0"/>
        <w:numPr>
          <w:ilvl w:val="0"/>
          <w:numId w:val="54"/>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lastRenderedPageBreak/>
        <w:t>wydłużenie okresu trwania umowy – w przypadku niewyczerpania całości asortymentu stanowiącego przedmiot umowy.</w:t>
      </w:r>
    </w:p>
    <w:p w14:paraId="1DB8A002" w14:textId="77777777" w:rsidR="003B07FC" w:rsidRPr="003B07FC" w:rsidRDefault="003B07FC" w:rsidP="003B07FC">
      <w:pPr>
        <w:widowControl w:val="0"/>
        <w:numPr>
          <w:ilvl w:val="0"/>
          <w:numId w:val="54"/>
        </w:numPr>
        <w:suppressAutoHyphens/>
        <w:spacing w:after="0" w:line="240" w:lineRule="auto"/>
        <w:jc w:val="both"/>
        <w:rPr>
          <w:rFonts w:ascii="Times New Roman" w:eastAsia="Calibri" w:hAnsi="Times New Roman" w:cs="Times New Roman"/>
          <w:sz w:val="24"/>
          <w:szCs w:val="24"/>
          <w:lang w:eastAsia="pl-PL"/>
        </w:rPr>
      </w:pPr>
      <w:r w:rsidRPr="003B07FC">
        <w:rPr>
          <w:rFonts w:ascii="Times New Roman" w:eastAsia="Cambria" w:hAnsi="Times New Roman" w:cs="Times New Roman"/>
          <w:sz w:val="24"/>
          <w:szCs w:val="24"/>
          <w:lang w:eastAsia="pl-PL"/>
        </w:rPr>
        <w:t xml:space="preserve">zwiększenia limitów ilościowych poszczególnych wyrobów medycznych  w stosunku do ilości określonych w umowie pod warunkiem, że łączna wartość zmian będzie mniejsza niż kwoty określone w przepisach  wydanych na podstawie art. 11 ust. 8 ustawy Prawo Zamówień Publicznych i będzie mniejsza od 10% wartości brutto umowy dotyczącej danej części  i </w:t>
      </w:r>
      <w:r w:rsidRPr="003B07FC">
        <w:rPr>
          <w:rFonts w:ascii="Times New Roman" w:eastAsia="Times New Roman" w:hAnsi="Times New Roman" w:cs="Times New Roman"/>
          <w:sz w:val="24"/>
          <w:szCs w:val="24"/>
          <w:lang w:eastAsia="ar-SA"/>
        </w:rPr>
        <w:t xml:space="preserve">wynikać będzie ze zmiany potrzeb Zamawiającego w stosunku do pierwotnie przyjętych w szczególności: wzrost liczby pacjentów, wzrost liczy zabiegów, zmiana procedur w szpitalu itp. (art. 144 ust. 1 pkt. 6 ustawy Prawo Zamówień Publicznych). W takim przypadku wartość umowy w danej części  ulegnie zmianie maksymalnie do 10% wartości brutto umowy dotyczącej danej części. Cena  wyrobów medycznych  w ramach zwiększonych limitów ilościowych  </w:t>
      </w:r>
      <w:r w:rsidRPr="003B07FC">
        <w:rPr>
          <w:rFonts w:ascii="Times New Roman" w:eastAsia="Cambria" w:hAnsi="Times New Roman" w:cs="Times New Roman"/>
          <w:sz w:val="24"/>
          <w:szCs w:val="24"/>
          <w:lang w:eastAsia="pl-PL"/>
        </w:rPr>
        <w:t>będzie nie wyższa niż określona w umowie pierwotnej;</w:t>
      </w:r>
    </w:p>
    <w:p w14:paraId="4EDF3ED9" w14:textId="77777777" w:rsidR="003B07FC" w:rsidRPr="003B07FC" w:rsidRDefault="003B07FC" w:rsidP="003B07FC">
      <w:pPr>
        <w:numPr>
          <w:ilvl w:val="0"/>
          <w:numId w:val="54"/>
        </w:numPr>
        <w:spacing w:after="0"/>
        <w:contextualSpacing/>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ustawowej zmiany stawki podatku VAT – zmianie ulegnie kwota podatku VAT i cena brutto, cena netto pozostanie niezmienna.</w:t>
      </w:r>
    </w:p>
    <w:p w14:paraId="657AE7AB" w14:textId="77777777" w:rsidR="003B07FC" w:rsidRPr="003B07FC" w:rsidRDefault="003B07FC" w:rsidP="003B07FC">
      <w:pPr>
        <w:numPr>
          <w:ilvl w:val="0"/>
          <w:numId w:val="53"/>
        </w:numPr>
        <w:spacing w:after="0" w:line="240" w:lineRule="auto"/>
        <w:contextualSpacing/>
        <w:jc w:val="both"/>
        <w:rPr>
          <w:rFonts w:ascii="Times New Roman" w:eastAsia="Calibri" w:hAnsi="Times New Roman" w:cs="Times New Roman"/>
          <w:sz w:val="24"/>
          <w:szCs w:val="24"/>
          <w:lang w:eastAsia="pl-PL"/>
        </w:rPr>
      </w:pPr>
      <w:r w:rsidRPr="003B07FC">
        <w:rPr>
          <w:rFonts w:ascii="Times New Roman" w:eastAsia="Calibri" w:hAnsi="Times New Roman" w:cs="Times New Roman"/>
          <w:sz w:val="24"/>
          <w:szCs w:val="24"/>
          <w:lang w:eastAsia="pl-PL"/>
        </w:rPr>
        <w:t>Zmiany określone w ust. 4 pkt a) wymagają dla swej skuteczności pisemnego powiadomienia drugiej strony. Zmiany określone w ust. 4 pkt od b), c), d), f), g), h) wymagają formy pisemnego aneksu pod rygorem nieważności.</w:t>
      </w:r>
    </w:p>
    <w:p w14:paraId="371666FC" w14:textId="77777777" w:rsidR="003B07FC" w:rsidRPr="003B07FC" w:rsidRDefault="003B07FC" w:rsidP="003B07FC">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ar-SA"/>
        </w:rPr>
      </w:pPr>
      <w:r w:rsidRPr="003B07FC">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p>
    <w:p w14:paraId="71799F8B" w14:textId="77777777" w:rsidR="003B07FC" w:rsidRPr="003B07FC" w:rsidRDefault="003B07FC" w:rsidP="003B07FC">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ar-SA"/>
        </w:rPr>
      </w:pPr>
      <w:r w:rsidRPr="003B07FC">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14:paraId="61EA9B12" w14:textId="77777777" w:rsidR="003B07FC" w:rsidRPr="003B07FC" w:rsidRDefault="003B07FC" w:rsidP="003B07FC">
      <w:pPr>
        <w:widowControl w:val="0"/>
        <w:numPr>
          <w:ilvl w:val="0"/>
          <w:numId w:val="53"/>
        </w:numPr>
        <w:tabs>
          <w:tab w:val="num" w:pos="426"/>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3B07FC">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004BD9E2" w14:textId="77777777" w:rsidR="003B07FC" w:rsidRPr="003B07FC" w:rsidRDefault="003B07FC" w:rsidP="003B07FC">
      <w:pPr>
        <w:widowControl w:val="0"/>
        <w:numPr>
          <w:ilvl w:val="0"/>
          <w:numId w:val="53"/>
        </w:numPr>
        <w:tabs>
          <w:tab w:val="num" w:pos="426"/>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3B07FC">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78F26C7E" w14:textId="77777777" w:rsidR="003B07FC" w:rsidRPr="003B07FC" w:rsidRDefault="003B07FC" w:rsidP="003B07FC">
      <w:pPr>
        <w:widowControl w:val="0"/>
        <w:suppressAutoHyphens/>
        <w:spacing w:after="0" w:line="240" w:lineRule="auto"/>
        <w:rPr>
          <w:rFonts w:ascii="Times New Roman" w:eastAsia="Calibri" w:hAnsi="Times New Roman" w:cs="Times New Roman"/>
          <w:kern w:val="2"/>
          <w:sz w:val="24"/>
          <w:szCs w:val="24"/>
          <w:lang w:eastAsia="ar-SA"/>
        </w:rPr>
      </w:pPr>
    </w:p>
    <w:p w14:paraId="0739233A" w14:textId="77777777" w:rsidR="003B07FC" w:rsidRPr="003B07FC" w:rsidRDefault="003B07FC" w:rsidP="003B07FC">
      <w:pPr>
        <w:widowControl w:val="0"/>
        <w:suppressAutoHyphens/>
        <w:spacing w:after="0" w:line="240" w:lineRule="auto"/>
        <w:rPr>
          <w:rFonts w:ascii="Times New Roman" w:eastAsia="Calibri" w:hAnsi="Times New Roman" w:cs="Times New Roman"/>
          <w:kern w:val="2"/>
          <w:sz w:val="24"/>
          <w:szCs w:val="24"/>
          <w:lang w:eastAsia="ar-SA"/>
        </w:rPr>
      </w:pPr>
    </w:p>
    <w:p w14:paraId="360916E7" w14:textId="77777777" w:rsidR="003B07FC" w:rsidRPr="003B07FC" w:rsidRDefault="003B07FC" w:rsidP="003B07FC">
      <w:pPr>
        <w:widowControl w:val="0"/>
        <w:suppressAutoHyphens/>
        <w:spacing w:after="0" w:line="240" w:lineRule="auto"/>
        <w:rPr>
          <w:rFonts w:ascii="Times New Roman" w:eastAsia="Calibri" w:hAnsi="Times New Roman" w:cs="Times New Roman"/>
          <w:kern w:val="2"/>
          <w:sz w:val="24"/>
          <w:szCs w:val="24"/>
          <w:lang w:eastAsia="ar-SA"/>
        </w:rPr>
      </w:pPr>
      <w:r w:rsidRPr="003B07FC">
        <w:rPr>
          <w:rFonts w:ascii="Times New Roman" w:eastAsia="Calibri" w:hAnsi="Times New Roman" w:cs="Times New Roman"/>
          <w:kern w:val="2"/>
          <w:sz w:val="24"/>
          <w:szCs w:val="24"/>
          <w:lang w:eastAsia="ar-SA"/>
        </w:rPr>
        <w:t>Załącznik do umowy:</w:t>
      </w:r>
    </w:p>
    <w:p w14:paraId="15C0638D" w14:textId="77777777" w:rsidR="003B07FC" w:rsidRPr="003B07FC" w:rsidRDefault="003B07FC" w:rsidP="003B07FC">
      <w:pPr>
        <w:spacing w:after="0" w:line="240" w:lineRule="auto"/>
        <w:rPr>
          <w:rFonts w:ascii="Times New Roman" w:eastAsia="Calibri" w:hAnsi="Times New Roman" w:cs="Times New Roman"/>
          <w:kern w:val="2"/>
          <w:sz w:val="24"/>
          <w:szCs w:val="24"/>
        </w:rPr>
      </w:pPr>
      <w:r w:rsidRPr="003B07FC">
        <w:rPr>
          <w:rFonts w:ascii="Times New Roman" w:eastAsia="Calibri" w:hAnsi="Times New Roman" w:cs="Times New Roman"/>
          <w:kern w:val="2"/>
          <w:sz w:val="24"/>
          <w:szCs w:val="24"/>
        </w:rPr>
        <w:t>1. Formularz asortymentowo-cenowy</w:t>
      </w:r>
    </w:p>
    <w:p w14:paraId="10B7E494" w14:textId="77777777" w:rsidR="003B07FC" w:rsidRPr="003B07FC" w:rsidRDefault="003B07FC" w:rsidP="003B07FC">
      <w:pPr>
        <w:widowControl w:val="0"/>
        <w:spacing w:after="60" w:line="240" w:lineRule="auto"/>
        <w:outlineLvl w:val="5"/>
        <w:rPr>
          <w:rFonts w:ascii="Times New Roman" w:eastAsia="Calibri" w:hAnsi="Times New Roman" w:cs="Times New Roman"/>
          <w:b/>
          <w:bCs/>
          <w:sz w:val="24"/>
          <w:szCs w:val="24"/>
          <w:lang w:eastAsia="pl-PL"/>
        </w:rPr>
      </w:pPr>
    </w:p>
    <w:p w14:paraId="79C8B8C3" w14:textId="77777777" w:rsidR="003B07FC" w:rsidRPr="003B07FC" w:rsidRDefault="003B07FC" w:rsidP="003B07FC">
      <w:pPr>
        <w:widowControl w:val="0"/>
        <w:spacing w:after="60" w:line="240" w:lineRule="auto"/>
        <w:outlineLvl w:val="5"/>
        <w:rPr>
          <w:rFonts w:ascii="Times New Roman" w:eastAsia="Calibri" w:hAnsi="Times New Roman" w:cs="Times New Roman"/>
          <w:b/>
          <w:bCs/>
          <w:sz w:val="24"/>
          <w:szCs w:val="24"/>
          <w:lang w:eastAsia="pl-PL"/>
        </w:rPr>
      </w:pPr>
      <w:r w:rsidRPr="003B07FC">
        <w:rPr>
          <w:rFonts w:ascii="Times New Roman" w:eastAsia="Calibri" w:hAnsi="Times New Roman" w:cs="Times New Roman"/>
          <w:b/>
          <w:bCs/>
          <w:sz w:val="24"/>
          <w:szCs w:val="24"/>
          <w:lang w:eastAsia="pl-PL"/>
        </w:rPr>
        <w:tab/>
        <w:t>Wykonawca</w:t>
      </w:r>
      <w:r w:rsidRPr="003B07FC">
        <w:rPr>
          <w:rFonts w:ascii="Times New Roman" w:eastAsia="Calibri" w:hAnsi="Times New Roman" w:cs="Times New Roman"/>
          <w:b/>
          <w:bCs/>
          <w:sz w:val="24"/>
          <w:szCs w:val="24"/>
          <w:lang w:eastAsia="pl-PL"/>
        </w:rPr>
        <w:tab/>
      </w:r>
      <w:r w:rsidRPr="003B07FC">
        <w:rPr>
          <w:rFonts w:ascii="Times New Roman" w:eastAsia="Calibri" w:hAnsi="Times New Roman" w:cs="Times New Roman"/>
          <w:b/>
          <w:bCs/>
          <w:sz w:val="24"/>
          <w:szCs w:val="24"/>
          <w:lang w:eastAsia="pl-PL"/>
        </w:rPr>
        <w:tab/>
        <w:t xml:space="preserve">    </w:t>
      </w:r>
      <w:r w:rsidRPr="003B07FC">
        <w:rPr>
          <w:rFonts w:ascii="Times New Roman" w:eastAsia="Calibri" w:hAnsi="Times New Roman" w:cs="Times New Roman"/>
          <w:b/>
          <w:bCs/>
          <w:sz w:val="24"/>
          <w:szCs w:val="24"/>
          <w:lang w:eastAsia="pl-PL"/>
        </w:rPr>
        <w:tab/>
      </w:r>
      <w:r w:rsidRPr="003B07FC">
        <w:rPr>
          <w:rFonts w:ascii="Times New Roman" w:eastAsia="Calibri" w:hAnsi="Times New Roman" w:cs="Times New Roman"/>
          <w:b/>
          <w:bCs/>
          <w:sz w:val="24"/>
          <w:szCs w:val="24"/>
          <w:lang w:eastAsia="pl-PL"/>
        </w:rPr>
        <w:tab/>
      </w:r>
      <w:r w:rsidRPr="003B07FC">
        <w:rPr>
          <w:rFonts w:ascii="Times New Roman" w:eastAsia="Calibri" w:hAnsi="Times New Roman" w:cs="Times New Roman"/>
          <w:b/>
          <w:bCs/>
          <w:sz w:val="24"/>
          <w:szCs w:val="24"/>
          <w:lang w:eastAsia="pl-PL"/>
        </w:rPr>
        <w:tab/>
      </w:r>
      <w:r w:rsidRPr="003B07FC">
        <w:rPr>
          <w:rFonts w:ascii="Times New Roman" w:eastAsia="Calibri" w:hAnsi="Times New Roman" w:cs="Times New Roman"/>
          <w:b/>
          <w:bCs/>
          <w:sz w:val="24"/>
          <w:szCs w:val="24"/>
          <w:lang w:eastAsia="pl-PL"/>
        </w:rPr>
        <w:tab/>
      </w:r>
      <w:r w:rsidRPr="003B07FC">
        <w:rPr>
          <w:rFonts w:ascii="Times New Roman" w:eastAsia="Calibri" w:hAnsi="Times New Roman" w:cs="Times New Roman"/>
          <w:b/>
          <w:bCs/>
          <w:sz w:val="24"/>
          <w:szCs w:val="24"/>
          <w:lang w:eastAsia="pl-PL"/>
        </w:rPr>
        <w:tab/>
      </w:r>
      <w:r w:rsidRPr="003B07FC">
        <w:rPr>
          <w:rFonts w:ascii="Times New Roman" w:eastAsia="Calibri" w:hAnsi="Times New Roman" w:cs="Times New Roman"/>
          <w:b/>
          <w:bCs/>
          <w:sz w:val="24"/>
          <w:szCs w:val="24"/>
          <w:lang w:eastAsia="pl-PL"/>
        </w:rPr>
        <w:tab/>
        <w:t>Zamawiający</w:t>
      </w:r>
    </w:p>
    <w:p w14:paraId="2464F71E" w14:textId="77777777" w:rsidR="003B07FC" w:rsidRPr="003B07FC" w:rsidRDefault="003B07FC" w:rsidP="003B07FC">
      <w:pPr>
        <w:rPr>
          <w:rFonts w:ascii="Cambria" w:eastAsia="Calibri" w:hAnsi="Cambria" w:cs="Cambria"/>
        </w:rPr>
      </w:pPr>
    </w:p>
    <w:p w14:paraId="5069117D" w14:textId="77777777" w:rsidR="003B07FC" w:rsidRPr="003B07FC" w:rsidRDefault="003B07FC" w:rsidP="003B07FC">
      <w:pPr>
        <w:suppressAutoHyphens/>
        <w:spacing w:after="0" w:line="240" w:lineRule="auto"/>
        <w:rPr>
          <w:rFonts w:ascii="Times New Roman" w:eastAsia="Calibri" w:hAnsi="Times New Roman" w:cs="Times New Roman"/>
          <w:sz w:val="24"/>
          <w:szCs w:val="24"/>
          <w:lang w:eastAsia="pl-PL"/>
        </w:rPr>
      </w:pPr>
    </w:p>
    <w:p w14:paraId="69D0CF36" w14:textId="77777777" w:rsidR="003B07FC" w:rsidRPr="003B07FC" w:rsidRDefault="003B07FC" w:rsidP="003B07FC">
      <w:pPr>
        <w:rPr>
          <w:rFonts w:ascii="Calibri" w:eastAsia="Calibri" w:hAnsi="Calibri" w:cs="Calibri"/>
        </w:rPr>
      </w:pPr>
    </w:p>
    <w:p w14:paraId="16FD85AD" w14:textId="77777777" w:rsidR="003B07FC" w:rsidRPr="0082302D" w:rsidRDefault="003B07FC" w:rsidP="0082302D">
      <w:pPr>
        <w:widowControl w:val="0"/>
        <w:suppressAutoHyphens/>
        <w:spacing w:after="120" w:line="240" w:lineRule="auto"/>
        <w:rPr>
          <w:rFonts w:ascii="Times New Roman" w:eastAsia="Calibri" w:hAnsi="Times New Roman" w:cs="Times New Roman"/>
          <w:kern w:val="2"/>
          <w:sz w:val="24"/>
          <w:szCs w:val="24"/>
        </w:rPr>
      </w:pPr>
    </w:p>
    <w:sectPr w:rsidR="003B07FC" w:rsidRPr="0082302D" w:rsidSect="00966891">
      <w:pgSz w:w="11906" w:h="16838" w:code="9"/>
      <w:pgMar w:top="680" w:right="1247" w:bottom="680" w:left="130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B1ABD" w14:textId="77777777" w:rsidR="006E64A5" w:rsidRDefault="006E64A5" w:rsidP="002118DF">
      <w:pPr>
        <w:spacing w:after="0" w:line="240" w:lineRule="auto"/>
      </w:pPr>
      <w:r>
        <w:separator/>
      </w:r>
    </w:p>
  </w:endnote>
  <w:endnote w:type="continuationSeparator" w:id="0">
    <w:p w14:paraId="0DB1A385" w14:textId="77777777" w:rsidR="006E64A5" w:rsidRDefault="006E64A5"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Lucida Sans">
    <w:altName w:val="MS Gothic"/>
    <w:panose1 w:val="00000000000000000000"/>
    <w:charset w:val="EE"/>
    <w:family w:val="swiss"/>
    <w:notTrueType/>
    <w:pitch w:val="variable"/>
    <w:sig w:usb0="00000005" w:usb1="08070000" w:usb2="00000010" w:usb3="00000000" w:csb0="00020002" w:csb1="00000000"/>
  </w:font>
  <w:font w:name="TTE1BCD910t00">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C3F42" w14:textId="77777777" w:rsidR="006E64A5" w:rsidRDefault="006E64A5" w:rsidP="002118DF">
      <w:pPr>
        <w:spacing w:after="0" w:line="240" w:lineRule="auto"/>
      </w:pPr>
      <w:r>
        <w:separator/>
      </w:r>
    </w:p>
  </w:footnote>
  <w:footnote w:type="continuationSeparator" w:id="0">
    <w:p w14:paraId="218B7771" w14:textId="77777777" w:rsidR="006E64A5" w:rsidRDefault="006E64A5"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nsid w:val="00000016"/>
    <w:multiLevelType w:val="singleLevel"/>
    <w:tmpl w:val="00000016"/>
    <w:lvl w:ilvl="0">
      <w:start w:val="1"/>
      <w:numFmt w:val="lowerLetter"/>
      <w:pStyle w:val="Nagwek3"/>
      <w:lvlText w:val="%1)"/>
      <w:lvlJc w:val="left"/>
      <w:pPr>
        <w:tabs>
          <w:tab w:val="num" w:pos="1070"/>
        </w:tabs>
        <w:ind w:left="1050" w:hanging="340"/>
      </w:pPr>
    </w:lvl>
  </w:abstractNum>
  <w:abstractNum w:abstractNumId="5">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7">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444994"/>
    <w:multiLevelType w:val="hybridMultilevel"/>
    <w:tmpl w:val="CCFA3BF6"/>
    <w:lvl w:ilvl="0" w:tplc="20A82D6C">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245E97"/>
    <w:multiLevelType w:val="hybridMultilevel"/>
    <w:tmpl w:val="9BCC6ABE"/>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75E1544"/>
    <w:multiLevelType w:val="hybridMultilevel"/>
    <w:tmpl w:val="11509F3E"/>
    <w:lvl w:ilvl="0" w:tplc="572A422E">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F74EF7"/>
    <w:multiLevelType w:val="hybridMultilevel"/>
    <w:tmpl w:val="68DE9A5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AF428AA"/>
    <w:multiLevelType w:val="hybridMultilevel"/>
    <w:tmpl w:val="F5AEB128"/>
    <w:lvl w:ilvl="0" w:tplc="1788119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1BCD48C2"/>
    <w:multiLevelType w:val="multilevel"/>
    <w:tmpl w:val="972CE2D8"/>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23">
    <w:nsid w:val="1D4E7393"/>
    <w:multiLevelType w:val="hybridMultilevel"/>
    <w:tmpl w:val="72CC78F4"/>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28B2654A"/>
    <w:multiLevelType w:val="hybridMultilevel"/>
    <w:tmpl w:val="4B80EB4A"/>
    <w:lvl w:ilvl="0" w:tplc="1786CEF0">
      <w:start w:val="1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34167213"/>
    <w:multiLevelType w:val="hybridMultilevel"/>
    <w:tmpl w:val="5DDAE15A"/>
    <w:lvl w:ilvl="0" w:tplc="DA36DFFE">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A4222B7"/>
    <w:multiLevelType w:val="hybridMultilevel"/>
    <w:tmpl w:val="1B8C182A"/>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3B1F4667"/>
    <w:multiLevelType w:val="multilevel"/>
    <w:tmpl w:val="558C60C2"/>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37">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1D4BAA"/>
    <w:multiLevelType w:val="hybridMultilevel"/>
    <w:tmpl w:val="747EA21C"/>
    <w:lvl w:ilvl="0" w:tplc="7638D41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464B626A"/>
    <w:multiLevelType w:val="hybridMultilevel"/>
    <w:tmpl w:val="716A4E6E"/>
    <w:lvl w:ilvl="0" w:tplc="58345F8A">
      <w:start w:val="10"/>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4CE115E5"/>
    <w:multiLevelType w:val="hybridMultilevel"/>
    <w:tmpl w:val="E256801E"/>
    <w:lvl w:ilvl="0" w:tplc="63145A08">
      <w:start w:val="1"/>
      <w:numFmt w:val="decimal"/>
      <w:lvlText w:val="%1)"/>
      <w:lvlJc w:val="left"/>
      <w:pPr>
        <w:ind w:left="720"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4">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6CF00B71"/>
    <w:multiLevelType w:val="multilevel"/>
    <w:tmpl w:val="9692D376"/>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7">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73B95286"/>
    <w:multiLevelType w:val="hybridMultilevel"/>
    <w:tmpl w:val="8F9E042A"/>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9">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nsid w:val="767A04CB"/>
    <w:multiLevelType w:val="hybridMultilevel"/>
    <w:tmpl w:val="217A9F16"/>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4"/>
  </w:num>
  <w:num w:numId="2">
    <w:abstractNumId w:val="24"/>
  </w:num>
  <w:num w:numId="3">
    <w:abstractNumId w:val="58"/>
  </w:num>
  <w:num w:numId="4">
    <w:abstractNumId w:val="13"/>
  </w:num>
  <w:num w:numId="5">
    <w:abstractNumId w:val="16"/>
  </w:num>
  <w:num w:numId="6">
    <w:abstractNumId w:val="51"/>
  </w:num>
  <w:num w:numId="7">
    <w:abstractNumId w:val="38"/>
  </w:num>
  <w:num w:numId="8">
    <w:abstractNumId w:val="34"/>
  </w:num>
  <w:num w:numId="9">
    <w:abstractNumId w:val="44"/>
  </w:num>
  <w:num w:numId="10">
    <w:abstractNumId w:val="9"/>
  </w:num>
  <w:num w:numId="11">
    <w:abstractNumId w:val="50"/>
  </w:num>
  <w:num w:numId="12">
    <w:abstractNumId w:val="18"/>
  </w:num>
  <w:num w:numId="13">
    <w:abstractNumId w:val="20"/>
  </w:num>
  <w:num w:numId="14">
    <w:abstractNumId w:val="30"/>
  </w:num>
  <w:num w:numId="15">
    <w:abstractNumId w:val="43"/>
  </w:num>
  <w:num w:numId="16">
    <w:abstractNumId w:val="14"/>
  </w:num>
  <w:num w:numId="17">
    <w:abstractNumId w:val="55"/>
  </w:num>
  <w:num w:numId="18">
    <w:abstractNumId w:val="42"/>
  </w:num>
  <w:num w:numId="19">
    <w:abstractNumId w:val="52"/>
  </w:num>
  <w:num w:numId="20">
    <w:abstractNumId w:val="27"/>
  </w:num>
  <w:num w:numId="21">
    <w:abstractNumId w:val="26"/>
  </w:num>
  <w:num w:numId="22">
    <w:abstractNumId w:val="37"/>
  </w:num>
  <w:num w:numId="2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num>
  <w:num w:numId="25">
    <w:abstractNumId w:val="60"/>
  </w:num>
  <w:num w:numId="26">
    <w:abstractNumId w:val="23"/>
  </w:num>
  <w:num w:numId="27">
    <w:abstractNumId w:val="57"/>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56"/>
  </w:num>
  <w:num w:numId="30">
    <w:abstractNumId w:val="7"/>
  </w:num>
  <w:num w:numId="31">
    <w:abstractNumId w:val="3"/>
    <w:lvlOverride w:ilvl="0">
      <w:startOverride w:val="1"/>
    </w:lvlOverride>
  </w:num>
  <w:num w:numId="32">
    <w:abstractNumId w:val="53"/>
  </w:num>
  <w:num w:numId="33">
    <w:abstractNumId w:val="11"/>
  </w:num>
  <w:num w:numId="34">
    <w:abstractNumId w:val="17"/>
  </w:num>
  <w:num w:numId="35">
    <w:abstractNumId w:val="5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39"/>
  </w:num>
  <w:num w:numId="38">
    <w:abstractNumId w:val="0"/>
  </w:num>
  <w:num w:numId="39">
    <w:abstractNumId w:val="1"/>
  </w:num>
  <w:num w:numId="40">
    <w:abstractNumId w:val="22"/>
  </w:num>
  <w:num w:numId="41">
    <w:abstractNumId w:val="36"/>
  </w:num>
  <w:num w:numId="42">
    <w:abstractNumId w:val="6"/>
    <w:lvlOverride w:ilvl="0">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lvlOverride w:ilvl="2"/>
    <w:lvlOverride w:ilvl="3"/>
    <w:lvlOverride w:ilvl="4"/>
    <w:lvlOverride w:ilvl="5"/>
    <w:lvlOverride w:ilvl="6"/>
    <w:lvlOverride w:ilvl="7"/>
    <w:lvlOverride w:ilvl="8"/>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4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29"/>
  </w:num>
  <w:num w:numId="57">
    <w:abstractNumId w:val="41"/>
  </w:num>
  <w:num w:numId="58">
    <w:abstractNumId w:val="19"/>
  </w:num>
  <w:num w:numId="59">
    <w:abstractNumId w:val="59"/>
  </w:num>
  <w:num w:numId="60">
    <w:abstractNumId w:val="8"/>
  </w:num>
  <w:num w:numId="61">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2A"/>
    <w:rsid w:val="00001313"/>
    <w:rsid w:val="00001891"/>
    <w:rsid w:val="000038E9"/>
    <w:rsid w:val="00007C5D"/>
    <w:rsid w:val="00010FB8"/>
    <w:rsid w:val="000165AD"/>
    <w:rsid w:val="00020294"/>
    <w:rsid w:val="00020EA6"/>
    <w:rsid w:val="00020FE8"/>
    <w:rsid w:val="00022E85"/>
    <w:rsid w:val="000239BF"/>
    <w:rsid w:val="00023B31"/>
    <w:rsid w:val="000262DE"/>
    <w:rsid w:val="00026C1F"/>
    <w:rsid w:val="00027C57"/>
    <w:rsid w:val="000343AD"/>
    <w:rsid w:val="00037B2A"/>
    <w:rsid w:val="00052BB4"/>
    <w:rsid w:val="000544CF"/>
    <w:rsid w:val="00061874"/>
    <w:rsid w:val="00063593"/>
    <w:rsid w:val="00066A52"/>
    <w:rsid w:val="000720C4"/>
    <w:rsid w:val="00081327"/>
    <w:rsid w:val="00090A88"/>
    <w:rsid w:val="00091C58"/>
    <w:rsid w:val="000926D7"/>
    <w:rsid w:val="000935B7"/>
    <w:rsid w:val="00094A92"/>
    <w:rsid w:val="000A0FE7"/>
    <w:rsid w:val="000A3644"/>
    <w:rsid w:val="000A6F68"/>
    <w:rsid w:val="000A7082"/>
    <w:rsid w:val="000B3E76"/>
    <w:rsid w:val="000B416A"/>
    <w:rsid w:val="000B60DF"/>
    <w:rsid w:val="000C0C34"/>
    <w:rsid w:val="000C2369"/>
    <w:rsid w:val="000C4F7D"/>
    <w:rsid w:val="000C63F7"/>
    <w:rsid w:val="000C796F"/>
    <w:rsid w:val="000D3CD5"/>
    <w:rsid w:val="000D66EE"/>
    <w:rsid w:val="000D7E79"/>
    <w:rsid w:val="000E0E5B"/>
    <w:rsid w:val="000E437F"/>
    <w:rsid w:val="000F0A6A"/>
    <w:rsid w:val="00103EC8"/>
    <w:rsid w:val="00104E82"/>
    <w:rsid w:val="00106C98"/>
    <w:rsid w:val="00111208"/>
    <w:rsid w:val="00117066"/>
    <w:rsid w:val="00122A54"/>
    <w:rsid w:val="00123BA3"/>
    <w:rsid w:val="00131088"/>
    <w:rsid w:val="00132B19"/>
    <w:rsid w:val="0014020A"/>
    <w:rsid w:val="00141AF5"/>
    <w:rsid w:val="001433A7"/>
    <w:rsid w:val="00146A3E"/>
    <w:rsid w:val="0015010A"/>
    <w:rsid w:val="001515C7"/>
    <w:rsid w:val="00155762"/>
    <w:rsid w:val="00156251"/>
    <w:rsid w:val="00160140"/>
    <w:rsid w:val="00162AD4"/>
    <w:rsid w:val="0016535C"/>
    <w:rsid w:val="001715BF"/>
    <w:rsid w:val="00171723"/>
    <w:rsid w:val="00175389"/>
    <w:rsid w:val="0017756A"/>
    <w:rsid w:val="00180A01"/>
    <w:rsid w:val="00182DEC"/>
    <w:rsid w:val="001901F4"/>
    <w:rsid w:val="00196651"/>
    <w:rsid w:val="00197DAC"/>
    <w:rsid w:val="001A0FFA"/>
    <w:rsid w:val="001A2488"/>
    <w:rsid w:val="001A2FD8"/>
    <w:rsid w:val="001A41D1"/>
    <w:rsid w:val="001A513B"/>
    <w:rsid w:val="001A5774"/>
    <w:rsid w:val="001B4224"/>
    <w:rsid w:val="001B5A87"/>
    <w:rsid w:val="001C6F73"/>
    <w:rsid w:val="001C7C73"/>
    <w:rsid w:val="001D0C76"/>
    <w:rsid w:val="001D3563"/>
    <w:rsid w:val="001D36EC"/>
    <w:rsid w:val="001D3703"/>
    <w:rsid w:val="001D6E25"/>
    <w:rsid w:val="001E044C"/>
    <w:rsid w:val="001E0635"/>
    <w:rsid w:val="001E0EBB"/>
    <w:rsid w:val="001F6E79"/>
    <w:rsid w:val="001F773B"/>
    <w:rsid w:val="00200A90"/>
    <w:rsid w:val="002035C7"/>
    <w:rsid w:val="002118DF"/>
    <w:rsid w:val="00212977"/>
    <w:rsid w:val="0021550B"/>
    <w:rsid w:val="002163AB"/>
    <w:rsid w:val="002211A8"/>
    <w:rsid w:val="00225765"/>
    <w:rsid w:val="00227A67"/>
    <w:rsid w:val="0024701E"/>
    <w:rsid w:val="002535A8"/>
    <w:rsid w:val="002545AE"/>
    <w:rsid w:val="00254742"/>
    <w:rsid w:val="0025747D"/>
    <w:rsid w:val="00257F15"/>
    <w:rsid w:val="00262A8E"/>
    <w:rsid w:val="002636DF"/>
    <w:rsid w:val="0026548F"/>
    <w:rsid w:val="0027207E"/>
    <w:rsid w:val="00272E77"/>
    <w:rsid w:val="00277D72"/>
    <w:rsid w:val="00281200"/>
    <w:rsid w:val="002826C9"/>
    <w:rsid w:val="002851E3"/>
    <w:rsid w:val="00293EE8"/>
    <w:rsid w:val="00297C81"/>
    <w:rsid w:val="00297DE7"/>
    <w:rsid w:val="002A11D7"/>
    <w:rsid w:val="002A297B"/>
    <w:rsid w:val="002A405C"/>
    <w:rsid w:val="002A48B1"/>
    <w:rsid w:val="002B0340"/>
    <w:rsid w:val="002B41FF"/>
    <w:rsid w:val="002B4A68"/>
    <w:rsid w:val="002C44DE"/>
    <w:rsid w:val="002D0354"/>
    <w:rsid w:val="002D437A"/>
    <w:rsid w:val="002D5C0F"/>
    <w:rsid w:val="002D7982"/>
    <w:rsid w:val="002E1428"/>
    <w:rsid w:val="002E4759"/>
    <w:rsid w:val="002E6954"/>
    <w:rsid w:val="002F1E06"/>
    <w:rsid w:val="002F21A2"/>
    <w:rsid w:val="002F3776"/>
    <w:rsid w:val="002F71E8"/>
    <w:rsid w:val="00300265"/>
    <w:rsid w:val="00303DF6"/>
    <w:rsid w:val="003236C3"/>
    <w:rsid w:val="00326493"/>
    <w:rsid w:val="00332A7F"/>
    <w:rsid w:val="0033608F"/>
    <w:rsid w:val="00336A63"/>
    <w:rsid w:val="00336FF6"/>
    <w:rsid w:val="003542D8"/>
    <w:rsid w:val="00355111"/>
    <w:rsid w:val="0035512A"/>
    <w:rsid w:val="00363D75"/>
    <w:rsid w:val="00366299"/>
    <w:rsid w:val="00371A71"/>
    <w:rsid w:val="003744B9"/>
    <w:rsid w:val="00374734"/>
    <w:rsid w:val="00377D79"/>
    <w:rsid w:val="00391427"/>
    <w:rsid w:val="00393D9A"/>
    <w:rsid w:val="003A21AD"/>
    <w:rsid w:val="003B07FC"/>
    <w:rsid w:val="003B0A33"/>
    <w:rsid w:val="003B3A04"/>
    <w:rsid w:val="003C576E"/>
    <w:rsid w:val="003E2759"/>
    <w:rsid w:val="003F1EBA"/>
    <w:rsid w:val="00404652"/>
    <w:rsid w:val="00407ED7"/>
    <w:rsid w:val="004179A8"/>
    <w:rsid w:val="0042099F"/>
    <w:rsid w:val="00424CFE"/>
    <w:rsid w:val="00426DD1"/>
    <w:rsid w:val="00430337"/>
    <w:rsid w:val="0043207F"/>
    <w:rsid w:val="0043408A"/>
    <w:rsid w:val="0043602B"/>
    <w:rsid w:val="00436296"/>
    <w:rsid w:val="004378DE"/>
    <w:rsid w:val="00446A74"/>
    <w:rsid w:val="004504C7"/>
    <w:rsid w:val="00451E41"/>
    <w:rsid w:val="00453D8B"/>
    <w:rsid w:val="00454C92"/>
    <w:rsid w:val="0045745B"/>
    <w:rsid w:val="0046031E"/>
    <w:rsid w:val="00460994"/>
    <w:rsid w:val="00464540"/>
    <w:rsid w:val="004659E1"/>
    <w:rsid w:val="00475F48"/>
    <w:rsid w:val="00476258"/>
    <w:rsid w:val="00476A26"/>
    <w:rsid w:val="00480171"/>
    <w:rsid w:val="0048171F"/>
    <w:rsid w:val="004826D0"/>
    <w:rsid w:val="00486709"/>
    <w:rsid w:val="00486EBE"/>
    <w:rsid w:val="0049074B"/>
    <w:rsid w:val="00490960"/>
    <w:rsid w:val="0049157E"/>
    <w:rsid w:val="00491D54"/>
    <w:rsid w:val="00494686"/>
    <w:rsid w:val="004970A5"/>
    <w:rsid w:val="004A0532"/>
    <w:rsid w:val="004A0D51"/>
    <w:rsid w:val="004A446F"/>
    <w:rsid w:val="004A6B6A"/>
    <w:rsid w:val="004B06BC"/>
    <w:rsid w:val="004B58AF"/>
    <w:rsid w:val="004C06B4"/>
    <w:rsid w:val="004C262A"/>
    <w:rsid w:val="004C4343"/>
    <w:rsid w:val="004D5211"/>
    <w:rsid w:val="004D589B"/>
    <w:rsid w:val="004D76B1"/>
    <w:rsid w:val="004E0356"/>
    <w:rsid w:val="004F0B11"/>
    <w:rsid w:val="004F17A1"/>
    <w:rsid w:val="004F31C2"/>
    <w:rsid w:val="00511BB8"/>
    <w:rsid w:val="00512640"/>
    <w:rsid w:val="00512B9D"/>
    <w:rsid w:val="0052494F"/>
    <w:rsid w:val="0053195A"/>
    <w:rsid w:val="005329A2"/>
    <w:rsid w:val="00532CAE"/>
    <w:rsid w:val="005365AE"/>
    <w:rsid w:val="0054010C"/>
    <w:rsid w:val="00546023"/>
    <w:rsid w:val="005515F4"/>
    <w:rsid w:val="005521ED"/>
    <w:rsid w:val="00554B7B"/>
    <w:rsid w:val="0056193E"/>
    <w:rsid w:val="00561A30"/>
    <w:rsid w:val="0056235D"/>
    <w:rsid w:val="005650EF"/>
    <w:rsid w:val="00573D8A"/>
    <w:rsid w:val="00576ABB"/>
    <w:rsid w:val="00577FBA"/>
    <w:rsid w:val="00584B34"/>
    <w:rsid w:val="005863AC"/>
    <w:rsid w:val="005864B1"/>
    <w:rsid w:val="00587083"/>
    <w:rsid w:val="005A0A70"/>
    <w:rsid w:val="005A2FA9"/>
    <w:rsid w:val="005B1572"/>
    <w:rsid w:val="005C0202"/>
    <w:rsid w:val="005C2564"/>
    <w:rsid w:val="005C3F8F"/>
    <w:rsid w:val="005D2DA4"/>
    <w:rsid w:val="005D529F"/>
    <w:rsid w:val="005D5AB9"/>
    <w:rsid w:val="005E0C62"/>
    <w:rsid w:val="005E1CA7"/>
    <w:rsid w:val="005E5978"/>
    <w:rsid w:val="005E62FE"/>
    <w:rsid w:val="005F097A"/>
    <w:rsid w:val="005F2248"/>
    <w:rsid w:val="005F2730"/>
    <w:rsid w:val="005F59B3"/>
    <w:rsid w:val="005F6E96"/>
    <w:rsid w:val="00603829"/>
    <w:rsid w:val="00605712"/>
    <w:rsid w:val="0061337D"/>
    <w:rsid w:val="00616AA3"/>
    <w:rsid w:val="00621466"/>
    <w:rsid w:val="006236F3"/>
    <w:rsid w:val="006246DA"/>
    <w:rsid w:val="00630FBC"/>
    <w:rsid w:val="006328D6"/>
    <w:rsid w:val="00632A85"/>
    <w:rsid w:val="00633611"/>
    <w:rsid w:val="00637FCE"/>
    <w:rsid w:val="00653F94"/>
    <w:rsid w:val="00662E24"/>
    <w:rsid w:val="00667F0F"/>
    <w:rsid w:val="00675A6E"/>
    <w:rsid w:val="00683B4A"/>
    <w:rsid w:val="00686F1D"/>
    <w:rsid w:val="006873DE"/>
    <w:rsid w:val="00690A44"/>
    <w:rsid w:val="00692AE3"/>
    <w:rsid w:val="00696939"/>
    <w:rsid w:val="006A0983"/>
    <w:rsid w:val="006A1BB3"/>
    <w:rsid w:val="006A26CE"/>
    <w:rsid w:val="006A528F"/>
    <w:rsid w:val="006A6609"/>
    <w:rsid w:val="006B0115"/>
    <w:rsid w:val="006B23CE"/>
    <w:rsid w:val="006B45A8"/>
    <w:rsid w:val="006B4EE2"/>
    <w:rsid w:val="006B7BE4"/>
    <w:rsid w:val="006C14F8"/>
    <w:rsid w:val="006C4E50"/>
    <w:rsid w:val="006C6D72"/>
    <w:rsid w:val="006D0B67"/>
    <w:rsid w:val="006D18AA"/>
    <w:rsid w:val="006E2521"/>
    <w:rsid w:val="006E64A5"/>
    <w:rsid w:val="006F0023"/>
    <w:rsid w:val="006F34D4"/>
    <w:rsid w:val="00705A0C"/>
    <w:rsid w:val="007112F7"/>
    <w:rsid w:val="00717152"/>
    <w:rsid w:val="007179BF"/>
    <w:rsid w:val="00730346"/>
    <w:rsid w:val="00732CD9"/>
    <w:rsid w:val="007330A4"/>
    <w:rsid w:val="00743F36"/>
    <w:rsid w:val="00744093"/>
    <w:rsid w:val="007471E1"/>
    <w:rsid w:val="007553C6"/>
    <w:rsid w:val="007606CE"/>
    <w:rsid w:val="00761B97"/>
    <w:rsid w:val="0076579E"/>
    <w:rsid w:val="00766085"/>
    <w:rsid w:val="00772B43"/>
    <w:rsid w:val="00774888"/>
    <w:rsid w:val="00776033"/>
    <w:rsid w:val="00784E2B"/>
    <w:rsid w:val="00793D58"/>
    <w:rsid w:val="007A0412"/>
    <w:rsid w:val="007A69D0"/>
    <w:rsid w:val="007B02D6"/>
    <w:rsid w:val="007C15F1"/>
    <w:rsid w:val="007C7798"/>
    <w:rsid w:val="007D0267"/>
    <w:rsid w:val="007D21DD"/>
    <w:rsid w:val="007D26B3"/>
    <w:rsid w:val="007D4C83"/>
    <w:rsid w:val="007D6CFB"/>
    <w:rsid w:val="007E013D"/>
    <w:rsid w:val="007E187A"/>
    <w:rsid w:val="007E49DB"/>
    <w:rsid w:val="007E623E"/>
    <w:rsid w:val="007F2917"/>
    <w:rsid w:val="007F5948"/>
    <w:rsid w:val="008028F0"/>
    <w:rsid w:val="00804392"/>
    <w:rsid w:val="00810835"/>
    <w:rsid w:val="00813732"/>
    <w:rsid w:val="008200D0"/>
    <w:rsid w:val="0082302D"/>
    <w:rsid w:val="008239C2"/>
    <w:rsid w:val="008277BA"/>
    <w:rsid w:val="00832CD4"/>
    <w:rsid w:val="00837FC4"/>
    <w:rsid w:val="00843D1F"/>
    <w:rsid w:val="00847D53"/>
    <w:rsid w:val="0085321C"/>
    <w:rsid w:val="008555AF"/>
    <w:rsid w:val="008621B4"/>
    <w:rsid w:val="008713C6"/>
    <w:rsid w:val="00872831"/>
    <w:rsid w:val="008739C0"/>
    <w:rsid w:val="00877118"/>
    <w:rsid w:val="00877334"/>
    <w:rsid w:val="00887543"/>
    <w:rsid w:val="008A3C51"/>
    <w:rsid w:val="008A5C6F"/>
    <w:rsid w:val="008A771A"/>
    <w:rsid w:val="008B07EC"/>
    <w:rsid w:val="008B1E98"/>
    <w:rsid w:val="008B211E"/>
    <w:rsid w:val="008B2902"/>
    <w:rsid w:val="008C3649"/>
    <w:rsid w:val="008C6745"/>
    <w:rsid w:val="008C6A93"/>
    <w:rsid w:val="008E07AE"/>
    <w:rsid w:val="008E5E9B"/>
    <w:rsid w:val="008F5B75"/>
    <w:rsid w:val="008F74FD"/>
    <w:rsid w:val="00903C48"/>
    <w:rsid w:val="00907FBB"/>
    <w:rsid w:val="009175A6"/>
    <w:rsid w:val="00923A5D"/>
    <w:rsid w:val="00926FD0"/>
    <w:rsid w:val="0092797E"/>
    <w:rsid w:val="009308B6"/>
    <w:rsid w:val="009313A3"/>
    <w:rsid w:val="00950BAC"/>
    <w:rsid w:val="00951E7F"/>
    <w:rsid w:val="00952096"/>
    <w:rsid w:val="0096566D"/>
    <w:rsid w:val="00966891"/>
    <w:rsid w:val="00972255"/>
    <w:rsid w:val="00972A8F"/>
    <w:rsid w:val="009749D9"/>
    <w:rsid w:val="009770D3"/>
    <w:rsid w:val="00982C04"/>
    <w:rsid w:val="00983296"/>
    <w:rsid w:val="009B3A96"/>
    <w:rsid w:val="009B7813"/>
    <w:rsid w:val="009C1663"/>
    <w:rsid w:val="009C1873"/>
    <w:rsid w:val="009C4185"/>
    <w:rsid w:val="009C5E9D"/>
    <w:rsid w:val="009D1E92"/>
    <w:rsid w:val="009D2C2F"/>
    <w:rsid w:val="009D482A"/>
    <w:rsid w:val="009E55BC"/>
    <w:rsid w:val="009E57EF"/>
    <w:rsid w:val="009E6B40"/>
    <w:rsid w:val="009F08D4"/>
    <w:rsid w:val="009F5A1D"/>
    <w:rsid w:val="009F7324"/>
    <w:rsid w:val="00A001BC"/>
    <w:rsid w:val="00A07082"/>
    <w:rsid w:val="00A07742"/>
    <w:rsid w:val="00A23ABD"/>
    <w:rsid w:val="00A3032E"/>
    <w:rsid w:val="00A30838"/>
    <w:rsid w:val="00A3565C"/>
    <w:rsid w:val="00A46AC4"/>
    <w:rsid w:val="00A55B88"/>
    <w:rsid w:val="00A57A5E"/>
    <w:rsid w:val="00A71F0F"/>
    <w:rsid w:val="00A828EE"/>
    <w:rsid w:val="00A85040"/>
    <w:rsid w:val="00A852C9"/>
    <w:rsid w:val="00A8664C"/>
    <w:rsid w:val="00AA0F30"/>
    <w:rsid w:val="00AB43EE"/>
    <w:rsid w:val="00AB46F8"/>
    <w:rsid w:val="00AC533C"/>
    <w:rsid w:val="00AD3401"/>
    <w:rsid w:val="00AD5214"/>
    <w:rsid w:val="00AD5B1A"/>
    <w:rsid w:val="00AE36C3"/>
    <w:rsid w:val="00AE48E3"/>
    <w:rsid w:val="00AE4BF3"/>
    <w:rsid w:val="00AF2BC4"/>
    <w:rsid w:val="00AF521E"/>
    <w:rsid w:val="00AF5EF6"/>
    <w:rsid w:val="00B015E8"/>
    <w:rsid w:val="00B043C2"/>
    <w:rsid w:val="00B1203B"/>
    <w:rsid w:val="00B1328E"/>
    <w:rsid w:val="00B13F91"/>
    <w:rsid w:val="00B254D8"/>
    <w:rsid w:val="00B259E7"/>
    <w:rsid w:val="00B30320"/>
    <w:rsid w:val="00B30DEB"/>
    <w:rsid w:val="00B31C11"/>
    <w:rsid w:val="00B36283"/>
    <w:rsid w:val="00B36C16"/>
    <w:rsid w:val="00B47390"/>
    <w:rsid w:val="00B51295"/>
    <w:rsid w:val="00B53241"/>
    <w:rsid w:val="00B54144"/>
    <w:rsid w:val="00B54871"/>
    <w:rsid w:val="00B62077"/>
    <w:rsid w:val="00B62ECA"/>
    <w:rsid w:val="00B65CF5"/>
    <w:rsid w:val="00B65F8E"/>
    <w:rsid w:val="00B73963"/>
    <w:rsid w:val="00B753C0"/>
    <w:rsid w:val="00B76EEC"/>
    <w:rsid w:val="00B8098F"/>
    <w:rsid w:val="00B9186F"/>
    <w:rsid w:val="00B95CBD"/>
    <w:rsid w:val="00B975B6"/>
    <w:rsid w:val="00BA1474"/>
    <w:rsid w:val="00BA65E5"/>
    <w:rsid w:val="00BB4E99"/>
    <w:rsid w:val="00BB652A"/>
    <w:rsid w:val="00BC037F"/>
    <w:rsid w:val="00BD45BD"/>
    <w:rsid w:val="00BE0950"/>
    <w:rsid w:val="00BE48CE"/>
    <w:rsid w:val="00BE7CDD"/>
    <w:rsid w:val="00BF351C"/>
    <w:rsid w:val="00BF4333"/>
    <w:rsid w:val="00BF6E5B"/>
    <w:rsid w:val="00C00AD3"/>
    <w:rsid w:val="00C015DC"/>
    <w:rsid w:val="00C03C5E"/>
    <w:rsid w:val="00C10811"/>
    <w:rsid w:val="00C145A1"/>
    <w:rsid w:val="00C2171C"/>
    <w:rsid w:val="00C22455"/>
    <w:rsid w:val="00C25BF2"/>
    <w:rsid w:val="00C4236E"/>
    <w:rsid w:val="00C44AAD"/>
    <w:rsid w:val="00C51D83"/>
    <w:rsid w:val="00C5666B"/>
    <w:rsid w:val="00C615E0"/>
    <w:rsid w:val="00C62E3C"/>
    <w:rsid w:val="00C63D4B"/>
    <w:rsid w:val="00C65E3D"/>
    <w:rsid w:val="00C666E3"/>
    <w:rsid w:val="00C71133"/>
    <w:rsid w:val="00C7327A"/>
    <w:rsid w:val="00C7521B"/>
    <w:rsid w:val="00C80402"/>
    <w:rsid w:val="00C83EE2"/>
    <w:rsid w:val="00C86C55"/>
    <w:rsid w:val="00C92958"/>
    <w:rsid w:val="00C9359A"/>
    <w:rsid w:val="00C94B7C"/>
    <w:rsid w:val="00C9689B"/>
    <w:rsid w:val="00CA2118"/>
    <w:rsid w:val="00CA62D5"/>
    <w:rsid w:val="00CA7A24"/>
    <w:rsid w:val="00CB338B"/>
    <w:rsid w:val="00CB5E1C"/>
    <w:rsid w:val="00CB6DF1"/>
    <w:rsid w:val="00CB7169"/>
    <w:rsid w:val="00CC5F16"/>
    <w:rsid w:val="00CC7237"/>
    <w:rsid w:val="00CD01B7"/>
    <w:rsid w:val="00CD3017"/>
    <w:rsid w:val="00CD5FD1"/>
    <w:rsid w:val="00CE0695"/>
    <w:rsid w:val="00CE1725"/>
    <w:rsid w:val="00CF5686"/>
    <w:rsid w:val="00CF5E2C"/>
    <w:rsid w:val="00D03F2F"/>
    <w:rsid w:val="00D11E0D"/>
    <w:rsid w:val="00D16497"/>
    <w:rsid w:val="00D2178C"/>
    <w:rsid w:val="00D23CC3"/>
    <w:rsid w:val="00D27A5E"/>
    <w:rsid w:val="00D31FDB"/>
    <w:rsid w:val="00D327A6"/>
    <w:rsid w:val="00D3459B"/>
    <w:rsid w:val="00D45887"/>
    <w:rsid w:val="00D47BC3"/>
    <w:rsid w:val="00D60DCB"/>
    <w:rsid w:val="00D61DEA"/>
    <w:rsid w:val="00D62164"/>
    <w:rsid w:val="00D63238"/>
    <w:rsid w:val="00D651F0"/>
    <w:rsid w:val="00D66C3C"/>
    <w:rsid w:val="00D701E7"/>
    <w:rsid w:val="00D71B8E"/>
    <w:rsid w:val="00D7477A"/>
    <w:rsid w:val="00D81619"/>
    <w:rsid w:val="00D827BE"/>
    <w:rsid w:val="00D82811"/>
    <w:rsid w:val="00D862CB"/>
    <w:rsid w:val="00D86349"/>
    <w:rsid w:val="00D9233F"/>
    <w:rsid w:val="00D9378D"/>
    <w:rsid w:val="00D972AB"/>
    <w:rsid w:val="00DA1672"/>
    <w:rsid w:val="00DA434C"/>
    <w:rsid w:val="00DB0EA4"/>
    <w:rsid w:val="00DB25F1"/>
    <w:rsid w:val="00DB2881"/>
    <w:rsid w:val="00DC1276"/>
    <w:rsid w:val="00DC2233"/>
    <w:rsid w:val="00DD3F0C"/>
    <w:rsid w:val="00DE0710"/>
    <w:rsid w:val="00DE231A"/>
    <w:rsid w:val="00DE571A"/>
    <w:rsid w:val="00DF44DF"/>
    <w:rsid w:val="00DF7333"/>
    <w:rsid w:val="00E02CFA"/>
    <w:rsid w:val="00E03D40"/>
    <w:rsid w:val="00E044DD"/>
    <w:rsid w:val="00E11C39"/>
    <w:rsid w:val="00E1374F"/>
    <w:rsid w:val="00E15C51"/>
    <w:rsid w:val="00E21132"/>
    <w:rsid w:val="00E23431"/>
    <w:rsid w:val="00E324F0"/>
    <w:rsid w:val="00E33D1E"/>
    <w:rsid w:val="00E34D17"/>
    <w:rsid w:val="00E4029E"/>
    <w:rsid w:val="00E43705"/>
    <w:rsid w:val="00E50CB6"/>
    <w:rsid w:val="00E54C4C"/>
    <w:rsid w:val="00E67579"/>
    <w:rsid w:val="00E81943"/>
    <w:rsid w:val="00E8603A"/>
    <w:rsid w:val="00E930A7"/>
    <w:rsid w:val="00EA2444"/>
    <w:rsid w:val="00EA2F93"/>
    <w:rsid w:val="00EA48B5"/>
    <w:rsid w:val="00EB52BB"/>
    <w:rsid w:val="00EB5BA1"/>
    <w:rsid w:val="00ED03F6"/>
    <w:rsid w:val="00ED429F"/>
    <w:rsid w:val="00ED4378"/>
    <w:rsid w:val="00ED63CD"/>
    <w:rsid w:val="00ED7DE9"/>
    <w:rsid w:val="00EE787E"/>
    <w:rsid w:val="00EF03B9"/>
    <w:rsid w:val="00EF3FF9"/>
    <w:rsid w:val="00EF5BEA"/>
    <w:rsid w:val="00EF6C56"/>
    <w:rsid w:val="00F0272D"/>
    <w:rsid w:val="00F0443F"/>
    <w:rsid w:val="00F05BCB"/>
    <w:rsid w:val="00F124F3"/>
    <w:rsid w:val="00F128D7"/>
    <w:rsid w:val="00F13FE1"/>
    <w:rsid w:val="00F14ACA"/>
    <w:rsid w:val="00F17B92"/>
    <w:rsid w:val="00F203EE"/>
    <w:rsid w:val="00F217FD"/>
    <w:rsid w:val="00F22D52"/>
    <w:rsid w:val="00F27E9F"/>
    <w:rsid w:val="00F360E2"/>
    <w:rsid w:val="00F37EA2"/>
    <w:rsid w:val="00F4076A"/>
    <w:rsid w:val="00F42839"/>
    <w:rsid w:val="00F45173"/>
    <w:rsid w:val="00F45B46"/>
    <w:rsid w:val="00F52128"/>
    <w:rsid w:val="00F5531E"/>
    <w:rsid w:val="00F56531"/>
    <w:rsid w:val="00F60FC1"/>
    <w:rsid w:val="00F62511"/>
    <w:rsid w:val="00F66D94"/>
    <w:rsid w:val="00F710A3"/>
    <w:rsid w:val="00F73EBE"/>
    <w:rsid w:val="00F7533E"/>
    <w:rsid w:val="00F764E5"/>
    <w:rsid w:val="00F801E6"/>
    <w:rsid w:val="00F8090D"/>
    <w:rsid w:val="00F87A31"/>
    <w:rsid w:val="00FA4D1F"/>
    <w:rsid w:val="00FB7395"/>
    <w:rsid w:val="00FC1B0B"/>
    <w:rsid w:val="00FD092F"/>
    <w:rsid w:val="00FF2F64"/>
    <w:rsid w:val="00FF5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513B"/>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513B"/>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smartpzp.pl/uck/elearning" TargetMode="External"/><Relationship Id="rId18" Type="http://schemas.openxmlformats.org/officeDocument/2006/relationships/hyperlink" Target="https://portal.smartpzp.pl/uck/elearning" TargetMode="External"/><Relationship Id="rId26" Type="http://schemas.openxmlformats.org/officeDocument/2006/relationships/hyperlink" Target="http://www.uck.katowice.pl" TargetMode="External"/><Relationship Id="rId3" Type="http://schemas.openxmlformats.org/officeDocument/2006/relationships/styles" Target="styles.xml"/><Relationship Id="rId21" Type="http://schemas.openxmlformats.org/officeDocument/2006/relationships/hyperlink" Target="mailto:soberska@uck.katowice.pl" TargetMode="External"/><Relationship Id="rId7" Type="http://schemas.openxmlformats.org/officeDocument/2006/relationships/footnotes" Target="footnotes.xml"/><Relationship Id="rId12" Type="http://schemas.openxmlformats.org/officeDocument/2006/relationships/hyperlink" Target="https://portal.smartpzp.pl/uck" TargetMode="External"/><Relationship Id="rId17" Type="http://schemas.openxmlformats.org/officeDocument/2006/relationships/hyperlink" Target="https://espd.uzp.gov.pl/filter?lang=pl"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portal.smartpzp.pl/u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24" Type="http://schemas.openxmlformats.org/officeDocument/2006/relationships/hyperlink" Target="https://smartpzp.pl/uck"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nccert.pl/kontakt.htm" TargetMode="External"/><Relationship Id="rId23" Type="http://schemas.openxmlformats.org/officeDocument/2006/relationships/hyperlink" Target="https://smartpzp.pl/uck" TargetMode="External"/><Relationship Id="rId28" Type="http://schemas.openxmlformats.org/officeDocument/2006/relationships/hyperlink" Target="mailto:apteka@uck.katowice.pl" TargetMode="External"/><Relationship Id="rId10" Type="http://schemas.openxmlformats.org/officeDocument/2006/relationships/hyperlink" Target="http://www.kli-oluk.katowice.pl/" TargetMode="External"/><Relationship Id="rId19" Type="http://schemas.openxmlformats.org/officeDocument/2006/relationships/hyperlink" Target="http://smartpzp.pl/uck"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smartpzp.pl/uck" TargetMode="External"/><Relationship Id="rId22" Type="http://schemas.openxmlformats.org/officeDocument/2006/relationships/hyperlink" Target="https://www.uck.katowice.pl/" TargetMode="External"/><Relationship Id="rId27" Type="http://schemas.openxmlformats.org/officeDocument/2006/relationships/hyperlink" Target="http://www.uck.katowic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8F42-DAB5-4826-A3A6-00683F9D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1805</TotalTime>
  <Pages>27</Pages>
  <Words>10669</Words>
  <Characters>64014</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390</cp:revision>
  <cp:lastPrinted>2019-04-05T08:52:00Z</cp:lastPrinted>
  <dcterms:created xsi:type="dcterms:W3CDTF">2018-09-03T05:24:00Z</dcterms:created>
  <dcterms:modified xsi:type="dcterms:W3CDTF">2019-04-05T08:52:00Z</dcterms:modified>
</cp:coreProperties>
</file>